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10135" w14:textId="e010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Банкі Басқармасының кейбір қаулыларына сақтандыру нарығына және бағалы қағаздар нарығына қатысушылардың есептілікті ұсынуы мәселелері бойынша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2022 жылғы 28 ақпандағы № 15 қаулысы. Қазақстан Республикасының Әділет министрлігінде 2022 жылғы 15 наурызда № 27129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Ұлттық Банкі Басқармасы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қосымшаға сәйкес Қазақстан Республикасының Ұлттық Банкі Басқармасының сақтандыру нарығына және бағалы қағаздар нарығына қатысушылардың есептілікті ұсынуы мәселелері бойынша өзгерістер мен толықтыру енгізілетін кейбір қаулыларының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Қаржы нарығының статистикасы департаменті (А.М. Боранбаева) Қазақстан Республикасының заңнамасында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(А.С. Касенов) бірлесіп осы қаулыны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 Қазақстан Республикасы Ұлттық Банкінің ресми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тіркелгеннен кейін он жұмыс күні ішінде Заң департаментіне осы тармақтың 2) тармақшасында көзделген іс-шараның орындалуы туралы мәліметтерді ұсынуды қамтамасыз етсін.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Қазақстан Республикасы Ұлттық Банкі Төрағасының орынбасары А.М. Баймағамбетовке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 Ұлттық Банкі Басқармасының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Пирматов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нарығын реттеу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дамыту агенттігі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Стратегиялық жоспарлау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реформалар агенттігінің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статистика бюросы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қаулыға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Банкі Басқармасының сақтандыру нарығына және бағалы қағаздар нарығына қатысушылардың есептілікті ұсынуы мәселелері бойынша өзгерістер мен толықтыру енгізілетін кейбір қаулыларының тізбесі</w:t>
      </w:r>
    </w:p>
    <w:bookmarkEnd w:id="4"/>
    <w:p>
      <w:pPr>
        <w:spacing w:after="0"/>
        <w:ind w:left="0"/>
        <w:jc w:val="both"/>
      </w:pPr>
      <w:bookmarkStart w:name="z7" w:id="5"/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Ұлттық Банкі Басқармасының 24.12.2025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Күші жойылды - ҚР Ұлттық Банкі Басқармасының 02.12.2025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Күші жойылды - ҚР Ұлттық Банкі Басқармасының 02.12.2025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сақтандыру нарығына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 қағаздар нарығына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есептілікті ұсынуы мәселелері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өзгерістер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толықтыру енгізілетін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кейбір қаулыларының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24.12.2025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сақтандыру нарығына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 қағаздар нарығына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есептілікті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ұсынуы мәселелері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мен толықтыру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енгізілетін кейбір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қаулыларының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сақтандыру нарығы мен бағалы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қағаздар нарығына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беруі мәселелері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мен толықтыру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енгізілетін кейбір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қаулыларының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сақтандыру нарығы мен бағалы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қағаздар нарығына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беруі мәселелері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мен толықтыру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енгізілетін кейбір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қаулыларының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сақтандыру нарығына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 қағаздар нарығына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есептілікті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ұсынуы мәселелері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мен толықтыру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енгізілетін кейбір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қаулыларының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сақтандыру нарығына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 қағаздар нарығына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есептілікті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ұсынуы мәселелері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мен толықтыру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енгізілетін кейбір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қаулыларының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сақтандыру нарығына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 қағаздар нарығына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есептілікті ұсынуы мәселелері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өзгерістер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толықтыру енгізілетін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кейбір қаулыларының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