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f1aa" w14:textId="2cff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бұйрығына өзгерістер и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10 наурыздағы № 258 бұйрығы. Қазақстан Республикасының Әділет министрлігінде 2022 жылғы 15 наурызда № 27116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12.11.2025 </w:t>
      </w:r>
      <w:r>
        <w:rPr>
          <w:rFonts w:ascii="Times New Roman"/>
          <w:b w:val="false"/>
          <w:i w:val="false"/>
          <w:color w:val="ff0000"/>
          <w:sz w:val="28"/>
        </w:rPr>
        <w:t>№ 696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19815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мен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bookmarkEnd w:id="5"/>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6"/>
    <w:bookmarkStart w:name="z11"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мәліметтердің нысаны бекітілсін.";</w:t>
      </w:r>
    </w:p>
    <w:bookmarkEnd w:id="7"/>
    <w:bookmarkStart w:name="z12" w:id="8"/>
    <w:p>
      <w:pPr>
        <w:spacing w:after="0"/>
        <w:ind w:left="0"/>
        <w:jc w:val="both"/>
      </w:pPr>
      <w:r>
        <w:rPr>
          <w:rFonts w:ascii="Times New Roman"/>
          <w:b w:val="false"/>
          <w:i w:val="false"/>
          <w:color w:val="000000"/>
          <w:sz w:val="28"/>
        </w:rPr>
        <w:t xml:space="preserve">
      Осы бұйрықпен бекітілген Төлем карточкаларын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төлем карточкаларын және мобильдік төлемдерді пайдаланумен төлемдерді жүзеге асыруға арналған жабдықтарды (құрылғыларды) қолдану арқылы дара кәсіпкер ретінде тіркеу есебінде тұрған жеке тұлға немесе жеке практикамен айналысатын адам, заңды тұлға - салық төлеушінің (бұдан әрі – салық төлеушілер) ағымдағы шотына түскен, күнтізбелік жыл үшін төлемдердің жиынтық сомалары туралы мәліметтерді (бұдан әрі – Мәліметтер) екінші деңгейдегі банктердің және банк операцияларының жекелеген түрлерін жүзеге асыратын ұйымдардың (бұдан әрі – Банктер мен ұйымдар) ұсыну тәртібі мен мерзімдерін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12) тармақшамен толықтырылсын:</w:t>
      </w:r>
    </w:p>
    <w:bookmarkStart w:name="z18" w:id="11"/>
    <w:p>
      <w:pPr>
        <w:spacing w:after="0"/>
        <w:ind w:left="0"/>
        <w:jc w:val="both"/>
      </w:pPr>
      <w:r>
        <w:rPr>
          <w:rFonts w:ascii="Times New Roman"/>
          <w:b w:val="false"/>
          <w:i w:val="false"/>
          <w:color w:val="000000"/>
          <w:sz w:val="28"/>
        </w:rPr>
        <w:t>
      "12) нысанның 12-бағанында есепті күнтізбелік жыл үшін ағымдағы шотқа түскен мобильді төлемдердің жиынтық сомасы көрсетіледі.";</w:t>
      </w:r>
    </w:p>
    <w:bookmarkEnd w:id="11"/>
    <w:bookmarkStart w:name="z19" w:id="12"/>
    <w:p>
      <w:pPr>
        <w:spacing w:after="0"/>
        <w:ind w:left="0"/>
        <w:jc w:val="both"/>
      </w:pPr>
      <w:r>
        <w:rPr>
          <w:rFonts w:ascii="Times New Roman"/>
          <w:b w:val="false"/>
          <w:i w:val="false"/>
          <w:color w:val="000000"/>
          <w:sz w:val="28"/>
        </w:rPr>
        <w:t xml:space="preserve">
      көрсетілген бұйрыққа 3-қосымша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3" w:id="1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10 наурыздағы</w:t>
            </w:r>
            <w:r>
              <w:br/>
            </w:r>
            <w:r>
              <w:rPr>
                <w:rFonts w:ascii="Times New Roman"/>
                <w:b w:val="false"/>
                <w:i w:val="false"/>
                <w:color w:val="000000"/>
                <w:sz w:val="20"/>
              </w:rPr>
              <w:t>№ 258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8"/>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(филиала, подразделения банка), в котором открыты банковские счета</w:t>
            </w:r>
          </w:p>
          <w:p>
            <w:pPr>
              <w:spacing w:after="20"/>
              <w:ind w:left="20"/>
              <w:jc w:val="both"/>
            </w:pPr>
            <w:r>
              <w:rPr>
                <w:rFonts w:ascii="Times New Roman"/>
                <w:b w:val="false"/>
                <w:i w:val="false"/>
                <w:color w:val="000000"/>
                <w:sz w:val="20"/>
              </w:rPr>
              <w:t>
Банк шоттары ашылған банктің (филиалының, бөлімшесінің) 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түскен төлемдердің жиындық сомалары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ағымдағы шотқа түскен мобильді төлемдердің жиынтық сомалары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