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dc49" w14:textId="bfed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5 наурыздағы № 249 бұйрығы. Қазақстан Республикасының Әділет министрлігінде 2022 жылғы 10 наурызда № 27069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министрiнiң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5 наурыздағы </w:t>
            </w:r>
            <w:r>
              <w:br/>
            </w:r>
            <w:r>
              <w:rPr>
                <w:rFonts w:ascii="Times New Roman"/>
                <w:b w:val="false"/>
                <w:i w:val="false"/>
                <w:color w:val="000000"/>
                <w:sz w:val="20"/>
              </w:rPr>
              <w:t>№ 249 бұйрығымен бекітілген</w:t>
            </w:r>
          </w:p>
        </w:tc>
      </w:tr>
    </w:tbl>
    <w:bookmarkStart w:name="z4" w:id="3"/>
    <w:p>
      <w:pPr>
        <w:spacing w:after="0"/>
        <w:ind w:left="0"/>
        <w:jc w:val="left"/>
      </w:pPr>
      <w:r>
        <w:rPr>
          <w:rFonts w:ascii="Times New Roman"/>
          <w:b/>
          <w:i w:val="false"/>
          <w:color w:val="000000"/>
        </w:rPr>
        <w:t xml:space="preserve"> Қазақстан Республикасы Қаржы министрiнiң өзгерістер енгізілетін кейбір бұйрықтарының тізбесі</w:t>
      </w:r>
    </w:p>
    <w:bookmarkEnd w:id="3"/>
    <w:p>
      <w:pPr>
        <w:spacing w:after="0"/>
        <w:ind w:left="0"/>
        <w:jc w:val="both"/>
      </w:pPr>
      <w:bookmarkStart w:name="z5" w:id="4"/>
      <w:r>
        <w:rPr>
          <w:rFonts w:ascii="Times New Roman"/>
          <w:b w:val="false"/>
          <w:i w:val="false"/>
          <w:color w:val="ff0000"/>
          <w:sz w:val="28"/>
        </w:rPr>
        <w:t xml:space="preserve">
      1. Күші жойылды - ҚР Қаржы министрінің 18.04.2025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 министрінің 29.04.2025 </w:t>
      </w:r>
      <w:r>
        <w:rPr>
          <w:rFonts w:ascii="Times New Roman"/>
          <w:b w:val="false"/>
          <w:i w:val="false"/>
          <w:color w:val="000000"/>
          <w:sz w:val="28"/>
        </w:rPr>
        <w:t>№ 209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Қаржы министрінің 21.05.2025 </w:t>
      </w:r>
      <w:r>
        <w:rPr>
          <w:rFonts w:ascii="Times New Roman"/>
          <w:b w:val="false"/>
          <w:i w:val="false"/>
          <w:color w:val="000000"/>
          <w:sz w:val="28"/>
        </w:rPr>
        <w:t>№ 244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4" w:id="5"/>
    <w:p>
      <w:pPr>
        <w:spacing w:after="0"/>
        <w:ind w:left="0"/>
        <w:jc w:val="both"/>
      </w:pPr>
      <w:r>
        <w:rPr>
          <w:rFonts w:ascii="Times New Roman"/>
          <w:b w:val="false"/>
          <w:i w:val="false"/>
          <w:color w:val="000000"/>
          <w:sz w:val="28"/>
        </w:rPr>
        <w:t xml:space="preserve">
      4. "Бюджеттік бағдарламалар әкімшілері шығыстарының лимиттерін айқындау қағидаларын бекіту туралы" Қазақстан Республикасы Қаржы министрінің 2018 жылғы 8 ақпандағы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16409 болып тіркелген) мынадай өзгерістер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6" w:id="6"/>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шығыстарының лимиттерін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Бюджеттік бағдарламалар әкімшілері шығыстарының лимиттерін айқындау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65-1 бабына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 мен бюджеттік бағдарламалардың іске асырылуын бағалау, өткен жылғы бюджет шығыстарының әлеуметтік-экономикалық әсерін бағалау жөніндегі орталық уәкілетті органның қорытындыларына Республикалық бюджет комиссиясының ұсыныстарын ескере отырып, мемлекеттік органдардың даму жоспарларының негізінде айқындалады.</w:t>
      </w:r>
    </w:p>
    <w:p>
      <w:pPr>
        <w:spacing w:after="0"/>
        <w:ind w:left="0"/>
        <w:jc w:val="both"/>
      </w:pPr>
      <w:r>
        <w:rPr>
          <w:rFonts w:ascii="Times New Roman"/>
          <w:b w:val="false"/>
          <w:i w:val="false"/>
          <w:color w:val="000000"/>
          <w:sz w:val="28"/>
        </w:rPr>
        <w:t>
      Мемлекеттік органдардың даму жоспарлары әзірлемейтін республикалық бюджеттік бағдарламалар әкімшілері шығыстарының лимиттері мемлекеттік орган туралы ережеде айқындалған өкілеттіктер, бюджеттік бағдарламалардың іске асырылуын бағалау, өткен кезеңдегі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жоспарлары мен мемлекеттік орган туралы ережеде айқындалған өкілеттіктер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Бюджеттік бағдарламалар әкімшілері шығыстарының лимиттерін айқындау кезінде:</w:t>
      </w:r>
    </w:p>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p>
      <w:pPr>
        <w:spacing w:after="0"/>
        <w:ind w:left="0"/>
        <w:jc w:val="both"/>
      </w:pPr>
      <w:r>
        <w:rPr>
          <w:rFonts w:ascii="Times New Roman"/>
          <w:b w:val="false"/>
          <w:i w:val="false"/>
          <w:color w:val="000000"/>
          <w:sz w:val="28"/>
        </w:rPr>
        <w:t>
      4) алдыңғы және ағымдағы қаржы жылдарында бюджеттік бағдарламалардың орындалу қорытындысы;</w:t>
      </w:r>
    </w:p>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p>
      <w:pPr>
        <w:spacing w:after="0"/>
        <w:ind w:left="0"/>
        <w:jc w:val="both"/>
      </w:pPr>
      <w:r>
        <w:rPr>
          <w:rFonts w:ascii="Times New Roman"/>
          <w:b w:val="false"/>
          <w:i w:val="false"/>
          <w:color w:val="000000"/>
          <w:sz w:val="28"/>
        </w:rPr>
        <w:t>
      6) республикалық бюджеттің атқарылуы туралы есепке Республикалық бюджеттің атқарылуын бақылау жөніндегі есеп комитетінің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w:t>
      </w:r>
    </w:p>
    <w:p>
      <w:pPr>
        <w:spacing w:after="0"/>
        <w:ind w:left="0"/>
        <w:jc w:val="both"/>
      </w:pPr>
      <w:r>
        <w:rPr>
          <w:rFonts w:ascii="Times New Roman"/>
          <w:b w:val="false"/>
          <w:i w:val="false"/>
          <w:color w:val="000000"/>
          <w:sz w:val="28"/>
        </w:rPr>
        <w:t>
      7) мемлекеттік бағдарламалардың іс-шаралары;</w:t>
      </w:r>
    </w:p>
    <w:p>
      <w:pPr>
        <w:spacing w:after="0"/>
        <w:ind w:left="0"/>
        <w:jc w:val="both"/>
      </w:pPr>
      <w:r>
        <w:rPr>
          <w:rFonts w:ascii="Times New Roman"/>
          <w:b w:val="false"/>
          <w:i w:val="false"/>
          <w:color w:val="000000"/>
          <w:sz w:val="28"/>
        </w:rPr>
        <w:t>
      8) Республикалық бюджеттiң атқарылуын бақылау жөнiндегi есеп комитетiнің республикалық бюджет жобасы шығыстарының негізгі бағыттары бойынша оны алдын ала бағалауы;</w:t>
      </w:r>
    </w:p>
    <w:p>
      <w:pPr>
        <w:spacing w:after="0"/>
        <w:ind w:left="0"/>
        <w:jc w:val="both"/>
      </w:pPr>
      <w:r>
        <w:rPr>
          <w:rFonts w:ascii="Times New Roman"/>
          <w:b w:val="false"/>
          <w:i w:val="false"/>
          <w:color w:val="000000"/>
          <w:sz w:val="28"/>
        </w:rPr>
        <w:t>
      9) мемлекеттік-жекешелік әріптестік жобалары бойынша қабылданған мемлекеттік міндеттемелер, оның ішінде мемлекеттік концессиялық міндеттемелер есепке алынады.</w:t>
      </w:r>
    </w:p>
    <w:p>
      <w:pPr>
        <w:spacing w:after="0"/>
        <w:ind w:left="0"/>
        <w:jc w:val="both"/>
      </w:pPr>
      <w:r>
        <w:rPr>
          <w:rFonts w:ascii="Times New Roman"/>
          <w:b w:val="false"/>
          <w:i w:val="false"/>
          <w:color w:val="000000"/>
          <w:sz w:val="28"/>
        </w:rPr>
        <w:t>
      Мемлекеттік бағдарламаларды әзірлемейтін бюджеттік бағдарламалар әкімшілері бойынша мемлекеттік органдардың даму жоспарлары, өзге де Мемлекеттік жоспарлау жүйесінің құжаттары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