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155f" w14:textId="a041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9 наурыздағы № 123 бұйрығы. Қазақстан Республикасының Әділет министрлігінде 2022 жылғы 10 наурызда № 27067 болып тіркелді. Күші жойылды - Қазақстан Республикасы Өнеркәсіп және құрылыс министрінің 2026 жылғы 4 наурыздағы № 84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04.03.2026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16577 болып тіркелген) мынадай өзгеріс пен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Мыналар:</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"Астана – жаңа қала"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"Ақтау теңіз порты"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"Инновациялық технологиялар 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"Оңтүстік"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"Ұлттық индустриялық мұнай-химия технопаркі"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"Павлодар"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6"/>
    <w:bookmarkStart w:name="z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"Сарыарқа"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7"/>
    <w:bookmarkStart w:name="z1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"Қорғас – Шығыс қақпасы"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8"/>
    <w:bookmarkStart w:name="z1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"Тараз химиялық 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9"/>
    <w:bookmarkStart w:name="z12" w:id="10"/>
    <w:p>
      <w:pPr>
        <w:spacing w:after="0"/>
        <w:ind w:left="0"/>
        <w:jc w:val="both"/>
      </w:pPr>
      <w:r>
        <w:rPr>
          <w:rFonts w:ascii="Times New Roman"/>
          <w:b w:val="false"/>
          <w:i w:val="false"/>
          <w:color w:val="000000"/>
          <w:sz w:val="28"/>
        </w:rPr>
        <w:t>
      10) осы бұйрыққа 10-қосымшаға сәйкес "Qyzyljar"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 бекітілсін.";</w:t>
      </w:r>
    </w:p>
    <w:bookmarkEnd w:id="10"/>
    <w:bookmarkStart w:name="z13" w:id="11"/>
    <w:p>
      <w:pPr>
        <w:spacing w:after="0"/>
        <w:ind w:left="0"/>
        <w:jc w:val="both"/>
      </w:pPr>
      <w:r>
        <w:rPr>
          <w:rFonts w:ascii="Times New Roman"/>
          <w:b w:val="false"/>
          <w:i w:val="false"/>
          <w:color w:val="000000"/>
          <w:sz w:val="28"/>
        </w:rPr>
        <w:t xml:space="preserve">
      2-қосымша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1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10-қосымшамен толықтырылсын.</w:t>
      </w:r>
    </w:p>
    <w:bookmarkStart w:name="z15" w:id="1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9 наурыздағы</w:t>
            </w:r>
            <w:r>
              <w:br/>
            </w:r>
            <w:r>
              <w:rPr>
                <w:rFonts w:ascii="Times New Roman"/>
                <w:b w:val="false"/>
                <w:i w:val="false"/>
                <w:color w:val="000000"/>
                <w:sz w:val="20"/>
              </w:rPr>
              <w:t>№ 123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"Ақтау теңіз порты"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тірі өсімдіктер (олардың тамырын қоса алғанда), қалемшелер, сұлама бұтақтар; саңырауқұлақ жіпшумағы:*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суы мен тұз ерітінділері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асқа салатын тұз (асханалық және денатуратталған тұзды қоса алғанда) бен таза натрий 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айналуы үшін (натрий мен хлордың бөлінуі) кейіннен басқа өнімді өндіру үшін пайдалануымен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консервілеуден немесе адамдарға арналған тағам өнімдерін немесе жануарларға арналған жемдерді әзірлеуден басқа денатуратталған немесе өнеркәсіп мақсаттарына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Күйдірілмеген 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қоршалған және коллоидтық күкірттен басқа, барлық түрдегі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немесе тазартылмаған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немесе қабыршық түрдегі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26-топтағы металды құмдардан басқа барлық түрдегі табиғи құмдар: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құмы және кварц құмы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құмнан басқа); ірі ұсатылған немесе ұсатылмаған, араланған немесе араланбаған, немесе блоктарға немесе тік бұрышты нысандағы тақталарға төрт бұрышты қоса алғанда) басқа тәсілмен бөлінген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каолин және өзге де каолинді балшық: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каолинді балшықтар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балшықтар (6806 тауар позициясындағы қопсығышталған балшықтарды қоспағанда), андалузит, кианит, силлиманит, кальцийлендірілген немесе кальцийлендірілмеген балшықтар; муллит; шамот немесе динас топырағы: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оттөзімді балшық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және силлиманит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шамот немесе динас топырағы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 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 тауар позициясындағы барий оксидінен басқа, табиғи барий карбонаты (ветирит):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каолинді балшықтар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инфузорлық топырағы (мысалы, кизельгур, трепел және деатомит) және кальцийлендірілген немесе кальцийлендірілмеген, үлес салмағы 1 немесе одан кем ұқсас кремний топырағы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Кеуектас; зімпара; жылумен өңделген немесе өңделмеген табиғи корунд және өзге де табиғи абразивті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зімпара, табиғи корунд, табиғи гранат және өзге де табиғи абразивті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ұсатылған немесе ұсатылмаған, араланған немесе араланбаған блоктарға не тік бұрышты нысандағы тақталарға (төрт бұрышты қоса алғанда) басқа тәсілмен бөлінген тақтатас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үлес салмағы 2,5 немесе одан да көп мәрмәр, жарлауық, немесе әк таутезегі, экаусин және басқа да әктер, және блоктарға немесе тік бұрышты нысандағы тақталарға (төрт бұрышты қоса алғанда) басқа тәсілмен бөлінген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мәрмәр және жарлауық немесе әк таутезегі: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блоктар немесе тік бұрышты нысандағы (шаршыны қоса алғанда) тақталарға басқа тәсілмен араланған немесе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 немесе құрылысқа арналған экауссин және басқа әктер;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нысандағы тақталарға (төрт бұрышты қоса алғанда) басқа тәсілмен бөлінген ескерткіштер немесе құрылыс үшін арналған гранит, порфир, базальт, құмтас және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араланған немесе блоктарға немесе тік бұрышты нысандағы тақталарға (төрт бұрышты қоса алғанда) басқа тәсілмен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қиыршықтас, шағыл немесе әдетте бетон толтырғыш ретінде пайдаланылатын ұсақталған тас, тас жолдары немесе теміржол жолдары үшін арналған қабат немесе басқа да қабат, малтатас, сондай-ақ жылумен өңделген немесе өңделмеген қойтастар және кремень гравийі; тауар позициясының бірінші бөлімінде көрсетілген енгізілген немесе енгізілмеген материалдар қождан, дросстан немесе ұқсас өнеркәсіп калдықтарынан алынған макадам; гудрондалған макадам; жылудан өңделген немесе өңделмеген 2515 немесе 2516 тауар позициясындағы тастан алынған түйіршіктер, үгінді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малтатас, гравий, қиыршықтас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әктас, доломит және уатылған немесе ұсақталған өзге де әктастары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2517 10 қосалқы позициясындағы материалдар енгізілген немесе енгізілмеген материалдарды қамтитын қождан, дросстан немесе ұқсас өнеркәсіп қалдықтарынан алынған макадам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гудранделген макадам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алынған түйіршіктер, үгінді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күйежектелген немесе күйежектелмеген, ірі ұсақталған немесе араланған доломитті қоса алғанда, немесе басқа да тәсілмен тік бұрышты (төрт бұрыштыны қоса алғанда) нысандағы блоктарға немесе тақталарға бөлінген доломит; доломитті нығыздаушы қоспа: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калыцийлендірілмеген немесе күйежектелмеген доломит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кальцийлендірілген немесе күйежектелген доломит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 қоспаларымен немесе қоспаларсыз өзге де магний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 табиғи магний карбонатын қоспағанда магний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 күйдірілген магнезия (кесектендірілген)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Керіш; ангидрит; боялмаған немесе боялған, құрамында шағын мөлшерде жеделдеткіштерді немесе алмастырғыштарды құрайтын немесе құрамайтын сылақ (күйдірілген гипсті немесе кальций сульфатын білдіретін):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 ангидрит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керішті сылақ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жеңіл балқитын зат; әкті немесе цементті дайындау үшін пайдаланылатын әктас және өзге де әктасты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оксид және кальций гидроксидінен басқа, сөндірілмеген, сөндірілген және ылғалда қатаятын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сөндірілмеген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ылғалда қатаятын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портландццемент, сазбалшықты цемент, қож цемент, суперсульфатты цемент және ұқсас гидравликалық цементтер: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цемент 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қолдан боялған немесе боялмаған ақ цементі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сазбалшықты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гидравликалық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оның ішінде қатпарланған; слюда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слюда және табақтарға немесе қабыршықтарға ыдыратылған слюда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ұнтағы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ұсақталған немесе ұсақталмаған, араланған немесе араланбаған немесе блоктарға немесе тік бұрышты нысандағы тақталарға (төрт бұрышты қоса алғанда) басқа тәсілмен бөлінген табиғи стеатит; тальк: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тұзсудан ерекшеленіп көрсетілген бораттардан басқа, табиғи бораттар және олардың концентраттары; құрғақ өнімді қайта есептегенде Н3ВО3 85 салм.%-дан астам құрайтын табиғи бор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 лейцит; нефелин және сиенит нефелині; балқынды шпаты: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 шпаты</w:t>
            </w:r>
          </w:p>
          <w:p>
            <w:pPr>
              <w:spacing w:after="20"/>
              <w:ind w:left="20"/>
              <w:jc w:val="both"/>
            </w:pPr>
            <w:r>
              <w:rPr>
                <w:rFonts w:ascii="Times New Roman"/>
                <w:b w:val="false"/>
                <w:i w:val="false"/>
                <w:color w:val="000000"/>
                <w:sz w:val="20"/>
              </w:rPr>
              <w:t>
– балқынды шпаты: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2529 21 000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салм. %-дан немесе одан аз кальций фториді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салм. %-дан астам кальций фториді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және сиенит нефелині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минералды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көбіктенбеген вермикулит, перлит және хлориттер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(табиғи магний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өнімді қайта есептегенде құрамында салмағы 20%-дан немесе одан да көп марганец бар темір марганец кенін және концентраттарды қоса алғанда, марганец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немесе торий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 салм.%-дан астам уран бар уран кендері мен уран ұнтағы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монацит; ураноторианит және құрамында 20 салм. %-дан асатын торий бар басқа да торий кендері мен олардың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тантал, ванадий немесе цирконий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ниобий және тантал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ванадий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кендері және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кендер мен концентраттар: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сүрме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 өндіру кезінде алынатын, түйіршіктелген қож (қож құмы)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кілку (түйіршіктелген қождан басқа), отқабыршық және қара металдарды өндіруден қалған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құрамынан темір немесе марганец шығаруға жарамды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күшән, металдар және олардың қосылыстары бар күл және қалдықтар (қара металдарды өндіруден қалған қалдықтардан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мырыш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қорғасын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этилденген бензин шламдары мен этилденген антидетонациондық қоспа шламдары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мыс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алюминий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күшәнді немесе төмендегі металдарды шығару үшін немесе олардың химиялық қосылыстарын өндіру үшін пайдаланылатын, құрамында күшән, таллий бар немесе олардың қоспалары бар</w:t>
            </w:r>
          </w:p>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сүрме, бериллий, кадмий, хром немесе олардың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ниобий мен тантал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қалайы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титан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вольфрам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молибден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кобальт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цирконий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балдырларынан алынатын күлді қоса алғанда (келп), қож және өзге де күл; қалалық шаруашылық қалдықтарын жандырудан қалған күл және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шаруашылық қалдықтарын жандырудан қалған күл және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таскөмірден алынған кесекшелер, шекемтастар және тас көмірден алынған қатты отынның ұқсас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 түріндегі немесе шаңсыз түрдегі, бірақ агломерацияланбаған тас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 салм. %-дан аспайтын ұшқыш заттардың шекті шығуы бар (құрғақ күлсіз негізге қайта есептегенде)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битуминозды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кокстелген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тағы басқа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таскөмірден алынған кесекшелер, шекемтастар және тас көмірден алынған қатты отынның ұқсас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құба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 түріндегі немесе шаңсыз түрдегі, бірақ агломерацияланбаған лигнит, немесе құба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агломерацияланған лигнит, немесе құба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шымтезек (шымтезектің ұнтағын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кокс және тас көмірден, лигниттен немесе шымтезектен алынған жартылай кокс; реторттық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көмірден алынған кокс және жартылай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электродтарды өндіруге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лигниттен алынған кокс және жартылай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басқа да газ тәрізді көмірсутектерден басқа, таскөмірлі, сулы, генераторлық газ және ұқсас 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шайырларды қоса алғанда, сусызданған немесе сусызданбаған, жартылай ректификацияланған немесе ректификацияланбаған таскөмірлі, құбакөмірлі, шымтезекті шайырлар және өзге де минералдық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таскөмірді шайырлардың жоғарғы температурада айдалатын өзге де өнімдері; құрамдық бөлімдердің хош иісті салмағы хош иіссіз салмақтылардан асатын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көмірсутектердің өзге де қоспалары, 65 көл.% ISO 3405 әдісі (ASTM D 86 әдісіне баламалы) бойынша 250 °С температурада айдалатын немесе одан көп (шығындарды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тазартылмаған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 көл.% немесе одан артығы 200 °С температура кезінде айдалатын тазартылмаған жеңіл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күкірттелген жеңіл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2803 тауар позициясының өнімдерін алуға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шайырлардан немесе өзге де минералды шайырлардан алынған пек және пекті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пекті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шикі мұнай және шикі мұнай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газ конденсаты: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конденсаты тұрақты тығыздығы 20 °С кезінде 650 кг/м3 кем емес, бірақ 850 кг/м3 артық емес және күкірті 1,0 мас артық емес.%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°С кезінде тығыздығы 694,7 кг/м3 кем емес, бірақ 887,6 кг/м3 артық емес және құрамында кемінде 0,04 мас күкірт бар шикі мұнай.% , бірақ 1,5 мас.%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°С кезінде тығыздығы 750 кг/м3 кем емес, бірақ 900 кг/м3 артық емес және парафині 4 мас кем емес шикі мұнай.%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Шикілерден басқа, битуминозды жыныстардан алынған мұнай және мұнай өнімдері; басқа жерде аталмаған немесе енгізілмеген, құрамында 70 салм.% немесе одан да артығы болатын мұнай немесе мұнай өнімдері бар, битуминоздық жыныстардан алынған, оның үстіне бұл мұнай өнімдері негізгі өнімдерді құрайтын өнімдер болып табылады; пайдаланылған мұнай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(шикілерден басқа) битуминозды жыныстардан алынған мұнай және мұнай өнімдері; басқа жерде аталмаған немесе енгізілмеген, құрамында 70 салм.% немесе одан да артығы болатын мұнай немесе мұнай өнімдері бар, битуминозды жыныстардан алынған, оның үстіне, пайдаланылған мұнай өнімдерін және құрамындағы биодизельдерді қоспағанда, олар негізгі өнімдерді құрайтын өнімдер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айдағыштар және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өңдеудің ерекше процестеріне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2710 12 110 кіші қосалқы позицияда көрсетілгендерден басқа процестердегі химиялық қайта құрулар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уайт-спирит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және бутадиен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тәріздес күйдегі: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боялған немесе боялмаған синтез нәтижесінде алынған, микрокристалданған парафин, мұнай балауызы, парафин гачі, озокерит, құба көмірлі балауыз, шымтезек балауызы, өзге де минералды балауыздар және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вазелині: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0,75 салм.%-дан кем майы бар парафин: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молекулярлық салмағы 460 және одан астам, бірақ 1560-тан аспайтын синтетикалық парафин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озокерит, құба көмірлі балауыз, шымтезек балауызы (табиғи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2712 90 310 0 кіші қосалқы позицияда көрсетілгендерден басқа, өңдеу барысында химиялық өзгерістерге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24 немесе одан да көп болатын көміртегі атомды, бірақ 28 көміртегі атомынан артық емес көміртекті тізбесі бар, құрамының 80 салм. % немесе одан да артығы 1-алкендерден тұратын 1-алкендердің қоспасы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коксы, мұнай битумы және мұнай және мұнай өнімдерін өңдеуден қалған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коксы: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битумы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жыныстардан алынған мұнай және мұнай өнімдерін өңдеуден қалған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2803 тауар позициясының өнімдерін алуға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тақтатастар немесе тақтатас майы және битуминозды құмтастар; асфальтиттер және асфальтты жыныстар: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 тақтатастар немесе тақтатас майы және битуминозды құмтастар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асфальттарын,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мастиктар, жолды төсеуге арналған асфальт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КӨМІРСУТЕКТЕР ЖӘНЕ ОЛАРДЫҢ ГАЛОГЕНДЕЛГЕН,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және оның изомерлері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бут-1,3-диен және изопрен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2901 29 000 0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циклоалкандар, циклоалкендер және циклотерпендер: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галогенденген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көмірсүтектердің қаныққан хлорланған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төртхлорлы көміртек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қанықпаған хлорланған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қөмірсутектердің фторланған, бромдалған немесе йодталған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метилбромид (бромметан)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 дихлордифторметан, трихлортрифторэтаны, дихлортетрафторэтаны и хлорпентафторэтан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пергалогенденген басқа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линдан (ISO, INN)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және гептахлор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1,2-дибром-4-(1,2-дибромэтил)циклогексан; тетрабромциклооктандар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 көміртектерінің галогенденген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жөне п-дихлорбензол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жөне ДДТ (ISO) (клофенотан (INN), 1,1,1-трихлор-2,2-бис(n-хлорфенил)этан)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сульфирленген, нитрленген немесе нитрозирленген туындылары, галогенделген немесе галогенделмеген: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сульфотоптары, олардың тұздары мен күрделі этил эфирлері бар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нитро-немесе тек нитрозотоптары бар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перфтороктансульфон қышқылы, оның тұздары және перфтороктансульфонилфториді: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СПИРТТЕР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моноспирттер: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 спирті) және пропан-2-ол (изопропилдік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(н-бутилдік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бутанолдар: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(октил спирті) және оның изомерлері: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(лаурилдік спирт), гексадекан-1-ол (цетил спирті) және октадекан-1-ол (стеарил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 моноспирттер: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ациклдік терпендік 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полиспирттер: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 ерітіндісінде: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D-глюцитке шаққанда 2 салм.% немесе одан да кем болатын D-манниттен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D-глюцитке шаққанда 2 салм. % немесе одан да кем болатын D-манниттен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пропиленнен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спирттердің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спирттер және олардың галогенделген, сульфиттелген, нитриттелген немесе нитрозаланған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циклге терпендік: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метилциклогексанолдар және диметилциклогексанолдар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стериндер және инозиттер: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бензилді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ФЕНОЛДАР, ФЕНОЛОСПИРТТЕР ЖӘНЕ ОЛАРДЫҢ ГАЛОГЕНДЕЛГЕН, СУЛЬФИТТЕЛГЕН, НИТРИТТЕЛГЕН НЕМЕСЕ НИТРОЗАЛАНҒАН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және олардың изомерлері;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нафтолдар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ксиленолдар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полифенолдар; фенолоспирттер: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галогенделген, сульфиттелген, нитриттелген немесе нитрозаланған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галоген топтары бар туындылар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ҚАРАПАЙЫМ ЭФИРЛЕР, СПИРТТЕРДІҢ, ҚАРАПАЙЫМ ЭФИРЛЕРДІҢ, АЦЕТАЛЬДЕРДІҢ, ЖАРТЫЛАЙ АЦЕТАЛЬДЕРДІҢ КЕТОНДАРДЫҢ ПЕРОКСИДТЕРІ, ҮШ МҮШЕЛІК САҚИНАЛЫ ЭПОКСИДТЕР, АЦЕТАЛЬДЕР ЖӘНЕ ЖАРТЫЛАЙ АЦЕТАЛЬДЕР,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эфирлі спирттер, эфирлі фенолдар, эфирлі спиртті фенолдар, спирттердің, қарапайым эфирлер, ацетальдер, жартылай ацетальдердің мен кетондардың пероксидтері (айқындалған немесе айқындалмаған химиялық құрамның)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ациклдік эфирлер және олардың галогенденген, фульфирленген,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диэтил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2909 19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қарапайым эфирлер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хош иісті эфирлер және олардың галогендер,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дефинил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бромдалған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пентабромдефинил эфирі; 1,2,4,5-тетрабром-3,6-бис(пентабромфенокси)бензол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1,2-бис(2,4,6-трибромфенокси) этан, өндіру үшін акрилонитрилбутадиенстирола (ABS)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эфироспирттер және олардың галогенделген, сульфиттелген, нитриттелген немесе нитрозаланған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этиленгликольдің немесе диэтиленгликольдің эфирлері, қарапайым моноалкилділер,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эфирофенолдар, эфироспиртофенолдар және олардың галогенденген, сульфирленген, нитрленген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спиртердің, қарапайым эфирлер мен кетондардың пероксидтері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 үш мүшелік сақинасы бар эпоксидтер, эпоксиспирттер, эносифенолдар және эпоксиэфирлер,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ацетальдер мен жартылай ацетальдер,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АЛЬДЕГИДТІК ФУНКЦИОНАЛДЫҚ ТОППЕН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альдегидтер; альдегидтердің циклдік полимерлері; параформальдегид: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альдегидоспирттер, қарапайым эфирлердің альдегидтері, басқа оттегін құрайтын функционалдық топтан тұратын альдегидофенолдар және 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альдегидтердің цикдік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 қосылыстарының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КЕТОНДЫ ҚОСЫЛЫСТАР ЖӘНЕ ХИНОНДЫ ФУНКЦИОНАЛДЫҚ ТОБЫ БАР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2914 19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циклоалкандық, циклоалкендік немесе циклотерпендік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және метилциклогексанондар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және метилиондар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хош иісті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кетоноспирттер және кетоноальдегидтер: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(диацетондық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тұратын кетонофенолдар мен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галогенденген, сульфирленген, нитроленген немесе нитратталған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КАРБОН ҚЫШҚЫЛДАРЫ ЖӘНЕ ОЛАРДЫҢ АНГИДРИДТЕРІ, ГАЛОГЕНАНГИДРИДТЕРІ, ПЕРОКСИДТЕРІ, ПЕРОКСИҚЫШҚЫЛДАР ЖӘНЕ ОЛАРДЫҢ ГАЛОГЕНДЕНГЕН, СУЛЬФИРЛЕНГЕН, НИРЛОЛЕНГЕН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қаныққан қышқылдар және пероксиқышқылдар;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құмырсқа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 және оның тұздары; сірке андигриді: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андигриді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ди-немесе трихлорсірке қышқылдары,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қышқылдар, валерианды қышқылдар, олардың тұздары мен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қышқылдар және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 қышқылдары және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 қышқылы, стеарин қышқылы, олардың тұздары және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пальмитин қышқылы, оның тұздары және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 оның тұздары және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лаурин қышқылы, оның тұздары және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перексидтері және пероксиқышқылдар;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ацикдік монокарбондық қанықпаған қышқылдар, олардың ангидридтері, галогенан-гидридтері, пероксидтері, пероксиқышқылдар және осы қоспалардың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линол немесе линолен қышқылдары,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 қышқылы,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циклоалқандық, циклоалкендік және циклотерпендік қышқылдар, олардың андигридтері,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монокарбондық қышқылдар, олардың ангидридтері галогенангидритері, перексидтері, пероксиқышқылдар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2916 32 000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 және бензоилхрорид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бензоли перексиді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фенилсірке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фенилуксус қышқылының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 қышқылдары,ангридирлері, галогенандрирлері, пероксидтері және пероқышқылдары; олардың галогенденген, сульфирленген, нитроленген немесе нитратталған туындары: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қымыздық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 қышқылы және себацин қышқылы,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поликарбон қышқылдары, олардың ангидридтері, гелогенангидридтері,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динонил-немесе дидецилортофталаттар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ортафтелдік қышқылдың эфирлері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эфир немесе тетрабромфтал қышқылының ангидриді; бензол-1,2,4-трикарбон қышқылы; құрамында 0,8 мас болатын изофталоилдихлорид.% немесе одан аз терефталоилдихлорид; нафталин-1,4,5,8-тетракарбон қышқылы; тетрахлорфтал ангидрид; 3,5-бис(метоксикарбонил) натрий бензолсульфонаты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оттегін құрайтын функционалдық топтан тұратын карбон қышқылдары, олардың ангидридтері, галогенангидридтері, пероксидтері және пероксиқышқылдары;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спирттер тобынан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Холь қышқылы, 3-</w:t>
            </w:r>
            <w:r>
              <w:rPr>
                <w:rFonts w:ascii="Times New Roman"/>
                <w:b w:val="false"/>
                <w:i w:val="false"/>
                <w:color w:val="000000"/>
                <w:sz w:val="20"/>
              </w:rPr>
              <w:t>a</w:t>
            </w:r>
            <w:r>
              <w:rPr>
                <w:rFonts w:ascii="Times New Roman"/>
                <w:b w:val="false"/>
                <w:i w:val="false"/>
                <w:color w:val="000000"/>
                <w:sz w:val="20"/>
              </w:rPr>
              <w:t>,12-адигидрокси-5-</w:t>
            </w:r>
            <w:r>
              <w:rPr>
                <w:rFonts w:ascii="Times New Roman"/>
                <w:b w:val="false"/>
                <w:i w:val="false"/>
                <w:color w:val="000000"/>
                <w:sz w:val="20"/>
              </w:rPr>
              <w:t>b</w:t>
            </w:r>
            <w:r>
              <w:rPr>
                <w:rFonts w:ascii="Times New Roman"/>
                <w:b w:val="false"/>
                <w:i w:val="false"/>
                <w:color w:val="000000"/>
                <w:sz w:val="20"/>
              </w:rPr>
              <w:t>-холан-24-қышқыл (дезоксихол қышқылы), олардың тұздары және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2,2-бис(гидроксиметил)пропион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қышқылының басқа күрделі эфирлері және олардын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альдегидтік немесе кетондық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(2,4,5-трихлорфеноксисірке қышқылы), оның тұздары,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МЕТАЛЛ ЕМЕСТЕРДІҢ ОРГАНИКАЛЫҚ ЕМЕС ҚЫШҚЫЛДАРЫНЫҢ КҮРДЕЛІ ЭФИРЛЕРІ, ОЛАРДЫҢ ТҰЗДАРЫ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лактофосфаттарды қоса алғанда,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еместердің басқа органикалық емес қышқылдарының күрделі эфирлері (галоген-сутектерінің күрделі эфирлерінен басқа) және олардың тұздары; олардың галогенденген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тиофосфор эфирлері (фосфоротиоаттар) мен олардың тұздары;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және паратионметил (ISO) (метилпаратион)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фосфит эфирлері және олардың тұздары; олардың галогенделген, сульфирленген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күкірт және көмір қышқылдарының күрделі эфирлері мен тұздары,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АЗОТ ҚҰРАУШЫ ФУНКЦИОНАЛДЫҚ ТОПТАРМЕН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топпен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ациклдік моноаминдер мен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ди-или триметиламин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 этилхлорид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 полиаминдер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моно-немесе циклоалкандық, циклоалкендік немесе циклотерпендік полиаминдер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және циклогексилдиметиламин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моноаминдер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2921 42 000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туындылары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толуидиндер және оның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-- 1-нафтиламин (</w:t>
            </w:r>
            <w:r>
              <w:rPr>
                <w:rFonts w:ascii="Times New Roman"/>
                <w:b w:val="false"/>
                <w:i w:val="false"/>
                <w:color w:val="000000"/>
                <w:sz w:val="20"/>
              </w:rPr>
              <w:t>a</w:t>
            </w:r>
            <w:r>
              <w:rPr>
                <w:rFonts w:ascii="Times New Roman"/>
                <w:b w:val="false"/>
                <w:i w:val="false"/>
                <w:color w:val="000000"/>
                <w:sz w:val="20"/>
              </w:rPr>
              <w:t>-нафтиламин), 2-нафтиламин (</w:t>
            </w:r>
            <w:r>
              <w:rPr>
                <w:rFonts w:ascii="Times New Roman"/>
                <w:b w:val="false"/>
                <w:i w:val="false"/>
                <w:color w:val="000000"/>
                <w:sz w:val="20"/>
              </w:rPr>
              <w:t>b</w:t>
            </w:r>
            <w:r>
              <w:rPr>
                <w:rFonts w:ascii="Times New Roman"/>
                <w:b w:val="false"/>
                <w:i w:val="false"/>
                <w:color w:val="000000"/>
                <w:sz w:val="20"/>
              </w:rPr>
              <w:t>-нафтиламин)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 м-, n-фенилендиамин, диаминотолуолдар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 м-, n-фенилендиамин, диаминотолуолдар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м-фенилендиамин тазалығы 99 мас%, немесе көп және: - 1 мас.% немесе сулан кем,/ -200 мг/кг немесе о-фенилендиаминнен кем, және - 450 мг/кг немесе n-фенилендиамин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2921 59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m-фениленбис (метиламин);</w:t>
            </w:r>
          </w:p>
          <w:p>
            <w:pPr>
              <w:spacing w:after="20"/>
              <w:ind w:left="20"/>
              <w:jc w:val="both"/>
            </w:pPr>
            <w:r>
              <w:rPr>
                <w:rFonts w:ascii="Times New Roman"/>
                <w:b w:val="false"/>
                <w:i w:val="false"/>
                <w:color w:val="000000"/>
                <w:sz w:val="20"/>
              </w:rPr>
              <w:t>
2,2'-дихлор-4,4'-метилендианилин; 4,4'-би-o-толуидин;</w:t>
            </w:r>
          </w:p>
          <w:p>
            <w:pPr>
              <w:spacing w:after="20"/>
              <w:ind w:left="20"/>
              <w:jc w:val="both"/>
            </w:pPr>
            <w:r>
              <w:rPr>
                <w:rFonts w:ascii="Times New Roman"/>
                <w:b w:val="false"/>
                <w:i w:val="false"/>
                <w:color w:val="000000"/>
                <w:sz w:val="20"/>
              </w:rPr>
              <w:t>
1,8-нафталиндиамин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құрайтын функционалдық топты қамтитын аминоқосылыстар: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аминоспирттер; олардың қарапайым және күрделі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2922 19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 түрінен артық қосылыстары және олардың жай және күрделі эфирлері бар қосылыстардан басқа, аминонафтолдар және өзге де аминофенолдар;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аминогидроксинафталин-сульфқышқылдар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аминоальдегидтер, аминокетондар және аминохинондар;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және норметадон (INN); осы қоспалардың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аминоқышқылдар және олардың күрделі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val="false"/>
                <w:color w:val="000000"/>
                <w:sz w:val="20"/>
              </w:rPr>
              <w:t>b</w:t>
            </w:r>
            <w:r>
              <w:rPr>
                <w:rFonts w:ascii="Times New Roman"/>
                <w:b w:val="false"/>
                <w:i w:val="false"/>
                <w:color w:val="000000"/>
                <w:sz w:val="20"/>
              </w:rPr>
              <w:t>-аланин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аминоспиртофенолдар, аминоқышқылфенолдар және оттегін құрайтын функционалдық топтардан тұратын басқа аминоқосылыстар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сатылық аммоний негізінің тұздары мен гидроксидтері; белгілі немесе белгісіз химиялық құрамның басқа лецитиндері мен фосфоаминолипидтері: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лецитиндер және басқа фосфоаминолипидтері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2923 90 000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 тобынан тұратын қосылыстар; функционалдық амид тобынан тұратын көмір қышқылының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амиддер (ациклдік карбонаттарды қоса алғанда)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және фосфамидон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циклидік амидтер (циклдік карбонаттарды қоса алғанда)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карбоксимидтік топтан тұратын (сахаринді мен оның тұздарын қоса алғанда), және функционалдық иминдік топтан тұратын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имидтер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3,3',4,4',5,5',6,6'- октабром-N,N'-этилендифталимид; N,N'-этиленбис (4,5-дибромгексагидро- 3,6-метанфталимид)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нитриль тобынан тұратын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және оның тұздары; метадон (INN)-аралық өнім (4-циано-2-диметиламино-4,4-дифенилбутан)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азо-немесе азоксиқосылыстары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2928 00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Гидразиннің немесе гидроксиламиннің органикалық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азот құрайтын функционалдық топтары бар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2929 10 000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метилфенилендиизоцианаттар (толуолдиизоционаттар)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ОРГАНИКАЛЫҚ-ОРГАНИКАЛЫҚ ЕМЕС ҚОСЫЛЫСТАР, ГЕТЕРОЦИКЛДІК ҚОСЫЛЫСТАР, НУКЛЕИНДІК ҚЫШҚЫЛДАР ЖӘНЕ ОЛАРДЫҢ ТҰЗДАРЫ, СУЛЬФОНАМИДТЕР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оттегінің гетероатомдары ғана бар гетероциклдік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фуран сақинасы бар қосылыстар (гидрленген немесе гидрленбеген):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фурфурил және тетрагидрофурфурил спирттері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1-гидрокси-4-[1-(4-гидрокси-3-метоксикарбонил-1-нафтил)-3-оксо-1Н,3Н-бензо[де]изохромен-1-ил]-6-октадецилокси-2-нафтой қышқылы; 3-хлор-6-циклогексиламиноспиро[изобензофуран-1(3Н), 9-ксантен]-3-он; 6-(N-этил-п-толуидино)-2-метилспиро[изобензофуран-1(3Н), 9-ксантен]-3-он; метил-6-докосилокси-1-гидрокси-4-[1-cd]пиран-1-ил]нафталин-2-карбоксилат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3-(1-[7-(гексадецилсульфониламино)-1Н-индол-3-ил]-3-оксо-1Н,3Н-нафто[1,8-cd]-пиран-1-ил)-N,N-диметил-1Н-индол-7-сульфонамид; метосулам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ПРОВИТАМИНДЕР, ВИТАМИНДЕР ЖӘНЕ ГОРМОНДАР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және витаминдер, табиғи немесе синтезделген (табиғи концентраттарды қоса алғанда), олардың негізінен витаминдер ретінде пайдаланылатын туындылары және осы қосылыстардың, оның ішінде кез келген ерітіндідегі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витаминдер және олардың таза түріндегі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 витаминдері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кокарбоксилаза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B2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D-немесе DL-пантотен қышқылы (B5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B6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B12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 дәрумені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витаминдер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B9 витамині және оның туындылары; H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концетраттарды қоса алғанда,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витаминдердің табиғи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витаминдердің, оның ішінде кез келген еріткіштегі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олардың туындылары және тізбектеліп түрлендірілген полепиптидтерді қамтитын, негізінен гормондар ретінде пайдаланылатын құрылымдық ұқсастықтары: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полипептидтік гормондар, ақуызды гормондар және гликопротеиндік гормондар, олардың туындылары және құрылымдық ұқсастықтары: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оның туындылары және құрылымдық ұқсастықтары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және преднизолон (дегидрогидрокортизон)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кортикостероидтік гормондардың галогенденген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эстрогендер және прогестиндер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простагландиндер, тромбоксандар және лейкотриендер, олардың туындылары және құрылымдық ұқсастықтары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ӨСІМДІКТЕРДЕН АЛЫНАТЫН ТАБИҒИ НЕМЕСЕ СИНТЕЗДЕЛГЕН ГЛИКОЗИДТЕР ЖӘНЕ АЛКОЛОИДТАР, ОЛАРДЫҢ ТҰЗДАРЫ, ҚАРАПАЙЫМ ЖӘНЕ КҮРДЕЛІ ЭФИРЛЕРІ МЕН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гликозидтер, олардың тұздары, қарапайым және күрделі эфирлері мен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оймақгүлдің гликозидтері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 қышқылы және глицирризинаттар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алынатын табиғи немесе синтезделген алколоидтер, олардың тұздары, қарапайым және күрделі эфирлері мен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 алколоидтары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шиінен алынған концетраттар;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алколоидтар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эфедра алкалоидтары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мен аминофиллин (теофиллинэтилендиамин)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бидай қастаушының алколоидтары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өсімдік тектес: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тұздар, күрделі эфирлер және олардың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ӨЗГЕ ОРГАНИКАЛЫҚ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Сахарозадан, лактозадан, мальтозадан, глюкозадан және фруктозадан басқа химиялық жағынан таза қанттар; қанттардың қарапайым эфирлері, қанттардың ацетальдері және 2937, 2938 немесе 2939-тауар позицияларындағы өнімдерден басқа қанттардың күрделі эфирлері,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пеницилиндер және олардың пенициллан қышқылының құрылымы бар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дигидрострептомицин, оның тұздары, күрделі эфирлер мен гидраттар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стрептомицин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окситетрациклин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тетрациклин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хлорамфеникол және оның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левомицетин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эритромицин және оның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эритромицин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канамицин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линкомицин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Органотерапияға арналған, кептірілген, ұнтақ болып ұсақталған немесе ұсақталмаған бездер мен өзге органдар; органотерапияға арналған бездердің немесе өзге органдардың немесе олардың сөлдерінің сығындылары; гепарин және оның тұздары; терапевтік немесе мақсаттарда пайдалану үшін дайындалған, басқа жерде аталмаған немесе енгізілмеген, адамнан немесе жануарлардан алынған өзге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бездердің немесе өзге органдардың немесе олардың сөлдерінің сығындылары: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гепарин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қан сарысуы және қанның өзге фракциялары, түрлендірілген немесе түрлендірілмеген, оның ішінде биотехнология әдістерімен алынған иммунологиялық өнімдер; вакциналар, токсиндер, микроорганизмдер себінділері (ашытқылардан басқа) және ұқсас өнімдер, жасуша себінділері, түрлендірілген немесе түрлендірілмеген: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иммундық қан сарысуы, қанның өзге фракциялары және түрлендірілген немесе түрлендірілмеген иммунологиялық өнімдер, оның ішінде биотехнология әдістерімен алынған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қанның сарысулар және өзге де қан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иммундық қанның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жылан уына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қан сарысуы глобулиндері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адамнан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 ұюының факторлары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ветеринариялық вакциналар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терапевтік, профилактикалық немесе диагностикалық мақсаттарда пайдалану үшін дайындалған жануарлар қаны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қалыптар түрінде немесе бөлшек саудаға арналған қалыптар мен қаптамаларға өлшеніп оралмаған, екі немесе одан көп құрамдас бөліктерден тұратын дәрілік заттар (3002, 3005 немесе 3006-тауар позицияларынан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пенициллиндер немесе олардың пенициллан қышқылының құрылымынан тұратын туындыларды қамтитын немесе стрептомициндер не олардың туындылары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антибиотиктер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гормондар немесе 2937- тауар позициясының басқа да қосылыстары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алкалоидтар немесе олардың туындылары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араласқан немесе араласпаған өнімдерден тұратын, мөлшерленген (трансдермальдық жүйелер қалпындағы дәрілік заттарды қоса алғанда) дәрілік қалыптар түрінде немесе бөлшек саудада сатуға арналған қалыптарға немесе қаптамаларға өлшеніп оралған дәрілік заттар (3002, 3005 немесе 3006-тауар позицияларынан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пенициллиндер немесе олардың туындылары бар пенициллан қышқылының құрылымы бар немесе құрамында стрептомициндер немесе олардың туындылары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негізгі әсер етуші зат ретінде тек: пенициллин қышқылының құрылымы бар пенициллиндер немесе олардың туындылары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ампициллин тригидраты немесе ампициллин натрий тұзы, немесе бензилпенициллин тұздары мен қосылыстары, немесе карбенициллин, немесе оксациллин, немесе сулациллин (сультамициллин) немесе феноксиме-тилпенициллин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мөлшерленген дәрілік нысандар түрінде бөлек оралған немесе табыс етілген, бірақ бөлшек саудада сату үшін оралмаған: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әрекет етуші зат ретінде құрамында тек стрептомицин сульфаты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амикацин немесе гентамицин, немесе гризеофульвин, немесе доксицилин, немесе доксорубицин, немесе канамицин, немесе фузидиевтік қышқыл және оның натрий тұзы, немесе левомицетин (хлорамфеникол) және оның тұздары, немесе линкомицин, немесе метациклин, немесе нистагин, немесе рифампицин, немесе цефозолин, немесе цефаликсин, немесе эротримциннің негізі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эритромициннің негізі немесе канамицин сульфаты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гормондар немесе 2937 тауар позициясының басқа да қосылыстары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кортикостероидтық гормондар, олардың туындылары немесе құрылымдық ұқсастықтары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сатуға арналған қалыптарға немесе қаптамаларға өлшеніп оралған және негізгі әрекет ететін зат ретінде құрамында тек: натрийдің кофеин-бензоаты немесе ксантинол никотинаты, немесе папаверин, немесе пилокарпин, немесе теобромин, немесе теофиллин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витаминдер немесе 2936-тауар позициясының басқа қосылыстары бар өзге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қалыптарға немесе орамдарға өлшеніп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пайдалануға арналған, фармацевтикалық заттар сіңірілген немесе қапталған немесе бөлшек саудада сатуға арналған қалыптарға немесе қаптамаларға өлшеніп оралған мақта, дәке, бинттер және ұқсас бұйымдар (мысалы, таңу материалы, лейкопластырьлер, припаркалар):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адгезивтік таңу материалы және үсті жабысқақ қабаты бар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және мақтадан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дәке және дәкеден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4-ескертпеде аталған фармацевтикалық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 хирургиялық кетгут, жіктер салуға арналған ұқсас стерильді материалдар стерильді соратын хирургиялық немесе стоматологиялық жіптер және жараларды хирургиялық жолмен жабуға арналған стерильді адгезивтік тіндер; стерильді ламинария және стерильді ламинариядан жасалған томпондар; стерильді соратын хирургиялық немесе стоматологиялық қан тоқтататын заттар (гемостатиктер); соратын немесе сормайтын стерильді хирургиялық немесе стоматологиялық адгезиялық кедергілер: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стерильді хирургиялық немесе стоматологиялық, соратын немесе сормайтын адгезиялық кедергілер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түкті жаймадан жасалған матадан басқа, машинамен немесе қолмен тоқылған тоқыма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зерттеп-тексеруге арналған контрасттық препараттар; сырқат адамдарға егуге арналған диагностикалық реагенттер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тістерді пломбылауға арналған өзге материалдар; сүйекті құрайтын цементтер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 сөмкелер және алғашқы көмек көрсетуге арналған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гормондар, 2937-тауар позициясының өзге қосылыстарын немесе спермицидтер негізінде жасалған химиялық контрацептивтік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гормондар немесе 2937-тауар позициясының өзге қосылыстары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медицинада немесе ветеринарияда пайдалануға арналған хирургиялық операциялар немесе физикалық зерттеулер кезінде дене бөліктері үшін майлағыш ретінде пайдаланылған немесе дене мен медициналық құралдар арасындағы байланыстырғыш агент ретінде медицинада немесе ветеринарияда пайдалануға арналған гель түріндегі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стомикалық пайдалануға арналған көмекші құралдар ретінде сәйкестендірілетін көмекші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эмаль немесе шыны өндіруде қолданылатын дайын пигменттер, шынының дайын басқыштары, дайын бояулар, эмальдар және шыны тәрізді жылтыратпалар, ангобтар (шликерлер), сұйық жалтырақтар мен ұқсас препараттар; шыны тәрізді фритта және ұнтақтағы, түйіршіктердегі және үлпектердегі өзге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пигменттер, шынының дайын басқыштары, дайын бояулар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эмальдар және жылтыртпалар, ангобтар (шликерлер)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майдаланған немесе сулы емес ортада ерітілген, бояулар мен лактар (эмальдар мен политурларды қоса алғанда); осы топқа арналған 4-ескертпеде көрсетілген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4-ескертпеде көрсетілген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немесе винилдік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4-ескертпеде көрсетілген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түрде өзгертілген табиғи полимерлер негізіндегі, майдаланған немесе сулы емес ортада ерітілген бояулар мен лактар (эмальдар мен политураларды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немесе винилдік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тауарлық позициялардағы моторлы көлік құралдарының, олардың тораптары мен агрегаттарын өнеркәсіптік жинауға арналған5)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жақпалары, шайырлы цементтер, тығыздауға арналған құрамдар және басқа да мастикалар; сырлау жұмыстарына арналған тығыздағыштар; фасадтардың бет үстерін, ғимараттардың ішкі қабырғаларын, едендерді, төбелерді дайындауға арналған отқа төзімді емес құрамдар немесе осыған ұқсас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және бақша жақпалары, шайырлы цементтер, тығыздауға арналған құрамдар және басқа да мастикалар; сырлау жұмыстарына арналған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10 100*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 және бақша жақпалары, шайырлы цементтер, тығыздауға арналған құрамдар және басқа да мастикалар:*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аэрозоль баллондарынның ішінде монтаждық полиуретандық көбігі*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сырлау жұмыстарына арналған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желімдер және басқа жерде аталмаған немесе енгізілмеген өзге де дайын адгезивтер; желімдер немесе адгезивтер ретінде пайдалану үшін жарамды, желімдер немесе адгезивтер ретінде бөлшек сауда үшін өлшеніп салынған, таза салмағы 1 кг-нан аспайтын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 үшін жарамды, желімдер немесе адгезивтер ретінде бөлшек сауда үшін өлшеніп салынған, таза салмағы 1 кг-нан аспайтын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нысандардағы 3901 - 3913 тауар позицияларының полимерлер немесе каучук негізінде адгезивтер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 мен лактарды кетіруге арналған дайын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позициясындағы тауарлардан басқа, доломитті толтыру қоспасын қоса алғанда отқа төзімді цементтер, құрылыстық, бетондық және ұқсас құрамдық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нысандарын немесе құйма сырықтарды өндіру үшін дайын байланыстырғыш заттар; басқа жерде аталмаған немесе енгізілмеген химиялық өнімдер мен препараттар, өнеркәсіптің химиялық немесе аралас салаларының өнімдері мен препараттары (табиғи өнімдердің қоспаларынан тұратын препараттарды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нысандарын немесе құйма сырықтарды өндіру үшін дайын байланыстырғыш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металдардың шоғырландырылған карбидтері, өзара немесе басқа метал байланыстырғыш заттармен араласқан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 құрылыс ерітінділері немесе бетондарға арналған дайын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төзімсіз ерітінділер мен бетондар:*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құюға дайын бетон*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БАСТАПҚЫ КҮЙІНДЕ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этиленнің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емес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жиілік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 немесе одан артық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сульфохлорланған полиэтилен өндірісі үшін: - 50 мг/кг немесе одан кем алюминий, - 2 мг/кг немесе одан кем кальций, - 2 мг/кг немесе одан кем хром, - 2 мг/кг немесе одан кем темір, - 2 мг/кг немесе одан кем никель, - 2 мг/кг немесе одан кем титан, және - 8 мг/кг немесе одан кем ваннадий бар, осы топтың 6б-ескертпесінде көрсетілген нысандардың бipiндегі, 23 оС температура кезінде үлес салмағы 0,958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винилацетатпен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изобутилакрилат пен метакрил қышқылы бар сополимер этиленінің үштік тұздарынан тұратын иономерлік полимер; құрамында осы топтың 6 (б) ескертпесінде көрсетілген нысандардың біріндегі салмағы 35% немесе одан кем стиролы бар этиленбутилендік полимерлестер мен полистиролдың А-В-А блок-полимерлестері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пропиленнің немесе басқа олефиндердің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 (б) ескертпесінде көрсетілген нысандардың біріндегі салмағы 35% немесе одан кем стиролы бар этиленбутиленік полимерлестер мен полистиролдьдың А-В-А блок-полимерлестері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кем этилен, немесе құрамында осы топтың 6 (б) ескертпесінде көрсетілген нысандардың біріндегі салмағы 10% немесе одан кем полиэтиленмен және/немесе салмағы 25% немесе одан кем полипропиленмен қосылған полибут-1-ен бут-1-еннің сополимері және 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стиролдың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фpeoнтөзiмдi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стиролакрилонитрильдік полимерлестер (SAN)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акрилонитрилбутадиенстиролдық полимерлестер (ABS)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ацетильдік саны 175 немесе одан көп стирол мен аллил спиртінің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 б-ескертпесінде көрсетілген нысандардың біріндегі салмағы 58% немесе одан кем, бipaқ 71%-дан аспайтын бром бар бромдалған полистирол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басқа галогенденген олефиндердің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құрамдас бөліктермен араластырылмаған поливинилхлорид: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0,25%-дан аспайтын сульфат күлі бар паста құрағыш, поливинилхлоридтық, эмульсиялық, шағын-суспензиялық және поливинилхлоридэкстендер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поливинилхлорид: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3904 22 000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пен винилацетаттың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винилхлоридтық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винилиденхлоридтің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4 мкм немесе одан артық, бipaқ 20 мкм-ден аспайтын созылмалы түйіршіктер түріндегі винилиденхлорид пен акрилонитрилдық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топтық 6 (б) ескертпесінде көрсетілген нысандардың біріндегі поливинилфторид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винилацетаттық немесе басқа күрделі винилдік эфирлердің полимерлері; бастапқы нысандардағы басқа винилдік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винилацетаттың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ацетаттық топтар болатын немесе болмайтын поливинилдік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полимерлестер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молекулалық салмағы 10 000 немесе одан артық, бipaқ 40 000-нан аспайтын және құрамында: винилацетатқа қайта есептегенде салмағы 9,5% немесе одан артық, бipaқ 13%-дан аспайтын ацетилдік топтар және винил спиртіне қайта есептегенде салмағы 5% немесе одан артық, бipaқ 6,5%-дан аспайтын гидроксилдік топтар бар, осы топтың 6 (б) ескертпесінде көрсетілген нысандардың біріндегі поливинилформаль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акрилдік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55% немесе одан артық полимерлес бар N,N-диметилацетамидің ерітіндісі түріндегі 2-диизопропи-ламино-этилметакрилаттың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артық, бipaқ 11%-дан аспайтын акрилдық қышқыл мен 2-этилгексилакрилаттың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полибутадиенакрилонитриломмен (NBR) өзгертілген акрилонитрил мен метилакрилаттық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өнеркәсібіне арналған паста тәріздес баспа бояуларының өндірісінде қойылтқыш ретінде пайдаланылатын акрилдік қышқылдың алкилметакрилатпен және өзге де мономерлермен шамалы мөлшерде қосылатын полимерлену өлшемі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араластырылған немесе араластырылмаған салмағы 50% немесе одан артық орынбасушы топ ретіндегі кейінгі емес карбоксилдік тобы бар метилакрилаттық, этиленнің және мономердің үштік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3906 90 900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органикалық ерiткiште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қарапайым полиэфирлер: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гидроксильдік саны 100-ден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балқыманың аққыштық көрсеткіші 9,0 Г/10 мин кем емес, бірақ 250 ҮС температурада және 1,2 кг жүктеме кезінде 15 Г/10 мин артық емес немесе 55 Г/10 мин кем емес, бірақ 300 °С температурада және 1,2 кг жүктеме кезінде 70 г/10 мин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сипаттамалық жабысқақтығы 78 мл/г немесе одан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күрделі полиэфирлер: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полиамид-6,-11,-12,-6,6,-6,9,-6,10 немесе-6,12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амино-альдегидтік шайырлар, феноло-альдегидтік шайырлар және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 және тиокарбамид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амино-альдегидтік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 2,2'-(трет-бутилимино) диэтанолдық полимерлесі және құрамында салмағы 50 % немесе одан артық полимер бар N,N-диметилацетамидтің ерітіндісі ретіндегі 4,4'-метилен-дициклогексилдиизоцианат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3909 50 900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3910 00 000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силикондар: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8701-8705 тауарлық позициялардағы моторлы көлік құралдарын, олардың тораптары мен агрегаттарын өнеркәсіптік жинауға арналған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топқа арналған 3-ескертпеде көрсетілген бастапқы нысандардағы мұнайлық шайырлар, кумароно-индендік шайырлар, политерпендер, полисульфидтер, полисульфондар және басқа жерде аталмаған немесе қосылмаған өзге де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мұнайлық, кумарондық, индендік немесе кумароно-идендік шайырлар және политерпендер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осы топтың 6 (б) ескертпесінде көрсетілген нысандардың біріндегі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50 мас% немесе одан астам полимері бар N, N-диметилацетамидтегі ерітінді түріндегі N-крезол мен дивинилбензолдың сополимері; винилтолуол мен </w:t>
            </w:r>
            <w:r>
              <w:rPr>
                <w:rFonts w:ascii="Times New Roman"/>
                <w:b w:val="false"/>
                <w:i w:val="false"/>
                <w:color w:val="000000"/>
                <w:sz w:val="20"/>
              </w:rPr>
              <w:t>a</w:t>
            </w:r>
            <w:r>
              <w:rPr>
                <w:rFonts w:ascii="Times New Roman"/>
                <w:b w:val="false"/>
                <w:i w:val="false"/>
                <w:color w:val="000000"/>
                <w:sz w:val="20"/>
              </w:rPr>
              <w:t xml:space="preserve"> -метилстериннің гидратталған сополимерлері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целлюлоза және оның басқа жерде аталмаған немесе енгізілмеген химиялық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ацетаттары: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шылымдық сүзгіштер өндірісіне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целлюлозаның нитраттары (коллодиенi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коллодиилер және целлоидин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целлюлоза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целлюлоза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табиғи полимерлер (мысалы, альгиндік қышқыл) және басқа жерде аталмаған және қосылмаған өзгертілген табиғи полимерлер (мысалы, қатырылған протеиндер, табиғи көксағыздың химиялық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3901-3913 тауар позицияларының полимерлер негізінде алынған ион алмастырғыш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ҚАЛДЫҚТАР, КЕСІНДІЛЕР ЖӘНЕ СЫНЫҚТАР; ШАЛА ФАБРИКАТТАР;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қалдықтар, кесінділер және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стиролдың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көлденең қимасының мөлшері 1 мм-ден аспайтын, беті өңделген немесе өңделмеген, бipaқ өзгеше өңдеуге түспеген моножіп, шыбықтар, өзектер және бір қалыпқа келтірілген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полиприқосылыс өнімдерінен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және түтікшелер, олардың фитингтері (мысалы қосылыстар,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қатырылған протеиндер немесе целлюлоздық материалдардан жасалған жасанды қабықшалар (шұжық өнімдері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қатырылған протеиндерден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целлюлозды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құбырлар, түтіктер және шлангілер:*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винилхлоридтың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27,6 МПа дейінгі қысымға шыдайтын, иілгіш құбырлар, түтіктер және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өзгерлері, басқа материалдармен бекемделмеген немесе қиыстырылмаған, фитингтерсіз:*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армирленбеген немесе басқа материалдармен қиыстырылмаған, фитингілерсіз*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едендерге арналған бумалардағы немесе пластиналардағы жабындар, өздігінен жабысатындар немесе өздігінен жабыспайтындар; осы топқа арналған 9-ескертпеде көрсетілген пластмассалардан жасалған қабырғалар немесе төбелерге арналған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поливинилхлоридпен сіңдірілген немесе жабылған негізден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бекемделмеген, қабат-қабат емес, төсенішсіз және басқа материалдармен, ұқсас әдіспен қосылмаған пластмассадан жасалған тақтайлар, табақтар, пленкалар, белдіктер немесе таспалар,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үлес салмағы мынадай полиэтиленнен:*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0,94-тен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 немесе баспа схемалары өндірісінде қолданылатын фоторезист пленкасын алуға арналған, қалындығы 20 мкм немесе одан артық, бipaқ 40 мкм-нен аспайтын полиэтилен пленкасы*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созылған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ылғалдатушы агент ретінде суда ерітілген поливинилдік спирті бар, мөлшері 15%-дан аспайтын целлюлоза талшықтарымен араластырылған немесе араластырылмаған, біp-бipiмен байланысы жоқ жіңішке тармақтардан тұратын, полиэтилен фибрилдарынан алынған ылғалды парақтар түріндегі синтетикалық қағаз салмағы*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биаксиалды бағытталған*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стиролдың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кем дегенде 6%-дан тұратын пластификаторлары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пластифицирленбеген*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келетіндер*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қалындығы 1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полимерлерден:*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акрилдік және метакрилдік қышқылдардың күрделі эфирлерінің полимерлесінен жасалған қалыңдығы 150 мкм-ден аспайтын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поликарбонаттардан, алкидтық шайырлардан, полиаллилдік күрделі эфирлерден немесе өзге де күрделі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қалындығы 0,35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магнитітк дискілер өндірісіне арналған қалындығы 72 мкм немесе одан артық, бipaқ 79 мкм-ден аспайтын полиэтилентерефталаттан жасалған пленка; фотополимерлік баспалық пластиналар өндірісіне арналған қалыңдығы 100 мкм немесе одан артық, бipaқ 150 мкм-ден аспайтын полиэтилентерефталаттан жасалған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қалындығы 0,35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қорландырылмаған күрделі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күрделі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целлюлозадан немесе оның химиялық туындыларынан:*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жаңғыртылған целлюлозадан*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ацетатынан:*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кинематография мен фотосуреттер түcipyгe арналған рулондардағы немесе белдеулер не таспалар түріндегі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целлюлоза туындыларынан:*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күйдірілген талшықтан*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амин-альдегидтік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фенол-альдегидтік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қапталған немесе қапталмаған, немесе тек пластмассамен қапталған полиимидік табақ, және белдік немесе таспа*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полиприқосылыс өнімдерінен:*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поливинилфторидтен жасалған табақ; қапталмаған, қалындығы 1 мм-ден аспайтын, құрамында салмағы 97%-дан поливинилдік спирт бар, биаксиалдық бағытталған поливинилдік спирттен жасалған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хлорсілтілік электролиздерде қолдануға арналған фторланған пластамассалардан жасалған ионалмасушы мембраналар*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тақтайлар, табақтар, пленкалар және белдіктер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стиролдық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винилхлоридтың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жаңартылған целлюлозадан*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 топтастырылған, химиялық түрлендірілген немесе модификацияланбаған конденсация немесе полимерлеу өнімдерінен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ванналар, сусеберлер, су ағызуға арналған қабыршақтар, жуынуға арналған шұңғылшалар, биде, унитаздар, отыратын орындар мен оларға арналған қақпақтар, ағызу бактары және ұқсас санитарлық-техникалық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 душтар, су ағызуға арналған шұңғылшалар және жуынуға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унитаздарға арналған отыратын орындар мен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қораптар, жәшіктер, кәрзеңкелер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қаптар және сөмкелер (конустыларды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асханалық, ас үй ыдыс аяқтары, басқа үй-тұрмыстық бұйымдар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 үй ыдыс аяқтары*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жаңғыртылған целлюлозадан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жерде аталмаған немесе енгізілмеген құрылыс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мен оларға арналған табалдырықтар, терезелер мен олардың рамалары*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3925 30 000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қойғыштар, перделер (венециандық терезе жапқыштарды қоса алғанда) және ұқсас бұйымдар мен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есктерге, терезелерге, қабырғаларға немесе ғимараттардың басқа бөліктеріне тұрақты қоюға арналған фитингілер мен бекіткіш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шынжырларына арналған магистралдық, арналық және кабельдік ойылымдар*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бұйымдар және 3901-3914 тауар позицияларының материалдарынан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және киімге керек-жарақтар (биялайларды, қолғаптарды және митенкілерді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бекіткіш құралдар және жиһаз, көлік құралдары үшін фурнитура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 жүйесінің кіреберістеріндегі суды сүзуге арналған перфорирленген сыйымсауыттар мен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 материалдан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биіктігі кемінде 5 мм, бірақ 30 мм-ден аспайтын, диаметрі кемінде 30 мм, бірақ 150 мм-ден аспайтын, оптикалық өңдеусіз, дөңес және/немесе ойыс және/немесе жалпақ бүйір беттері бар 9001 50 субпозициялық көзілдіріктерге арналған линзалар өндіруге арналған цилиндрлер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белдіктер немесе таспалар түріндегі табиғи көксағыз, балата, гуттаперча, гваюла, чикл және ұқсас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көксағыздық ақсөл, ысытылған немесе ысытылмаған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нысандардағы табиғи каучук: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(табиғи каучуктің үлгісі)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каучук, техникалық айрықшаландырылған (ТSNR)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және ұқсас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Майлардан алынған бастапқы нысандардағы немесе пластиналар, табақтар немесе белдіктер, немесе таспалар түріндегі синтетикалық каучук және фактис; пластиналар, табақтар немесе белдіктер, немесе таспалар түріндегі бастапқы нысандардағы осы тауар позициясының кез келген өнімі бар 4001 тауар позициясының кез келген өнімінің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бутадиенстирольдiк каучук (SBR); карбоксилденген бутедиенстирольдiк каучук (ХSВR):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майшыт полимерлеу жолымен алынатын бутадиенстирольдік каучук (Е-SBR), бумада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 және стирол блок-сополимері (SBS, термоэластопласт), түйіршікте, қабыршақ немесе ұнтақта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бутадиенстирольдік каучук (S-SBR), бумада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бутадиендік каучук (BR)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изобутиленизопрендік каучук (бутилкаучугі) (IIR); галогенденген изобутиленизопрендік каучук (CIIR немесе BIIR):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изобутиленизопрендік каучук (бутилкаучук) (IIR)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хлоропрендік каучук (хлорбутадиендік) (CR):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бутадиеннитрильдік каучук (NBR):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изопрендік каучук (IR)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түйiндес емес этиленпропилендиендiк каучук (EРDM)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 тауар позициясы өнiмiнiң осы тауар позициясының кез келген өнiмiмен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түрлендірілген тауарларға пластмассаларды енгізу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белдiктер немесе таспалар түрiндегi регенирацияланған каучук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Резеңкенiң қалдықтары, кесiндiлерi және сынықтары (қатты резеңкеден басқа), олардан алынған ұнтақтар мен түйiршiктер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белдiктер немесе таспалар түрiндегi ысытылмаған резеңкелiк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көмiртегімен немесе кремнийдiң диоксидiмен толтырылған резеңкелiк қоспа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ерiтiнділер; 4005 10 қосалқы позициясында көрсетілгендерді қоспағанда, өзге дисперсиялар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алынған пластиналар, табақтар, белдiктер немесе таспалар, шыбықтар және қалпына келтірілген кескіндер:*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кеуектенген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кеуектенбеген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еденге арналған жапқылар және маттар*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жасалған құбырлар, түтiктер және құбыршектер, фитингiлері жоқ немесе бар (мысалы, қосылыстармен, келте құбырлармен, ернемектермен):*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басқа әдіспен өзге материалдармен қиылыстырылмаған:*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өзге әдіспен тек металмен қиылыстырылған:*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өзге әдіспен тек тоқыма материалдарымен қиылыстырылған:*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басқа әдіспен тек өзге материалдармен қиылыстырылған:*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жасалған басқа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кеуектi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еденге арналған жабындар және кiлемшелер*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прокладкалар, шайбылар және басқа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8701-ден 8705-ке дейінгі тауар позицияларындағы автокөлік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толтырылған резеңке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толтырылған резеңке бөліктен*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нысандардағы қатты резеңке (мысалы, эбонит), қалдықтар мен сынықтарды қоса алғанда; қатты резеңкеден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Ipi қара малдың (буйволдарды қоса алғанда) немесе жылқы тұқымдас (өзге әдiспен буланған немесе тұздалған, кептiрiлген, ысталған, пикелденген немесе консервiленген, бiрақ пергаментке келтiрiлiп иленбеген немесе одан әрi өңдеуге түспеген) жануарлардың түгi бар немесе түксiз, бүлiнген немесе бүлiнбеген, өңделмеген терiлерi: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әрқайсысының салмағы құрғақ түрінде 8 кг-нан, кептiрiлiп тұздалған түрінде 10 кг-нан, буланған, дымқыл тұздалған күйде немесе өзге консервiленген күйінде 16 кг-нан аспайтын тұтас терiлер: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тұздалған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кептiрiлген немесе кептiрiлiп тұздалған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16 кг-нан асатын тұтас терiлер: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тұздалған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кептiрiлген немесе кептiрiлiп тұздалған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тоқымдарын, жартылай тоқымдарын және өңірлерін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өңделмеген терiлерi (өзге әдiспен буланған немесе тұздалған, кептiрiлген, пикелденген немесе консервiленген, бiрақ пергаментке келтiрiлiп иленбеген немесе одан әрi өңдеуге түспеген) жүнi бар немесе жүнсiз, бөлiнген немесе бөлiнбеген өңделмеген терiлерi, осы топтың 1в ескертпесінде алып тасталғандардан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қозылардың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пикелденген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Түктi немесе түксiз (өзге әдiспен буланған немесе тұздалған, кептiрiлген, пикелденген немесе консервiленген, бiрақ пергаментке келтiрiлiп иленбеген), бөлiнген немесе бөлiнбеген өңделмеген басқа терiлер, осы топтың 1(б) немесе 1(в) ескертпелерінде алып тасталғандардан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Жүнсiз, бөлiнген немесе бөлiнбеген, бiрақ одан арғы өңдеусiз ipi қара малдардың (буйволдарды қоса алғанда) немесе жылқы тұқымдас жануарлардың терiлерiнен алынған иленген былғары және былғарылық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түрде (хромдалған шала фабрикатты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бөлiнбеген беткi жағы ыспаланған; беткi жағы бөлiнген: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малдардың (буйволдарды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м2-ден (28 шаршы футтан) аспайтын тұтас терілерден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малдардың (буйволдарды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м2-ден (28 шаршы футтан) аспайтын тұтас терілерден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түрде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беткi жағы бөлiнбеген, ыспаланбаған; беткi жағы бөлiнген: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өсімдікпен иленген, одан әрі өңделмеген немесе белгілі бір өңдеу жасалған, бірақ былғары өндірісіне тікелей пайдалануға тіптен жарамсыз, әрқайсысының таза салмағы 4,5 кг-нан аспайтын, басы мен аяқтары жоқ, немесе басы мен аяқтары бар үнді зебуі бұзауларының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малдардың (буйволдарды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м2-ден (28 шаршы футтан) аспайтын тұтас терілерден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өсімдікпен иленген, одан әрі өңделмеген немесе белгілі бір өңдеу жасалған, бірақ былғары өндірісіне тікелей пайдалануға тіптен жарамсыз, әрқайсысының таза салмағы 4,5 кг-нан аспайтын, басы мен аяқтары жоқ, немесе басы мен аяқтары бар үнді зебуі бұзауларының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малдардың (буйволдарды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м2-ден (28 шаршы футтан) аспайтын тұтас терілерден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қозылардың терiлерiнен алынған жүнсiз, бөлiнген немесе бөлiнбеген, иленген былғары және былғарылық краст; бiрақ одан арғы өңдеусiз: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түрде (хромдалған шала фабрикаттарды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түрде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өсімдікпен иленген, одан әрі өңделмеген немесе белгілі бір өңдеу жасалған, бірақ былғары өндірісіне тікелей пайдалануға тіптен жарамсыз қылшық жүнді үнді қойының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жануарлардың терiлерiнен алынған, жүнсiз, бөлiнген немесе бөлiнбеген иленген былғары және былғарылық краст, бiрақ одан арғы өңдеусiз: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ешкілердің немесе лақтардың: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шала фабрикатты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өсімдікпен иленген, одан әрі өңделмеген немесе белгілі бір өңдеу жасалған, бірақ былғары өндірісіне тікелей пайдалануға тіптен жарамсыз үнді ешкісінің немесе лағының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шала фабрикатты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өсімдікпен иленген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шала фабрикатты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малдың (буйволдарды қоса алғанда) немесе жылқы тұқымдас жануарлардың, жүнсiз, бөлiнген немесе бөлiнбеген, иленгеннен кейiн қосымша өңделген немесе пергаментке келтiрiлген түрiн қоса алғанда былғарылық краст түрiндегi былғары, 4114 тауар позициясындағы былғарыдан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терілер: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ыспаланбаған беткi жағы бөлiнбеген: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опоек бокс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опоек бокс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жылқы тұқымдас жануарлардың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 жартылай былғарыны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ыспаланбаған беткi жағы бөлiнбеген: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ұлтандық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4107 92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ipi қарамалдардың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жылқы тұқымдас жануарлардың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ipi қара 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жылқы тұқымдас жануарлардың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терiлерiнен алынған жүнсiз, бөлiнген немесе бөлiнбеген, иленгеннен кейiн қосымша өңделген немесе пергаментке келтiрiлген түрiн қоса алғанда, қойлардың немесе қозылардың терісінен жасалған былғарылық краст түрiндегi былғары, 4114 тауар позициясындағы былғарыдан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терiлерiнен алынған жүнсiз немесе түк баспаған, бөлiнген немесе бөлiнбеген, иленгеннен кейiн қосымша өңделген немесе пергаментке келтiрiлген түрiн қоса алғанда, басқа жануарлардың терісінен жасалған былғарылық краст түрiндегi былғары, 4114 тауар позициясындағы былғарыдан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ешкілердің немесе лақтардың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Күдepi (қиыстырған күдеріні қоca алғанда); сырланған былғары және сырланған ламинацияланған былғары; металдандырылған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күдepi (қиыстырған күдеріні қоca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қойлардың немесе қозылардың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жануарлардың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сырланған былғары және сырланған ламинацияланған былғары, металдандырылған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былғарының немесе былғарылық талшықтардың негiзiндегi пластиналарда табақтар мен жолақтарда, немесе таспаларда, орамдағы немесе орамсыз композициялық былғары; былғарыдан жасалған бұйымдарды өндiру үшiн жарамсыз, табиғи немесе композициялық былғарының қиықтары және басқа қалдықтары; былғарылық шаң, ұнтақ және 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былғарының немесе былғарылы талшықтардың негiзiндегi пластиналарда, табақтар мен жолақтарда, немесе таспаларда, рулондағы немесе рулонсыз композициялық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былғарыдан жасалған бұйымдарды өндiру үшiн жарамсыз, табиғи немесе композициялық былғарының қиықтары және басқа қалдықтары; былғарылық шаң, ұнтақ және 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қомақты кесектелген немесе кесектелмеген өңделмеген орман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бояумен, улағыштармен, креозотпен немесе басқа да қосындылармен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үйеңкіден*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жапырақтылар,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Ұзыннан арамен кесілген немесе жарылған, қабаттарға бөлінген немесе аршылған, сүргіленген немесе сургіленбеген, жылтыратылған немесе жылтыратылмаған, ұштары жалғанған немесе жалғанбаған, қалындығы 6 мм-ден аспайтын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жылтыратылған; ұштары жалғанған, сүргіленген немесе сүргіленбеген, жылтыратылған немесе жылтыратылмаған*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ылғалдылығы 22-ден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95 100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сүргіленбеген немесе сүргіленген, жылтыратылған немесе жылтыратылмаған:*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ылғалдылығы 22-ден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немесе басқа да соған ұқсас қабатты сүрек үшін қаптауға арналған табақтар (қабатты cүpeктi бөлуден алынғандарды қоса алғанда) және ұзыннан арамен кесілген, қабаттарға бөлінген немесе аршылған, сүргіленген немесе сүргіленбеген, жылтыратылған немесе жылтыратылмаған, ұштары жалғанған немесе жалғанбаған, қалыңдығы 6 мм-ден аспайтын тропикалық тұқымдас сүректен жасалған өзге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 тұқымдас:*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сүргіленген, жылтыратылған, ұштары жалғанған, сүргіленген немесе сүргіленбеген, жылтыратылған немесе жылтыратылмаған*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қабатты сүректі бөлу арқылы алынған қаптауға арналған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желімделген фанера (4412 тауар позициясының тауарларынан өзгеше):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ұзын тақтай түріндегі (иректелген, қиысқан жіктері бар, шпунтталған, шеттері ойылған, жартылай шеңберлі калевкалар түріндегі, қосылысы бар (бір қалыпқа келтірілген, дөңгеленген немесе соған ұқсас) кез келген жиек, ұштарындағы немесе тегістіктегі, сүргіленген немесе сүргіленбеген, жылтыратылған немесе жылтыратылмаған, ұштары жалғанған немесе жалғанбаған қылқан жапырақты кесу материалдары (еденді паркетпен жабуға арналған, жиналмаған тақтайшаларды және фриздерді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4409 10 110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картиналардың, фотосуреттердің, айналардың немесе соған ұқсас заттардың жақтауларын дайындау үшін багет*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картиналардың, фотосуреттердің, айналардың немесе соған ұқсас заттардың жақтауларын дайындау үшін багет*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кеспектер, паркет немесе едеңдердің ағаш жамылғысына арналған тақтайшалар және фриз, жиналмаған*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сүректелген материалдан жасалған, қарамаймен немесе басқа да байланыстырылатын органикалық заттармен қанықтырылған немесе қанықтырылмаған ағаш жонатын тақтайшалар (мысалы, жонуға бағдарланған тақтайшалар немесе вафельді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жонуға бағдарланған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одан әpi де өңделмейтін, жылтыратылғаннан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үстінгісі бар, қағазбен қапталған, меламин сіңірген*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үстінгісі бар, қағақбен қапталған, сәндiк қабатшы пластмассал сіңірген*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бағдарлалған (OSB ) жоңқамен тақталары:*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қайраулардан басқа өңделмеген немесе ары қарай өңдеусiз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одан әpi де өңделмейтін, жылтыратылғаннан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немесе басқа да органикалық заттар үстемеленген сүректен немесе басқа да сүректелген материалдан жасалған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тығыздықтағы (MDF) сүрек талшықты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қалындығы 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жабулауларсыз*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қалындығы 5 мм-ден артық, 6ipaқ 9 мм-ден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жабулауларсыз*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қалындығы 9 мм-ден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фанера панельдері және қабатталған сүректен жасалған ұқсас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сүрек жапырақтарынан (бамбуктан басқа) тұратын, әрқайсысының қалындығы 6 мм-ден аспайтын желімделген фанера:*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қосалқы позициясына арналған 2-ескертпеде көрсетілген сүректен жасалған тропикалық тұқымдастардың кем дегенде сыртқы бip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балташылық, ұяшықты ағаш панельдерді қоса алғанда, ағаш, құрылыс бұйымдары, жиналатын қалқанды паркет, гонт және шатырлық кереге шабақ:*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 балкон ағаштары мен олардың жақтаулары:*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және олардың жақтаулары мен босағалар:*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қосымша 2-ескертпеде көрсетілген сүректен жасалған тропикалық тұқымдастардан**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өрнекті едендер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бірнеше қабатты*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материалдарынан жасалған конструкциялық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қабатты желімделген орман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Өрнекті ағаш бұйымдар және безендірілген ағаш бұйымдар; қобдишалар және зергерлік немесе пышақтарға арналған қораптар және ұқсас ағаш бұйымдар; мүсіншелер және өзге де сәндік ағаш бұйымдар; 94-топта көрсетілмеген жиһаздардың ағаш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өзге де сәндік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қағаз немесе картон (макулатура мен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крафт-қағаз немесе крафт-картон немесе гофрирленген қағаз немесе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боялмаған негізінен ағартылған целлюлозадан алынған қағаз немесе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ағаш  массасынан (мысалы, газеттер, журналдар және ұқсас баспа өнімі) алынған қағаз немесе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Түсқағаздар және ұқсас қабырғалық жабындар; терезелерге арналған мөлдір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20 000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тұратын, өңі түйіршікті өрнекпен қапталған, боялған,  суретпен басылған немесе басқа әдіспен пластмасса қабығымен сәнделген түсқағаздар және ұқсас қабырғалық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қағаздан тұратын, түйіршікті, өрнектелген, боялған,  суретпен басылған немесе басқа әдіспен сәнделген, пластмассаның мөлдір қорғағыш қабатымен қапталған түсқағаздар және ұқсас қабырғалық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репродукциялары мен фотосуреттерін қоса алғанда, өзге де баспа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жабыны бар немесе жабылмаған, қатырмаланған немесе қатырмаланбаған тоқыма емес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бетінің тығыздығы 150 г/м2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пiшiлген немесе пiшiлмеген линолеум; тоқымалық негiздегi нысан бойынша пiшiлген немесе пiшiлмеген еден төсенiштерi:*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5902-тауар позициясының материалдарынан тыс резеңкеленген тоқыма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 20 см-ден аспайтын жабысқақ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5 (в) ескертпеде аталған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тәсiлдермен сiңiрiлген немесе жабындыланған тоқыма материалдар; театрлық сәндемелер, көркем сурет студиялары немесе ұқсастар үшін түр қалқа болып табылатын безелген кенептер*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астары, қаптамасы немесе жабдықтары бар немесе оларсыз тоқыма шлангтер және ұқсас тоқыма түтiктер: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Төсектік, асханалық, дәретханалық және ас үйлік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төсектік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немесе рами талшығынан*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төсектік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және рами талшығынан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асханалық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асханалық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иiрiлген жiптерiнен*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жайма маталар немесе ұқсас маталық түкті материалдардан, мақта-мата иірімжіптен жасалған дәретханалық және ас үйлік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иiрiлген жiптерiнен*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(қалың перделерді қоса алғанда) мен ішкі терезе перделері; ламбрекендер немесе кереуетке арналған шашақты әдіптер:*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позициясының мүліктерінен басқа, басқа да сәндік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төсек жапқыштар:*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немесе рами талшығынан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мақта-матадан иірілген 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Бумалық қаптар мен қағаз қапшықтар: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5303 тауар позициясының кендерден немесе өзге де тоқымалық қабық талшықтарынан иірілген 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тұтынылған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үлкен икемді аралық контейнерлер: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полиэтиленнен немесе полипропиленнен жасалған белдеулерден немесе таспалардан немесе ұқсас нысандардан: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машинамен немесе қолдан тоқылған трикотаж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(сланецтен басқа) төсеніш төсеуге арналған төсемтас, жиектастар мен плиталар*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басқа ескерткіштер немесе құрылыс үшін өңделген тас (сланецтен басқа),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6802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беті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6802 93 100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басқа да өңдеуден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6802 99 100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өзге де өңдеуден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жалтыратуға, икемдеуге немесе кесуге арналған диірментас, қайрақ тастар, тегістеу шеңберлері мен ұқсас арқаусыз бұйымдар, басқа материалдардан жасалған бөлшектермен жиынтықтағы немесе бұл бөлшектерсіз, қолдан қайрауға арналған тастар және олардың табиғи тастан агломерацияланған табиғи немесе жасанды абразивтерден немесе қыштан жасалған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уатуға арналған диірмен тастар мен қайрақ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диірмен тастар, қайрақ тастар, тегістеу шеңберлері мен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 синтетикалық немесе табиғи алмастан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агломериялацияланған абразивтерден немесе қыштан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абразивтерден, мынадай байланыстырғыш заттары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синтетикалық немесе жасанды шайырдан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 немесе силикаттық материалдардан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материалдардан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тастардан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қайрауға немесе жалтыратуға арналған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минералдық силикат мақта және ұқсас минерал маталар; қатпарланған вермикулит, iсiнген балшықтар, көбiктi қож бен ұқсас ісіңкі минералдық өнiмдер; 6811 немесе 6812 тауар позицияларының немесе 69-тобының бұйымдарынан басқа, жылуоқшаулағыш, дыбысоқшаулағыш немесе дыбыс жұтқыш минералдық материалдардан жасалған қоспалар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Төкпелi, беттердегi немесе рулондардағы қожмақта, минералдық силикат мақта және ұқсас минерал мақталар (олардың қоспаларын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минералдық мақта (көкөніс өсіруге арналған субстрат)*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ісініңкі балшық*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бұйымдардан (мысалы, мұнай битумынан немесе таскөмiр пiспесiнен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агломерацияланған өсiмдiк талшықтарынан, сабаннан немесе жаңқадан, жоңқалардан, бөлшектерден, үгiндiлерден немесе басқа да ағаш қалдықтарынан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негiзiндегi қоспалардан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тақталар, табақтар, панельдер, тақташалар және өрнексiз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жабынғыш, тақталар, кiрпiштер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блоктары мен кiрпiштер:*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6810 11 100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жеңілдетілген бетоннан (ұсатылған пемзалы, түйіршіктендірілген қож негіздегі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 құрылысын қоса алғанда құрылысқа арналған құрама құрылыс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тақташалар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өңделген асбест талшықтары; асбест немесе асбест пен магний карбонатының негізінде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енгiзiлмеген тастан немесе басқа минералдық заттардан жасалған бұйымдар (көмiртегi талшықтарын, көмiртегi талшықтарынан жасалған бұйымдар мен торфтан жасалған бұйымдарды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көміртекті талшықтар; электротехникада пайдаланылмайтын көміртекті талшықтардан жасалған бұйымдар; графиттен немесе көміртектің басқа формасынан жасалған,электротехникада қолданылмайтын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торфтан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КРЕМНЕЗЕМДІК ТАС ҰНЫНАН НЕМЕСЕ ҰҚСАС КРЕМНЕЗЕМДІК ЖЫНЫСТАРДАН ЖАСАЛҒАН БҰЙЫМДАР ЖӘНЕ ОТҚА ТӨЗІМДІ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6901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Кремнеземдiк тас ұнынан (мысалы, кизельгурдан, триполиттен немесе диатомиттен) жасалған немесе осыған ұқсас кремнеземдiк жыныстардан жасалған кiрпiштер, блоктар, тақташалар және басқа да қыш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Кремнеземдiк тас ұнынан немесе ұқсас кремнеземдiк жыныстардан жасалған бұйымдардан басқа отқа төзiмдi кiрпiштер, блоктар, тақташалар және осыған ұқсас отқа төзiмдi қыш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6902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MgO-ға, СаО-ға немесе Сr2O3-ға қайта есептегенде жеке немесе бiрге алынған Mg, Са немесе Сr элементтерiнiң 50 салм.%-дан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(Аl2О3), кремнеземнiң (SiO2) немесе осы өнiмдер қоспаларының немесе қосылыстарының 50 салм. %-дан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кремнеземнiң (SiO2) 93 салм.%-ын немесе одан да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салм.%-дан артық, бірақ кемінде 45 салм.% балшық-топырақты (Аl2О3) құрайтын*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саптамалар,бітеуіштер, тіреуіштер, сынамалық тостағандар, құбырлар, түтіктер, қаптамалар, шыбықтар, өзектер және жылжымалы бекітпелер):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6903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салм.%-дан бос көміртекті қамтитындар*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6903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(Аl2О3)немесе балшық-топырақтың кремнеземмен (SiO2) қоспасының 50 салм.%-дан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(Аl2О3) кемінде 45 салм.%-ын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(Аl2О3) 45 салм.% немесе одан да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салм.% астамын қамтитын, бірақ бос көміртегінің 50 салм.% 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ӨЗГЕ ДЕ ҚЫШ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кiрпiштерi, еденге арналған блоктар, көтерiп тұратын немесе қаптамалық тақташалар және қыштан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кiрпiштері*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Жабынғыш, дефлекторлар, түтін шығару құбырларының үстiндегi зонттар, мұржалардың бөлiктерi, сәулет әшекейлері және қыштан жасалатын өзге де құрылыс бөлшектерi:*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оқшауланған құбыр желiлерi, су бұрғыштар және түтiктердiң фитингілерi,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тақталар, еденге, пештерге, каминдерге немесе зертасталған қыш қабырғаларға арналған қаптама тақташалар; таскестелiк жұмыстарға арналған зертасталған қыш кубиктер және негiздегi немесе онсыз осыған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6907 30 және 6907 40 субпозицияларына енгізілгендерден басқа, төсеуге арналған тақталар, едендерге, пештерге, каминдерге немесе қабырғаларға арналған қаптауыш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қолжуғыштар, раковиналардың аспалары, ванналар, биде, унитаздар, ағызу бактары, писсуарлар және қыштан жасалған осыған ұқсас санитарлық-техникалық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ыдыстары, басқа да фарфордан жасалған шаруашылық және жуыну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 үй ыдыстары*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6912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ас үй ыдыстары және өзге де шаруашылық және жуыну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 үй ыдыстары: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қыштан*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фаянс немесе жұқа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Статуэткалар және қыштан жасалған өзге де әсемдiк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немесе жұқа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(7018 тауар позициясының микросфераларынан басқа), шыбықтар немесе түтікшелер нысанындағы, өңделмеген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прокаттық, ленталар түрiндегi немесе пiшiнделген жұту, шағылыстыратын немесе шағылыстырмайтын қабаты бар немесе жоқ, бірақ қандай да бiр өзге тәсiлмен өңделмеген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арматураланбаған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ауқымы боялған (көлемi күңгiрттелген), өндiрiлген, жапсырмалы немесе жарықты жұтатын, шағылыстыратын немесе шағылыстырмайтын қабаты бар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шағылыстырмайтын қабаты барлар*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арматураланған 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(шыңдалған) немесе көп қабaтты шыныны қоса алғандағы қауiпсiз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мынадай нығыздалған (шыңдалған) қауiпсiз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оны жердегi, әуе және су көлiгiнде немесе зымырандық-ғарыштық жүйелер үшiн пайдалануға мүмкiндiк беретiн мөлшерлi және пiшiндi:*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7007 11 100*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оларды құрғақтағы көлік құралында пайдалануға мүмкіндік беретін мөлшерлi және пiшiндi:*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жақты шолу айналарын қоса алғанда, жақтауларға салынған немесе жақтаусыз шыны айналар: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көлiк құралдарына арналған артқы жақты шолу айналары: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жақтаусыз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жақтауға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тасымалдауға немесе буып-түюге арналған шөлмектер, шөлмектер, Құтылар, құмыралар, құмыралар, банкілер, ампулалар және өзге де шыны ыдыстар; консервілеуге арналған шыны банкілер; шыныдан жасалған сақтандыру тығындары, тығындар, қақпақтар және өзге де осыған ұқсас шыны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және өзге де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шыны түтікшелерден дайындалған*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номиналды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түссіз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түсті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үйлiк шыны ыдыстар, жуыну және кеңсе керек-жарақтары, үй жасауларына немесе ұқсас мақсаттарға арналған шыны бұйымдар (7010 немесе 7018 тауар позицияларының бұйымдарынан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қышынан дайындалғандардан басқа iшуге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хрусталiнен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қолдан жасалған жиынтық:*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оймышталған немесе өзгеше сәндендірілген*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жинақ: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Көруге арналған блоктар, плиталар, кiрпiш,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негiзi бар немесе негiзсiз шыны кубиктер және өзге де шағын шыны нысандар; әшекей әйнектер және ұқсас бұйымдар; қабық түрiндегi немесе басқа нысандағы блоктар, панельдер, плиталар нысанындағы ұяшықты немесе көбiктi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7016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мозайкалық немесе ұқсас әсемдеу жұмыстарына арналған негiзi бар немесе негiзсiз шыны кубиктер және өзге де шағын шыны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витраждар мен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құрылыста қолдануға арналған блоктар мен кірпіштер:*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7020 00 050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материалдар өндіруге арналған диффузиялық немесе тотықтырғыш пештерге орнатуға арналған кварц реактор түтікшелері мен тұтқыштар*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термостарға немесе басқа вакуумдық ыдыстарға арналған шыны колбалар: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АЛҒАШҚЫ ӨНІМДЕР; ТҮЙІРШІКТЕР НЕМЕСЕ ҰНТАҚ ТҮРІНДЕГІ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Құйымдар, дөңбектер немесе өзге де алғашқы нысандардағы қолданбалы және жылтыр шойындар: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салм.% немесе одан кем фосфоры бар қолданбалы қосындыланбаған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0,4 салм.% кем емес марганеці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салм.% немесе одан аз кремнийі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салм.%-дан астам кремнийі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0,1 салм.%-дан кем емес, бірақ 0,4 салм. %-дан кем аз марганеці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0,1 салм.%-дан кем марганеці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0,5 салм. %-дан астам фосфоры бар қолданбалы қосындыланған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қолданбалы қосындыланған шойын; жалтыр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0,3 салм.%-дан, кем емес, бірақ 1 салм. %-дан аспайтын титаны бар және 0,5 салм.%-дан кем емес, бірақ 1 салм. %-дан аспайтын ванадийі бар шектеулі легирленген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 салм. %-дан астам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мм-ден аспайтын көлемдегі және 65 салм. %-дан астам марганец бар түйіршіктелген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55 салм.%-дан астам кремнийi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 салм.% немесе одан да көп, бірақ 10 салм.%-дан аспайтын магнийі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 салм.%-дан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 салм.% тұратын, бірақ 4 салм.%-дан астам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6 салм.%-дан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0,05 салм.%-дан аспайтын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0,05 салм.%-дан астам, бірақ 0,5 салм. %-дан аспайтын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0,5 салм.%-дан астам, 4 салм.%-дан аспайтын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және ферросиликовольфрам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және ферросиликотитан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феррофосфор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ферросиликомагний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кенінiң тiкелей қалпына келтiру өнiмдері және кесектер, шекемтастар түрiндегi немесе ұқсас нысандардағы өзге де кеуек темiрi; құрамында 99,94 салм.% кесектер, шекемтастар түрiндегi немесе ұқсас нысандардағы ең төменгі негiзгi элементiн құрайтын темiр: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темiр кеннің тiкелей қалпына келтiру өнiмдерi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шойынның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қосындыланған болаттың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төзiмдi болаттар: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қабатымен жабылған қара металдардың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 жаңқасы, қиындылар, сынықтар, жоңғылау өндiрiсінiң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қиындылардың және қалыптаудың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пакеттелгендер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ұсатылған (оймышталған)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балқытуға арналған құйма металдар (шикi құрамды құйма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қолданбалы және жылтыр шойыннан жасалған түйiршiктер және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түйiршiктер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қосындыланған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ТЕМІР ЖӘНЕ ҚОСЫНДЫЛАНҒАН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 түрдегi немесе өзге де алғашқы нысандардағы темiр және легирленген болат (7203 тауар позициясындағы темiрден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қосындыланбаған болаттан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0,25 салм. %-дан кем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енi екi жуандығынан кем емес тiк бұрышты (шаршыны қоса алғанда бұрышты) көлденең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бұрышты (шаршыдан басқа) көлденең қималы,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немесе көпбұрышты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салм. % немесе одан да көп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екі еселік қалыңдықтан кем тік бұрышты (шаршыны қоса алғанда)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салм.% немесе одан да көп, бірақ 0,6 салм.%-дан кем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салм.% немесе одан да көп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бұрышты (шаршыдан басқа) көлденең қималы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немесе көпбұрышты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басылған, жалатылмаған, гальвандалған немесе басқа да қаптамаларсыз, темiрден немесе қосарланбаған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бедерлi сурет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дәрiленген,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бiрақ 4,75-дан кем мм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ыстықтай басылғаннан басқа, бедерлi сурет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орамдарда, соңғы өңдеуге ұшырамаған, ыстықтай басылғаннан басқа,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төрт қыры бойынша тегістелген немесе тік бұрышты жабық калибрде, ені 1250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 бірақ 15 мм артық емес, 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 және қалыңдығы 4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суықтай басылған (суық күйiнде қысылған), жалатылмаған, гальванды немесе басқа да қаптамаларсыз, темiрден немесе қосарланбаған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суықтай басылғаннан басқа (суық күйiнде қысылған):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бiрақ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астам көп, бiрақ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моторлық көлік құралдарын, олардың тораптары мен агрегаттарын өнеркәсіптік жинау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астам, бірақ 0,5-ден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суықтай басылғаннан бacқa (суық күйiнде қысылған):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бiрақ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да көп, бiрақ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моторлық көлік құралдарын, олардың тораптары мен агрегаттарын өнеркәсіптік жинау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иленген, жалатылмаған, гальванды немесе басқа да қаптамаларсыз, темiрден немесе легирленбеген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қалайымен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қаңылтыр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қорғасын-қалайы қорытпаларын қоса алғанда, гальванды немесе басқа да қорғасынмен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электролиттiк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бүктелген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1500 мм немесе одан астам, 8701-8705 тауар позицияларының моторлық көлік құралдарын, олардың тораптары мен агрегаттарын өнеркәсіптік жинау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хром оксидтермен немесе хроммен және хром оксидтермен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алюминиймен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алюминий мырыш қорытпаларымен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басқа да хром оксидтермен немесе хроммен және хром оксидтермен қапталған,лакталған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қалайыланған және мөр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аспайтын, жалатылмаған, гальванды немесе басқа да қаптамаларсыз, темiрден немесе легирленбеген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өңдеуге ұшырамаған, ыстықтай басылғаннан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жағы қапталған немесе тiкбұрышты жабық мөлшерлегiште, енi 150 мм-ден астам және қалыңдығы 4 мм-ден кем емес, орамдарда емес және бедерлi сурет салынбаған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басқа (суық күйiнде қысылған), соңғы өңдеуге ұшырамаған: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салм. %-дан кем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жалатылған, гальванды немесе басқа да қаптамаларсыз, темiрден немесе легирленген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қалайымен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жоғарғы жағы өңделгеннен басқа, одан әрі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лакталған басқа, одан әрі өңделмеген; гальванды немесе хром тотықтарымен басқалай немесе хроммен және хром тотықтарымен қапталған, лакталған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әдіспен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хром тотықтарымен басқалай немесе хроммен және хром тотықтарымен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хроммен немесе никельмен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мыспен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алюминиймен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гальванды немесе басқа да алюминий-мырыш қоспасымен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легирленбеген болаттан жасалған бос оралған бумалардағы ыстықтай басылған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процесiнде алынған, қуыстары, кертештерi, атыздары немесе басқа да деформациялары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диаметрi 14 мм-ден кем дөңгелек қима: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бетонды арматуралау үшін пайдаланылғандар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шина корды үшін пайдаланылғандар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0,06 % немесе одан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0,06 %-дан астам, бірақ салмағы 0,25 %-дан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0,25 % немесе астам, бірақ салмағы 0,75 %-дан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0,75 %-дан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Соғудан, ыстықтай илектеуден, ыстықтай созудан немесе ыстықтай экструдирлеуден басқа, бірақ илектегеннен кейін ширатылғанды қоса алғанда, одан әрі өңделмеген темірден немесе қоспаланбаған болаттан жасалған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процесiнде алынған немесе басылғаннан кейiн бұралған, қуыстары, кертештерi, атыздары немесе басқа да деформациялары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автоматты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тiкбұрышты (шаршыдан басқа) көлденең қимадағы: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бетонды арматуралау үшін пайдаланылғандар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диаметрі дөңгелек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 немесе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дөңгелек қималы,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қосарланбаған болаттан жасалған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соңғы өңдеуге ұшырамаған, автомат болатынан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соңғы өңдеуге ұшырамаған, автомат болатынан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тiкбұрышты (шаршыдан басқа) көлденең қимадағы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легирленген болаттан жасалған бұрыштар, фасондық немесе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басқа, соңғы өңдеуге ұшырамаған, швеллерлер, қоставрлар немесе кең сөрешік қоставрлар*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басқа, соңғы өңдеуге ұшырамаған жандары тең емес бұрышты профильдер немесе тавр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басылғаннан, ыстықтай созудан немесе экструдталғаннан басқа, одан әрі өңделмеген, швеллерлер, қоставрлар немесе кең сөрешiк қоставрлар:*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астам, бірақ 220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қоставрлар:*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астам, бірақ 220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 сөрешiк қоставрлар:*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мм-ден немесе астам, бірақ 180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астам, ыстықтай басылғаннан, ыстықтай созудан немесе экструдталғаннан басқа, одан әрі өңделмеген, жандары тең емес бүйірлері профильдер немесе тавр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созудан немесе экструдталғаннан басқа, одан әрі өңделмеген бұрыштар, фасондық немесе арнайы профильдер,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80 мм жағымен төрт бұрышқа сыйдыруға болатын,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бульба түріндегі профиль илегі*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суық деформациядан немесе суық күйінде өңдеуден басқа, бұрыштар, фасондық немесе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 илектен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жақтаулары тең емес бұрыш профильдер, швеллерлер, С-, Z-, омега-түріндегі немесе тұйықталмаған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 илектен алынған, суық деформацияланған немесе суық күйiнде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профильдендірілген (қабырғалы)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қосарланбаған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жалтыратылған немесе жалтыратылмаған, гальванды емес немесе басқа да қаптамада:*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мм-ден кем ең жоғары көлденең көлемді*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 немесе одан астам ең жоғары көлденең көлемді:*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оймалы, шығыңқы, айғызы немесе илектеу барысында өзге де деформацияға ұшыраған*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мм-ден кем ең жоғары көлденең көлемді*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 немесе одан астам ең жоғары көлденең көлемді*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қымбат бағалы емес металдармен гальванды немесе басқа да қаптамада:*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мыспен жабылған*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салм.%-дан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КОРРОЗИЯҒА ТӨЗІМДІ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Құймалардағы немесе басқа да бастапқы нысандардағы тоттануға төзімді болат; </w:t>
            </w:r>
          </w:p>
          <w:p>
            <w:pPr>
              <w:spacing w:after="20"/>
              <w:ind w:left="20"/>
              <w:jc w:val="both"/>
            </w:pPr>
            <w:r>
              <w:rPr>
                <w:rFonts w:ascii="Times New Roman"/>
                <w:b w:val="false"/>
                <w:i w:val="false"/>
                <w:color w:val="000000"/>
                <w:sz w:val="20"/>
              </w:rPr>
              <w:t>
тоттануға төзімді болаттан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металдар және өзге де алғашқы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 бұрышты (төрт бұрыштыдан басқа) көлденең қимадағы: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астам көп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төртбұрышты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немесе одан астам, коррозияға төзiмдi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 ыстықтай басылғаннан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аз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 ыстықтай басылғаннан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аз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басылғаннан басқа (суық күйiнде сығылған),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бiрақ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бiрақ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моторлық көлік құралдарын, олардың тораптары мен агрегаттарын өнеркәсіптік жинау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кем, коррозияға төзiмдi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басқа (суық күйiнде сығылған),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мм-ден, бірақ 3 мм-ден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моторлық көлік құралдарын, олардың тораптары мен агрегаттарын өнеркәсіптік жинау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мм-ден аспайтын,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215 мм кем, бірақ 590 мм артық емес, қалыңдығы 0,18 мм кем емес, бірақ 0,27 мм аспайтын, құрамында кемінде 3,5%, бірақ 9,5% аспайтын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7220 90 800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215 мм кем, бірақ 590 мм артық емес, қалыңдығы 0,18 мм кем емес, бірақ 0,27 мм аспайтын, құрамында кемінде 3,5%, бірақ 9,5% аспайтын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коррозияға төзiмдi болаттардан жасалған шыбықтар; коррозияға төзімді болаттан жасалған бұрыштар, фасондық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илеуден, ыстықтай созудан немесе экструдтаудан басқа, кейіннен өңделмеген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мм-ден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күйдегі таза өңдеуден басқа, соңғы өңдеуге ұшырамаған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 немесе одан астам, бірақ 80 мм-ден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мм-ден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соғылған,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төзiмдi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 салм.% немесе одан астам, бірақ 31 салм.%-дан кем никелі бар және 20 салм.% немесе одан астам, бірақ 22 салм. %-дан аспайтын хромы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салм.%-дан аз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13 салм.% немесе астам, бірақ 25 салм.%-дан аспайтын хромы бар және 3,5 салм.% немесе астам, бірақ 6 салм.%-дан аспайтын алюминийі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ӨЗГЕ ДЕ ҚОСЫНДЫЛАНҒАН БОЛАТ; ҚОСЫНДЫЛАНҒАН НЕМЕСЕ ҚОСЫНДЫЛАНҒАН БОЛАТТАН ЖАСАЛҒАН БҰРҒЫЛАУ ЖҰМЫСТАРЫНА АРНАЛҒАН ҚУЫС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қоспаланған болаттардың басқа түрлері; қоспаланған болаттардың басқа түрлерінен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қималар және өзге де алғашқы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бұрышты (төрт бұрышты қоса алғанда)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ыстықтай басылған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ені екі еселенген қалыңдықтан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салм.%-дан аспайтын көміртегі бар, 0,5 салм.% немесе одан астам, бірақ 1,2 салм. %-дан аспайтын марганеці бар және 0,6 салм.% немесе одан астам, бірақ 2,3 салм. %-дан аспайтын кремнийі бар; құрамында осы топқа 1(е) ескертпеде аталған ең аз санынан кем кез келген басқа элементтің болуымен 0,0008 салм.% немесе одан астам боры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ыстықтай басылған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- 0,9 салм.%-дан аспайтын, бірақ 1,15 салм.%-дан аспайтын көміртегі бар, 0,5 салм.%-дан аспайтын, бірақ 2 салм.%-дан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астам, өзге де қосындыланған болаттардан жасалған тeгiс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кремнийлi электр-техникалық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бағдарланған түйiршiктермен текстураланған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ыстықтай басылғаннан басқа, орамдарда,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15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4,75 мм немесе одан астам, бiрақ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суықтай басылғаннан (суық күйiнде сығылған)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кем, басқа да қосындыланған болаттардан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кремнийлi электр-техникалық болаттардан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бағдарланған түйiршiктермен текстураланған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бастырылғаннан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бастырылғаннан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4,75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(суық күйiнде қысылған)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болаттардан жасалған, еркiн орағыш бумаларда, ыстықтай басылған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осы топқа 1(е) ескертпеде аталған ең аз санынан кем кез келген басқа элементі бар, 0,0008 салм.%-дан немесе одан астам боры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 салм.% немесе одан астам, бірақ 1,15 салм.%-дан аспайтын көміртегі бар, 0,5 салм.% немесе одан астам, бірақ 2 салм.%-дан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болаттан жасалған өзге де шыбықтар; өзге де легирленген болаттардан жасалған бұрыштар, фасондық және арнайы профильдер; қосындыланған немесе қосындыланбаған болаттан жасалған бұрғылау жұмыстарына арналған қуыс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кескiш болаттан жасалған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созылғаннан және экструдталғаннан басқа, кейіннен өңделмеген, жалатылғаннан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тікбұрышты (төртбұрыштан басқа) көлденең қималы, төрт қыры бойынша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созылғаннан және экструдталғаннан басқа, кейіннен өңделмеген, жалатылғаннан басқа кейіннен өңделмеген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тартудан немесе экструдталғаннан басқа, кейіннен өңделмеген,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 қималы, диаметрі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бұрышты (төрт бұрыштан басқа) көлденең қималы, төрт қыры бойынша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соғудан басқа, одан әрі өңдеусіз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күйiнде таза өңделгеннен басқа, кейіннен өңделмеген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қосындыланған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пісiрiлген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шпунтталған құрылымдар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құймадан жасалған түтiктер, түтiкшелер және қуыс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 түтіктер мен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Жiксiз, қара металдардан жасалған түтiктер, түтiкшелер және қуыс профильдер (шойынды құймадан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оймасы бар немесе ойма ойылуы мүмкін құбырлар (газ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диаметрi 406,4 мм-ден астам, қара металдардан жасалған өзге де түтіктер мен түтiкшелер (мысалы, пiсiрiлген, шегеленген немесе ұқсас тәсiлмен бiрiктiрiлген):*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тiк жiктi, флюспен доғалық дәнекерлеу әдiсiмен дайындалған:*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530 мм және одан астам, жарылысқа уақытша қарсы тұра алуы (төзімділік шегі) 565 МПа (57,6 кгс/мм2 сәйкес келетін) және одан астам болаттан жасалған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530 мм және одан астам, жарылысқа уақытша қарсы тұра алуы (төзімділік шегі) 530 МПа (54 кгс/мм2 сәйкес келетін) және одан астам және сынау темпеpатуpасы-34оС және төмен кездегі металдың соқпа тұтқырлығы 2,5 кгс·м /см2 және одан астам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530 мм және одан астам, күкіртті сутегі (H2S) бар ортадағы жұмысқа арналған, ағымдық шегі 290 МПа (29,6 кгс/мм2 сәйкес келетін) және одан астам болаттан жасалға1)*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ауырлатқыш бетон қабығы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тiк жiктiлер*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түтiктер, түтiкшелер және өзге де қуыс профильдер (мысалы, жiгі ашық немесе дәнекерленген, шегеленген немесе осыған ұқсас тәсiлмен бiрiктiрiлген):*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түзу жiктi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шиыршық жікті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түзу жiктi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шиыршық жікті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бұрғылауға арналған айналдыра салынатын және сорғылы-компрессорлы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дөңгелек қималы, дәнекерленген,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тартылған немесе суықтай басылған (суық күйде сығылған):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қималы, өзге де легирленген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прецизиялық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емес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 квадрат немесе тікбұрышты төртбұрыш:*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қабырғаларының қалыңдығы 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қабырғаларының қалыңдығы 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 дөңгелек емес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Қаpa металдардан жасалған, түтiктерге немесе түтікшелерге арналған фитингілер (мысалы, байланыстырғыштар, иіндер,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сомдалмайтын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сомдалатын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оймамен жарақталған иiндер, қайтарулар және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қыспақтарды пiсiруге арналған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оймамен жарақталған:*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оймамен жарақталған иiндер, қайтарулар және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қыспақтарды пiсiруге арналған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оймамен жарақталған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позициясындағы құрастырылатын құрылыс конструкцияларынан басқа) және олардың бөлiктерi (мысалы, көпiрлер мен олардың бөлiктерi, шлюз қақпалары, мұнаралар, торланған діңгектер, шатырға арналған арқалықтар, құрылыс фермалары, есiктер мен терезелер және олардың рамалары, есiктерге арналған табалдырықтар, жалюздар, балюстрадалар, тіреуiштер және колонналар); қара металдардан жасалған, металл конструкцияларында пайдалануға арналған табақтар, шыбықтар, бұрыштар, фасондық профильдер, түтiктер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көпiрлер және көпiрдiң бөлiктер*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діңгектер және торланған діңгектер*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есiктер, терезелер және олардың рамалары мен есiктерге арналған табалдырықтар*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 құрылыс ағаштары, қалыптар, тipeуіш қабырғалар немесе шахта бекiтпелеріне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шахта бекiтпелері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немесе негізінен беткі материалдан дайындалғандар: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оқшаулағыш толтырғышы бар гофрирленген (қабырғалы) табақтан дайындалған, екі қабырғадан тұратын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басқа)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қаптамасы немесе жылу оқшаулағышы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--- 100 000 л-ден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--- 100 000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 металдардан жасалған, электрлiк оқшаулаусыз иiрiлген сым, тростар, арқан-жiптер, өрме баулар, ілмектер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иiрiлген сымдар, тростар және арқан-жiптер:*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жабындысы немесе басқа да мыс-мырыш қоспасынан (латунь) жабындысы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иірілген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мм-ден астам, бірақ 12 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мм-ден атсам, бірақ 24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мм-ден астам, бірақ 48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48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7312 10 980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7313 00 000 0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тiкенекті сым; тiкенектi немесе тiкенектi емес, иiрiлген құрсаулық болат немесе жалаң қабатты жалпақ сым, қара металдардан жасалған, қоршауға арналған бос иiрiлген қос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матасы (шексiз таспаларды қоса алғанда), керегеторлар, торлар және сымнан жасалған қоршаулар; қара металдардан жасалған қималап шығаратын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өрме 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машиналарға арналған коррозияға төзiмдi болаттан жасалған шексiз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коррозияға төзiмдi болаттан жасалған өрме 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ұяшықтардың көлемi 100 см2 немесе одан астам, қиылысқан жерлері дәнекерленген, сымнан жасалған, көлденең қимасының ең көп көлемi 3 мм немесе одан астам, керегеторлар,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толқынды сымнан*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қиылысқан жерлері дәнекерленген сымнан жасалған керегеторлар,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 керегеторлар,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қималап шығарылған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шынжырлар және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топсалы шынжырлар мен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7315 11 100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велосипедтер мен мотоциклдерде қолданылатын: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кергiші бар жалпақ буынды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дәнекерленген буындармен,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Зәкiрлер, темiр табандар және қара металдардан жасалған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шегелер, кнопкалар, сызу түймешелері, қатпарланған шегелер, қысқыштар (8305 тауар позициясына енгізiлгендерден басқа) және мысты басы бар бұйымдардан басқа, басқа материалдардан жасалған басы бар немесе жоқ,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суықтай мөрленген: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белдеулердегі немесе орамдардағы шегелер*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 түймешегелері*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глухарлар, бұрама iлмектер, тойтарма шегелер, сыналар, сіргелер, шайбалар (серіппелiлердi қоса алғанда)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бұрандамен жабдықталған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глухарлар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ағашқа арналған бұрама шегелер: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енбелі iлмектер және балдақтар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өздiгiнен оймалы бұрамалар: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кескіленген орам оймалы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сомындармен немесе шайбалармен жинақталған немесе оларсыз, өзге де бұрамалар мен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шыбықтардан, профильдерден немесе тұтас көлденең қималы сымнан жасалған, өзегінің қалыңдығы 6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құрылымдық элементтерін бекітуге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өзгелері, созылуға шекті төзімділігі:*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МПа-дан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крест бейнелі шлицтері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 қырлы шлицтері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 қырлы қалпақты:*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өзгелері, созылуға шекті төзімділігі: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МПа-дан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7318 16 100 0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көлденең қималы шыбықтардан, профильдерден немесе сымдардан жонылған, тесігінің диаметрі 6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бекітілетін сомындар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ішкі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бұрандамасыз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серiппелi шайбалар және тоқтатқыш шайбалар: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шайбалар: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тойтарма шегелер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сыналар мен сіргелер: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серіппелер, рессорлар және оларға арналған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рессорлар және оларға арналған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тәсілмен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қатпарлы рессорлар мен оларға арналған тақта 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бұрама серiппелер: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тәсілмен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қысуға арналған бұрама серіппелер: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созуға арналған бұрама серіппелер: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жалпақ спиральді серіппелер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 серіппелер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электрмен қыздырылмайтын орталық жылытуға арналған радиаторлар және олардың бөліктері; қара металдардан жасалған, ыстық ауаны беруге арналған (сондай-ақ таза немесе салқындатылған ауаны беруге арналған құрылғыларды қоса алғанда), электрмен қыздырылмайтын, қозғалтқыш жетегiнен жұмыс істейтін ішіне орнатылған желдеткiші немесе ауа үрлегiші бар ауа қыздырғыштары мен бөлу құрылғылары және oлapдың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радиаторлар және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санитарлық-техникалық жабдық және оның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раковиналар және қолжуғыштар: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құймадан жасалған, кiреукеленбеген немесе кiреукеленген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бөлiктердi қоса алғанда,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құйма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соғылмаған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ұнтақтағыш шарлар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 немесе қалыпталған, бiрақ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ұнтақтағыш шарлар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дайындалған сымнан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торлар мен вольерлер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 себеттер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сатылар мен ұзын басқылар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тауарларды жылжытуға арналған түптабандар мен ұқсас платформалар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жіп-арқандарға, түтікшелерге арналған барабандар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индустриясында пайдаланылатын механикалық емес желдеткіштер, науалар, ілмектер мен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қара металдардан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штейн; цементациялық мыс (шөгілген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электрлiк тазартуға арналған мыс анодтары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катодтар мен катод секциялары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дайындауға арнаған дайындамалар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илектеуге арналған дайындамалар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 (жездер)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қалайы негiзiнде жасалған қорытпалар (қолалар)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мыс қорытпалары (7405 тауар позициясындағы лигатурлардан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қалайы негiзiнде жасалған қорытпалардың (жездің)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негiзiнде жасалған лигатурлар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ұнтақтары мен қабыршықтары: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қабатталмаған құрылымдағы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қабатталған құрылымдағы ұнтақтар, қабыршықтар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шыбықтар және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қалайы негiзiнде жасалған қорытпалардан (жез)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көп мөлшері 6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көп мөлшері 0,5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көп мөлшері 0,5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қорытпалардан (жездерден)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мыстан жасалған плиталар, таспалар және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қорытпалардан (жездерден):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жез және қалайы негізді қорытпадан (қола):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аспайтын (негiзiн есептемегенде) мыс фольгасы (негiзсiз немесе қағаз, картон, пластмасса немесе ұқсас материалдар негiзiнде):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түтiктер және түтiкшелер: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қорытпалардан (жездерден):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7411 22 000 0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Түтiктерге немесе түтiкшелерге арналған мыс фитингілер (мысалы, жалғастырғыштар, иiндер,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оқшаулаусыз мыстан жасалған иiрiлген сым, арқансымдар, өрме баулар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шегелер, түймешегелер, сызба түймешегелері, қапсырмалар (8305 тауар позициясына жататындардан басқа) және мыстан жасалған немесе мыс бастиектермен қара металдардан жасалған ұқсас бұйымдар; мыстан жасалған бұрамалар, бұрандалар, сомындар, глухарлар, бұрама iлмектер, тойтармалар, сыналар, шплинттер, шайбалар (серiппелілерді қоса алғанда)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мен түймешегелер, сызба түймешегелері, қапсырмалар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бұрандасыз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шайбалар (серіппелі шайбаларды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бұрандасы бар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бұрамалар; бұрандамалар мен сомындар*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мыстан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фасондық, қалыпталған немесе соғылған, бiрақ одан кейін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Никельдi штейн, никельдiң оксидтерінің агломераттары және никель металлургиясының баcқa да аралық өнiмдерi: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 штейн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никельдiң оксидтерінің агломераттары және никель металлургиясының баcқa да аралық өнiмдерi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шыбықтар, профильдер және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 мен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плиталар, табақтар,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түтiктер, түтiкшелер және оларға арналған фитингілер (мысалы, жалғастырғыштар, иiндер,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түтіктер мен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түтiктер немесе түтiкшелерге арналған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никельден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сымнан жасалған мата, керегеторлар және 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7602 00 110 0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токарлық жаңқа, кесінділер, сынықтар, фрезелік өндірістің қалдықтары, кесуден қалған үгінділер мен кесінділер; қалыңдығы (негізін санамағанда) 0,2 мм-ден аспайтын боялған, әр түрлі жабындылары бар немесе бекітілген табақтар мен фольгалардың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(ақаулы бұйымдарды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қабатталмаған құрылымды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қабатталған құрылымды ұнтақтар; қабыршықтар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қуыс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мөлшерi 7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мөлшерi 7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алюминийден жасалған плиталар, табақтар,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тiк бұрышты төрт бұрышты (квадратты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 жағылған немесе пластмассамен жабылған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қалыңдығы: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3 мм, бірақ 6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 жағылған немесе пластмассамен жабылған: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жалюзилерге арналған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көпқабатты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қалыңдығы: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жалюзилерге арналған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3 мм, бірақ 6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(негiзiн есепке алмағанда) 0,2 мм-ден аспайтын алюминий фольгасы (негiзсiз немесе қағаздан, картоннан, пластмассадан немесе ұқсас материалдардан жасалған негiзiмен):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 бiрақ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0,021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10 кг кем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0,0046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кемінде 0,0046, бірақ 0,021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0,0046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кемінде 0,0046 , бірақ 0,021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кемінде 0,021 , бірақ 0,2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0,021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кемінде 0,021, бірақ 0,2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(негізін есепке алмағанда) 0,021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(негізін есепке алмағанда) кемінде 0,021, бірақ 0,2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түтiктер мен түтiкшелер: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экструдияланғаннан кейін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түтіктерге немесе түтiкшелерге арналған фитингілер (мысалы, жалғастырғыштар, иiндер,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металл құрылымдары (9406 тауар позициясындағы құрастырылатын құрылыс металл құрылымдарынан басқа) және олардың бөлiктерi (мысалы, көпiрлер және олардың бөлiктерi, мұнаралар, керегеторлы дiңгектер, шатырларға арналған аражабындар, құрылыс фермалары, есiктер, терезелер және олардың жақтаулары, есiктерге арналған табалдырықтар, балюстрадалар, тiректер және колонналар); металл құрылымдарда пайдалануға арналған алюминийден жасалған табақтар, шыбықтар, профильдер, құбырлар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есiктер, терезелер және олардың жақтаулары, есiктерге арналған табалдырықтар*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көпірлер мен олардың бөліктері, мұнаралар мен керегеторлы діңгектер*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оқшаулағышымен немесе оларсыз, бiрақ механикалық немесе жылу техникалық жабдықтарсыз резервуарлар, цистерналар, бактар және алюминийден жасалған ұқсас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аспайтын қаптамасымен немесе жылу оқшаулағышымен немесе оларсыз, бiрақ механикалық немесе жылу техникалық жабдықтарсыз күбiлер, барабандар, банкiлер, жәшiктер және алюминийден жасалған ұқсас сыйымдылықтар (қатты немесе майыспалы түтiк түрiндегi сыйымдылықтарды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пішіні өзгеретін түтiк түрiндегi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аэрозольдар үшін пайдаланылатын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1 л-ден аспайтын цилиндр түріндегі қатты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сұйылтылған газдарға арналған алюминий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оқшаулаусыз алюминийден жасалған иiрiлген сым, тростар, өрме баулар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 өзегімен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асхана, ас үй бұйымдары немесе тұрмыстық қажеттілікке арналған өзге де бұйымдар және олардың бөлiктерi; алюминийден жасалған, ac үй ыдыстарын тазалауға арналған жөкелер, тазалауға немесе жалтыратуға арналған жастықшалар, қолғаптар және ұқсас бұйымдар; алюминийден жасалған санитарлық-техникалық жабдықтар және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ас үй бұйымдары немесе тұрмыстық қажеттілікке арналған өзге де бұйымдар және олардың бөлiктерi; ас үй ыдыстарын тазалауға арналған жөкелер, тазалауға немесе жалтыратуға арналған жастықшалар, қолғаптар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санитарлық-техникалық жабдықтар және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алюминийден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түймешегелер, қапсырмалар (8305 тауар позициясына енгiзiлгендерден басқа) бұрамалар, бұрандалар, сомындар, енбелі iлмектер, тойтармалар, сыналар, шпинттер, шайбалар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сымнан жасалған мата, керегеторлар,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басқа элементтердiң арасында салмағы бойынша артық болатын элемент ретiнде сүрме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тазартуға арналған, құрамында 0,02 салм.% немесе одан астам күміс бар (қара қорғасын немесе веркблей)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қалдықтары және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плиталар, табақтар, жолақтар немесе таспалар және фольга; қорғасын ұнтақтары және қабыршықтары: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7804 11 000 0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(негiзiн есептемегенде) 0,2 мм-ден аспайтын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 мен қабыршықтар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радиоактивті материалдарды тасымалдауға немесе сақтауға арналған радиацияға қарсы қорғасын жабындымен жабылған контейнерлер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мырыштың 99,99 салм.% немесе одан астам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99,99 салм.%-дан кем мырыш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99,95 салм.% немесе одан астам, бірақ 99,99 салм.%-дан кем мырыш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98,5 салм.% немесе одан астам, бірақ 99,95 салм.%-дан кем мырыш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97,5 салм.% немесе одан астам, бірақ 98,5 салм.%-дан кем мырыш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тозаңы, ұнтақтары және қабыршықтары: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тозаңы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профильдер және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қалайы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профильдер және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Қалайыдан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0,2 мм болатын пластиналар, беттер және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8101 94 000 0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вольфрам, қарапайым пісiру арқылы дайындалған шыбықтарды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пісiру арқылы дайындалғандардан басқа шыбықтар, профильдер,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молибден, қарапайым пісiру арқылы дайындалған шыбықтарды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пісiру арқылы дайындалғандардан басқа шыбықтар, профильдер,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8103 20 000 0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тантал, қарапайым пісiру арқылы дайындалған шыбықтарды қоса алғанда;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8103 90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кемiнде 99,8 салм.% магний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мөлшерi бойынша сұрыпталған үгiндiлер, жаңқалар және түйiршiктер;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 штейн және кобальт металлургиясының өзге де аралық өнiмдерi; кобальт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8105 20 000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кобальтты штейн және кобальт металлургиясының өзге де аралық өнiмдерi; өңделмеген кобальт;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титан;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кеуек: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кемінде 99,56 салм.% титан бар, 12+2 мм-ден 70+12 мм-ге дейін фракцияларға шашыратылған кесек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слябтар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 профильдер мен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түтіктер мен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сүрме;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марганец; қалдықтар мен сынықтар;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марганец;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және ниобий (Колумбий) және қалдықтар мен сынықтарды қоса алғанда,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10 салм.%-дан астам никель бар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гафний: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қалдықтар мен сынықтар;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галлий; индий; ванадий;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ниобий (колумбий)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ниобий (колумбий)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галлий; индий; 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қышы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аспалы және ойық құлыптар (кiлттiң, кодтық комбинацияның көмегiмен жұмыс iстейтiн немесе электрлiк); қымбат бағалы емес металдардан жасалған ысырмалы тиектер жәнe құлыптармен бiрiктiрiлетiн ысырмалы тиектi жақтаулар; қымбат бағалы емес металдардан жасалған жоғарыда көрсетiлген кез келген бұйымдарға арналған кiлттер: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көлiк құралдарына орнатуға арналған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жиhазға орнатуға арналған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ғимараттардың есіктеріне орнатуға арналған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ысырмалы тиектер және құлыптармен бiрiктірiлген ысырмалы тиектi жақтаулар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жеткiзiлетiн кiлттер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Жиhаздарда, есiктерде, баспалдақтарда, терезелерде, перделерде, көлiк құралдарының салондарында, ер-тұрман бұйымдарында, шабадандарда, жәшiктерде, қобдишаларда немесе ұқсас бұйымдарда пайдаланылатын қымбат бағалы емес металдардан жасалған бекiту арматурасы; қалпақтарға арналған ілгіштер, қалпақтарға арналған ілмектер, кронштейндер және қымбат бағалы емес металдардан жасалған ұқсас бұйымдар; қымбат бағалы емес металдардан жасалған бекiту керек-жарақтары бар жиhаз дөңгелектерi; қымбат бағалы емес металдардан жасалған есiктердi жабуға арналған автоматты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жиhаз дөңгелектерi*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көлiк құралдарына арналған өзге де бекiту арматурасы, фурнитура және ұқсас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бекiту арматурасы, фурнитура және ұқсас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ғимараттар үшін қолданылатын:*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есiктер үшiн*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терезелер үшiн*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жиhазға қолданылатын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қалпақтарға арналған iлгiштер, қалпақтарға арналған iлмектер, кронштейндер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есіктердi жабуға арналған автоматты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Фитингілерi бар немесе оларсыз, қымбат бағалы емес металдардан жасалған иiлгiш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8307 10 000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қымбат бағалы емес металдардан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киім, аяқ киім, зергерлік бұйымдар, қол сағаттары, кітаптар, тенттер, былғарыдан жасалған бұйымдар, жол керек-жарақтары немесе қайыс-ер бұйымдары немесе басқа да дайын бұйымдар үшін пайдаланылатын ілгектер, бекіткіштері бар рамалар, айылбастар, айылбастар-ілгектер, ілгектер, сақиналар, блоктар және қымбат бағалы емес металдардан жасалған ұқсас бұйымдар; қымбат бағалы емес металдардан жасалған құбырлы немесе қосарланған тойтармалар; қымбат бағалы емес металдардан жасалған моншақтар мен жылтырақтар: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iлмешектер, сақиналар және блочкалар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түтiкшелi немесе қосарланған шегеншелер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бөлiктерiн қоса алғанда,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шөлмектерге арналған тығындар, қалпақшалар мен қақпақтар (кроналы тығындарды, бұралып ашылатын қалпақшаларды және құюға арналған бөлiмi бар тығындарды қоса алғанда), шөлмектерге арналған бекiткiш қақпақтар, ойылған тығындар, тығындардың қабықтары, нығыздаушы және өзге де буып-түю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кроналы қалпақшалар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қорғасыннан жасалған тығындауға арналған қақпақтар; диаметрі 21 мм-ден астам алюминийден жасалған тығындауға арналған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қымбат бағалы емес металдардан жасалған көрсеткiштер, атаулар, мекен-жайлар жазылған табличкалар және ұқсас табличкалар, нөмiрлер, әріптер және өзге де нышандар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немесе металдардың карбидтерiнен жасалған жабындысы немесе флюстi материалдардан жасалған өзегi бар, металдарды немесе металдардың карбидтерiн төменгi температурада дәнекерлеу, жоғары температурада дәнекерлеу, пiсiру немесе шөктіру үшiн пайдаланылатын сым, шыбықтар, түтiктер, пластиналар, электродтар және ұқсас бұйымдар; қымбат бағалы емес металдардың пісірілген ұнтағынан жасалған тозаңдатумен металдандыру үшiн пайдаланылатын сым және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жабындысы бар қымбат бағалы емес металдардан жасалған, доғалық электрмен пісіру үшiн пайдаланылатын электродтар: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8311 20 000 0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доғалық электрмен пiсiру үшiн пайдаланылатын, қымбат бағалы емес металдардан жасалған өзектi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8311 30 000 0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төменгi температурада дәнекерлеу, жоғары температурада дәнекерлеу, немесе газбен пісіру үшiн пайдаланылатын қымбат бағалы емес металдардан жасалған жабындылы шыбықтар және өзекті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өндiретiн қазандар (төменгi қысымдағы бу өндiруге де қабiлеттi орталық жылыту жүйесiнiң су қазандарынан басқа); бу қыздырғышы бар cу қазандары: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қазандары немесе басқа да бу өндiретiн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сағатына 45 т-дан астам су құбырлы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бу қазандары3)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өнiмділiгi сағатына 45 т-дан аспайтын су құбырлы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бу қазандары3)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қиыстырылғандарды қoca алғанда, өзге де бу өндiретiн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түтіндеткіш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бу қазандары3)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бу қазандары3)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қыздырғышы бар су қазандары: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бу және бу қыздырғышы бар қазандардың3)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қазандарынан басқа орталық жылу қазандары: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қазандарымен бiрге пайдалануға арналған қосалқы жабдықтар (мысалы, экономайзерлер, бу қыздырғыштар, күйе кетіргiштер, газ рекуператорлары); бу-су немесе басқа да бу күш қондырғыларына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8404 10 000 0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 тауар позициясының қазандарымен бiрге пайдалануға арналған қосалқы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бу-cу немесе басқа да бу-күш қондырғыларға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турбиналары және өзге де бу турбиналары: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 кеме қондырғыларына арналған турбиналар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турбиналар: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қуаттылығы 40 МВт-тан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қуаттылығы 40 МВт-тан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статор күректері, роторлар және олардың күректері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Гидравликалыфқ турбиналар, су дөңгелектерi мен оларға арналған реттеуiштер: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турбиналаp және су дөңгелектерi: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1000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1000 кВт-тан астам, бірақ 10 000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10 000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реттеуiштердi қоса алғанда,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25 000 кВт астам гидравликалық турбиналар үшін шойын құйма немесе болат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өлшегiштерi бар немесе оларсыз сұйықты сорғылар; сұйықты көтергiштер: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 өлшегiштерi бар немесе оларды орнату көзделетiн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жанар-жағар май құю станциялары мен гараждарда пайдаланылатын жанар-жағар май материалдарына арналған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- 8413 11 немесе 8413 19 қосалқы позицияларының сорғыларынан басқа қол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отындық, май немесе iштен жану қозғалтқыштары үшiн суыту сұйықтығына арналған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көлемдi ілгері-кейінді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агрегаттар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дозалау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күш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агрегаттар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тістегершіктік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күш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тәрізді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күш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винтті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тиеу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қыздыру жүйелеріне және ыстық сумен жабдықтауға арналған герметикалық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шығару патрубкасының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арналы-ортадан тепкіш сорғылар мен вихрьлік сорғылар (қапталды арналары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радиальды ағынды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жалғыз кіретін жұмыс дөңгелегі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моноблокты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кіретін жұмыс дөңгелегінің саны бірден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сорғылар; сұйықтық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өнеркәсібінде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станоктар-тербеткіштер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станоктар-тербеткіштер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сорғылардың: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көтергіштердің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 сүзгілері бар немесе сүзгілері жоқ газ өткізбейтін биологиялық қауіпсіздік шкафтары: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өткізгіштерді жасауда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роторлы поршеньді сорғылар, тайғақ лопастары бар роторлы сорғылар, молекулярлы (вакуумды) сорғылар және Рутс үлгісіндегі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диффузиялы, криогенді және абсорбциялы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қол немесе аяқ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велосипедтерге арналған қол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жабдықтарында пайдаланылатын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0,4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0,2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0,4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герметикалық немесе жартылай герметикалық: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0,4 кВт-тан астам, бірақ 1,3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1,3 кВт-тан астам, бірақ 10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0,4 кВт және одан астам, бірақ 1,3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дөңгелектi шассилерге орнатылған тiркемелі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2 м3/мин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более 2 м3/мин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қуаттылығы 125 Bт-тан аспайтын электр двигателi орнатылған үстелдiк, қабырғалық, едендiк, төбелiк, шатырларға немесе терезелерге: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осьті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ортадан тепкіш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мөлшерi 120cм-ден аспайтын қалпақтар немесе тартпалы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істеу қысымы асып түсетін ілгері-кейінді көлемді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бар-дан аспайтын, өнімділігі: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м3/ сағ аттан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м3/сағ аттан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15 бардан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м3/ сағ аттан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---- 120 м3/ сағ аттан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роторлы көлемді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білікті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білікті: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винтті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жеке реттелмейтiн кондиционерлердi қоса алғанда, қозғалтқышты желдеткiшпен және ауаның температурасы мен ылғалдылығын өзгертуге арналған аспаптармен жабдықталған ауаны баптауға арналған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 қабырға, төбе немесе еден түріндегі, бір немесе "сплит-жүйе":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бірыңғай корпуста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"сплит-жүйелер"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көлiк құралдарындағы адамдар үшiн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қондырғысы мен тоңазыту/жылыту циклын қосуға арналған клапан орнатылған (реверсивтiк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өндірістік үй-жайлардағы шағын климатты ұстап тұру үшін температурасы мен ылғалдылығы автоматты түрде реттелетін өнеркәсіптік кондиционерлер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ыдыратылған қатты отынға немесе газға арналған оттық жанарғылар; механикалық торларды, механикалық күл аластағыштарды және осыған ұқсас құрылғыларды қоса алғанда, механикалық оттықтар: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оттық жанарғылар: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автоматты түрде басқаратын қондырғысы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қиыстырылғандарды қоса алғанда, өзге де оттық жанарғылар: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газға арналған, моноблокты, желдеткіші және басқару қондырғысы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құрамдастырылған шілтерлер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торларды, механикалық күл аластағыштарды және осыған ұқсас құрылғыларды қоса алғанда, механикалық оттықтар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пештердi қoca алғанда, өнеркәсiптiк немесе зертханалық көрiктер мен пештер, электрлiк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кендердi, пириттiк кендердi немесе металдарды күйдiруге, балқытуға немесе өзгелей термоөңдеуге арналған көрiктер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пештердi қоса алғанда, нан пiсiру пештерi: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туннельді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керамикалық бұйымдарды күйдіруге арналған ошақтар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шыны немесе химиялық өнімдерді күйдіруге арналған ошақтар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 8415 тауар позициясының ауаны баптауға арналған қондырғыларынан басқа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біріктірілген тоңазытқыштар-бөлек сыртқы есіктері немесе жәшіктері немесе олардың комбинациялары бар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бөлек сыртқы есіктері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340 л-ден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 мен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 мен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340 л-ден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үстел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салынатын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л-ден астам, бірақ 340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800 л-ден аспайтын "ларь" түрiндегi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400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400 л-ден астам, бірақ 800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900 л-ден аспайтын тік тұратын үлгідегі мұздатқыш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250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250 л-ден астам, бірақ 900 л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-- 8415 тауар позициясының ауаны баптауға арналған қондырғыларынан басқа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3 кВт және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тоңазытқыштарда пайдаланылатындардан басқа бу шығарғыштар мен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қабырға-құбырлы типті конденсатор, екіден астам емес салқындатқыш контуры бар, конденсатор ұзындығы 1300 мм кем емес (қосқыш құбырлы бөлшектерден басқа), бірақ 1360 мм астам емес және екі ені (без учета крепежных деталей) 650 мм астам емес, конденсатор аса үлкен жағынан сымды элементтер мен жылу алмастырғыш түтіктің учаскелерінің орналасуымен (жартылай дөңгелекті)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 пайдаланылатын машиналар мен жабдықтарды қоспағанда, өңдеу барысында материалдың температурасы өзгеретін жылыту, пiсiру, қуыру, тазарту, тазалау, зарарсыздандыру, пастерлеу, буландыру, кептiру, бумен өңдеу, конденсациялау немесе салқындату сияқты материалдарды өңдеуге арналған электрмен немесе электрсіз жылытылатын өнеркәсiптiк немесе зертханалық машиналар, жабдықтар (8514 тауар позициясының пештерiн, камераларын және басқа да жабдықтарын қоспағанда); электрлi емес инерттік емес су жылытқыштар немесе жылу беретiн су аккумуляторлары: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немесе жинақтаушы (сыйымды), электрлі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газды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сүрекке, целлюлозаға, қағазға немесе картонға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тазартуға немесе тазалауға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алмастырғыштар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 немесе газдарды сұйылтуға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агрегаттар және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сусындар дайындауға немесе тамақ дайындауға немесе жылытуға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қайнатқыш және басқа да кофе қайнатуға және де басқа ыстық сусын дайындауға арналған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айналмалы судың көмегімен тікелей салқындатуға арналған градирнялар мен ұқсас қондырғылар (бөлу қабырғасы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металды бу фазасынан вакуумның көмегімен шөгуге арналған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-- 8419 20 000 0 кіші субпозициясының зарарсыздандырғыштарының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8419 90 850 9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Өлшенетiн жүктiң ауырлық күшiмен қозғалысқа келтiрілетiн есептеу немесе бақылау машиналарын қоса алғанда, өлшеуге арналған жабдықтар (сезiмталдығы 0,05 г немесе одан да жоғары таразылардан басқа); барлық түрдегi таразыларға арналған теңдестiргiштер: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конвейердегi бұйымдарды үздiксiз өлшеуге арналған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салмаққа реттелген таразылар және бункерлiк таразыларды қоса алғанда, белгiлi бір салмақтағы жүктi ыдысқа немесе контейнерге салатын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өлшеуге арналған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көп өлшеу салмағы 30 кг-нан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алдына ала буып-түйілген тауарларды өлшеуге және таңбалауға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көп өлшеу салмағы 30 кг-нан астам, бiрақ 5000 кг-нан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үлгідегі таразыларға арналған теңдестіргіштер; өлшеуге арналған жабдықтардың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өлшеуге арналған жабдықтардың бөліктері (8423 10, 8423 81 500 0 позицияларында көрсетілген жабдықтардың бөліктерінен, және 8423 89 100 0 кіші қосалқы позициясының көпір таразыларының бөліктерінен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немесе ұнтақтарды лақтыруға, шашыратуға немесе тозаңдатуға арналған механикалық құрылғылар (қолмен басқару тетiгi бар немесе онысыз); толтырылған немесе толтырылмаған от сөндiргiштер; пульверизаторлар және соған ұқсас құрылғылар; бу немесе құм себелейтiн және осыларға ұқсас лақтыру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толтырылған немесе толтырылмаған от сөндiргiштер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пульверизаторлар және соған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немесе құм себелейтiн машиналар және осыларға ұқсас лақтыру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қозғалтқышы бар сумен жууға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қыздыру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қозғалтқышының қуаты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сығылған ауамен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немесе бағбандыққа арналған бүріккіштер: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немесе бағбандыққа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суғаруға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тасымалданатын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тракторларға орнатуға немесе тракторлармен сүйретуге арналған ұнтақтарды бөлгіштер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автомобильдерді жууға арналған механикалық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Скиптi көтергiштерден басқа, көтергiш тальдар және көтергiштер; шығырлар және кабестандар; домкраттар: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көтергiш тальдар және көтергiштер (скиптi көтергiштер немесе көлiк құралдарын көтеру үшiн пайдаланылатын көтергiштерден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қозғалтқыштан жетегі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лебедкалар; кабестандар: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қозғалтқыштан жетегі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жану поршеньді қозғалтқыштардан жетегімен: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шахат үсті орналастудың көтермелі шахталық жүкшығырлар; жер асты жұмыстарына арналған жүкшығырлар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гараж көтергiштерi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домкраттар және гидравликалық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деррик-крандары; кабель-крандарды қоса алғанда, көтергiш крандар; көтергiш кранмен жарақталған көтергiш жылжымалы фермалар, порталды жүк тиегiштер мен тiркемелер: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көпiрлiк, тағандық, порталдық крандар, көтергіш жылжымалы фермалар және порталды тиегiштер: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жылжымайтын тiректерге орнатылған көпiрлiк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дөңгелекпен жүретiн жылжымалы көтергiш фермалар және порталды тиегiштер: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жүккөтергіштігі 60 т астам емес дөңгелекпен жүретін порталды жүктегіштер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портальды немесе тiректерге орнатылған жебелi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8426 30 000 1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жүккөтергіштігі 80 т астам емес рельспен жүретін порталды крандар (контейнерлі жүктегіштер)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өздiгiнен жүретiн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дөңгелекпен жүретiн: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көтергіштігі 75 т және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8426 41 000 2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көтергіштігі 75 т кем, айналадағы ауаның температурасы-500С және одан төмен болған кезде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8426 41 000 3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көтергіштігі 45 т астам емес контейнерлерді үстінен қарпығыш құралы және телескопиялық жебемен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айналадағы ауаның температурасы-500С және одан төмен болған кезде жұмыс істеуге арналған жүк көтергіштігі 90 т және одан жоғары құбыр орнатқыштар2)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8426 49 009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 автокөлік құралдарына орнатуға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8426 91 100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құралдарына жүкті тиеуге және олардан түсіруге арналған гидравликалық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8426 91 100 1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8426 91 900 1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көтеруге, тасымалдауға, тиеуге немесе түсiруге арналған машиналар мен құрылғылар (мысалы, лифтiлер, эскалаторлар, конвейерлер, аспалы жолдар: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лифтiлер мен скиптi көтергiштер: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лифтілер (мачталық көтергіштерді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көтергiштер мен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сусымалы материалдар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текстильді талшықтарды тасымалдау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тауарлар мен материалдарға арналған үздіксіз қызметті элеваторлар мен конфейерлер: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жер асты жұмыстарына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шөмiштiлер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таспалылар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---- 8701-8705 тауар ұстанымдағы мотор көлік-құрал жабдығының өндірісінде қолдануға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көтергiштерi; фуникулерлерге арналған тарту механизмдерi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шаруашылығында қолдануға арнайы жасап шығарылған жүктегіш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тракторларына ілуге арналып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соқалы және роторлы қар тазартқыштар: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тiреуiштер қағуға және суырып алуға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 және роторлы қap тазартқыштар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 немесе тау жыныстарын өндіруге арналған құбыр машиналары және машиналар туннель өткелдері: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тереңдігі 200 м кем емес бұрғылау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тереңдігі 200 м кем емес бұрғылау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өздiгiнен жүретiн машиналар мен тетiктер: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асты жұмыстарына арнайы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несамоходные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нығыздауға немесе тығыздауға арналған машиналар мен тетiктер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батпақты немесе қарлы аудандарда жұмыс істеу үшін екі жетектейтін арбасы бар 4 шынжыр табанды машинаға қондыруға арналған топырақты өңдейтін машиналар мен тетіктер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шығарылған сәтінен бастап бір немесе одан астам жыл өткен, жылжымалы шассилерге қондыруға арналған гидравликалық экскаваторлардың толық бұрылатын платформалары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негiзiнен 8425-8430 тауар позицияларының жабдықтарына арналған бөлiктер: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- 8425 тауар позициясының машиналарының немесе тетiктерiнiң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- 8427 тауар позициясының машиналарының немесе тетiктерiнiң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- 8428 тауар позициясынан машиналарының немесе тетiктерiнiң: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лифтiлердiң, скиптi көтергiштердiң немесе эскалаторлардың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- 8426, 8429 немесе 8430 тауарлық позициясыларының машина немесе тетiктерi: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шөмiштер, грейферлер, қармап алғыштар және ожаулар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бульдозерлердiң бұрылмайтын немесе бұрылатын күректерi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-- 8430 41 немесе 8430 49 қосалқы позицияларының бұрғылау немесе үңгілеу машиналарының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шығарылған сәтінен бастап бір немесе одан астам жыл өткен толық бұрылатын гидравликалық машиналардың шынжыр табанды шассилері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өндiруге немесе қағаз немесе қатырма қағаз дайындауға және өңдеуге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целлюлоза материалдарынан масса өндiруге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конусты диірмендер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-- 8421 тауар позициясындағы машиналардан басқа сұрыптаушылар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қатырма қағаз дайындауға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микрокрептелген қағаз дайындауға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қатырма қағаз өңдеуге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целлюлоза материалдарынан масса өндiруге арналған жабдықтардың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блоктарын тiгуге арналған машиналарды қоса алғанда, кiтап түптейтiн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фальцевальды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іріктеу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сым тігетін машиналары мен сым қыстырғыштармен бекітуге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тікпей бекітетін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үлгiдегi кесетiн машиналарды қоса алғанда өзге де қағаз массасынан, қағаздан немесе қатырма қағаздан бұйымдар жасауға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кесетін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орамдарды көлденең кесуге және айналдыруға арналған қиыстырылған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8441 10 100 1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 пышақтардың 16 жұбы бар, позициялау дәлдігі 0,25 мм кем емес, тамбурлық орамның ені 6400 мм кем емес және дайын орамдардың ені 420 мм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тігінен қиятын және көлденең қиятын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гильотинді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пакеттер, қапшықтар немесе конверттер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8441 20 000 1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300 қаптан кем емес ұзындығы 410 мм кем емес, бірақ 670 мм аспайтын, ені 320 мм кем емес, бірақ 500 мм аспайтын және түбінің ені 90 мм кем емес, бірақ 140 мм аспайтын қаптар жасауға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пiшiндеуден ерекшеленетiн тәсiлдермен қатырма қағаз қораптарын, қораптарды, жәшiктердi, түтiктердi, барабандарды немесе осыған ұқсас ыдыстарды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8441 40 000 0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массасынан, қағаздан немесе қатырма қағаздан жасалған бұйымдарды пiшiндеуге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кесу машиналарының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өндiрiсiнде пайдаланылатын конвертерлер, құю шөмiштерi, текшелеп құйғыштар және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текшелеп құйғыштар және шөмiштер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құюға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слябтарды үздіксіз құю машиналарынан басқа, дайындамаларды үздіксіз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слябтарды үздіксіз құюға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илектеу орнақтары мен оларға арналған бiлiкшелер: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 илектеу орнақтары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илектеу орнақтары: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илектеу немесе ыстықтай және суықтай илектеудің қиыстырылған орнақтары: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ТҚК (тікелей қалпына келтіру) таңбалы металл өнімін ыстықтай илектеу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"2800" ыстықтай илектеу орнағы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илектеу: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"2000" илектеу станының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және одан да көп торларыф бар үздіксіз илектеуге арналған илектеу стандары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аспаптардың дайындамаларын біліктеуге арналған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орнақтарына арналған бiлiкшелер: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болаттан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8455 30 310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илектеуге арналған жұмыс біліктер; ыстықтай және суықтай илектеуге арналған тірек біліктері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илектеуге арналған жұмыс біліктері: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сәуленiң, ультрадыбыстық, электроразрядтық, электрохимиялық, электронды-сәулелiк, ионды-сәулелiк немесе плазмалық-доғалық процестердiң көмегiмен материалды алып тастау жолымен кез келген материалдарды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 немесе басқа да жарық немесе фотонды сәуленiң процестерiн пайдалана отырып жұмыс iстейтiн: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сәулелену процестерін пайдалана отырып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 процестерін пайдаланып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электроразрядтық процестерді пайдалана отырып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 бағдарламалық басқарумен: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электродты: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позициялау дәлдігі 0,005 мм-ден төмен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өңдеу орталықтары, бiр тұғырлы және көп тұғырлы агрегат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300 кВт-тан жоғары дизельдердің иінді біліктерін вихрефрезеpлі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300 кВт-тан жоғары дизельдердің иінді біліктерін вихрефрезеpлі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тұғырлы агрегат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тұғырлы агрегат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токарьлық станоктар (көп мақсатты токарьлық станоктарды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мақсатты токарьлық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токарьлық автоматтар: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шпиндельді: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шпиндельді: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қырнаушы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бағдарламалық басқарумен: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мақсатты токарьлық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позициясында көрсетiлген токарьлық станоктардан (көп мақсатты токарьлық станоктарды қоса алғанда) басқа,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желiлiк құрылысты агрегат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бұрғылау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өңдеу-жоңғылау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консольды-жоңғылау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фрезерлік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инструментальды фрезерлік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позициялау дәлдігі 0,01 мм төмен емес және жұмыс аумағы мынадай: Х осі-1800 мм, Y осі-2000 мм, Z осі-1100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инструментальды фрезерлік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8459 70 000 1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ұңғыларын бұрғылау үшін пайдаланылатын муфталар мен құбырларда бұранда кесу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ажарлау, қайрау, тегiстеу, хонингтеу, ысқылау, жалтырату станоктары және 8461 тауар позициясында көрсетiлген тiс кесу, тiс тегiстеу немесе тiс өңдеу станоктарынан басқа, металдар мен металқыш материалдарды тегістеу тастарының, абразивтердiң немесе жалтыратқыш құралдардың көмегiмен басқа да тазалап өңдеу операцияларын жасауға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жұқалап ажарлағыш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0,01 мм-ден төмен емес позициялау дәлдігімен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пышақтарды қайрауға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хонинговальды немесе жетiлдiретiн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метрлік реттеу құрылғылары бар және кез келген ось бойынша позициялау дәлдігі 0,01 мм кем емес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сүргiлеу немесе уату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 кесу, тiс тегiстеу немесе тiс өңдеу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 кесу станоктары (тіс кесу абразивті станоктарды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 тісті дөңгелектерге арналған тiс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позициялау дәлдігі 0,015 мм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тісті доңғалақтарды кесуге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тегістеу немесе тіс өңдеу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метрлік реттеу құрылғылары бар және кез келген ось бойынша позициялау дәлдігі 0,01 мм кем емес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арасы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штамптау, соғу немесе қалыптаумен (илемдеуден басқа</w:t>
            </w:r>
          </w:p>
          <w:p>
            <w:pPr>
              <w:spacing w:after="20"/>
              <w:ind w:left="20"/>
              <w:jc w:val="both"/>
            </w:pPr>
            <w:r>
              <w:rPr>
                <w:rFonts w:ascii="Times New Roman"/>
                <w:b w:val="false"/>
                <w:i w:val="false"/>
                <w:color w:val="000000"/>
                <w:sz w:val="20"/>
              </w:rPr>
              <w:t>
станоктар); металдарды өңдеуге арналған станоктар (соның ішінде престер сызықтар бойлық кесу және сызықтар көлденең кесу) ию, жиекті иілу, дұрыс, кесу, тесу немесе кесу үшін станоктардан басқа (өңдеуге арналған престер);</w:t>
            </w:r>
          </w:p>
          <w:p>
            <w:pPr>
              <w:spacing w:after="20"/>
              <w:ind w:left="20"/>
              <w:jc w:val="both"/>
            </w:pPr>
            <w:r>
              <w:rPr>
                <w:rFonts w:ascii="Times New Roman"/>
                <w:b w:val="false"/>
                <w:i w:val="false"/>
                <w:color w:val="000000"/>
                <w:sz w:val="20"/>
              </w:rPr>
              <w:t>
металдардың немесе металдардың карбидтерінің жоғарыда аталмаған станоктар үшін (престерді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көлемді штамптау, штамптау (престерді қоса алғанда) және соғу жолымен ыстықтай 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 немесе қалыптау (престердi қоса алғанда) машиналары мен балғалар: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көмкеру, түзеу машиналары (престердi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профильдерді қалыптастыруға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күші кемінде 15000 кН, бірақ 22 000 кН аспайтын, Y осі бойынша траверсті позициялау дәлдігі 0,01 мм-ден төмен емес тік гидравликалық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8462 22 000 2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өнеркәсіп үшін ию күші 2000 кН аспайтын табақ материалдан жасалған кронштейндерді дәл ию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аралас тесетін және кесетін бұйымдардан басқа, жазық бұйымдарға арналған бойлық кесу сызықтары, көлденең кесу сызықтары және өзге де кесу машиналары (престерден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кесу сызығы және көлденең кесу сызығы: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жазық прокатты бойлық кесу үшін</w:t>
            </w:r>
          </w:p>
          <w:p>
            <w:pPr>
              <w:spacing w:after="20"/>
              <w:ind w:left="20"/>
              <w:jc w:val="both"/>
            </w:pPr>
            <w:r>
              <w:rPr>
                <w:rFonts w:ascii="Times New Roman"/>
                <w:b w:val="false"/>
                <w:i w:val="false"/>
                <w:color w:val="000000"/>
                <w:sz w:val="20"/>
              </w:rPr>
              <w:t>
қалыңдығы 0,35 мм аспайтын, Сандық бағдарламамен басқарылатын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 тесетін және кесетін машиналарды қоса алғанда, жазық бұйымдарға арналған тесетін, кесетін немесе оятын машиналар (престерден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 тесуді және кесуді қоса алғанда, тесуді немесе кесуді: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трансформаторлық магнит өткізгіштердің пластиналарын жасау үшін қалыңдығы 0,35 мм аспайтын электр техникалық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8462 42 000 6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8462 42 000 9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құбырларды, түтікшелерді, қуыс профильдер мен шыбықтарды өңдеуге арналған машиналар (престерден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басқарумен: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баспа платаларында тесіктерді тесу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материалдан жасалған бұйымдарды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материалдан жасалған бұйымдарды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8462 90 001 7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ұнтақтарды жентектеу жолымен қалыптауға арналған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тойтармалар, болттар, бұрандалар өндіру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 алып тастамай металдарды немесе металл керамиканы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шыбықтарды, түтiктердi, профильдердi, сымдарды немесе осыған ұқсас бұйымдарды созуға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жазық бұйымдарға арналған ию, жиегін ию, дұрыс (табақ ию престерін қоса алғанда)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 салу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сымнан бұйымдар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қышты, бетонды, асбоцементті немесе ұқсас минералды материалдарды өңдеуге немесе шыныны суық күйіндегі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тегiстеу немесе жалтырату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әйнекті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әйнекті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тығын, сүйек, эбонит, қатты пластмассалар немесе осыған ұқсас қатты материалдар өңдеуге арналған станоктар (шегелердiң, қапсырмалардың, желiмнiң көмегiмен немесе басқа тәсiлдермен жинауға арналған машиналарды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операциялардың арасында аспап ауыстырмастан әр түрлi механикалық өңдеу операцияларын орындауға қабiлеттi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өңделетін бұйымды операциялар арасында қолмен көшіретін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өңделетін бұйымды операциялар арасында автоматты түрде көшіретін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таспалы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сүргiлеу, фрезерлеу немесе сүргiлеу-шыңдау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тегiстеу, құммен тегістеу немесе жалтырату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немесе жинау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немесе қашау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шабу, ұсату немесе аршу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немесе бөлшектердi бекітуге арналған құрылғыларды, өздiгiнен ашылатын бұранда кесу бастиектерiн, бөлу бас тиектерiн және станоктардың басқа да арнайы құрылғыларын қоса алғанда, тек қана немесе негiзiнен 8456-8465 тауар позицияларының жабдықтарына арналған бөлiктер мен керек-жарақтар; қол аспаптарының барлық түрлерiне арналған жұмыс аспаптарын бекiту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аспаптарды бeкiтугe арналған құрылғылар мен өздігінен ашылатын бұранда кесу астиектерi: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аспаптарды бeкiтугe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оправаға орнату, цангті патрондар, втулкалар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токарьлық станоктарға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ашылатын бұранда кесу бастиектері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өңделетiн бөлшектердi бекiтуге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мақсаттағы қысатын керек-жарақтар мен арматура; стандартты қысатын керек-жарақтар мен арматуралардың жинақтары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токарьлық станоктарға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бөлу бас тиектерi және станоктардың басқа да арнайы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-- 8464 тауар позициясының станоктарына: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-- 8465 тауар позициясының станоктарына: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-- 8456-8461 тауар позицияларының станоктарына: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--- 8456 90 200 0 подсубпозициясының машиналарға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-- 8462 немесе 8463 тауар позициясының станоктарына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электрлi немесе электрсiз қозғалтқыштар орнатылған қол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айналма қозғалысты (айналма-соққыш қозғалысты қиыстырылғандарды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двигателi орнатылған: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түрдегi бұрғылар: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сырттан қоректену көзінсіз жұмыс істеуге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электропневматикалық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сырттан қоректену көзінсіз жұмыс істеуге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егеу және тегістеу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бұрышты тегістейтін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таспалы тегістейтін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жасыл желекті кесуге және көгалдарды қысқартуға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 аралардың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аспаптардың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қозғалтқышты құрылғысы бар аспаптардың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төменгi температурада дәнекерлеуге, жоғары температурада дәнекерлеуге немесе пісіруге арналған, кесу үшiн жарамды немесе жарамсыз жабдықтар мен аппараттар; үстiнен термоөңдеуге арналған, газбен жұмыс істейтiн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iстейтiн үрлемелi қол бiлтелерi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iстейтiн өзге де жабдықтар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басқа жерде аталмаған және енгiзiлмеген 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корпуста ең болмағанда орталық деректерді өңдеу блогы мен бiрiктiрiлген немесе бiрiктiрiлмеген енгiзу және шығару құрылғылары болатын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жүйелер түрiнде жеткiзiлетiн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8471 50 000 0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 41 немесе 8471 49 қосалқы позицияларында сипатталғандардан өзгеше, бiр корпуста мынадай құрылғылардың: есте сақтау құрылғысының, енгiзу құрылғысының, шығару құрылғысының бipeуi немесе екеуi болатын деректер өңдеу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корпуста есте сақтау құрылғысын қамтитын немесе қамтымайтын енгiзу немесе шығару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клавиатура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дискілердегі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магнитті оптикалықты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магнитті дискілерде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 таспалардағы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 машиналарының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күйiндегi (оның iшiнде ұнтақ немесе қоймалжың) топырақты, тасты, руданы немесе басқа да минералды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минералдық өнiмдердi агломерациялауға, қалыптауға немесе құюға арналған жабдықтар, құмнан құю қалыптарын жасауға арналған 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сорттау, елеу, айыру, шаюға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уатуға немесе ұсақтауға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жүрмейтін конустық ұсатқыштар: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араластырғыштар немесе ерiтiндi 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заттарды битуммен қосуға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қыш бар заттардың агломерациялауға, қалыптауға немесе құюға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8474 80 908 0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Электp немесе электрондық шамдарды, түтікшелердi немесе электрондық-сәулелiк түтiкшелердi немесе шыны колбалардағы газды-разрядты шамдарды құрастыруға арналған машиналар; шыныны немесе шыны бұйымдарын жасауға немесе ыстықтай өңдеуге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8475 10 000 0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немесе электрондық шамдарды, түтiкшелердi немесе электрондық-сәулелiк түтiкшелердi немесе шыны колбалардағы газды-разрядты шамдарды құрастыруға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шыныны немесе шыны бұйымдарын жасауға немесе ыстықтай өңдеуге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талшықты немесе оның дайындамаларын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үрлеп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құюға арналған машиналар мен өзге де термоқалыптау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басқа тәсiлмен құюға немесе қалыптауға арналған өзге де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шиналардың бұдырларын құюға немесе қалпына келтiруге немесе құюға немесе пневматикалық шиналар камераларын қалыптаудың басқа да түрiне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пенопластан бұйымдар жасауға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реакциялы қабілетті шайырларды өңдеуге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уатуға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 жасағыштар, илегіш машиналар мен араластырғыштар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кесуге, балқытуға немесе жұлуға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 дайындауға және жасауға арналған аталған топтың басқа жерiнде аталмаған және енгiзiлмеген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жерiнде аталмаған және енгiзiлмеген дербес функциялары бар машиналар және механикалық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 құрылысқа немесе басқа да ұқсас жұмыстарға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майларды экстрагирлеуге немесе дайындауға арналған </w:t>
            </w:r>
          </w:p>
          <w:p>
            <w:pPr>
              <w:spacing w:after="20"/>
              <w:ind w:left="20"/>
              <w:jc w:val="both"/>
            </w:pPr>
            <w:r>
              <w:rPr>
                <w:rFonts w:ascii="Times New Roman"/>
                <w:b w:val="false"/>
                <w:i w:val="false"/>
                <w:color w:val="000000"/>
                <w:sz w:val="20"/>
              </w:rPr>
              <w:t xml:space="preserve">
жануарлардан алынатын майлар немесе ұшпайтын майлар немесе майлар </w:t>
            </w:r>
          </w:p>
          <w:p>
            <w:pPr>
              <w:spacing w:after="20"/>
              <w:ind w:left="20"/>
              <w:jc w:val="both"/>
            </w:pPr>
            <w:r>
              <w:rPr>
                <w:rFonts w:ascii="Times New Roman"/>
                <w:b w:val="false"/>
                <w:i w:val="false"/>
                <w:color w:val="000000"/>
                <w:sz w:val="20"/>
              </w:rPr>
              <w:t>
өсімдік немесе микробиологиялық шығу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cүpeк жаңқаларынан немесе сүрек талшықтарынан плиталар немесе басқа да талшықты материалдардан плиталар дайындауға арналған престер және сүректердi немесе тығындарды өңдеуге арналған өзге де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үздіксіз жұмыс істейтін дайын өнімнің өнімділігі сағатына 50 м3 орташа тығыздықты сүрек талшықтарынан плиталар (MDF) дайындауға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жіптер немесе тростар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аталған топтың басқа жерiнде аталмаған және енгiзiлмеген өнеркәсiптiк роботтар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буландыру түрiндегi ауа салқындатқыштар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жолаушыларды отырғызуға арналған траптар: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механикалық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өткiзгiштердi орауыштарға орауға арналған машиналарды қоса алғанда, металдарды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8479 82 000 0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қосуға, араластыруға, уатуға, ұнтақтауға, елеуге, електен өткізуге, ұсатуға, эмульгирлеуге немесе араластыруға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ауыспалы шахта крепі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майлау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---- 8439 тауар позициясының жабдығына арналған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өндiрiсiне арналған oпoктap; құю табандықтары; құю модельдерi; металдарды, металдардың карбидтерін, шыныны, минералдық материалдарды, резеңке мен пластмассаны құюға арналған нысандар (құйма қалыптардан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құю өндiрiсiне арналған опоктар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модельдері: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немесе металл карбидтерін құюға арналған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үрлеу немесе қысыммен құю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құюға арналған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материалдарды құюға арналған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бөлінісіндеңке немесе пластмассаны құюға арналған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үрлеу немесе қысыммен құю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Редукциялық және термореттегіш клапандарды қоса алғанда, құбырларға, қазандықтарға, резервуарларға, цистерналарға, бактарға немесе ұқсас сыйымдылықтарға арналған крандар,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редукциялық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сүзгілермен немесе жағармай құрылғылармен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8481 10 990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май-гидравликалық немесе пневматикалық трансмиссияларға арналған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реттеуші клапандар үшін маслогидравлических күш трансмиссия: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клапандар реттеу үшін пневматикалық күш трансмиссия: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клапандар (қайтарымсыз):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шойыннан немесе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8481 30 990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жеңілдету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шойыннан немесе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раковиналарға, қол жуғыштарға, бидеге, суға арналған резервуарларға, ванналарға және ұқсас жабдықтарға арналған крандар, клапандар және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араластырғыш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жылыту радиаторларына арналған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термостатикалық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шиналар мен камераларға арналған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реттеуші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температураны реттегіштер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 реттегіштер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күкіртті сутегі (H2S) бар ортада қоршаған ауаның температурасы-40оС және одан төмен, 16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ауаның температурасы-55оС және одан төмен, 80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құйма шойыннан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күкіртсутегі (Н2Ѕ) 2) бар ортада қоршаған ауаның температурасы-40оС және одан төмен, 16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ауаның температурасы-55оС және одан төмен, 80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қоршаған ауаның температурасы-40оС және одан төмен, күкіртсутегі (H2S) бар ортада 16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ауаның температурасы-55оС және одан төмен, 80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ысырмалар дискілі бұрылыс: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күкіртті сутегі (H2S)2) бар ортада қоршаған ауаның температурасы-40оС және одан төмен, 16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ауаның температурасы-55оС және одан төмен, 80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мембраналық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сыртқы диаметрі 30 ммден артық емес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1 кг үшін 2,2 евродан аспайтын әкелу елдерінің франко-шекарасы шарттарында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сепараторы және роликтері бар ішкі конустық сақиналарды қоса алғанда, роликті конустық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роликті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сепараторлар мен жинақтағы ине роликтерін қоса алғанда, ине роликті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сепараторлар мен жинақтағы роликтерді қоса алғанда, цилиндрлік роликтері бар өзге де подшипниктер: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құрамдастырылған шарикті-роликті мойынтіректерді қоса алғанда, өзге де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шариктер, инелі роликтер және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конустық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(жұдырықшалы және иінді біліктерді қоса алғанда) және қос иіндер; біліктерге арналған подшипниктер корпустары және сырғанау мойынтіректері; тістегеріштер мен тісті берілістер; шарикті немесе роликті бұрандалы берілістер; гидротрансформаторларды қоса алғанда, беріліс қораптары және басқа да жылдамдық вариаторлары; шкивтер блоктарын қоса алғанда, маховиктер мен шкивтер; біліктерді қосуға арналған муфталар мен құрылғылар(әмбебап топсаларды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біліктер (жұдырықшалы және иінді біліктерді қоса алғанда) және қос иіндер: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 иіндер және иінді біліктері: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болаттан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топсалы біліктер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шарикті немесе роликті подшипниктері бар подшипниктер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шарикті немесе роликті подшипниктері жоқ подшипниктер корпустары; біліктерге арналған сырғанау мойынтіректері: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мойынтіректер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роликті мойынтіректер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біліктер үшін сырғанау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дөңгелектерден, шынжырлы жұлдызшалардан және берілістердің басқа да жеке ұсынылған элементтерінен басқа тісті берілістер; шарикті немесе роликті берілістер бұрандалы берілістер; гидротрансформаторларды қоса алғанда, беріліс қораптары және басқа да жылдамдық вариаторлары: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берілістер (фрикциялық берілістерден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цилиндрлік тік тісті доңғалақтармен және геликоидальды тісті доңғалақтармен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конустық берілістермен және конустық / тік тісті цилиндрлік берілістермен: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червяк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8483 40 300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роликті бұрандалы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қораптары және басқа жылдамдық вариаторлары: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шкивтер блоктарын қоса алғанда, маховиктер мен шкивтер: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жалғастырғыштар мен біліктерді қоса алғанда әмбебап шарниры):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 тізбекті жұлдызшалар және басқа да беріліс элементтері ұсынылған жеке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 мойынтіректердің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аддетивті өндіріске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оқшаулағыштары жоқ жабдықтардың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түйіспелер, катушкалар немесе басқа да электр бөлшектері, басқа жерде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аталмаған немесе енгізілмеген: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кемелерге арналған бұрамалар және олардың қалақтары: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генераторлары (электргенераторлық қондырғылардан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номиналдық шығу қуаты 37,5 Вт аспайтын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18 Вт-тан аспайтын синхронды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әмбебап айнымалы/тұрақты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айнымалы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әмбебап айнымалы/тұрақты электр қозғалтқыштары номиналдық шығу қуаты 37,5 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тұрақты ток қозғалтқыштары; фотоэлектрлік генератордан басқа тұрақты ток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50 кВт-тан кем емес, бірақ 75 кВт-тан аспайтын тұрақты токтың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кВт-тан астам, бірақ 375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номиналдық шығу қуаты 75 кВт-тан астам, бірақ 100 кВт-тан аспайтын 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бір фазалы айнымалы тоқ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150 кВт-тан аспайтын, азаматтық әуе кемелері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айналу осінің биіктігі 250 мм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токтың өзге де көп фазалы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кВт-тан астам, бірақ 37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 кВт-тан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айналу осінің биіктігі 250 мм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тарту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номиналды шығу қуаты: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кВт-тан астам, бірақ 375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 кВт-тан астам, бірақ 750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---- 750 кВт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фотоэлектрлік генераторлардан басқа, ауыспалы ток генераторлары (синхронды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астам, бірақ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астам,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фотоэлектрлік тұрақты ток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қондырғылар және айналмалы электр</w:t>
            </w:r>
          </w:p>
          <w:p>
            <w:pPr>
              <w:spacing w:after="20"/>
              <w:ind w:left="20"/>
              <w:jc w:val="both"/>
            </w:pPr>
            <w:r>
              <w:rPr>
                <w:rFonts w:ascii="Times New Roman"/>
                <w:b w:val="false"/>
                <w:i w:val="false"/>
                <w:color w:val="000000"/>
                <w:sz w:val="20"/>
              </w:rPr>
              <w:t>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поршеньді қозғалтқышы бар электргенераторлық қондырғылар</w:t>
            </w:r>
          </w:p>
          <w:p>
            <w:pPr>
              <w:spacing w:after="20"/>
              <w:ind w:left="20"/>
              <w:jc w:val="both"/>
            </w:pPr>
            <w:r>
              <w:rPr>
                <w:rFonts w:ascii="Times New Roman"/>
                <w:b w:val="false"/>
                <w:i w:val="false"/>
                <w:color w:val="000000"/>
                <w:sz w:val="20"/>
              </w:rPr>
              <w:t>
қысудан тұтанатын жану (дизель немесе жартылай дизель):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поршеньді қозғалтқышы бар электргенераторлық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астам, бірақ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астам,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кВА-дан астам, бірақ 2000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2000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ұшқынмен от алатын поршеньді Іштен жану қозғалтқышы бар электргенераторлық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астам,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 энергетикалық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айналмалы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машиналарға арналған бөліктер 8501 немесе 8502 тауар позициясының: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 емес бекіткіш сақиналар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немесе 8502 тауар позициясының: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 немесе болат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түрлендіргіштер( мысалы, түзеткіштер), индуктивтілік катушкалары және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разрядты шамдарға немесе түтіктерге арналған балласт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индуктивтілік катушкалары және конденсаторға қосылмаған немесе қосылған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диэлектригі бар трансформаторлар: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650 кВ 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650 кВА-дан астам, бірақ 10 000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650 кВА-дан астам, бірақ 1 600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1 600 кВА-дан астам, бірақ 10 000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10 000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трансформаторлар: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 трансформаторлары: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кернеуді өлшеу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 трансформаторлары және теледидарларға арналған сплиттрансформаторлар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 кВА-дан астам, бірақ 16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16 кВА-дан астам, бірақ 500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500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телекоммуникациялық аппаратурамен, есептеу машиналарымен және олардың блоктарымен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аккумуляторларды зарядтауға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инверторлар: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7,5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индуктивтілік катушкалары және өзге де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телекоммуникациялық аппаратурамен және көздер үшін пайдаланылатын</w:t>
            </w:r>
          </w:p>
          <w:p>
            <w:pPr>
              <w:spacing w:after="20"/>
              <w:ind w:left="20"/>
              <w:jc w:val="both"/>
            </w:pPr>
            <w:r>
              <w:rPr>
                <w:rFonts w:ascii="Times New Roman"/>
                <w:b w:val="false"/>
                <w:i w:val="false"/>
                <w:color w:val="000000"/>
                <w:sz w:val="20"/>
              </w:rPr>
              <w:t>
есептеу машиналары мен олардың блоктарын қоректендіру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трансформаторлар, индуктивтілік катушкалары және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--- 8504 50 200 0 кіші қосалқы позицияларындағы машиналардың электрондық модульдері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феррит өзекшелері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--- 8504 40 300 қосалқы позициясындағы машиналардың электрондық модульдері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Электромагниттер; тұрақты магниттер және</w:t>
            </w:r>
          </w:p>
          <w:p>
            <w:pPr>
              <w:spacing w:after="20"/>
              <w:ind w:left="20"/>
              <w:jc w:val="both"/>
            </w:pPr>
            <w:r>
              <w:rPr>
                <w:rFonts w:ascii="Times New Roman"/>
                <w:b w:val="false"/>
                <w:i w:val="false"/>
                <w:color w:val="000000"/>
                <w:sz w:val="20"/>
              </w:rPr>
              <w:t>
магниттелгеннен кейін тұрақты магнитке айналу;</w:t>
            </w:r>
          </w:p>
          <w:p>
            <w:pPr>
              <w:spacing w:after="20"/>
              <w:ind w:left="20"/>
              <w:jc w:val="both"/>
            </w:pPr>
            <w:r>
              <w:rPr>
                <w:rFonts w:ascii="Times New Roman"/>
                <w:b w:val="false"/>
                <w:i w:val="false"/>
                <w:color w:val="000000"/>
                <w:sz w:val="20"/>
              </w:rPr>
              <w:t>
электромагниттік немесе тұрақты магниті бар қысқыш патрондар, қармауыштар және ұқсас бекіткіш құрылғылар; электромагниттік ілінісу, муфталар мен тежегіштер; электромагниттік көтергіш бастиектер: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магниттер және түрлендіруге арналған бұйымдар</w:t>
            </w:r>
          </w:p>
          <w:p>
            <w:pPr>
              <w:spacing w:after="20"/>
              <w:ind w:left="20"/>
              <w:jc w:val="both"/>
            </w:pPr>
            <w:r>
              <w:rPr>
                <w:rFonts w:ascii="Times New Roman"/>
                <w:b w:val="false"/>
                <w:i w:val="false"/>
                <w:color w:val="000000"/>
                <w:sz w:val="20"/>
              </w:rPr>
              <w:t>
магниттелгеннен кейін тұрақты магниттер: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агломерацияланған ферриттен тұрақты магниттер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электромагниттік ілінісу, муфталар және тежегіштер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бөліктерін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электромагниттер; электромагнитті немесе тұрақты магниттері бар</w:t>
            </w:r>
          </w:p>
          <w:p>
            <w:pPr>
              <w:spacing w:after="20"/>
              <w:ind w:left="20"/>
              <w:jc w:val="both"/>
            </w:pPr>
            <w:r>
              <w:rPr>
                <w:rFonts w:ascii="Times New Roman"/>
                <w:b w:val="false"/>
                <w:i w:val="false"/>
                <w:color w:val="000000"/>
                <w:sz w:val="20"/>
              </w:rPr>
              <w:t>
қысқыш патрондар, қармауыштар және ұқсас бекіткіш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электромагниттік көтеру бастары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сілтілік: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8506 10 180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тотықты-сынапты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оксид-күміс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элементтер және өзге де бастапқы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5,5 В немесе одан жоғары, бірақ 6,5 В аспайтын құрғақ көмір-мырыш батареялары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(оның ішінде шаршы) немесе өзге нысандағы сепараторларды қоса алғанда, электр аккумуляторлары: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қозғалтқыштарды іске қосу үшін пайдаланылатын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электролитпен жұмыс істейтіндер: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5 кг-нан астам, 8701 – 8705 тауар позицияларының моторлы көлік құралдарын, олардың тораптары мен агрегаттар5)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5 кг-нан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қорғасын аккумуляторлар: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электролитпен жұмыс істейтіндер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никель-кадмийлі: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гидридті-никельді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аккумуляторлар: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электр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1500 Вт-тан аспайтын, шаң жинауға арналған қап немесе көлемі 20 л-ден аспайтын басқа шаң жинағыш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2000 Вт-тан аспайтын, шаң жинауға арналған қап немесе</w:t>
            </w:r>
          </w:p>
          <w:p>
            <w:pPr>
              <w:spacing w:after="20"/>
              <w:ind w:left="20"/>
              <w:jc w:val="both"/>
            </w:pPr>
            <w:r>
              <w:rPr>
                <w:rFonts w:ascii="Times New Roman"/>
                <w:b w:val="false"/>
                <w:i w:val="false"/>
                <w:color w:val="000000"/>
                <w:sz w:val="20"/>
              </w:rPr>
              <w:t>
көлемі 30 жылдан аспайтын басқа шаң жинағыш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-- 8508 11 000 0 және 8508 19 000 1 кіші позицияларының шаңсорғыштарын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позициясының шаңсорғыштарынан басқа, электр қозғалтқышы қоса салынған тұрмыстық электр механикалық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өнімдерін ұсақтағыштар және миксерлер; жемістерге немесе көкөністерге арналған шырын сыққыштар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немесе қысудан тұтанатын іштен жану қозғалтқыштарын тұтатуға немесе от алдыруға арналған электр жабдығы (мысалы, магнето, тұтану катушкалары, тұтану білтелері, қыздыру білтелері, стартерлер); осындай қозғалтқыштармен бірге пайдаланылатын генераторлар (мысалы, тұрақты немесе ауыспалы ток) және типті ажыратқыштар: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алдыру свечалары: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типтегі магнето; магнитті маховиктер: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таратқыштар; тұтану катушкалары: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стартерлер және стартер-генераторлар: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 қозғалтқыштарының электр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немесе сигнал беру жабдығы (8539 тауар позициясының бұйымдарынан басқа), шыны тазартқыштар, мұздануға қарсы және велосипедтерде немесе моторлы көлік құралдарында пайдаланылатын булануға қарсы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велосипедтерде пайдаланылатын жарықтандыру немесе көрнекі сигнал беру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жарық беру немесе көрнекі сигнал беру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дыбыстық сигнал беру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пайдаланылатын Дабыл беру күзет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тазалағыштар, мұздануға қарсы заттар және булануға қарсы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-- 8512 30 100 қосалқы қосалқы позицияларының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позициясының жарықтандыру жабдығынан басқа, меншікті энергия көзінен жұмыс істейтін портативті электр фонарьлары (мысалы, құрғақ элементтер батареялары, аккумуляторлар, магнето):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 мен камералар( индукция құбылысы немесе диэлектрлік ысыраптар негізінде жұмыс істейтіндерді қоса алғанда); индукция құбылысы немесе диэлектрлік ысыраптар көмегімен материалдарды термиялық өңдеуге арналған өнеркәсіптік немесе зертханалық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 мен қарсылық камералары: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 пісіру және кондитерлік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немесе диэлектрлік шығын негізінде әрекет ететін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негізінде әрекет ететін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диэлектрлік ысыраптар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құбылысының немесе диэлектрлік ысыраптардың көмегімен материалдарды термиялық өңдеуге арналған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 отырып), лазерлік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кесу операцияларын орындай алатынына немесе жасамайтынына қарамастан машиналар мен аппараттар; металдарды немесе қышметалдарды ыстықтай бүркуге арналған электр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температурада дәнекерлеуге немесе төмен температурада дәнекерлеуге арналған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 температурада дәнекерлеуге арналған дәнекерлегіштер мен пистолеттер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кедергімен дәнекерлеуге арналған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немесе жартылай автоматты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доғалық (плазмалық-доғалық дәнекерлеуге арналған)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немесе жартылай автоматты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электродтармен қолмен дәнекерлеуге арналған, дәнекерлеуге немесе кесуге арналған құрылғылармен жабдықталған және: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генераторлар немесе айналмалы түрлендіргіштер немесе статикалық түрлендіргіштер, түзеткіштер немесе түзеткіш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 су жылытқыштар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көрсетілгендерден басқа, электр қыздырғыш қарсылықтар: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немесе жинақтаушы (сыйымды) электр су жылытқыштар және батырылатын электр қыздырғыштар: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кеңістікті жылыту және топырақты жылыту электр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жинақтағыш радиаторлар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толтырылған радиаторлар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конвекциялық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желдеткішпен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күтуге немесе қолды кептіруге арналған электротермиялық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 кептіргіштер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күтуге арналған өзге де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қолды кептіруге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үтіктері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микротолқынды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электр плиталары, электр плиталары, пісіру электр қазандықтары; грильдер мен ростерлер: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плиталары (ең болмағанда үрмелі шкафы және Пісіру панелі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тұрмыстық электр плиталары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плиталары, пісіру электр қазандары және пісіру панельдері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грильдер мен ростерлер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электрмен жылыту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немесе шай жасау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тостерлер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жылыту кедергісі: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оқшауланған рамамен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блоктарға жиналған және тек қарапайымнан тұратын</w:t>
            </w:r>
          </w:p>
          <w:p>
            <w:pPr>
              <w:spacing w:after="20"/>
              <w:ind w:left="20"/>
              <w:jc w:val="both"/>
            </w:pPr>
            <w:r>
              <w:rPr>
                <w:rFonts w:ascii="Times New Roman"/>
                <w:b w:val="false"/>
                <w:i w:val="false"/>
                <w:color w:val="000000"/>
                <w:sz w:val="20"/>
              </w:rPr>
              <w:t>
оқшауланған жақтау және электр қосылыстары,</w:t>
            </w:r>
          </w:p>
          <w:p>
            <w:pPr>
              <w:spacing w:after="20"/>
              <w:ind w:left="20"/>
              <w:jc w:val="both"/>
            </w:pPr>
            <w:r>
              <w:rPr>
                <w:rFonts w:ascii="Times New Roman"/>
                <w:b w:val="false"/>
                <w:i w:val="false"/>
                <w:color w:val="000000"/>
                <w:sz w:val="20"/>
              </w:rPr>
              <w:t>
азаматтық әуе кемелерінің мұз қатуға қарсы және еріту жүйелерінде қолданылатындар5)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кемінде 1400 Вт, бірақ 2000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да сымсыз байланыс желілеріне арналған телефон аппараттарын, смартфондарды қоса алғанда, телефон аппараттары; дауысты, бейнелерді немесе басқа да деректерді беруге немесе қабылдауға арналған өзге де аппаратура 8443, 8525, 8527 немесе 8528 тауар позициясының беретін немесе қабылдайтын аппаратурасынан басқа, сымды немесе сымсыз байланыс желісіндегі (мысалы, жергілікті немесе жаһандық байланыс желісіндегі) коммуникацияға арналған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смартфондарды қоса алғанда, телефон аппараттары және ұялы байланыс желілеріне немесе басқа сымсыз байланыс желілеріне арналған өзге де телефон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видеофондар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интеркомдар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радиотелефонға немесе радиотелефонға арналған қабылдау аппаратурасы радиотелеграфтық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және оларға арналған тұғырықтар; корпустарға орнатылған немесе орнатылмаған дауыс зорайтқыштар;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 дыбыс жиілігін электр күшейткіштер; электр дыбыс күшейткіш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дыбыстық жиілікті электр күшейткіштері: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 және өлшеу күшейткіштері: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дыбыс күшейткіш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ойнатқыш құрылғылар (палубалар)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 оптикалық немесе жартылай өткізгіш тасымалдағыштарды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жазатын құрылғысы жоқ дыбыс шығаратын аппаратура (кассеталық плейерлерді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 арқылы таратуға арналған дыбысты ойнату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дыбыс шығаратын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қалта кассета ойнатқыштары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кассета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аналогтық және сандық санау жүйесімен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есептеу жүйесімен: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диаметрі 6,5 см аспайтын дискілерді пайдаланатын моторлы көлік құралдарында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энергия көзінсіз жұмыс істей алмайтын диктофондар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шығару құрылғысын қамтитын өзге де магнитофондар: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кассета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күшейткішпен және бір немесе одан да көп кіріктірілген дауыс зорайтқыштармен: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қуат көзінсіз жұмыс істеуге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қалта магнитофондары: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 бір 19 см/с жылдамдықта немесе 19 см/с аспайтын бірнеше жылдамдықта жазуға немесе ойнатуға мүмкіндік беретін катушкалардағы магнитті таспаларды пайдаланатын: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дыбыс жазатын құрылғысы жоқ дыбыс шығаратын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---- 8519 20 субпозициясына жататындардан басқа грампластинкалар ойнатқыштары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 арқылы таратуға арналған дыбысты ойнату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Бейнетюнермен біріктірілген немесе біріктірілмеген бейнежазғыш немесе бейне жаңғыртқыш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 таспада: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1,3 см-ден аспайтын таспаны пайдаланатын және таспаның қозғалыс жылдамдығы 50 мм/с-ден аспайтын кезде жазуға немесе қайта шығаруға мүмкіндік беретін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8519 немесе 8521 тауар позициясының аппаратурасымен пайдалануға жарамды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звукосниматели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түсіргіштердің инелері; бекітілген немесе бекітілмеген дыбыс түсіргіштердің инелеріне арналған гауһар тастар, сапфирлер және басқа да қымбат бағалы немесе жартылай қымбат бағалы тастар (табиғи, жасанды немесе қайта жаңартылған)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жазу және жаңғырту құрылғыларын жасау үшін пайдаланылатын жалпы қалыңдығы 53 мм-ден аспайтын жеке кассеталық декалар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құрамына қабылдау, дыбыс жазу немесе дыбыс шығару аппаратурасын қамтитын немесе қамтымайтын радиохабар немесе телевизияға арналған таратушы Аппаратура; телевизиялық камералар, цифрлық камералар және жазып алатын бейнекамералар: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таратушы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құрамына қабылдау аппаратурасын қамтитын беруші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теледидар камералары, сандық камералар және жазу бейнекамералары: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1-субпозицияларға ескертпеде көрсетілген жоғары жылдамдықты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теледидар камералары: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немесе одан да көп таратушы түтіктері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 бейнекамералары: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теледидар камерасының көмегімен алынған дыбыс пен бейнені ғана жазуға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 таспада таспаның ені 1,3 см-ден аспайтын бейнетюнермен біріктірілген немесе біріктірілмеген, таспаның қозғалыс жылдамдығы 50 мм/с-ден аспайтын кезде жазуды немесе жаңғыртуды жүзеге асыруға қабілетті, сол корпустағы телевизиялық таратушы камерасы бар бейнежазғыш немесе бейне жаңғыртқыш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радионавигациялық Аппаратура және қашықтықтан басқару радиоаппаратурасы: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радиолокаторлық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радионавигациялық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радионавигациялық қабылдағыштар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қашықтықтан басқаратын радиоаппаратура: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жазғыш немесе дыбыс шығарғыш аппаратурамен немесе сағатпен бірге орнатылған немесе орнатылмаған радиохабар таратуға арналған қабылдағыш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қорек көзінсіз жұмыс істей алатын кең ауқымда хабар таратқыш радиоқабылдағыштар: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радиоқабылдағышы бар кассеталы қалта плейерлер: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дыбыс жазғыш немесе шығарғыш құрылғыларымен бірге орнатылған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оқу жүйесі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 кассеталы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пайдаланылатын, сыртқы қорек көзінсіз жұмыс істей алмайтын кең ауқымды хабар таратқыш радиоқабылдағыштар: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жазғыш немесе шығарғыш аппаратурамен бірге орнатылған: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 радиоақпараттық жүйенің сигналдарын қабылдай және кодын оқи алатын: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оқу жүйесі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 кассеталы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оқу жүйесі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 кассеталы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жазғыш немесе шығарғыш құрылғысымен бірге орнатылған: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корпусында бір немесе одан көп дауыс ұлғайтқыштары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 кассеталы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оқу жүйесі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 кассеталы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жазғыш немесе шығарғыш құрылғысымен бірге орнатылмаған, бірақ сағатпен бірге орнатылған: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оятқыш-радиоқабылдағыштар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теледидар қабылдағыш аппаратура енбейтін мониторлар мен проекторлар; құрамында кең ауқымды радиоқабылдағыш немесе дыбыс немесе бейне жазатын немесе шығаратын аппаратурасы бар не жоқ, теледидар байланысына арналған қабылдағыш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 түтікшесі бар мониторлар: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немесе негізінен 8471тауар позициясының есептеу жүйелерінде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ақ-қара түсті немесе басқа да монохромды бейнелі: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мониторлар: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немесе негізінен 8471тауар позициясының есептеу жүйелерінде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кең ауқымды радиоқабылдағыш немесе дыбыс немесе бейне жазатын немесе шығаратын аппаратурасы бар не жоқ, теледидар байланысына арналған қабылдағыш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дисплей мен экранды өз құрамына қосуға арналмаған: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---видеотюнерлер: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есептегіш машиналарға орнатуға арналған электронды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телевизиялық сигналдарды қабылдай алатын, Интернетке қол жетімділік модемі және интерактивті ақпарат алмасу функциясы бар микропроцессор негізіндегі приборлары бар аппараттар (коммуникативті функциясы бар телевизиялық қабылдағыштар)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түрлі-түсті: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түрлі-түсті: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теледидар проекциялау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бейне жазғыш немесе бейне шығарғыш аппаратурасы бар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кристалды немесе плазмалы экранды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түтікшесі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 диагоналының өлшемі 42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 диагоналының өлшемі 42 см-ден асатын, бірақ 52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 диагоналының өлшемі 52 см-ден асатын, бірақ 72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кристалды дисплейлер технологиясы бойынша орындалған экраны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плазмалық панельді технологиясы бойынша орындалған экраны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монохромды бейнелі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8525-8528 тауар позициясының аппаратурасына арналған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антенналар және барлық түрдегі антенналық шағылдырғыштар; осы бұйымдармен бірге пайдаланылатын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портативті аппараттарға арналған немесе моторлы көлік құралдарына орнатылатын аппараттарға арналған телескоптық және қадауыш антенналар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 таратқыш радиоқабылдағыштарға немесе телеқабылдағыштарға арналған сыртқы антенналар: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серігі арқылы қабылдауға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орнатылғандарды қоса алғанда, хабар таратқыш радиоқабылдағыштарға немесе телеқабылдағыштарға арналған ішкі антенналар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антенналық сүзгілер мен ажыратқыш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-- 8525 60 000 1, 8525 60 000 9, 8525 81 300 0, 8525 82 300 0, 8525 83 300 0, 8525 89 300 0, 8528 42 100 0, 8528 52 100 0 және 8528 62 100 0 кіші қосалқы позициясының аппаратурасының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телевизиялық камералар кіші қосалқы позицияларының</w:t>
            </w:r>
          </w:p>
          <w:p>
            <w:pPr>
              <w:spacing w:after="20"/>
              <w:ind w:left="20"/>
              <w:jc w:val="both"/>
            </w:pPr>
            <w:r>
              <w:rPr>
                <w:rFonts w:ascii="Times New Roman"/>
                <w:b w:val="false"/>
                <w:i w:val="false"/>
                <w:color w:val="000000"/>
                <w:sz w:val="20"/>
              </w:rPr>
              <w:t>
8525 81 110 0,</w:t>
            </w:r>
          </w:p>
          <w:p>
            <w:pPr>
              <w:spacing w:after="20"/>
              <w:ind w:left="20"/>
              <w:jc w:val="both"/>
            </w:pPr>
            <w:r>
              <w:rPr>
                <w:rFonts w:ascii="Times New Roman"/>
                <w:b w:val="false"/>
                <w:i w:val="false"/>
                <w:color w:val="000000"/>
                <w:sz w:val="20"/>
              </w:rPr>
              <w:t>
8525 81 190 0,</w:t>
            </w:r>
          </w:p>
          <w:p>
            <w:pPr>
              <w:spacing w:after="20"/>
              <w:ind w:left="20"/>
              <w:jc w:val="both"/>
            </w:pPr>
            <w:r>
              <w:rPr>
                <w:rFonts w:ascii="Times New Roman"/>
                <w:b w:val="false"/>
                <w:i w:val="false"/>
                <w:color w:val="000000"/>
                <w:sz w:val="20"/>
              </w:rPr>
              <w:t>
8525 82 110 0,</w:t>
            </w:r>
          </w:p>
          <w:p>
            <w:pPr>
              <w:spacing w:after="20"/>
              <w:ind w:left="20"/>
              <w:jc w:val="both"/>
            </w:pPr>
            <w:r>
              <w:rPr>
                <w:rFonts w:ascii="Times New Roman"/>
                <w:b w:val="false"/>
                <w:i w:val="false"/>
                <w:color w:val="000000"/>
                <w:sz w:val="20"/>
              </w:rPr>
              <w:t>
8525 82 190 0,</w:t>
            </w:r>
          </w:p>
          <w:p>
            <w:pPr>
              <w:spacing w:after="20"/>
              <w:ind w:left="20"/>
              <w:jc w:val="both"/>
            </w:pPr>
            <w:r>
              <w:rPr>
                <w:rFonts w:ascii="Times New Roman"/>
                <w:b w:val="false"/>
                <w:i w:val="false"/>
                <w:color w:val="000000"/>
                <w:sz w:val="20"/>
              </w:rPr>
              <w:t>
8525 83 110 0,</w:t>
            </w:r>
          </w:p>
          <w:p>
            <w:pPr>
              <w:spacing w:after="20"/>
              <w:ind w:left="20"/>
              <w:jc w:val="both"/>
            </w:pPr>
            <w:r>
              <w:rPr>
                <w:rFonts w:ascii="Times New Roman"/>
                <w:b w:val="false"/>
                <w:i w:val="false"/>
                <w:color w:val="000000"/>
                <w:sz w:val="20"/>
              </w:rPr>
              <w:t>
8525 83 190 0,</w:t>
            </w:r>
          </w:p>
          <w:p>
            <w:pPr>
              <w:spacing w:after="20"/>
              <w:ind w:left="20"/>
              <w:jc w:val="both"/>
            </w:pPr>
            <w:r>
              <w:rPr>
                <w:rFonts w:ascii="Times New Roman"/>
                <w:b w:val="false"/>
                <w:i w:val="false"/>
                <w:color w:val="000000"/>
                <w:sz w:val="20"/>
              </w:rPr>
              <w:t>
8525 89 110 0, 8525 89 190 0</w:t>
            </w:r>
          </w:p>
          <w:p>
            <w:pPr>
              <w:spacing w:after="20"/>
              <w:ind w:left="20"/>
              <w:jc w:val="both"/>
            </w:pPr>
            <w:r>
              <w:rPr>
                <w:rFonts w:ascii="Times New Roman"/>
                <w:b w:val="false"/>
                <w:i w:val="false"/>
                <w:color w:val="000000"/>
                <w:sz w:val="20"/>
              </w:rPr>
              <w:t>
және тауар позицияларының аппаратуралар үшін 8527 және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құрылғылар, дабыл қауіпсіздікті қамтамасыз ету немесе қозғалысты басқару темір жолдарға, трамвай жолдарына, автомобиль жолдарына, ішкі су жолдарына, тұрақ құрылыстарына, порттар мен әуеайлақтарға (жабдықтан басқа тауар позициясының барлығы 8608):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дыбыстық немесе визуалдық сигнализациялық электр жабдықтары (мысалы, қоңыраулар, сиреналар, индикаторлық панельдер, құрылғының сигнал күзет құрылғылары немесе беру үшін өрт сигнал) басқа жабдықтарды тауар позициясының 8512 немесе 8530: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құрылғының сигнал күзет құрылғылары немесе беру үшін өрт сигнал және осыған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пайдаланылатын ғимараттарда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индикаторлық панельдер қамтитын құрылғылар арналған</w:t>
            </w:r>
          </w:p>
          <w:p>
            <w:pPr>
              <w:spacing w:after="20"/>
              <w:ind w:left="20"/>
              <w:jc w:val="both"/>
            </w:pPr>
            <w:r>
              <w:rPr>
                <w:rFonts w:ascii="Times New Roman"/>
                <w:b w:val="false"/>
                <w:i w:val="false"/>
                <w:color w:val="000000"/>
                <w:sz w:val="20"/>
              </w:rPr>
              <w:t>
сұйық кристалдардағы немесе светодиодах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бабына жапсарлас светодиодами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бабына жапсарлас сұйық кристалды құрылғылармен: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белсенді матрицалық сұйық кристалды құрылғылармен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құрылғылар жалпақ дисплей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аппаратурасының қосалқы позициядағы 8531 20 және кіші қосалқы позицияларына 8531 80 200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Конденсаторлары тұрақты, айнымалы немесе нақыштаушы: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конденсаторлары тұрақты сыйымдылық электр тізбектерінің жиілігі 50/60 Гц және есептелген реактивную қуаты кемінде 0,5 квар (конденсаторлары)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конденсаторлары тұрақты сыйымдылық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электролиттік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қабатты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қабатты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пластмасса диэлектрик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конденсаторлар айнымалы сыйымдылықты немесе нақыштаушы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Резисторлар (реостаттар мен потенциометрлерді қоса алғанда), жылытқыш элементтерден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резисторлар тұрақты көмір, композитті немесе пленкалы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резисторлар тұрақты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резисторлар айнымалы сым, реостаттар мен потенциометрлерді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резисторлар айнымалы, өзге де реостаттар мен потенциометрлерді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8534 00 900 0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пассивті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электр тізбектерінде (мысалы, ажыратқыштар, ауыстырып-қосқыштар, ажыратқыштар, балқымалы сақтандырғыштар, жайтартқыштар, кернеуді шектегіштер, сөндіргіштер скачков кернеу, ток қабылдағыш, токосъемники және өзге де қосқыштар, қосқыш қорапшалар) кернеуі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балқымалы сақтандырғыштар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сөндіргіштер: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кемінде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ажыратқыштар және үзгіштер, жатық сақтағыштар: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кемінде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кернеуді шектегіштер мен сөндіргіштер скачков кернеу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электр тізбектерінде (мысалы, ажыратқыштар, ауыстырып-қосқыштар, үзгіштер, жатық сақтағыштар, реле, балқығыш сақтандырғыштар, сөндіргіштер скачков кернеу, штепсель ашалар мен розеткалар, электр шамдарына арналған патрондар және өзге де қосқыштар, қосқыш қорапшалар) кернеуі 1000 В; қосқыштар үшін оптикалық талшықтар, талшықты-оптикалық бұраулар немесе кабелдерге: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балқымалы сақтандырғыштар: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аспайтын ток күшіне арналған 10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 күшіне арналған 10-нан астам А, бірақ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 күшіне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аспайтын ток күшіне арналған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 күшіне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 электр тізбектерін қорғау үшін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аспайтын ток күшіне арналған 16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ток күші 16 А, бірақ 125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 күшіне арналған 125-тен астам 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60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аспайтын ток күшіне арналған 2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 күшіне арналған 2 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ауыстырып-қосқыштар: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ауыстырып-қосқыштар, айнымалы ток қоспасынан оптикалық байланысты кіріс және шығыс тізбектерінің (ауыстырып-қосқыштар айнымалы тоқтың оқшауланған тиристоре)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ауыстырып-қосқыштар қоса алғанда, электронды ауыстырып-қосқыштар с температуралық қорғауға, тұратын транзистордың және логикалық кристалл (технологиясы "кристалл кристалда")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механикалық бөлмелік ажыратқыштар аспайтын ток күшіне арналған 11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60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кнопкалы ауыстырып-қосқыштар: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бұрылыс ауыстырып-қосқыштар: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 ашалар мен розеткалар: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 қыздыру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үшін коаксиальных кабельдерді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баспа схемаларын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қосқыштар үшін оптикалық талшықтар, талшықты-оптикалық бұраулар немесе кәбілдерге: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- 3901-3914 тауар позицияларының материалдарынан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алдын-ала жиналған элементтер үшін электр тізбектерінің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қосқыштар және байланыс элементтері үшін сымдар мен кабельдерді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зондтар тексеру үшін жартылай өткізгіш пластиналарды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панельдер, консольдар, үстелдер, бөлу қалқандары және электр аппаратурасына арналған негіздер, өзге де жабдықталған екі немесе одан да көп құрылғылармен тауар позициясының 8535 немесе 8536 үшін, электр тогын басқаруға немесе бөлуге, соның ішінде қамтитын құралдар немесе құрылғылар 90-топтың және цифрлық басқару аппараттары, сонымен 8517 тауар позициясының коммутациялық құрылғыларынан: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аспайтын кернеуге: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цифрлық басқару тақтасында орнатылған есептеу машинасымен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бағдарламаланатын жады бар контроллерлер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1000 В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1000 Вартық, бірақ 72,5 кВ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--- 72,5 кВ - дан астам кернеуге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пульттер, панельдер, консольдар, үстелдер, бөлу қалқандары және өзге де негіздер бұйымдар үшін 8537 тауар позициясының, бірақ тиісті аппаратурамен жинақталмаған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-- 8536 90 200 0кіші қосалқы позицияларда жартылай өткізгіш пластиналарды тексеру үшін зондтар: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8538 90 990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немесе газразрядтық, электр қоса алғанда, герметикалық бағытты жарық лампалары, сондай-ақ ультракүлгін немесе инфрақызыл лампалар; доғалы лампалар; жарық көздері жарық диодты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герметикалық бағытты жарық лампалары: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шоқтану шамдары қоспағанда, ультракүлгін немесе инфрақызыл сәуле шамдарын: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галогеннді вольфрам жіппен: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мотоциклдерге арналған басқа да моторлы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кернеуі: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В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200 Вт аспайтын және кернеуі 100В-ден астам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рефлекторлық шамдар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мотоциклдерге арналған басқа да моторлы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кернеуі: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В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газразрядтық шамдар қоспағанда, шам ультракүлгін сәуле: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--термакатодпен люминесцентті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цокольді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 немесе натрийлі шамдар; шамдар металлогалогенные: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сынаптық немесе натрийлі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натрийлі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металлогалогенные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және инфрақызыл сәулелену шамдары; доғалық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 лампалар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-жарықдиодты (LED) жарық көздері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цоколи шамдарға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8539 90 800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түтіктер және электронды бастап термокатодом, суық катодты немесе фотокатодом (мысалы, вакуумды немесе бу немесе газбен толтырылған шамдар мен түтіктер, сынаптық доғалық түзеткіш шамдар мен түтіктер және электронды-сәулелі түтіктер, телевизия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түтіктер теледидарлық электрондық-сәулелік қоса алғанда, электронды-сәулелі түтіктер үшін видеомониторов: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сурет: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 диагоналының өлшемі қатынасымен ені/биіктігі 1,5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см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см, бірақ 52 см-дан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см-дан астам, бірақ 72 см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 см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экран диагоналының өлшемі: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см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см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монохромды сурет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түтік-телевизиялық таратқыш; түрлендіргіштер, электронды-оптикалық күшейткіштері және жарықтығын сурет түтіктер; фотокатодты шамдар мен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түтік-телевизиялық таратушы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дисплей түтіктер шығару үшін деректерді/графиктерді, монохромды; түтіктер дисплейлер үшін деректерді шығару/ кестелер, түрлі-түсті, қадаммен нүктелер люминофора экранда кем 0,4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басқа сәулелі түтікшелер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микротолқынды түтіктер (мысалы, аса жоғары жиіліктегі магнетрондар, клистроны, шамдар жүгіртпе толқын шамдары, кері толқын) қоспағанда, шамдар басқарушы тормен: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8540 71 000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магнетрондар: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клистроны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шамдар мен түтіктер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шамдар мен түтіктер қабылдау немесе күшейткіш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 түтіктердің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 (мысалы, диодтар, транзисторлар, жартылай өткізгіш негізіндегі түрлендіргіштер);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аспаптар; Басқа Жарық диодтарымен (LED) жиналған немесе жиналмаған жарық диодтары (LED); жинақтағы пьезоэлектрлік кристалдар: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диодтар, сонымен фотодиодтардың немесе диодты жарық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пластиналар, әлі бөліктерге кесілген не кристалдар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транзисторлар, сонымен фототранзисторлардың: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сейілу қуаты 1 Вт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тиристорлар, динисторы және тринисторы, сонымен фоточувствительных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аспаптар фоточувствительные қоса алғанда, фотогальванические элементтері, жиналған немесе жинақталған модульдер, жиналмаған, панельдерге монтаждалған немесе жиналмаған, панельдерге монтаждалған тақтасында; жарық диодтары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 диодтары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жарық диодтары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жарық диодтары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жартылай өткізгіш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жинақталған пьезоэлектрлі кристалдар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аппаратура жеке функциялары бар, басқа жерде осы топта аталмаған немесе енгізілмеген: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үдеткіші бөлшектердің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сигналдар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машиналар мен аппаратура гальванды жабындарға арналған, электролиз немесе электрофорез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машиналар мен аппаратура,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машиналары функциялары аудармашының немесе сөздіктің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антенна күшейткіштер: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солярий және ұқсас жабдықтарға арналған күйген түс: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солярий үшін құбырлы люминисцентті шамдардың ультракүлгін (А) сәулелену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күзет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кабельдер (коаксиалды кабельді қоса алғанда) және басқа да оқшауланған кабель жалғағыш құрылғылары бар немесе жоқ электр өткізгіштер талшықтардан жасалған талшықты-оптикалық кәбілдер</w:t>
            </w:r>
          </w:p>
          <w:p>
            <w:pPr>
              <w:spacing w:after="20"/>
              <w:ind w:left="20"/>
              <w:jc w:val="both"/>
            </w:pPr>
            <w:r>
              <w:rPr>
                <w:rFonts w:ascii="Times New Roman"/>
                <w:b w:val="false"/>
                <w:i w:val="false"/>
                <w:color w:val="000000"/>
                <w:sz w:val="20"/>
              </w:rPr>
              <w:t>
жеке қабықшалар, олар бар ма, жоқ па электр өткізгіштермен немесе қосу құрылғыларымен бірге: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орамалы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коаксильді кабельдер және басқа да коаксиальді электр өткізгіштер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жиынтығы тұтату шамдарына арналған сымдар мен сымдардың жиынтығы,өзге де пайдаланылатын моторлы көлік құралдарында, ұшақтарда немесе кемелерде: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өткізгіштер кернеуі 1000 В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жабдықталған жалғаушы құрылғыларды: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телекоммуникацияда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80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телекоммуникацияда пайдаланылатын, кернеуі 80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диаметрі 0,51 мм асатын оқшауланған өткізгіштері бар сымдар мен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80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8544 49 950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80 В астам, бірақ 1000 В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кернеуге арналған электр өткізгіштер 1000 В астам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өткізгіштері барлары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өткізгіштері барлары: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талшықты-оптикалық кәбілдер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электродтары, көмір щеткалары, шамдарға немесе батареяларға арналған графиттен немесе көміртектің басқа түрлерінен жасалған металмен немесе онсыз бұйымдар электротехникада қолданылатын өзге де металл: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қолданылатын пештерде: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графиттелген электродтар дөңгелек қималы, диаметрі 520 мм астам, бірақ көп емес 650 мм, немесе өзге де көлденең қимасының алаңы 2700-ден астам см2артық емес, 3300 см2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қыздырғыш кедергісі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электр оқшаулағыштар: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оқшаулайтын үшін электр машиналарына, құрылғыларына немесе жабдықтарды жасалған толығымен оқшаулағыш материалдардан емес есептегенде кейбір металл құрауыштарды (мысалы, бұрандалы патрондарды) пішіндеу кезінде қалыпқа салу мақсатында ғана құрастыру, сонымен изоляторларының 8546 тауар позициясының; электр өткізгішке арналған түтіктер және оларға арналған жалғастырғыш тетіктер, қымбат бағалы емес металдардан жасалған қапталмаған оқшаулағыш материалдармен: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оқшаулайтын қыштан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оқшаулайтын пластмассадан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өнеркәсіптік мақсаттағы, өздігінен жүретін жабдықталған мыналардан басқа: қолданылатын зауыттарда, қоймаларда, айлақтарда немесе әуежайларда жүктерді қысқа арақашықтық; тракторлар, пайдаланылатын платформалар темір жол станцияларын; бөлігінде жоғарыда аталған көлік құралдарын: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тасымалдауға арналған арнайы высокорадиоактивных материалдарды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тасымалдауға арналған арнайы высокорадиоактивных материалдарды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және талшықты-оптикалық жгуттар; кабельдер</w:t>
            </w:r>
          </w:p>
          <w:p>
            <w:pPr>
              <w:spacing w:after="20"/>
              <w:ind w:left="20"/>
              <w:jc w:val="both"/>
            </w:pPr>
            <w:r>
              <w:rPr>
                <w:rFonts w:ascii="Times New Roman"/>
                <w:b w:val="false"/>
                <w:i w:val="false"/>
                <w:color w:val="000000"/>
                <w:sz w:val="20"/>
              </w:rPr>
              <w:t>
8544 тауар позициясында көрсетілгендерден басқа, талшықты-оптикалық; парақтар және поляризациялық материалдан жасалған пластиналар; линзалар (жанасуды қоса алғанда), кез келген материалдан жасалған призмалар, айналар және өзге де оптикалық элементтер, мұндай элементтерден басқа, оптикалық өңделмеген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оптикалық бұраулар мен кабельдер талшықты-оптикалық: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кабельдер беру үшін сурет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оптикалық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табақтар мен пластиналар поляризациялы материалдан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призмалар, айналар және басқа оптикалық элементтері кез-келген материалды жинау бөліктері болып табылатын аспаптар мен құралдарды немесе құрылғыларды олар үшін, басқа да элементтерді оптикалық емес өңделген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камералар үшін, проекторлар немесе фотоүлкейткіштер немесе жабдықтар үшін проекциялау азаюымен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Дүрбілер, монокулярлар, өзге көру құбырлар және олардың арматурасы; өзге де астрономиялық аспаптар және олардың арматуралары, басқа радиоастрономиялық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дүрбілер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 мен керек-жарақтар (арматураны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мен кинопроекторлар құрамында бар немесе жоқ жоқ киноаппараттар мен кинопраекторлар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кинокамералардың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диодтардан басқа лазерлер; осы топтың басқа жерінде аталмаған немесе енгізілмеген өзге де оптикалық аспаптар мен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лазерлер мен лазерлік диодтардың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құрылғылар, аспаптар және басқа да құрал-саймандар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тетiктерi мен ауыстырмалы сүзгiлерi жоқ қорғаушы бет-перделерден тыс өзге де тыныс алу жабдықтары мен газ бет-перделері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мақсатына арналған (мысалы, үйрету немесе экспонаттау кезiнде), басқадай пайдалануға жарамсыз аспаптар, аппаратуралар және модельдер: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физика, химия немесе техника ғылымдарын оқуда қолданылатын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(мысалы, металдар, ағаш, тоқыма материалдары, қағаздар, пластмассалар) қаттылығын, берiктiгiн, қысылуын, икемдiлiгiн немесе басқа да механикалық қасиеттерiн сынауға арналған машиналар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әмбебап немесе созылуын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қаттылығын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материалдарды, қағаз немесе картонды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қондырғылары бар немесе жазатын қондырғылары жоқ, сұйыққа батырған кезде жұмыс iстейтiн ареометрлер мен ұқсас аспаптар, термометрлер, пирометрлер, барометрлер, гигрометрлер және психрометрлер, және осы аспаптардың кез келген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аспаптармен бiрiкпеген термометрлер мен пирометрлер: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тікелей есептейтін, сұйықтай: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аспаптарымен біріктірілмеген барометрлер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позициясының аспаптары мен аппаратурасынан тыс, сұйықтар немесе газдардың шығынын, деңгейiн, қысымын немесе басқа да өзгермелi сипаттамаларын өлшеуге немесе бақылауға арналған аспаптар немесе аппаратуралар (мысалы, шығынды өлшегiштер, деңгейдi көрсеткiштер, монометрлер, жылу өлшегiштер):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сұйықтардың шығынын немесе деңгейiн өлшеуге немесе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шығынды өлшегiштер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шығынды өлшегiштер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өлшеуге немесе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спиральді немесе металл диафрагмасы бар манометрлер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(мысалы, поляриметрлер, рефрактометрлер, спектрометрлер, газ және түтін талдағыштар); тұтқырлығын, кеуектiлiгін, кеңейтiлуiн, бетінің созылуын немесе осындайларды өлшеуге немесе бақылауға арналған аспаптар мен аппаратуралар; жылудың, дыбыстың немесе жарықтың мөлшерiн өлшеуге немесе бақылауға арналған аспаптар мен аппараттар (экспонометрлердi қоса алғанда);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немесе түтін талдағыштар: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сәулелендiру (ультракүлгiн, спектрдiң көрiнетiн бөлігі, инфрақызыл) әсерiне негiзделген спектрометрлер, спектрофотометрлер және спектрографтар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сәулелендiру (ультракүлгiн, спектрдің көрiнетiн бөлігi, инфрақызыл) әсерiне негiзделген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--- 9027 20-9027 80 қосалқы позициялар аппаратураларының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немесе газ немесе түтін талдағыштардың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Калибрлеушiлердi қоса алғанда, газды, сұйықты немесе электр энергиясын беру немесе өндiру есептеуiштерi: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есептеуіштерi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есептеуiштерi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 есептеуіштер: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айнымалы тоққа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фазалы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фазалы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 есептеуіштердің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 9014 немесе 9015 тауар позициясының аспаптары мен құралдарынан тыс спидометрлер мен тахометрлер; стробоскоптар: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спидометрлер мен тахометрлер; стробоскоптар: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спидометрлер мен тахометрлер: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жердегі көлік құралдарына арналған спидометрлер: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стробоскоптар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тыс, электр шамаларын өлшеуге немесе бақылауға арналған осциллоскоптар, спектp талдағыштар, өзге де аспаптар мен аппаратуралар; альфа-, бетта-, гамма-, рентгендiк, ғарыштық немесе өзге де иондаушы сәулелерді аңғару мен өлшеуге арналған аспаптар мен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сәулелердi аңғару мен өлшеуге арналған аспаптар мен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осциллоскоптар мен осциллографтар: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кернеуді, ток күшін, кедергіні немесе қуатты өлшеуге немесе бақылауға арналған аспаптар мен аппаратура (жартылай өткізгіш пластиналарды немесе аспаптарды өлшеу немесе тексеру),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жоқ әмбебап өлшегіш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бар әмбебап өлшегіш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жоқ,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вольтметрлер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арнайы телекоммуникацияларға арналған аспаптар мен аппаратура (мысалы, айқасқан кедергiлердi, күшейткiш коэффиценттердi, бұрмалау коэффициенттерiн өлшеуiштер, псофометрлер)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өткiзгiш пластиналарды немесе аспаптарды өлшеуге немесе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-- 9030 82 000 0 қосалқы позициясының аппаратурасына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жерінде аталмаған немесе енгiзiлмеген өлшеуге немесе бақылауға арналған аспаптар, құрылғылар және машиналар; профильдiк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бөлшектерге арналған теңгерімдік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 стендтерi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оптикалық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өткiзгiш аспаптарының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профильдiк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құрылғылар және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геометриялық өлшемдерді өлшеу мен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өткiзгiш аспаптарының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геометриялық өлшемдерді өлшеу мен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-- 9031 41 000 0 қосалқы позициясының аппаратуралары немесе 9031 49 000 0 қосалқы позициясының жартылай өткізгіш пластиналарының бөлшектерінің ластануын өлшейтін оптикалық аспаптар мен құрылғыларға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-- 9031 80 320 0 қосалқы позициясы аппаратурасына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іске қосу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немесе пневматикалық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Төсектерге өзгеретiн немесе өзгермейтiн, отыруға арналған жиhаз (9402 тауар позициясында көрсетiлгендерден басқа) және оның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саяжайлық немесе серуендiктi қоспағанда, төсекке өзгеретiн,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бамбуктен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 тiрегi бар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 тiрегi бар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9401 91 000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жиhаз және оның бөлшектерi: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пайдаланылатын үлгiдегi металл жиhазы: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биіктігі 80 см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жазу үстелдері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9403 10 580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биіктігі 80 см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есіктермен, сырғытпалармен немесе жабылатын тақтайлармен жабдықталған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құжаттарды сақтайтын шкафтар, картотекалық және өзге де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керуеттер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үлгідегі пайдаланылатын мекемелерінде: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асатын биіктігі 80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 үстелдері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см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есіктермен, сырғытпалармен немесе жабылатын тақтайлармен жабдықталған; құжаттарды сақтайтын шкафтар, картотекалық және өзге де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үлгiсіндегi ағаш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секциялық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бөлме үлгідегі ағаш жиһазы: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әкелінетін елде франко-шекара шартымен 1 кг брутто салмағының құны 1,8 евродан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асхана және тұрғын бөлмелер: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әкелінетін елде франко-шекара шартымен 1 кг брутто салмағының құны 1,8 евродан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магазинная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құны франко-шекара елдеріне әкелу емес, асатын 1,8 еуро, 1 кг брутто-массасын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9403 70 000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қамыстан, шыбықтардан, бамбуктан немесе ұқсас материалдарды қоса алғанда өзге де материалдардан жасалған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негiздерi; серiппелерi бар немесе кез келген материалдармен толтырылған немесе ұсақ саңылаулы резеңкеден немесе пластмассадан тұратын, жапқышы бар немесе жапқышсыз, төсек-орынның керек-жарақтары және жиhаздық ұқсас бұйымдар (мысалы, матрацтар, сырылған көрпелер, мамық сырылған көрпелер, диван жастықтары, пұфтар мен жастықтар):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 саңылаулы резеңкеден немесе пластмассадан тұратын, жапқышы бар немесе жапқышсыз: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серіппелі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қаптары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мамық немесе қауырсынды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прожекторларды, жарықты тік бағыттайтын шамдарды, фарларды және олардың бөлшектерін қоса алғанда, шамдар мен жарықтандырғыш жабдықтар; басқа жерде аталмаған немесе енгізілмеген атауы немесе аты немесе мекен-жайы көрсетілген жарық көрсеткіштері, жарық тақтайшалары және жарық көздері орнатылған ұқсас бұйымдар, және олардың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люстралар және аспалы немесе қабырғаға қыстыратын, ашық қоғамдық орындарды немесе көлік магистральдарын жарықтандыру үшін пайдаланылатын үлгідегі жарықтандырғыш жабдықтардан басқа, өзге де электр жарықтандырғыш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немесе қыштан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пластмассадан немесе керамикадан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пластмассадан, қыздыру шамдарымен бірге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арналған шамдарымен бірге пайдалануға қыздыру: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үстел үстіне, еденге немесе кереует жанына қоятын электр шамдары: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немесе қыштан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шамдарымен пайдалануға арналған қыздыру: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медициналық мақсат үшін4)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пайдалануға арналған қыздыру лампалары: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жарықтық гирляндалар үлгідегі пайдаланылатын безендіру үшін</w:t>
            </w:r>
          </w:p>
          <w:p>
            <w:pPr>
              <w:spacing w:after="20"/>
              <w:ind w:left="20"/>
              <w:jc w:val="both"/>
            </w:pPr>
            <w:r>
              <w:rPr>
                <w:rFonts w:ascii="Times New Roman"/>
                <w:b w:val="false"/>
                <w:i w:val="false"/>
                <w:color w:val="000000"/>
                <w:sz w:val="20"/>
              </w:rPr>
              <w:t>
жаңа жылдық шырша: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шамдары мен жарықтандырғыш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прожекторлар және жіңішке бағытты жарықты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қыздыру шамдарымен бірге қолдануға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люминисцентті түтікті шамдармен қолдануға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қыздыру шамдарымен бірге қолдануға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люминисцентті түтікті шамдармен қолдануға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электрсіз шамдар мен жарықтандырғыш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немесе аты немесе мекен-жайы көрсетілген жарық көрсеткіштері, жарық тақтайшалары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 жарықтандыру жабдықтарына арналған бұйымдар (прожекторлар және жіңішке бағыттағы жарық шамдарынан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құрылыс құрастырмалары: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мобильді үйлер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гимнастика немесе атлетикамен айналысуға арналған заттар мен құрал-жабдықтар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 жобалау-сметалық құжаттамаға сәйкес</w:t>
      </w:r>
    </w:p>
    <w:p>
      <w:pPr>
        <w:spacing w:after="0"/>
        <w:ind w:left="0"/>
        <w:jc w:val="both"/>
      </w:pPr>
      <w:r>
        <w:rPr>
          <w:rFonts w:ascii="Times New Roman"/>
          <w:b w:val="false"/>
          <w:i w:val="false"/>
          <w:color w:val="000000"/>
          <w:sz w:val="28"/>
        </w:rPr>
        <w:t>
      2. **- Қосымша ескертпелер:</w:t>
      </w:r>
    </w:p>
    <w:p>
      <w:pPr>
        <w:spacing w:after="0"/>
        <w:ind w:left="0"/>
        <w:jc w:val="both"/>
      </w:pPr>
      <w:r>
        <w:rPr>
          <w:rFonts w:ascii="Times New Roman"/>
          <w:b w:val="false"/>
          <w:i w:val="false"/>
          <w:color w:val="000000"/>
          <w:sz w:val="28"/>
        </w:rPr>
        <w:t>
      4418 11 100 0, 4418 21 100 0 және 4420 90 910 0 кіші қосалқы позицияларда тропикалық ағаш" термині мынадай тұқымдылардың сүрегін білдіреді: Клайн аукумея, қатты күллі триплохитон, цилиндрлі энтандрофрагма, пайдалы энтандрофрагма, Кая иворензис, Геккель мимузопсы, биік хлороформ, немесе африкалық тик ағашы, ангольдік энтандрофрагма, биік мансония, иломба, немесе пикнантус анголезский, ловоа (түрлері), терминалия пышная, лофира қанатты, шорея қара-қызыл ағашпен, шорея бозғылт-қызыл ағашпен, шорея бакау, ағаш әр түрлі Шорея, парашорея, пентакме, барлық түрдегі шорея, парашорея, фагуцин шореясы және шореяның басқа түрлері, хош иісті фрагрея, диптилоподник, Варбург гонистилусы, дриабаланопс хош иісті, немесе камфора ағашы, тик, джонгконг, Бейкер интсиясы, жұқа қабырғалы диера, коомассия, Суринамдық вирола, махогония немесе ағаш (Swietenia spp.), Феба кеуекті, балза, палисандр Рио, Палисандр бу және бразилиялық Раушан ағашы.</w:t>
      </w:r>
    </w:p>
    <w:p>
      <w:pPr>
        <w:spacing w:after="0"/>
        <w:ind w:left="0"/>
        <w:jc w:val="both"/>
      </w:pPr>
      <w:r>
        <w:rPr>
          <w:rFonts w:ascii="Times New Roman"/>
          <w:b w:val="false"/>
          <w:i w:val="false"/>
          <w:color w:val="000000"/>
          <w:sz w:val="28"/>
        </w:rPr>
        <w:t>
      3. 1) техникалық параметрлер, белгіленген температуралар кезінде және/немесе құрамында күкіртсутегі (H2S) бар ортада жұмыс істеуге арналған мақсат зауыттық сынақтар сертификатындағы тиісті жазбамен расталуы тиіс.</w:t>
      </w:r>
    </w:p>
    <w:p>
      <w:pPr>
        <w:spacing w:after="0"/>
        <w:ind w:left="0"/>
        <w:jc w:val="both"/>
      </w:pPr>
      <w:r>
        <w:rPr>
          <w:rFonts w:ascii="Times New Roman"/>
          <w:b w:val="false"/>
          <w:i w:val="false"/>
          <w:color w:val="000000"/>
          <w:sz w:val="28"/>
        </w:rPr>
        <w:t>
      2) техникалық параметрлер, белгіленген температуралар кезінде және/немесе күкіртсутегі (H2S) бар ортада жұмыс істеуге арналған мақсат машиналар мен жабдықтардың паспортында тиісті жазбамен расталуы тиіс.</w:t>
      </w:r>
    </w:p>
    <w:p>
      <w:pPr>
        <w:spacing w:after="0"/>
        <w:ind w:left="0"/>
        <w:jc w:val="both"/>
      </w:pPr>
      <w:r>
        <w:rPr>
          <w:rFonts w:ascii="Times New Roman"/>
          <w:b w:val="false"/>
          <w:i w:val="false"/>
          <w:color w:val="000000"/>
          <w:sz w:val="28"/>
        </w:rPr>
        <w:t>
      3) Еуразиялық экономикалық одаққа мүше мемлекеттің көлік саласындағы уәкілетті атқарушы билік органы әкелінетін тауардың нысаналы мақсатын растаған кезде қайтарылуға жатады.</w:t>
      </w:r>
    </w:p>
    <w:p>
      <w:pPr>
        <w:spacing w:after="0"/>
        <w:ind w:left="0"/>
        <w:jc w:val="both"/>
      </w:pPr>
      <w:r>
        <w:rPr>
          <w:rFonts w:ascii="Times New Roman"/>
          <w:b w:val="false"/>
          <w:i w:val="false"/>
          <w:color w:val="000000"/>
          <w:sz w:val="28"/>
        </w:rPr>
        <w:t>
      4) Еуразиялық экономикалық одаққа мүше мемлекеттің денсаулық сақтау саласындағы мемлекеттік саясатты әзірлеу және нормативтік - құқықтық реттеу жөніндегі функцияларды жүзеге асыратын атқарушы өкіметтің уәкілетті органы әкелінетін тауардың нысаналы мақсатын растаған кезде тоқтатылады.</w:t>
      </w:r>
    </w:p>
    <w:p>
      <w:pPr>
        <w:spacing w:after="0"/>
        <w:ind w:left="0"/>
        <w:jc w:val="both"/>
      </w:pPr>
      <w:r>
        <w:rPr>
          <w:rFonts w:ascii="Times New Roman"/>
          <w:b w:val="false"/>
          <w:i w:val="false"/>
          <w:color w:val="000000"/>
          <w:sz w:val="28"/>
        </w:rPr>
        <w:t>
      5) Еуразиялық экономикалық одаққа мүше мемлекеттің өнеркәсіп саласындағы мемлекеттік саясатты әзірлеу және нормативтік - құқықтық реттеу жөніндегі функцияларды жүзеге асыратын атқарушы биліктің уәкілетті органы Еуразиялық экономикалық одаққа мүше мемлекеттің заңнамасында белгіленген тәртіппен әкелінетін тауардың нысаналы мақсатын растаған кезде қайтарылуға жатады.</w:t>
      </w:r>
    </w:p>
    <w:p>
      <w:pPr>
        <w:spacing w:after="0"/>
        <w:ind w:left="0"/>
        <w:jc w:val="both"/>
      </w:pPr>
      <w:r>
        <w:rPr>
          <w:rFonts w:ascii="Times New Roman"/>
          <w:b w:val="false"/>
          <w:i w:val="false"/>
          <w:color w:val="000000"/>
          <w:sz w:val="28"/>
        </w:rPr>
        <w:t>
      6) ветеринария, өсімдіктер карантині және оларды қорғау саласындағы бақылау мен қадағалау жөніндегі функцияларды жүзеге асыратын атқарушы биліктің уәкілетті органы Еуразиялық экономикалық одаққа мүше мемлекеттің әкелінетін тауардың нысаналы мақсатын растаған кезде тоқтатылады.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131 бұйрығына</w:t>
            </w:r>
            <w:r>
              <w:br/>
            </w:r>
            <w:r>
              <w:rPr>
                <w:rFonts w:ascii="Times New Roman"/>
                <w:b w:val="false"/>
                <w:i w:val="false"/>
                <w:color w:val="000000"/>
                <w:sz w:val="20"/>
              </w:rPr>
              <w:t>10-қосымша</w:t>
            </w:r>
          </w:p>
        </w:tc>
      </w:tr>
    </w:tbl>
    <w:bookmarkStart w:name="z20" w:id="16"/>
    <w:p>
      <w:pPr>
        <w:spacing w:after="0"/>
        <w:ind w:left="0"/>
        <w:jc w:val="left"/>
      </w:pPr>
      <w:r>
        <w:rPr>
          <w:rFonts w:ascii="Times New Roman"/>
          <w:b/>
          <w:i w:val="false"/>
          <w:color w:val="000000"/>
        </w:rPr>
        <w:t xml:space="preserve"> "Qyzyljar"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оқшаулау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 ретінде пайдалану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сутегі хлориді (тұз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көміртегі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немесе кондуктометриялық су және осыған ұқсас таза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 тауар позицияларының моторлы көлік құралдарын, олардың тораптары мен агрегаттарын өнеркәсіптік құрастыру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неионогенді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-- 3901 - 3913 тауар позицияларының полимерлер немесе каучук негізінде адгезивтер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дисперсиясы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көлденең қимасының ең жоғары мөлшерінен асатын, беті өңделген немесе өңделмеген, бірақ қандай да бір өзге өңдеуге ұшырамаған жіксіз және кесінділерге кесілген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шамшаттан (Fagus spp.)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---ылғалдығы 22%-дан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электротехникалық оқшаулағыш крафт-қағаз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 астам, бірақ ені 15 мм-де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---- 2050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0,35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ұзындығы 80 мм-ден кем, ыстықтай басылғаннан, ыстықтай созудан немесе экструдталғаннан басқа, соңғы өңдеуге ұшырамаған, швеллерлер, қоставрлар немесе кең сөрешік қоставрлар*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басқа, соңғы өңдеуге ұшырамаған жандары тең емес бұрышты профильдер немесе тавр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көлденең қималы шыбықтардан, профильдерден немесе сымдардан жонылған, өзегінің жуандығы 6 мм-ден аспайтын бұрамалар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мөлшері 7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атауларымен, мекенжайларымен және ұқсас маңдайшалар, нөмірлер, әріптер және өзгелері, бағалы емес металдардан жасалған символдар, 9405 тауарлық позициялы бұйымнан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өзгерткіштердің: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8544 60 900 9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 немесе металл диафрагмасы бар манометрлер</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жобалық-сметалық құжаттамаға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