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cbdf2" w14:textId="68cbd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 136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2022 жылғы 4 наурыздағы № 245 бұйрығы. Қазақстан Республикасының Әділет министрлігінде 2022 жылғы 9 наурызда № 27049 болып тіркелді. Күші жойылды - Қазақстан Республикасы Қаржы министрінің 2025 жылғы 24 маусымдағы № 318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24.06.2025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БҰЙЫРАМЫН: </w:t>
      </w:r>
    </w:p>
    <w:bookmarkStart w:name="z1" w:id="0"/>
    <w:p>
      <w:pPr>
        <w:spacing w:after="0"/>
        <w:ind w:left="0"/>
        <w:jc w:val="both"/>
      </w:pPr>
      <w:r>
        <w:rPr>
          <w:rFonts w:ascii="Times New Roman"/>
          <w:b w:val="false"/>
          <w:i w:val="false"/>
          <w:color w:val="000000"/>
          <w:sz w:val="28"/>
        </w:rPr>
        <w:t xml:space="preserve">
      1. "Республикалық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 136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16423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Бюджет кодексінің 94-бабының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xml:space="preserve">
      көрсетілген бұйрықпен бекітілген 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реттік нөмірі 16-жол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Мемлекеттік материалдық резервтер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резервінің материалдық құндылықтарын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резервінің материалдық құндылықтарын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резервінің кәдеге жаратылған сатудан түсетін түсімдер</w:t>
            </w:r>
          </w:p>
        </w:tc>
      </w:tr>
    </w:tbl>
    <w:p>
      <w:pPr>
        <w:spacing w:after="0"/>
        <w:ind w:left="0"/>
        <w:jc w:val="both"/>
      </w:pP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2. Қазақстан Республикасы Қаржы министрлігінің Салық және кеден заңнамасы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6" w:id="4"/>
    <w:p>
      <w:pPr>
        <w:spacing w:after="0"/>
        <w:ind w:left="0"/>
        <w:jc w:val="both"/>
      </w:pPr>
      <w:r>
        <w:rPr>
          <w:rFonts w:ascii="Times New Roman"/>
          <w:b w:val="false"/>
          <w:i w:val="false"/>
          <w:color w:val="000000"/>
          <w:sz w:val="28"/>
        </w:rPr>
        <w:t>
      3. Осы бұйрық алғашқы ресми жарияланған күннен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Қаржы министрі </w:t>
            </w:r>
          </w:p>
          <w:p>
            <w:pPr>
              <w:spacing w:after="20"/>
              <w:ind w:left="20"/>
              <w:jc w:val="both"/>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"КЕЛІСІЛГЕН"</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Төтенше жағдайлар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