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87db" w14:textId="2b58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Ғарышкерлікке кандидаттың, ғарышкердің жыл сайынғы профилактикалық тексерілуін, медициналық және санаторийлік-курорттық емделуін қамтамасыз ету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2022 жылғы 5 наурыздағы № 80/НҚ бұйрығы. Қазақстан Республикасының Әділет министрлігінде 2022 жылғы 5 наурызда № 27038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"Ғарыш қызметі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Ғарышкерлікке кандидаттың, ғарышкердің жыл сайынғы профилактикалық тексерілуін, медициналық және санаторийлік-курорттық емделуін қамтамасыз ету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Аэроғарыш комитеті Қазақстан Республикасының заңнамасында белгіленген тәртіппен: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Цифрлық даму, инновациялар және аэроғарыш өнеркәсібі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1), 2) тармақшаларында көзделген іс-шаралардың орындалуы туралы мәліметтер беруді қамтамасыз етсін.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жүктелсiн.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Цифрлық даму, инновациялар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аэроғарыш өнеркәсібі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Президентінің Іс 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сқармасы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даму, инновациялар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аэроғарыш өнеркәсібі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80/НҚ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Ғарышкерлікке кандидаттың, ғарышкердің жыл сайынғы профилактикалық тексерілуін, медициналық және санаторийлік-курорттық емделуін қамтамасыз ету қағидалары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Ғарышкерлікке кандидаттың, ғарышкердің жыл сайынғы профилактикалық тексерілуін, медициналық және санаторийлік-курорттық емделуін қамтамасыз ету қағидалары (бұдан әрі – Қағидалар) "Ғарыш қызметі туралы" Қазақстан Республикасы Заңының 34-бабының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ғарышкерлікке кандидаттың, ғарышкердің және оның бірге тұратын отбасы мүшелерін (жұбайы, зайыбы) Қазақстан Республикасының аумағында тұрақты тұрған жағдайда профилактикалық тексерілуін, медициналық және санаторийлік-курорттық емделуін қамтамасыз ету тәртібін айқындайды.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ұғымдар пайдаланылады: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ғарышкерлігіне кандидат (бұдан әрi – ғарышкерлікке кандидат) – алдын ала iрiктеуден өткен және ғарышкер бiлiктiлiгiн алу үшiн даярлыққа жiберiлген Қазақстан Республикасының азаматы;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ғарышкерi (бұдан әрi – ғарышкер) – даярлықтан өткен, ғарышкер (сынаушы ғарышкер, зерттеушi ғарышкер, нұсқаушы ғарышкер) бiлiктiлiгiнің және ғарышкер мәртебесiнің берілгені туралы құжаттар алған Қазақстан Республикасының азаматы;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Ғарышкерлікке кандидатты, ғарышкерді жыл сайынғы профилактикалық тексерілулермен қамтамасыз ету тәртібі</w:t>
      </w:r>
    </w:p>
    <w:bookmarkEnd w:id="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Ғарышкерлікке кандидаттардың, ғарышкердің және оның бірге тұратын отбасы мүшелерінің (жұбайы, зайыбы) жыл сайынғы профилактикалық тексерілуі "Халық денсаулығы және денсаулық сақтау жүйесі туралы" Қазақстан Республикасы Кодексінің (бұдан әрі – Кодекс) 142-бабының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Президентінің Әкімшілігімен келісу бойынша Қазақстан Республикасы Президентінің Іс Басқармасы бекіткен тізбеге (бұдан әрі – Тізбе) сәйкес жүзеге асырылады.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Ғарыш қызметі саласындағы уәкілетті орган (бұдан әрі – Уәкілетті орган) жыл сайын профилактикалық қарап-тексерумен қамтамасыз етілуге жататын адамдардың тізбесін қалыптастырады.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Уәкілетті орган жыл сайын 31 желтоқсанға дейін профилактикалық қарап-тексерумен қамтамасыз етілуге жататын адамдардың тізбесін Қазақстан Республикасы Президентінің Іс Басқармасына, олардың тұрғылықты жері бойынша денсаулық сақтау саласындағы уәкілетті және (немесе) аумақтық органға жібереді.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Жыл сайын 15 қаңтардан кешіктірмей Уәкілетті орган ғарышкерге және оның бірге тұратын отбасы мүшесіне (жұбайы, зайыбы) ғарышкерге жыл сайынғы профилактикалық тексерілуден өту мүмкіндігі туралы хабарлама жібереді.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Ғарышкерлікке кандидатты, ғарышкерді медициналық емдеумен қамтамасыз ету тәртібі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Ғарышкерлікке кандидаттарды, ғарышкерлерді және бірге тұратын отбасы мүшелерін (жұбайы, зайыбы) медициналық қамтамасыз ету: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Денсаулық сақтау саласындағы заңнамасында белгіленген тәртіппен денсаулық сақтау саласындағы басқа да медициналық ұйымдарда олардың тұрғылықты жері бойынша жүзеге асырылады.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Ғарышкерлікке кандидаттарды, ғарышкерлерді және олардың бірге тұратын отбасы мүшелерін әскери-медициналық (медициналық) қамтамасыз ету Кодекстің </w:t>
      </w:r>
      <w:r>
        <w:rPr>
          <w:rFonts w:ascii="Times New Roman"/>
          <w:b w:val="false"/>
          <w:i w:val="false"/>
          <w:color w:val="000000"/>
          <w:sz w:val="28"/>
        </w:rPr>
        <w:t>139-бабына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 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Ғарышкерлікке кандидатты, ғарышкерді және олардың бірге тұратын отбасы мүшелерін медицина ұйымдарына ауыстыру қажеттілігі туындаған кезде, ауыстыру Кодекстің 7-бабының 82) тармақшасына сәйкес бекітілген Медициналық көмек көрсету қағидаларына сәйкес жүзеге асырылады.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Ғарышкерлікке кандидаттың, ғарышкердің  санаторийлік-курорттық емделуін қамтамасыз ету тәртібі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Ғарышкерлікке кандидаттарды, ғарышкерлерді және бірге тұратын отбасы мүшелерін (жұбайы, зайыбы) санаторийлік-курорттық емдеу: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Тізбеге сәйкес жүзеге асырылады;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Тұрғылықты жері бойынша Қазақстан Республикасының Денсаулық сақтау саласындағы заңнамасында және Қазақстан Республикасының еңбек заңнамасында белгіленген тәртіппен денсаулық сақтау саласындағы басқа да санаторийлік-курорттық ұйымдарда көрсетіледі.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Ғарышкерлікке кандидат, ғарышкер және олардың бірге тұратын отбасы мүшелері Қазақстан Республикасы Денсаулық сақтау министрінің 2020 жылғы 7 қазандағы № ҚР ДСМ-116/2020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21381 болып тіркелген) бекітілген Медициналық оңалту көрсету қағидаларына сәйкес медициналық оңалтуға жіберіледі.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