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32bd" w14:textId="8cb3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қызметтен босатылған, жиырма бес және одан көп жыл еңбек сіңірген адамдарға санаторийлік-курорттық емделу ұсынылатын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28 ақпандағы № ҚР ДСМ-21 бұйрығы. Қазақстан Республикасының Әділет министрлігінде 2022 жылғы 4 наурызда № 27030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Әскери қызметтен босатылған, жиырма бес және одан көп жыл еңбек сіңірген адамдарға санаторийлік-курорттық емделу ұсынылатын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 Бұйрықпен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қызметтен босатылған, жиырма бес және одан да көп жыл еңбек сіңірген адамдарға санаторийлік-курорттық емдеу берілетін аурулардың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атауы, нысаны, сатысы және санаторийлік-курорттық ұйымдар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Жүрек бұлшықеттері мен жүрек қақпақшаларының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Үдерістің белсенділік белгілерінсіз стационардан шыққаннан кейін 6-8 айдан соң І функционалдық кластан төмен (бұдан әрі – ФК) жүрек ырғағының болжанбаған жағымсыз бұзылыстарынсыз (Лаун бойынша 1-2 градациялық экстрасистолияның, синустық аритмияның, І дәрежеден атриовентикулярлық блокаданың болуына жол беріледі) созылмалы жүрек функциясының созылмалы жеткіліксіздігі кезінде (бұдан әрі – ЖСЖ) жүрек қақпақшасының кемістігі аясында немесе онсыз болған бастапқы немесе қайталанған ревматикалық эндомиокардиттен кейінгі жай-күй.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Жүрек ақаулары: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жалпы қанағаттанарлық жағдайда, компенсация жағдайында немесе ЖСЖ I ФК жоғары емес, жүрек ырғағы мен өткізгіштігінің болжамды қолайсыз бұзылуларынсыз ревматикалық процестің белсенділік белгілерінсіз митралдық қақпақшаның жеткіліксіздігі (экстрасистолия – топтық, политоптық, жиі, пароксизмалдық ырғақтың бұзылуы, I дәрежеден жоғары атриовентрикулярлық блокада, Гис шоғыры аяқтарының толық блокадасы) (климаттық емдеу (таулы жерлерде орналасқандарды қоспағанда), көмірқышқыл және радон суларымен бальнеоемдеу);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ревматикалық процестің белсенділік белгілері жоқ, компенсация жағдайында немесе ЖСЖ I ФК төмен, жүрек ырғағының болжамдық қолайсыз бұзылуларынсыз митралдық қақпақша жеткіліксіздігінің басым болуымен біріктірілген жүрек митралдық ақауы (климаттық емдеу, көмірқышқыл және радон суларымен бальнеоемдеу);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процестің белсенділік белгілері жоқ сол жақ атриовентрикулярлық саңылау стенозының басым болуымен немесе I ФК-дан төмен ЖСЖ біріктірілген митралдық жүрек ақауы (климаттық емдеу (таулы жерлерде орналасқандарды қоспағанда);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1), 2), 3) тармақшалардағы, ІІ ФК ЖСЖ кезіндегі жағдай;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процесс белсенділігінің белгілері жоқ, ЖСЖ I ФК төмен, стенокардия ұстамаларынсыз, қатарлас артериялық гипертониясыз және жүрек ырғағы мен өткізгіштігінің болжамды қолайсыз бұзылуларынсыз аорталық қақпақшаның ақаулары (климаттық емдеу (таулы жерлерде орналасқандарды қоспағанда);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аралас жүрек ақауы – компенсация жағдайында процесс белсенділігінің белгілері жоқ митралдық-аорталық немесе ЖСЖ I ФК төмен, жүрек ырғағы мен өткізгіштігінің болжамды қолайсыз бұзылуларынсыз (климаттық емдеу (таулы жерлерде орналасқандарын қоспағанда);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6) тармақшадағыдай, ФК ІІ ЖСЖ кезіндегі жағдай;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патологиялық процестің белсенділігі болмаған кезде жүректің қақпақшалы аппаратына (митралдық комиссуротомияға, жасанды протездерді имплантациялауға, пластикалық операцияға) және операциядан кейін 1,5-2,5 айдан кейін І ФК-дан төмен ЖСЖ операциялық араласудан кейінгі жай-күйі;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операциядан кейін 6-8 айдан кейін ревматикалық процестің белсенділігі болмаған кезде, компенсация кезінде немесе ЖСЖ I ФК-дан төмен (климаттық емдеу, бальнеоемдеу) жағдай 8) тармақшадағыдай.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Тұрақты ремиссия сатысындағы жіті құбылыстардың аяқталуы бойынша ревматизмдік емес миокардиттен кейінгі жай-күй: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 ФК-дан төмен ЖСЖ кезінде (климаттық емдеу, көмірқышқыл және радон суларымен бальнеоемдеу);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ЖСЖ II ФК кезінде.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Жүректің ишемиялық ауруы (бұдан әрі – ЖИА)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Тұрақты стенокардия: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Сирек ұстамалармен (аптасына 1-2 рет) физикалық жүктемелерде, ЖСЖ I ФК төмен, бұзусыз жүрек ырғағы мен өткізгіштігі (климаттық емдеу, бальнеоемдеу);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1) тармақшадағы жағдаймен бірдей, бірақ І дәрежеден төмен артериялық гипертензиямен (климаттық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жүрек ырғағы мен өткізгіштігінің болжамды қолайсыз бұзылуынсыз ЖСЖ I және II ФК стенокардия ұстамаларымен және ЖСЖ I ФК төмен және болжамды қолайсыз және ауыр жүрек ырғағының бұзылулары жоқ;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ишемиялық ауруды операциялық емдеуден кейінгі жағдай жүрек (аорто-және маммарокоронарлық шунттау, коронарлық артериялардың транслюминалдық ангиопластикасы) хирургиялық араласудан кейін 4 аптадан кейін, одан әрі стационарлық емдеу қажеттілігі болмаған кезде, ІІ ФК-дан аспайтын ЖСЖ кезінде және болжамды қолайсыз және жүрек ырғағы мен өткізгіштігінің ауыр бұзылулары болмаған кезде;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аорто - және маммарокоронарлық шунттау, коронарлық артериялардың транслюминалдық ангиопластикасы операциясынан кейін (1 жыл және одан көп), айтарлықтай дене жүктемелері кезінде (I-II ФК) стенокардия ұстамалары болмаған кезде, компенсация жағдайында немесе I ФК төмен ЖСЖ, жүрек ырғағының бұзылуынсыз (климаттық емдеу, 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Функционалдық-қалпына келтіру кезеңіндегі миокард инфарктісі: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ІІ ФК төмен ЖСЖ кезінде инфаркттан кейінгі тыртықтың (I-III ФК) қалыптасуын, жүрек ырғағы мен өткізгіштігінің айқын немесе болжамдық қолайсыз бұзылуларының болмауын көрсететін электрокардиограмманың тұрақтандырылған өзгерістерімен ауыр асқынуларсыз өткен ірі ошақты (трансмуралдық), ұсақ ошақты, бастапқы, қайталама (оңалту бөлімшелерімен);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1) тармақшадағыдай, бірақ І-ІІ дәрежелі артериялық гипертензиямен үйлесімде, органдар мен жүйелер функцияларының айқын бұзылуларынсыз ремиссия сатысында басқа да қосалқы аурулар болған кезде және ІІ ФК-дан аспайтын ЖСЖ (оңалту бөлімшелерімен);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жүрек аневризмасы, сирек, жеңіл ұстамалары бар қолқа жүрек ырғағы мен өткізгіштігінің қолайсыз бұзылуларынсыз стенокардия (I-II ФК);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жүрек аневризмасын, адгезивті перикардитке байланысты перикардэктомияны, қатерсіз жүрек ісіктерін, кардиомиопатияны хирургиялық емдеуден кейінгі, операциядан кейін 1,5 айдан кейін, І ФК-дан төмен ЖСЖ және жүрек ырғағының бұзылулары болмаған кездегі жай-күй (оңалту бөлімшелерімен);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қолқаға операциялық араласудың салдары, оның тұрақты компенсация кезінде және одан әрі хирургиялық емдеу қажеттілігі болмаған кезде (операциядан кейін 1,5-2 айдан кейін) висцералдық тармақтарда (аневризманы резекциялау, коарктация, созылмалы абдоминалдық ишемия және вазореналды гипертензия бойынша операцияларды протездеу).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Кардиосклероз: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инфаркттан кейінгі (1 жыл және одан көп) стенокардия ұстамаларынсыз немесе сирек ауыр емес ұстамалармен (III ФК), жүрек ырғағының бұзылуларынсыз, І ФК төмен ЖСЖ кезінде (климаттық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1) тармақшадағы жағдаймен бірдей, бірақ артериялық гипертензиямен I-II ФК;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жүрек ырғағының және өткізгіштігінің болжамдық қолайсыз бұзылуларынсыз, сирек (аптасына 1-2 рет), II ФК төмен ЖСЖ кезінде стенокардияның жеңіл өтелетін ұстамалары бар, жалпы қанағаттанарлық жағдайда кемінде 3 ай бұрын алғашқы немесе қайталанған ірі ошақтық немесе ұсақ ошақтық инфаркттан кейінгі жай-күй.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Артериялық гипертензия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Артериялық гипертензия: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І және ІІ дәрежелі қан тамырлары криздері және ми, жүрек, бүйрек тамырларының айқын атеросклерозы болмаған кезде, жүрек ырғағы мен өткізгіштігінің ауыр бұзылуларынсыз, ЖСЖ I ФК төмен кезінде (климаттық емдеу, бальнеоемдеу);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II дәрежелі ауыр гипертониялық криз болмаған кезде, ми, Коронарлық қан ағымының және бүйрек функциясының елеулі бұзылуынсыз.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Соматоформды вегетативті дисфункция (гипертониялық, гипотензивті, кардиологиялық және аралас формалар):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тұрақты, айқын байқалатын вегето-қантамырлары болмаған кезде жүрек ырғағының бұзылуы мен бұзылулары (климаттық емдеу, бальнеоемдеу);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тұрақты, айқын байқалатын вегето-тамырлық бұзылулар және жүрек ырғағының бұзылулары болған кезде;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кардиомиопатия;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болжамдық қолайсыз жағдайларсыз І ФК-дан төмен ЖСЖ кезінде жүрек ырғағы мен өткізгіштігінің бұзылуы (жүрек сирек жалғыз экстрасистолалар және аяқтың ішінара блокадасы Гажа) (климаттық емдеу, бальнеоемдеу);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ІІ ФК-дан төмен ЖСЖ кезінде.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Перифериялық артериялар мен көктамырлардың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Аяқ-қол тамырларының облитерациялайтын атеросклерозы және жаралары болмаған кезде іш қуысы аортасының терминалдық бөлімі және гангрендер (күкіртті сутекті сулармен 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Тромбангиит, облитерациялайтын эндартериит бұзылуы бар III сатыдағы аяқ-қолдардың қанайналымы кезеңінде жалпылауға бейімділік болмаған кезде тұрақты ремиссия тромбоз процесі, асқыну, вазомоторлық бұзылулардың айқын білінуі (күкіртті сутекті сулармен 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Реконструктивті операциялардан кейінгі жағдай (6 аптадан кейін тұрақты және компенсацияланған қанайналымы кезінде тамырлардың облитерациялайтын аурулары себебінен қолқаның құрсақ бөлімінде және аяқ артерияларында (оңалту бөлімшелерімен).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Флебиттің, аяқ тромбофлебитінің қалдық құбылыстары: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жіті және жіті құбылыстар аяқталғаннан кейін, терең тромбоздардан кейін 4 айдан ерте емес және жер үсті тромбоздарынан кейін 2 айдан кейін (күкіртті сутекті және радонды сулармен бальнеоемдеу);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веноздық жеткіліксіздігі және терінің трофикалық ақаулары бар (ойық жаралар, инфильтраттар) (радонды сулармен 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II-III сатыдағы созылмалы веноздық жеткіліксіздігі бар варикозды аурулар (күкіртсутекті және радонды сулармен 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Веналық қанайналымның орнын толтыру кезінде варикозды аурулар және посттромбофлебиялық синдром (оңалту бөлімшелерімен) салдарынан аяқ-қолдардың магистралдық веналарына операциялық араласулардан кейінгі (4-6 аптадан кейін) жай-күй.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Тыныс алу мүшелерінің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Ауыр немесе асқынған ағымда қабыну процесінің кең аумағы бар пневмониядан кейінгі жағдай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Астенизациямен, өкпедегі қалдық қабыну өзгерістерінің клиникалық және рентгенологиялық белгілерімен, тыныс алу жеткіліксіздігі I дәрежеден төмен (климаттық емдеу) ұзаққа созылған (8 аптадан астам) пневмониядан кейінгі жай-күй.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Тыныс алу кезінде мол қақырықтың бөлінуімен қатар жүретін бронхоэктаздарсыз ремиссия фазасындағы созылмалы бронхит I дәрежеден төмен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Тыныс алу кезінде мол қақырықтың бөлінуімен қатар жүретін бронхоэктаздарсыз ремиссия фазасындағы созылмалы бронхит II дәрежеден төмен.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Ремиссия фазасындағы трахеиттер, трахеобронхиттер, оның ішінде кәсіби сипаттағы, улы және шаң этиологиясы тыныс алу жеткіліксіздігі кезінде i дәрежеден төмен (климаттық емдеу (таулы жерлерде орналасқандарды қоспағанда).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Тыныс алу жеткіліксіздігі кезінде ІІ дәрежеден жоғары емес тұрақты немесе тұрақсыз ремиссия фазасындағы созылмалы обструктивті ауру, ІІ дәрежелі өкпе жеткіліксіздігі бар өкпе жүрегі және І ФК-дан төмен ЖСЖ.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Іріңдеу процестеріне, туа біткен патологияға, қатерсіз ісіктерге байланысты өкпеге операциялық араласудан кейінгі, сондай-ақ операциядан кейінгі күшейтілген тыртық кезінде кеуде қуысына енетін жаралардан кейінгі, операция нәтижесінде бұзылған ағзаның негізгі жүйелерінің функционалдық жай-күйін жеткілікті өтеуден кейінгі жай-күй: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операциядан кейін 3-4 айдан ерте емес, өкпе I дәрежеден төмен, ЖСЖ I ДШ төмен (климаттық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операциядан кейін 6 айдан ерте емес, өкпе жеткіліксіздігі кезінде II дәрежеден төмен, ЖСЖ I ФК төмен.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Плевралық адгезиялар құрғақ және экссудативті плеврит, плевропневмония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Бронх демікпесі (атопиялық, инфекциялық-аллергиялық түрлері):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 дәрежеден төмен өкпе жеткіліксіздігі кезінде ЖСЖ I ФК сатысынан жоғары (климаттық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ІІ дәрежеден төмен өкпе жеткіліксіздігі кезінде ЖСЖ I ФК-дан жоғары, гормоналды терапияны тоқтатқаннан кейін 2 айдан кейін.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Бронхоэктатикалық ауру: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шектеулі инфильтративті жағдайларда ремиссия фазасында іріңді мол қақырықты бөлусіз өзгерістер, тыныс алу жеткіліксіздігі I дәрежеден төмен, бейімділіксіз қан түкіру (климаттық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ІІ дәрежелі тыныс алу жеткіліксіздігі кезінде, гемоптизге бейімділіксіз.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Жалпы қанағаттанарлық жағдайда және I дәрежеден жоғары емес тыныс алу жеткіліксіздігі кезінде жергілікті пневмокониоздар, пневмосклероз: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қатар жүретін қабыну ауруларының салдары ретінде тыныс алу органдарындағы созылмалы процестер қатар жүреді аурулар (климаттық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тыныс алу кезінде олардың асқынуы болмаған кезде I дәрежеден төмен жеткіліксіздік (климаттық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диффузиялық пневмосклероз және тыныс алу II дәрежелі жеткіліксіздік.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Тұрақты және ұзақ ремиссия кезіндегі метатуберкулезді пневмофиброздар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Ремиссия фазасында респираторлық аллергоздың басым көріністері бар поллиноздар (климаттық емдеу).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Ас қорыту мүшелерінің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Асқыну фазасынан тыс жеңіл және ауырлығы орташа дәрежедегі эзофагитпен және эзофагитсіз гастроэзофагеалдық рефлюкс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Созылмалы гастрит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І-ІІ дәрежелі Гастроптоз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Асқазанның моторлы функциясының бұзылуынсыз, қан кетуге, пенетрацияға және малигнизацияға бейімділігінсіз ремиссия немесе өшіп бара жатқан асқыну фазасындағы асқазанның, он екі елі ішектің ойық жара ауруы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Асқазан резекциясынан кейін кемінде 2 айдан кейін жеңіл және орташа ауырлықтағы жалпы бұзылулары (демпинг - және гипогликемиялық синдромдар) бар ойық жара ауруы себебінен операция жасалған асқазанның аурулары, астениялық синдром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Созылмалы колиттер, этиологиясы әртүрлі энтероколиттер (туберкулездік, стеноздаушы, ойық жаралы, бактериялық және паразитарлық колиттерден басқа)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Қалдықты құбылыстар болған кезде жіті вирустық гепатитке шалдыққаннан кейінгі жай-күй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Жалпы қанағаттанарлық жағдайда, бауырдың функционалдық сынамаларының елеусіз ауытқулары кезінде, белсенді емес фазада әртүрлі этиологиядағы созылмалы гепатиттер және бауырдың уытты-химиялық зақымдануының қалдық құбылыстары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Өт жолдары мен өт қабының ремиссиясы мен дискинезиясы фазасындағы созылмалы холециститтер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Хирургиялық араласуды талап ететін нысандарды қоспағанда, өт тасы ауруы (көп немесе ірі жеке конкременттер, өт жолдарының обтурациясы)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Операциядан кейінгі тыртықтың жалпы қанағаттанарлық жағдайы кезінде өт жолдарында операциядан кейінгі жай-күй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Асқынудан тыс компенсацияланған сатыдағы созылмалы панкреатит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Жалпы қанағаттанарлық жай-күй, айқын ауырсыну синдромынсыз және функционалдық бұзылуларсыз операциядан кейінгі бекіген тыртық кезіндегі ұйқы безіндегі операциядан кейінгі жай-күй (бальнеоемдеу, климаттық 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Ішінара ішек өтімсіздігі белгілерінсіз (бальнеоемдеу, климаттық емдеу) белсенді емес фазадағы іш қуысы ағзаларының перивисцериттері (туберкулездік емес сипаттағы).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Зат алмасу және эндокриндік жүйе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I-III дәрежелі алименттік-Конституциялық алғашқы семіздік, ІІ ФК-дан жоғары ЖСЖ құбылыстарынсыз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Компенсация немесе субкомпенсация жағдайындағы қант диабеті (аш қарынға гликемия 6,0-6,5 ммоль/л шегінде, постпраниальды гликемия 7,5-9,0 ммоль/л):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және орташа ауырлықтағы қант диабеті кетоацидозға бейімділіксіз тұрақты өтемақы және гипогликемиялық жай-күйлерге (бальнеоемдеу);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тұрақты ағымы бар ауыр дәрежедегі қант диабеті ауру және метаболизм процестерін тұрақты өтеу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Ремиссия сатысындағы подагра буындарының қабілетімен (бальнеоемдеу,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Жеңіл және орташа ауырлықтағы диффузды уытты зоб, дәрі-дәрмекпен өтелген (бальнеоемдеу, климаттық емдеу).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Нерв жүйесінің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Сирек ұстамалары бар үш тармақты және тіл-жұтқыншақ нервтерінің невралгиясы (бальнеоемдеу, климаттық 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Бет нервінің невриті мен невропатиясы (инфекциялық және ишемиялық шығу тегі), ерте және кеш кезеңдер, контрактураны қоса алғанда, 2 айдан кейін және аурудың басталуынан кейін (бальнеоемдеу, климаттық 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Бел-құйымшақ, иық өрімдерінің, мойын, кеуде, бел-құйымшақ түбіршектерінің, жоғарғы және төменгі аяқ-қолдардың жекелеген нервтерінің қабыну сипатындағы 2 айдан кейін және жіті кезең аяқталғаннан кейін зақымдануы, туннель синдромдары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Инфекциялық полиневрит: интоксикация, токсикоинфекция, қант диабеті, аллергия кезіндегі, сондай-ақ толық емес ремиссия сатысындағы немесе 3-4 айдан кейін ұзаққа созылған асқыну кезіндегі дәрілік заттармен туындаған полиневропатия; ерте немесе кеш қалпына келтіру кезеңінде, созылмалы ағымда, өзіне-өзі қызмет көрсету және өз бетінше қозғалу жағдайындағы қалдық құбылыстарда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Ремиссия немесе регресс сатысында жатыр мойны омыртқасының остеохондрозына байланысты церебральды тамыр синдромдары (жатыр мойнының артқы симпатикалық синдромы және басқалары) сирек криздер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Мойын және кеуде омыртқаларының омыртқааралық дискілерінің дегенерациясынан туындаған бұлшықет-тоникалық, вегетативті-тамырлы, вегетативті-висцеральды немесе нейродистрофиялық көріністері бар рефлекторлық синдромдар (алдыңғы саты бұлшықетінің, иық-жауырын периартрозының синдромдары және басқалары)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Бел омыртқасының омыртқааралық дискілерінің дегенерациясына байланысты бұлшықет-тоникалық, вегетативті-тамырлы немесе нейродистрофиялық көріністері бар лумбалгия, лумбоишиалгия (синдром: алмұрт тәрізді бұлшықет, жамбас немесе тізе буынының периартрозы, кокцигодиния және басқалар), орташа және әлсіз білінетін аурулары бар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Дискілерді секвестрлеу, өзіне-өзі қызмет көрсету және өз бетінше қозғалу (бальнеоемдеу, балшықпен емдеу) болмаған жағдайда, орташа және әлсіз білінетін аурулары бар дискогенді радикулиттер, түбіршекті-тамыр синдромы (радикулоишемия).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Постламинэктомиялық синдром, моно -, би - және полирадикулярлық синдромы бар диск жарығын алып тастағаннан кейінгі жағдай, орташа және жұмсақ ауырсынумен, радикулоишемия синдромы, радикуломиелоишемия, жылқы құйрығы, ламинэктомиядан кейін 3 айдан кейін, алдыңғы спондилодез 6 айдан кейін, өз бетінше жүріп-тұру және өзіне-өзі қызмет көрсету жағдайлары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Өзіне-өзі қызмет көрсету және өз бетінше жүріп-тұру шартымен, қозғалыс және сезімтал бұзылулармен, ауырсыну синдромдарымен, функцияны тұрақты қалпына келтіру белгілерімен қатар жүретін түбіршектер, өрімдер, нерв бағаналары жарақаттарының жарақаттары (хирургиялық араласуды талап етпейтін, сондай-ақ операциядан кейін) жарақаттан немесе операциядан кейін 2 айдан ерте емес (бальнеоемдеу, балшықпен емдеу) салдары.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Вегетативтік полиневропатия, соляриттер, жіті кезең аяқталғаннан кейін симпатоганглиониттер, сондай-ақ ангиоспастикалық, сегменттік-вегетативтік, оның ішінде кәсіби сипаттағы синдромдар (бальнеоемдеу, балшықпен емдеу).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Орталық нерв жүйесінің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Ауру басталғаннан немесе операциялық араласудан кейін 3-6 айдан кейін ремиссия сатысындағы церебральді арахноидит (конвекситтік және артқы бассүйек нысандары)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Өзіне-өзі қызмет көрсету және өз бетінше қозғалу шартымен сирек пароксизмдері бар гипоталамикалық, вегето-тамырлық синдромдарды қоса алғанда, кене, тұмауға қарсы, вакциналық, ревматикалық және энцефалиттің басқа да нысандарынан кейінгі қалдық құбылыстар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Энцефалит және миелит жіті кезең аяқталғаннан кейін, аурудан кейін 4 айдан ерте емес, өздігінен қозғалу және өзіне-өзі қызмет көрсету мүмкіндігі кезінде, ұдайы қалпына келу белгілері және жамбас ағзалары функциясының бұзылуы болмаған кезде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Қалпына келтіру және резидуальдық кезеңдерде, сондай-ақ ортопедиялық операциялардан кейін (артродез, бұлшық еттерді ауыстырып салу және басқалар), функциялардың тұрақты қалпына келу белгілері, өзіне-өзі қызмет көрсету және өз бетінше қозғалу мүмкіндігі болған кезде бастан өткерген полиомиелиттің салдары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Өздігінен қозғалу және өзіне-өзі қызмет көрсету мүмкіндігі болған кезде операциядан кейін 4 айдан ерте емес жұлын миының экстрамедуллярлық қатерсіз ісіктерін жаппай алып тастаудың салдары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Жұлынның, ат құйрығының жеңіл тетра - немесе парапарезі бар жарақаттарының салдары, шектеусіз жарақаттан немесе ортопедиялық нейрохирургиялық операциядан (бальнеоемдеу, балшықпен емдеу) кейін 4 айдан кейін өзіне-өзі қызмет көрсету және өз бетінше жүріп-тұру және жамбас органдары функцияларының өрескел бұзылуы.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Өзіне-өзі қызмет көрсету және өздігінен қозғалу мүмкіндігі кезінде қозғалыс функцияларының Елеулі бұзылуынсыз көп склероздың айқын білінбеген 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Өзіне-өзі қызмет көрсетуге және өз бетінше жүріп-тұруға кедергі келтіретін қозғалыс саласындағы күрт бұзылулармен, эпилептикалық талмалармен және психикалық бұзылулармен (бальнеоемдеу, балшықпен емдеу) қатар жүрмейтін, айқын білінетін Бассүйекішілік гипертензиясыз астениялық, вегето-тамырлық, гипоталамикалық синдромдар кезінде мидың жабық (2 айдан кейін) және ашық (5 айдан кейін) жарақаттарының салдары.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Церебралдық-васкулярлық аурулар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Жиі ұстамаларсыз Мигреннің әртүрлі формалары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Ми қанайналымының бұзылуынсыз және айқын психопатологиялық бұзылуларсыз церебралдық атеросклероз (оның ішінде І-ІІ дәрежелі артериялық гипертензиямен үйлескенде)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Қайталанған криздерсіз және І-ІІІ дәрежелі артериялық гипертензиямен ұстамадан кейін 3-4 айдан соң транзиторлы ишемия (кіші инсульт).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Аурудың дамуынан 2 аптадан ерте емес, бір тәулік ішінде регрессияланған ошақтық органикалық симптоматикамен өтетін ми қанайналымының өтпелі бұзылулары, ангиодистониялық церебралдық криздер.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Жұлын инфарктісінің салдары (эмболиялық және өзін-өзі күту, қозғалу және жамбас органдары функциясының бұзылуы шектелмей жеңіл қозғалу бұзылулары жағдайында жіті кезеңнен кейін 4 айдан кейін гематомиелиялар (бальнеоемдеу).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4-6 айдан ерте емес субарахноидты, субарахноидты-паренхималық қан кетудің салдары, өзіне-өзі қызмет көрсету және тәуелсіз қозғалыс мүмкіндігі, ақыл-ойды, афазияны төмендетпей.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Миішілік қан құйылудың (геморрагиялық инсульттің) 4-6 айдан ерте емес, өзіне-өзі қызмет көрсету және өздігінен қозғалу мүмкіндігі кезінде, ақыл-ойды, афазияны төмендетпей және операциялық араласуды талап етпейтін салдарлары.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Бітелу немесе церебральды стеноздың салдары қалпына келтіру кезеңінде 4-6 айдан ерте емес, өзіне-өзі қызмет көрсету және өздігінен қозғалу мүмкіндігі кезінде, интеллектіні, афазияны төмендетпей-ақ магистралдық артериялар, ми артериялары (ми инфарктісі).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1-2 апта ішінде толық немесе ішінара регрессияланған орташа және айқын емес ошақтық органикалық неврологиялық симптоматикасы бар ишемиялық инсульттардың нысандары.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Операциядан кейінгі қалдық асқынуларсыз немесе операциядан кейінгі 6 аптадан ерте емес 2 апта ішінде толық немесе ішінара регрессияланған ошақты органикалық неврологиялық симптоматикасы бар мойын мен бастың магистралдық артерияларындағы операциялардан немесе экстра және (немесе) интракраниалдық анастомоздардан кейінгі жай-күй.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Нерв жүйесінің басқа да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Неврастения (гипер-және гипостениялық түрлері, тітіркену әлсіздігі) және невроз тәрізді жай-күйлер, инфекциямен, интоксикациямен, жарақатпен, эндокриндік бұзылулармен негізделген соматоформды вегетативті дисфункция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Рейно ауруы (I-III сатыдағы), ганглионарлы, вибрациялық және басқа да шығу тегі Рейно синдромы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Үдемелі бұлшықет дистрофиясы (өзіне-өзі қызмет көрсетуді және қозғалу қабілеті мен психикасының бұзылуын шектемей орталық нерв жүйесінің нерв және жұлын амиотрофиясы, дегенеративті аурулары) (радон суларымен 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Жіті кезең аяқталғаннан кейінгі уытты энцефалопатия, Рейно синдромымен, вегетативті полиневропатиялармен, бұлшықет бұзылыстарымен қатар жүретін жергілікті және аралас дірілдің әсерінен I-III сатыдағы діріл ауруы: жазу спазм, басқа этиологиядағы вегетативті полиневропатиялар.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12-тарау. Сүйек-бұлшықет жүйесінің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І ФК-дан төмен ЖСЖ кезінде жүрек тарапынан жіті және жіті құбылыстар аяқталғаннан кейін 8-10 айдан ерте емес ревматикалық полиартриттің зардаптары (күкіртті сутекті және азотты-термалды сулармен 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Өзіне-өзі қызмет көрсету және өз бетінше қозғалу мүмкіндігі кезінде процестің ең аз және орташа белсенділігі бар белсенді емес фазадағы ревматоидты артрит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Процестің белсенділік белгілері жоқ (бальнеоемдеу, балшықпен емдеу) белгілі бір этиологиядағы инфекциялық Полиартрит (тұмаудан кейінгі, дифоздан кейінгі, бруцеллездік және басқалар).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Қайталама синовиті бар және онсыз остеоартроздар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Буын ішіндегі зақымданулардан, буын маңындағы сынықтардан және ұзақ иммобилизациядан кейінгі буындардың жарақаттан кейінгі контрактуралары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Спондилез, спондилоартроз, омыртқа қозғалғыштығын күрт шектемейтін, жергілікті және шағылысқан синдромдармен (бальнеоемдеу, балшықпен емдеу) бірге жүретін аралықаралық артроз.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Науқастың өз бетінше қозғалуы жағдайында қайталама неврологиялық бұзылулары бар және оларсыз омыртқаның остеохондрозы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 Анкилозды спондилоартрит (Бехтерев-Штрюмпель-Мари ауруы) науқастың өз бетінше қозғалуы және II дәрежеден төмен процесс белсенділігі жағдайында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Процестің бәсеңдеу сатысындағы инфекциялық (туберкулезге қарсы) созылмалы спондилит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Жыланкөз болмаған кезде және науқастың еркін жүріп-тұруы жағдайында (бальнеоемдеу, балшықпен емдеу) процестің бәсеңдеу сатысындағы омыртқааралық остеохондрит және омыртқа денесінің остеомиелиті.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Науқастың өз бетінше қозғалуын қиындатпайтын омыртқа сынықтарының салдары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Науқастың өз бетінше қозғалуы жағдайында дене және аяқ сүйектері сынуының баяу шоғырлануымен немесе ауырсынатын сүйек кемігімен салдары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Әр түрлі локализациядағы созылмалы синовиттер мен бурситтер, тендовагиниттер, ауық-ауық асқынатын және қайталама синовиттер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Бұлшықеттердің, сіңірлердің, фассиялардың қабыну аурулары және әр түрлі орналасқан нейромиозит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Мерзімді асқынатын (бальнеоемдеу, балшықпен емдеу) бұлшық еттердің зақымдануы (инфекциялық, уытты және жарақаттық шығу тегі).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Вегетативтік нерв жүйесінің асқын кернеуі және тонусының өзгеруі нәтижесінде пайда болатын эпикондилиттер, стилоидиттер (бальнеоемдеу, балшықпен емдеу).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 Хирургиялық араласуды талап етпейтін, немесе одан кейін қалыпты дене температурасы кезінде науқастың өз бетінше қозғалуына кедергі келтірмейтін (бальнеоемдеу, балшықпен емдеу), жыланкөзсіз қайталанатын ағымы бар гематогенді, шығу тегі созылмалы остеомиелит.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 Қол мен саусақтарды ампутациялауға байланысты микрохирургиялық операциялардан кейінгі, саусақтарды табаннан ауыстырып салу операциясынан кейінгі, сондай-ақ қол мен саусақтардың жарақаттан кейінгі деформациясы, операциядан кейін үш айдан кейін бос және аралас тері пластикасы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 Күйіктен кейінгі контрактуралар, оның ішінде реконструктивті операциялардан кейін, өз бетінше қозғалу және өзіне-өзі қызмет көрсету жағдайындағы күйіктен кейінгі жаралар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 Ұзақ емделмейтін жаралар салдарынан трофикалық жаралар (бальнеоемдеу, балшықпен емдеу).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Несеп-жыныс жүйесінің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Асқынудан тыс созылмалы пиелонефрит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 Туберкулез емес сипаттағы созылмалы циститтер (бальнеоемдеу,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 Ремиссия сатысындағы созылмалы простатит, созылмалы везикулит, орхоэпидидимит (туберкулезге қарсы этиология) (бальнеоемдеу, балшықпен 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 Уролития, оның ішінде ремиссия сатысында пиелонефритпен және циститпен асқынған ауру (бальнеоемдеу, балшықпен емдеу,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 Несеп-тас ауруын операциялық емдеуден кейінгі жай-күй конкременттерді алғаннан кейін 1,5-2 айдан кейін (бальнеоемдеу, балшықпен емдеу, климаттық емдеу).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Әйел жыныс мүшелерінің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 Ремиссия кезеңіндегі созылмалы сальпингит, оофорит, асқынудан кейін 8 аптадан ерте емес, дененің қалыпты температурасында, лейкоциттік формулада жылжулар болмаған және эритроциттердің шөгу жылдамдығы кезінде: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аналық бездердің гормондық функциясы өзгермеген кезде (бальнеоемдеу,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циклдің екі фазасының жеткіліксіздігі кезінде (аналық бездердің гипофункциясы) (бальнеоемдеу (радон суларымен),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гиполютеинизм немесе ановуляция кезінде (бальнеоемдеу радон сулары);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хирургиялық емдеуді қажет етпейтін жатыр миомасымен үйлескен кезде емдеу (бальнеоемдеу (радон суларымен).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 Жедел процесс аяқталғаннан және дененің қалыпты температурасы, лейкоциттік формулада жылжудың болмауы және эритроциттердің шөгу жылдамдығы кезінде инфильтратты тығыздаудың пальпаторлы анықталатын белгілері тұрақтанғаннан кейін 4-6 аптадан ерте емес ремиссия кезеңіндегі созылмалы параметрит: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аналық бездердің гормоналды функциясы өзгермеген кезде (бальнеоемдеу,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циклдің екі фазасының жеткіліксіздігі кезінде (аналық бездердің гипофункциясы) (бальнеоемдеу (радон суларын қоспағанда),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гиполютеинизм немесе ановуляция кезінде (бальнеоемдеу (радон суларымен).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 Жамбас перитонеалдық адгезиясы: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аналық бездердің гормоналды функциясы өзгермеген кезде (бальнеоемдеу (радон суларымен),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циклдің екі фазасының жеткіліксіздігі кезінде (аналық бездердің гипофункциясы) (бальнеоемдеу (радон суларын қоспағанда),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гиполютеинизм немесе ановуляция кезінде (бальнеоемдеу (радон суларын қоспағанда).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 Созылмалы жамбас перитониті, жедел процесс аяқталғаннан кейін 6 аптадан ерте емес, дененің қалыпты температурасында, лейкоциттік формулада ығысулар болмаған және эритроциттердің шөгу жылдамдығы кезінде: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аналық бездердің гормоналды функциясы өзгермеген кезде (бальнеоемдеу,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циклдің екі фазасының жеткіліксіздігі кезінде (аналық бездердің гипофункциясы) (бальнеоемдеу (радон суларын қоспағанда),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гиполютеинизм немесе ановуляция кезінде (бальнеоемдеу (срадон суларымен).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 Ремиссия кезеңіндегі созылмалы эндометрит (эндомиометрит), асқыну аяқталғаннан кейін 4 аптадан ерте емес, дененің қалыпты температурасы, лейкоциттік формулада жылжулар болмаған және эритроциттердің шөгу жылдамдығы кезінде: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аналық бездердің гормоналды функциясы өзгермеген кезде (бальнеоемдеу,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циклдің екі фазасының жеткіліксіздігі кезінде (аналық бездердің гипофункциясы) (бальнеоемдеу (радон суларын қоспағанда),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гиполютеинизм немесе ановуляция кезінде (бальнеоемдеу (радон суларымен).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 Жатырдың дұрыс орналаспауы-тіркелген немесе субфиксияланған ретроверсия, ретрофлексия (ретродевитация), оның ішінде ішек, қуық функциясының бұзылуымен қатар жүретін қабыну процесі немесе жамбас перитонеалдық адгезиялар: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аналық бездердің гормоналды функциясы өзгермеген кезде (бальнеоемдеу,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циклдің екі фазасының жеткіліксіздігі кезінде (аналық бездердің гипофункциясы) (бальнеоемдеу (радонды және йодобромды суларды қоспағанда);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гиполютеинизм немесе ановуляция кезінде (бальнеоемдеу (бальнеоемдеу (радонды сумен).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 Жыныс мүшелерінің қабыну процесінің нәтижесінде аналық бездің дисфункциясы: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циклдің екі фазасының жеткіліксіздігі кезінде (бальнеоемдеу (радон суларын қоспағанда), балшықпен емдеу, теңіз жағалауындағы климаттық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гиполютеинизм түрінде салыстырмалы гиперестрогения кезінде және ановуляция (радон және йодобромды сулары бар курорттар).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 Менструалдық функцияның бұзылуы менструацияның болмауы: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аменорея бастапқы орталық генез болмаған кезде нерв және эндокриндік жүйелердің органикалық зақымданулары (симптоматикалық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аналық без функциясының бұзылуы салдарынан қайталама аменорея (бальнеоемдеу (радон суларын қоспағанда),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жатырдағы өзгерістер салдарынан қайталама аменорея (қырнау кезінде эндометрияның базальды қабатын алып тастау), жатырішілік синехиялар (бальнеоемдеу (радонды суларды қоспағанда), балшықпен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 Қабыну процесінен кейін жатырдағы немесе аналық бездегі өзгерістердің салдары ретінде сирек немесе сирек етеккір (гипоменорея, олигоменорея):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циклдің екі фазасының жеткіліксіздігі кезінде (куретаж), жатырішілік синехиялар (бальнеоемдеу (радон суларын қоспағанда);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гиполютеинизм және ановуляция кезінде (бальнеоемдеу (бальнеоемдеу (радонды сумен).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 Қабыну процесінен кейін жатырдағы немесе аналық бездегі өзгерістер салдарынан жиі (полименорея), ауыр (гиперменорея) етеккір оралымының қысқаруы (пройоменорея) (радон суларымен 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 Берілгеннен кейін тұрақты емес етеккір қабыну процесінің: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циклдің екі фазасының жеткіліксіздігі кезінде (бальнеоемдеу (радон суларын қоспағанда), балшықпен 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гиполютеинизм кезінде (радон суларымен 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 Жасанды түрде туындаған немесе мерзімінен бұрын менопаузаға байланысты жағдайлар (менопаузаның себебін анықтағаннан кейін). Аналық без ісіктерін хирургиялық емдеу нәтижесінде посткастрациялық синдром: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қатерсіз (радонды бальнеоемдеу сулар);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қатерлі.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 Әйел бедеулігі: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созылмалы сальпингит (бальнеоемдеу) салдарынан: аналық бездердің гормондық функциясының өзгермегені (бальнеоемдеу, балшықпен емдеу); циклдің екі фазасының жеткіліксіздігі (бальнеоемдеу (радонды суларды қоспағанда), балшықпен емдеу); гиполютеинизм және ановуляция (радонды сумен бальнеоемдеу сулар);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жатыр түтіктерінің жиырылу белсенділігінің болмауы немесе төмендеуі (күкіртсутекті және азот-термалды сулармен бальнеоемдеу) салдарынан функционалдық құбыр бедеулігі;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түтіктерінің жиырылу белсенділігінің жоғарылауы немесе дискоординациясы (радон суларымен 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 Ұлғаю белгілері жоқ жатырға, түтіктерге, аналық бездерге операциялардан кейінгі инфильтрат, процесті тұрақтандыру, дененің қалыпты температурасы, лейкоцитарлық формулада жылжудың болмауы және эритроциттердің шөгу жылдамдығы (операциядан кейін 6-8 аптадан ерте емес) (радонды сулармен бальнеоемдеу).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Тері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 Стационарлық және регрессивті сатыдағы шектеулі және таралған күзгі-қысқы және көктемгі-жазғы Нысандар: ремиссия сатысындағы артропатиялық нысан, буындардың сақталған функциясы кезіндегі артралгия және бастапқы артроз (бальнеоемдеу).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 Шектелген, диффузды, созылмалы сатыдағы Нейродермит (атопиялық дерматит) (экссудативті түрді қоспағанда) (бальнеоемдеу).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 Созылмалы сатыдағы шынайы және себорейлік Экзема, қысқы түрі (күкіртті сутекті және радонды сулармен бальнеоемдеу).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 Склеродерма: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қаңылтыр, шектеулі және белсенді емес сатыда таралған (күкіртсутекті және радонды сулармен бальнеоемдеу);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дәрі-дәрмекпен емдеу курсынан кейін белсенді емес кезеңде тірек-қимыл аппараты зақымданған жүйелі (күкіртті сутекті және радонды сулармен бальнеоемдеу).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16-тарау. Қан аурулары және созылмалы уланулар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 Ауыр аурулардың (қатерлі ісіктерден басқа), операциялардың нәтижесінде дамыған темір тапшылығы анемиясы, стационар жағдайында емдеуді талап етпейтін созылмалы геморрагиялық анемия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 В12 анемиясы-жалпы көктем мен күзде қанағаттанарлық жағдайда тапшы, пернициозды, фолий тапшылығы (көктем мен күзде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 Жалпы қанағаттанарлық жағдайдағы гемолитикалық анемия.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 Апластикалық синдромның өршуі болмаған кездегі апластикалық, гипопластикалық анемия.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 Жалпы қанағаттанарлық жай-күйдегі жеңіл және орташа ауырлықтағы тромбоцитопениялық пурпура.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 Созылмалы лейкоздар (лимфолейкоз, миелолейкоз, сублейкемиялық миелоз), тұрақты клиникалық және гематологиялық компенсация кезінде баяу үдемелі бастапқы сатыдағы эритремия (көктемде және күзде 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 Науқастың жалпы қанағаттанарлық жай-күйі кезінде қалыптасу, қалпына келу (тұрақтандыру) сатысындағы ІІІ дәрежелі созылмалы сәулелік ауру (көктемде және күзде климаттық емдеу, күкіртті сутекті сулармен бальнеоемдеу).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17-тарау. Көру мүшелерінің аурулары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 Бастапқы және дамыған сатылардағы бастапқы Глаукома, көзішілік қысымның қалыпты деңгейі (окулистің қорытындысымен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 Көздің ауыр жарақаттары, контузиялары және күйіктері бойынша реконструктивті операциялардан кейінгі жай-күйлер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 Жасанды көз бұршағын имплантациялаумен жас және травматикалық катаракталарды хирургиялық түзетуден кейінгі жай-күйлер (климаттық емдеу).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 Дистрофиялық сипаттағы торқабықтың аурулары, ағзаның үдемейтін жалпы компенсацияланған жай-күйіндегі көру нервінің ішінара атрофиясы (климаттық емдеу).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науқастарды санаторийлік-курорттық емделуге жіберуге болмайтын қарсы көрсетілімдер: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Жіті сатысындағы барлық аурулар, асқыну сатысындағы немесе жітііріңді үдерістермен асқынған созылмалы аурулар.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Оқшаулау мерзімі аяқталғанға дейін жіті инфекциялық аурулар, бациллатасымалдау (күл мен ішек инфекцияларына қатысты).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Жіті және инфекциялық түрдегі барлық венерологиялық аурулар.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Психикалық аурулар, нашақорлықтың барлық түрлері, созылмалы маскүнемдік, эпилепсия.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Қатерлі ісіктер.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Жіті сатысындағы және асқыну сатысындағы барлық қан аурулары.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 келген түрдегі кахексия, ішкі мүшелердің амилоидозы.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Стационарлық емделуді немесе хирургиялық әрекетті талап ететін, сондай-ақ өз еркімен қозғалу мүмкіндігі жоқ, тұрақты күтімге мұқтаж (мамандандырылған санаторийге жіберілетін бел науқастарынан басқа) барлық науқастар.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Кез келген этиологиядағы эхинококк.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Әртүрлі жағдайлардан пайда болатын жиі қайталанатын немесе көп қан кетулер.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Қалыпты жүктілік.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Белсенді сатысындағы барлық туберкулез түрлері.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Көз бен терінің барлық инфекциялық және паразиттік аурулары.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Тырыспа талмалар және олардың баламалары, тәртібі мен әлеуметтік бейімделуінің айқын байқалатын бұзылыстары бар адамның патологиялық дамуы, ақыл-ес кемістігі.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Белсенді (II-III дәрежелі белсенділік) сатысындағы ревматикалық эндомиокардит.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Инфекциялық-аллергиялық миокардит (Абрамов-Фидлердің және ауырлығы бойынша оған жақын).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І сатыдан жоғары (бальнеоемдеу, балшықпен емдеу және таудағы курорттарда орналасқан санаторийлер үшін), II сатыдан жоғары (барлық санаторийлер үшін) қанайналым әлсіздігі.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Блокадалар: Гис будасы тармақшаларының толық, екібудалы блокада және ырғақтың басқа да бұзылыстарымен қоса болатын (бальнеоемдеу, балшықпен емдеу және таудағы курорттарда орналасқан санаторийлер үшін), толық атриовентрикулярлық (барлық санаторийлер үшін).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Тахикардияның жиі ұстамалары (бальнеоемдеу, балшықпен емдеу және таудағы курорттарда орналасқан санаторийлер үшін), ІІ сатыдан жоғары қанайналым әлсіздігімен жыбырлақ аритмия, жиі (5 мин-1 көп) политопты экстрасистолия, ырғақтың күрделі бұзылысының сақталуымен ырғақтың жасанды жүргізушісі (барлық санаторийлік-курорттық ұйымдар үшін).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Жүректің ишемиялық ауруы: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 миокард инфаркті;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кернеу және тыныштық күйдегі (IV ФК) стенокардияның жиі ұстамалары немесе сол жақ қарынша әлсіздігі (жүрек демікпесі).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Қатерлі өтетін артериялық гипертензия, ЖСЖ ІІ ФК-дан жоғары кезінде, жүрек ырғағы мен өткізгіштігінің ауыр бұзылыстары болған, бүйректің азот бөлу функциясының бұзылысы кезінде жақында миокард инфарктіне немесе инсультке шалдыққан ІІІ дәрежелі артериялық гипертензия.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Перифериялық қан ағу декомпенсациясымен, жаралардың, гангренаның болуымен аяқ қан тамырларының атеросклерозы.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Көшпелі тромбофлебит қоса болған кезде, жаңа ойық жараланулар, гангрена болған кезде таралуға бейім облитерацияланған тромбангиит (эндоартериит).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Тромбоэмболиялық ауру.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Созылмалы диффузды бронхиттер, асқыну сатысындағы пневмония, пневмосклероз, өкпе эмфиземасы, ІІ дәрежедегі өкпе әлсіздігі ІІ ФК-дан жоғары, сондай-ақ асқыну сатысындағы ЖСЖ қоса болатын пневмокониоздар.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Бронхоэктаздар, іріңді қақырық пен қан түкірудің көп бөлінуі қоса болатын науқастардың күрт азуы кезіндегі созылмалы абсцесстер.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Спонтанды пневмоторакс, өкпе артериясының созылмалы қайталана беретін тромбоэмболия түрі, өкпенің үлкен көлемді солитарлы кисталары, жиі іріңдеумен өкпенің кистозды гипоплазиялары.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Жиі қайталанатын және ауыр ұстамалармен, сондай-ақ гормондық терапия аясында да үдерістің тұрақтануынсыз тыйылатын ауырлығы орташа ұстамалармен бронх демікпесі.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Плевралық сары су болған кезде іріңдеу үдерістеріне байланысты тиімсіз кеңірдек-бронх жыланкөздері болған кезде өкпеге жасалған операциядан кейінгі жай-күй.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Асқыну сатысындағы ас қорыту мүшелерінің барлық созылмалы аурулары.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Созылмалы эзофагиттің ауыр түрлері, айқын байқалатын кардиалдық белгілері, рефлекторлық стенокардиясы бар рефлюкс-эзофагит, рефлюкс-эзофагиттің хирургиялық емдеуге жататын диафрагманың өңеш тесігінің жарығымен қатар келуі.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Өту жолдарының бұзылысымен өңештің, қақпаның және ішектің тыртықты тарылуы; өт жолдарының стриктурасы.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Алдыңғы 8-10 айдан бұрын болған қақпаның тарылуымен, қайталана беретін қанаумен, жара пенетрациясымен асқынған асқазан және ұлтабар жарасы, жара малигнизациясына күдіктену, Золлингер-Эллисон ауруы.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Асқазанға операциядан кейінгі асқыну (операциядан кейінгі жазылмайтын тыртық, жыланкөз, ілмек жетегіндегі синдром, операциядан кейінгі панкреатит, ауыр дәрежедегі демпинг-синдром, асқазан тұқылының атониясы, операциядан кейінгі гастриттің, холециститтің, гепатиттің асқынуы, постваготомиялық диареяның ауыр түрі).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Гастриттер: сіреспелі, Менетрие ауруы (гипертрофиялық гастрит).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Асқазанның сілемейлі қабатының гиперпластикалық өзгерістері (қатерлі өзгерулерді алып тастау мүмкін болмаған кезде), асқазан полипозы (2 полип және одан көп), асқазанның қанайтын жеке полиптері; соңғы бір жыл ішінде өсуге бейім кең негіздемедегі өлшемдер 1 см және одан үлкен аденоматозды полиптер.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Өт ағуының бұзылысымен немесе белсенді инфекция белгілерімен (дене температурасының көтерілуі және т.б.) өтетін жиі және ұзақ ауыр ұстамалары бар өт-тас ауруы, өт қабының эмпиемасы.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Жіті вирусты гепатиттер.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Бауыр циррозы.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Үдеріс белсенділігі қалыпты және жоғары созылмалы гепатиттер.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Сары аурудың барлық түрлері.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Үдеріс белсенділігінің белгілері, бауырдың функционалдық сынамаларының, соның ішінде АСТ мен АЛТ деңгейінің патологиялық ауытқулары, гепатиттен кейінгі гипербилирубинемиясы (21 мкмоль л-1 астам), айқын байқалатын гепатомегалиясы (оң жақ орта-бұғана сызығы бойымен бауырдың төменгі шеті қабырға имегі астынан 3 см және одан көп шығып тұрады), өт қабының және өт жолдарының қабынуы бар вирусты гепатитке шалдыққаннан кейінгі қалдық құбылыстар.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Тамақтанудың айқын байқалатын бұзылысымен (азу) энтериттер мен колиттер.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Созылмалы дизентерия, ерекшелігі жоқ жаралы колиттер, тік немесе сигма тәрізді ішекте кеңінен жаралану үдерісімен немесе эрозия үдерісімен созылмалы жаралы колит, қан ағатын геморрой.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Ішек полипозы (2 полип және одан көп), соңғы бір жыл ішінде өсуге бейім кең негіздегі өлшемі 1 см және одан үлкен қан ағатын немесе аденоматоздық жеке полиптер.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Асқынудан кейін 2 айға жетпеген, сондай-ақ қабынған кисталармен немесе жыланкөздермен, ас қорытудың және жалпы жай-күйінің айқын байқалатын бұзылыстарымен бездің сыртқысекреторлық функциясының елеулі төмендеуімен асқынған созылмалы панкреатиттердің ауыр түрлері.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Екінші реттегі семіздік: гипоталамустық-гипофиздік, церебралдық, эндокриндік (органикалық генездегі) және ЖСЖ II ФК-дан жоғары болған кезде IV дәрежелі семіздіктің кез келген түрлері.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Энцефалопатиямен, ретинопатиямен, бүйрек әлсіздігімен немесе азумен нефроангиосклерозбен, айқын байқалатын трофикалық бұзылыстардың дамуы бар макроангиопатиямен асқынған қант диабетінің ауыр түрлері.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Айқын байқалатын гипергликемия (9 ммоль л-1 жоғары), кетоацидоз және дене салмағының азаюымен қатар болатын қалпына келтірілмеген қант диабеті.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Кетоацидозға және гипогликемия жай-күйіне бейім қант диабетінің тұрақсыз түрі.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Қатар болатын асқыну сатысындағы аурулардың патологиялық үдерістің қалпына келтірілмеуі және мүшелер мен жүйелер функционалдық жай-күйінің айқын байқалатын бұзылыстарының бар болуы.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Ауыр дәрежелі тиреотоксикоз.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Аурудың жіті кезеңінде, сондай-ақ қозғалу саласында кенеттен бұзылыстары (өз еркімен қозғалуға кедергі келтіретін сал) және жамбас мүшелері функцияларының бұзылысы қатар болатын нерв жүйесінің аурулары.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Бүйір амиотрофикалық склерозы.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Сирингобульбия, сирингомиелия, өз еркімен қозғалуға және өзіне-өзі қызмет көрсетуге кедергі келтіретін прогредиентті өтетін қозғалыс бұзылыстарымен ұмытшақтық склероз.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Жұлын жарақаттары мен науқастарының салдарлары: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жұлынның толық үзілуі;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жарақаттық 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қуықты тұрақты катетерлеуді талап ететін жіті немесе созылмалы несеп шығудың тежелуі, несепті ұстай алмау;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операциялық емдеуді талап ететін созылмалы остеомиелит;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әртүрлі жағдайлардан пайда болатын бүйрек функцияларының аса айқын байқалатын бұзылыстарымен созылмалы пиелонефрит.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Психика бұзылыстары бар нерв жүйесінің аурулары.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Көру нервісінің атаксия, кахексия және атрофия белгілері бар жұлынның семуі.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Қозғалыс функцияларын елеулі жоғалтумен эпилепсия талмаларымен, психикалық бұзылыстарымен бассүйегінің ауыр жарақаттану салдарлары.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Психопатиялар, психоздар, ауыр ипохондриялы депрессия, мезі қылатын және басқа да психопатиялық жай-күй, нашақорлық.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Жиі (жылына 3 реттен көп) талмалармен және психикалық бұзылыстармен эпилепсия.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Нерв жүйесінің ісіктері (жұлынның экстрамедулярлық қатерсіз ісіктерін жаппай алып тастау салдарларынан басқа: операциядан кейін кемінде 4 айдан кейін неврином, арахноидэндотелий).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Арахноидит, адгезивтік-кистоздық түрі, сондай-ақ эпилепсия талмалары қатар болатын түрлері, байқалатын гипертензия синдромы.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Көп бөлінумен, жалпы ауыр көріністерімен (гектикалық қызу, күрт азу) немесе ішкі мүшелердің амилоидозымен сүйектер, буындар зақымдануының ауыр түрлері.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Буындардағы үдемелі бұзылу үдерісімен, анкилоздармен, буындарда қалпына келмейтін өзгерістер кезіндегі контрактуралармен және өзіне-өзі қызмет көрсету қабілетін жоғалтқан кездегі полиартриттер.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Өз еркімен қозғалу мүмкіндігін жоғалтқан кездегі екінші синовитпен буындардың ауыр бұзылыстары.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Ірі секвестрлер немесе остеомиелит ошағында ірі бөгде дене бар кездегі созылмалы остеомиелиттер.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Ревматоидты артриттің септикалық түрлері, жүйені зақымдаулармен (висцериттермен) ревматоидты артрит.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Айқын байқалатын бүйрек әлсіздігі белгілерімен, жоғары артериялық қысыммен немес нейроретинитпен бүйректің созылмалы аурулары (созылмалы гломерулонефрит, алғашқы және екінші рет созылмалы пиелонефрит).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Айқын байқалатын созылмалы бүйрек әлсіздігі симптомдары бар бүйрек склерозы.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ІІ сатылы және одан жоғары гидронефрозбен қатар болатын бүйрек және несеп шығару жолдарының аурулары.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Созылмалы бүйрек әлсіздігі симптомдары бар бүйрек поликистозы және кисталары (көптеген, үлкен солитарлы).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Айқын байқалатын ісінулермен және айқын байқалатын созылмалы бүйрек әлсіздігі симптомдары бар нефротикалық синдром.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Кез келген жағдайлардан пайда болатынмакроскопиялық гематурия.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Жіті іріңдеу үдерістермен асқынған асқындау сатысындағы барлық урологиялық аурулар мен асқыну сатысындағы созылмалы аурулар.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Несеп шығарудың айқын байқалатын бұзылысымен және қалдық несептің бар болуымен үрпі стриктурасы.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Несепті ұстай алмау.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Хирургиялық емдеуді талап ететін (урологтың тексеруінен кейін) тастардың бар болуы кезіндегі несеп-тас ауруы.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II және III сатыдағы қуық түбі безінің қатерсіз гиперплазиясы.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Жиырылған қуық.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Қатерлі ісіктер және олардың бар болуына күдіктену.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Жылумен емдеу (бальнео және балшықпен емдеу) мыналар болған кезде қарсы көрсетілген: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жатыр мойынының қансырау эрозиясы;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жатыр мойынының полиптері;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жатырдың қанауы қатар болатын аурулар;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кистома және аналық без кистасы;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жатыр миомасы, эндометриоз, мастопатия;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сактосальпинкс;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қуық-ішек-қынап жыланкөзі;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әйел жыныс мүшелерінің обыр алды науқастары, сондай-ақ қатерлі ісіктер бойынша операциядан кейін.</w:t>
      </w:r>
    </w:p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Балшықпен және бальнеоемдеу (радонды және йодбромды ванналарды қоспағанда) гиперэстрогения кезінде қарсы көрсетілген.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Асқыну сатысындағы барлық тері аурулары.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Бөртпе дерматоздар.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Бастың шаш бөлігінің, тегіс терінің, тырнақтардың саңырауқұлақ аурулары (тырнақтың пластинкасы зақымданған кезде – тиісті емдеу кезінде және микроскопияда саңырауқұлақтар жоқ болған кезде соматикалық ауруларды емдеу үшін науқастарды санаторийлерге жіберуге жол беріледі).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Терінің паразиттік аурулары – қышыма және т.б.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Терінің іріңді аурулары.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Тері ретикулезы (гемодермия).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Қызылжегі, фитодерматоздар, терінің кеш порфириясы, пигментті ксеродерма.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Ангиоспазм құбылыстарымен артериялық және көз іші қысымының елеулі тербелістері.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Жіті сатыдағы және асқыну сатысындағы барлық көз аурулары.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Көздің тор қабығындағы және көру нервісіндегі қанайналымының жіті бұзылыстары – емделгеннен кейін 3 айдың ішінде тор қабығы орталық артериясының, орталық көктамырдың және олардың тарамдарының тромбоздары мен эмболиялары.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Емделгеннен кейін 3 айдың ішінде қан кету қоса болатын көздің тор қабығындағы және тамыр қабығындағы дегенеративті үдерістер.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Көз түбінде өзгерістердің бар болуымен асқынған жақыннан көрушілік (кисталар, қайталанатын қан құйылулар, шыны тәрізді денедегі өзгерістер).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Көздің тор қабығының сырылуы: жаңадан, операция жасалмаған, табысты операция жасалған, операциядан кейін бір жыл ішінде.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Глаукома: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 келген түрі мен даму сатысындағы жіті ұстамамен;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 келген түрі мен даму сатысындағы жоғары деңгейдегі көздің ішкі қан қысымымен;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терминалды – ауырсыну синдромымен, сондай-ақ көру функцияларын жоғалтумен;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рет қалпына келмейтін және үдерістің асқыну түріндегі.</w:t>
      </w:r>
    </w:p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Жіті сатысындағы және асқыну сатысындағы қан жүйесінің барлық аурулары.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ІІІ дәрежелі сәулелік ауруы.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Айқын байқалатын анемия, нерв жүйесінің зақымдануы (энцефалопатия, сал) бар болған кездегі ауыр дәрежелі созылмалы уыттану, ұзаққа созылған жіті улануды емдеудің қалпына келтіру кезеңі өтуінің қайталануымен.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