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d77" w14:textId="9e91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 төмен әлеуметтік стандарттың үлгілік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1 наурыздағы № 17 бұйрығы. Қазақстан Республикасының Әділет министрлігінде 2022 жылғы 3 наурызда № 27012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 әлеуметтік стандарттар және олардың кепілдіктері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ең төмен әлеуметтік стандарттың </w:t>
      </w:r>
      <w:r>
        <w:rPr>
          <w:rFonts w:ascii="Times New Roman"/>
          <w:b w:val="false"/>
          <w:i w:val="false"/>
          <w:color w:val="000000"/>
          <w:sz w:val="28"/>
        </w:rPr>
        <w:t>үлгілік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саясат және мемлекеттік органдарды дамыту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және ғылым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сактау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халықты әлеуметтік 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спорт министрлі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 төмен әлеуметтік стандарттың үлгілік нысаны </w:t>
      </w:r>
      <w:r>
        <w:br/>
      </w:r>
      <w:r>
        <w:rPr>
          <w:rFonts w:ascii="Times New Roman"/>
          <w:b/>
          <w:i w:val="false"/>
          <w:color w:val="000000"/>
        </w:rPr>
        <w:t>Ең төмен әлеуметтік стандарт</w:t>
      </w:r>
      <w:r>
        <w:br/>
      </w:r>
      <w:r>
        <w:rPr>
          <w:rFonts w:ascii="Times New Roman"/>
          <w:b/>
          <w:i w:val="false"/>
          <w:color w:val="000000"/>
        </w:rPr>
        <w:t xml:space="preserve">"__________________________________________" </w:t>
      </w:r>
      <w:r>
        <w:br/>
      </w:r>
      <w:r>
        <w:rPr>
          <w:rFonts w:ascii="Times New Roman"/>
          <w:b/>
          <w:i w:val="false"/>
          <w:color w:val="000000"/>
        </w:rPr>
        <w:t>(ең төмен әлеуметтік стандарттың толық атауы)</w:t>
      </w:r>
      <w:r>
        <w:br/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1. Ең төмен әлеуметтік стандартты әзірлейтін және бекітетін орталық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2. Нормалар/нормативтер бойынша ең төмен әлеуметтік стандартқа құқығы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тұлғалардың санаттары:________________________________________________________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3. Ең төмен әлеуметтік стандарттың нормалары мен нормативтері: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Норманы/нормативті реттейтін нормативтiк құқықтық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