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35b9" w14:textId="8d13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 наурыздағы № 19 бұйрығы. Қазақстан Республикасының Әділет министрлігінде 2022 жылғы 3 наурызда № 27011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10195 болып тіркелген):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Білім беру қызметімен айналысуға арналған лицензияны және (немесе) лицензияға қосымшаны қайта ресімдеуге арналған заңды тұлға өтiнiшінің </w:t>
      </w:r>
      <w:r>
        <w:rPr>
          <w:rFonts w:ascii="Times New Roman"/>
          <w:b w:val="false"/>
          <w:i w:val="false"/>
          <w:color w:val="000000"/>
          <w:sz w:val="28"/>
        </w:rPr>
        <w:t>нысанында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тармақша мынадай редакцияда жазылсын:</w:t>
      </w:r>
    </w:p>
    <w:bookmarkEnd w:id="3"/>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w:t>
      </w:r>
    </w:p>
    <w:p>
      <w:pPr>
        <w:spacing w:after="0"/>
        <w:ind w:left="0"/>
        <w:jc w:val="both"/>
      </w:pPr>
      <w:r>
        <w:rPr>
          <w:rFonts w:ascii="Times New Roman"/>
          <w:b w:val="false"/>
          <w:i w:val="false"/>
          <w:color w:val="000000"/>
          <w:sz w:val="28"/>
        </w:rPr>
        <w:t>
      қайта құру ________________________________________</w:t>
      </w:r>
    </w:p>
    <w:p>
      <w:pPr>
        <w:spacing w:after="0"/>
        <w:ind w:left="0"/>
        <w:jc w:val="both"/>
      </w:pPr>
      <w:r>
        <w:rPr>
          <w:rFonts w:ascii="Times New Roman"/>
          <w:b w:val="false"/>
          <w:i w:val="false"/>
          <w:color w:val="000000"/>
          <w:sz w:val="28"/>
        </w:rPr>
        <w:t>
      қосылу __________________________________________</w:t>
      </w:r>
    </w:p>
    <w:p>
      <w:pPr>
        <w:spacing w:after="0"/>
        <w:ind w:left="0"/>
        <w:jc w:val="both"/>
      </w:pPr>
      <w:r>
        <w:rPr>
          <w:rFonts w:ascii="Times New Roman"/>
          <w:b w:val="false"/>
          <w:i w:val="false"/>
          <w:color w:val="000000"/>
          <w:sz w:val="28"/>
        </w:rPr>
        <w:t>
      бөліп шығару______________________________________</w:t>
      </w:r>
    </w:p>
    <w:p>
      <w:pPr>
        <w:spacing w:after="0"/>
        <w:ind w:left="0"/>
        <w:jc w:val="both"/>
      </w:pPr>
      <w:r>
        <w:rPr>
          <w:rFonts w:ascii="Times New Roman"/>
          <w:b w:val="false"/>
          <w:i w:val="false"/>
          <w:color w:val="000000"/>
          <w:sz w:val="28"/>
        </w:rPr>
        <w:t>
      бөліну ____________________ жолымен қайта ұйымдастырылуы;";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Лицензияны және (немесе) лицензияға қосымшаны қайта ресімдеуге арналған заңды тұлға өтiнiшінің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w:t>
      </w:r>
    </w:p>
    <w:p>
      <w:pPr>
        <w:spacing w:after="0"/>
        <w:ind w:left="0"/>
        <w:jc w:val="both"/>
      </w:pPr>
      <w:r>
        <w:rPr>
          <w:rFonts w:ascii="Times New Roman"/>
          <w:b w:val="false"/>
          <w:i w:val="false"/>
          <w:color w:val="000000"/>
          <w:sz w:val="28"/>
        </w:rPr>
        <w:t>
      қайта құру ________________________________________</w:t>
      </w:r>
    </w:p>
    <w:p>
      <w:pPr>
        <w:spacing w:after="0"/>
        <w:ind w:left="0"/>
        <w:jc w:val="both"/>
      </w:pPr>
      <w:r>
        <w:rPr>
          <w:rFonts w:ascii="Times New Roman"/>
          <w:b w:val="false"/>
          <w:i w:val="false"/>
          <w:color w:val="000000"/>
          <w:sz w:val="28"/>
        </w:rPr>
        <w:t>
      қосылу __________________________________________</w:t>
      </w:r>
    </w:p>
    <w:p>
      <w:pPr>
        <w:spacing w:after="0"/>
        <w:ind w:left="0"/>
        <w:jc w:val="both"/>
      </w:pPr>
      <w:r>
        <w:rPr>
          <w:rFonts w:ascii="Times New Roman"/>
          <w:b w:val="false"/>
          <w:i w:val="false"/>
          <w:color w:val="000000"/>
          <w:sz w:val="28"/>
        </w:rPr>
        <w:t>
      бөліп шығару______________________________________</w:t>
      </w:r>
    </w:p>
    <w:p>
      <w:pPr>
        <w:spacing w:after="0"/>
        <w:ind w:left="0"/>
        <w:jc w:val="both"/>
      </w:pPr>
      <w:r>
        <w:rPr>
          <w:rFonts w:ascii="Times New Roman"/>
          <w:b w:val="false"/>
          <w:i w:val="false"/>
          <w:color w:val="000000"/>
          <w:sz w:val="28"/>
        </w:rPr>
        <w:t>
      бөліну ____________________ жолымен қайта ұйымдастырылуы;";</w:t>
      </w:r>
    </w:p>
    <w:bookmarkStart w:name="z8" w:id="4"/>
    <w:p>
      <w:pPr>
        <w:spacing w:after="0"/>
        <w:ind w:left="0"/>
        <w:jc w:val="both"/>
      </w:pPr>
      <w:r>
        <w:rPr>
          <w:rFonts w:ascii="Times New Roman"/>
          <w:b w:val="false"/>
          <w:i w:val="false"/>
          <w:color w:val="000000"/>
          <w:sz w:val="28"/>
        </w:rPr>
        <w:t xml:space="preserve">
      көрсетілген бұйрықпен бекітілген Лицензияны және (немесе) лицензияға қосымшаны қайта ресімдеуге арналған жеке тұлға өтiнiшінің </w:t>
      </w:r>
      <w:r>
        <w:rPr>
          <w:rFonts w:ascii="Times New Roman"/>
          <w:b w:val="false"/>
          <w:i w:val="false"/>
          <w:color w:val="000000"/>
          <w:sz w:val="28"/>
        </w:rPr>
        <w:t>нысанында</w:t>
      </w:r>
      <w:r>
        <w:rPr>
          <w:rFonts w:ascii="Times New Roman"/>
          <w:b w:val="false"/>
          <w:i w:val="false"/>
          <w:color w:val="000000"/>
          <w:sz w:val="28"/>
        </w:rPr>
        <w:t xml:space="preserve">: </w:t>
      </w:r>
    </w:p>
    <w:bookmarkEnd w:id="4"/>
    <w:bookmarkStart w:name="z9" w:id="5"/>
    <w:p>
      <w:pPr>
        <w:spacing w:after="0"/>
        <w:ind w:left="0"/>
        <w:jc w:val="both"/>
      </w:pPr>
      <w:r>
        <w:rPr>
          <w:rFonts w:ascii="Times New Roman"/>
          <w:b w:val="false"/>
          <w:i w:val="false"/>
          <w:color w:val="000000"/>
          <w:sz w:val="28"/>
        </w:rPr>
        <w:t>
      4) тармақша мынадай редакцияда жазылсын:</w:t>
      </w:r>
    </w:p>
    <w:bookmarkEnd w:id="5"/>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лицензиаттың үшінші тұлғалардың пайдасына объектімен бірге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w:t>
      </w:r>
    </w:p>
    <w:bookmarkStart w:name="z10" w:id="6"/>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заңды тұлға өтiнiшінің </w:t>
      </w:r>
      <w:r>
        <w:rPr>
          <w:rFonts w:ascii="Times New Roman"/>
          <w:b w:val="false"/>
          <w:i w:val="false"/>
          <w:color w:val="000000"/>
          <w:sz w:val="28"/>
        </w:rPr>
        <w:t>нысанында</w:t>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1) тармақша мынадай редакцияда жазылсын:</w:t>
      </w:r>
    </w:p>
    <w:bookmarkEnd w:id="7"/>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w:t>
      </w:r>
    </w:p>
    <w:p>
      <w:pPr>
        <w:spacing w:after="0"/>
        <w:ind w:left="0"/>
        <w:jc w:val="both"/>
      </w:pPr>
      <w:r>
        <w:rPr>
          <w:rFonts w:ascii="Times New Roman"/>
          <w:b w:val="false"/>
          <w:i w:val="false"/>
          <w:color w:val="000000"/>
          <w:sz w:val="28"/>
        </w:rPr>
        <w:t>
      қайта құру ________________________________________</w:t>
      </w:r>
    </w:p>
    <w:p>
      <w:pPr>
        <w:spacing w:after="0"/>
        <w:ind w:left="0"/>
        <w:jc w:val="both"/>
      </w:pPr>
      <w:r>
        <w:rPr>
          <w:rFonts w:ascii="Times New Roman"/>
          <w:b w:val="false"/>
          <w:i w:val="false"/>
          <w:color w:val="000000"/>
          <w:sz w:val="28"/>
        </w:rPr>
        <w:t>
      қосылу __________________________________________</w:t>
      </w:r>
    </w:p>
    <w:p>
      <w:pPr>
        <w:spacing w:after="0"/>
        <w:ind w:left="0"/>
        <w:jc w:val="both"/>
      </w:pPr>
      <w:r>
        <w:rPr>
          <w:rFonts w:ascii="Times New Roman"/>
          <w:b w:val="false"/>
          <w:i w:val="false"/>
          <w:color w:val="000000"/>
          <w:sz w:val="28"/>
        </w:rPr>
        <w:t>
      бөліп шығару______________________________________</w:t>
      </w:r>
    </w:p>
    <w:p>
      <w:pPr>
        <w:spacing w:after="0"/>
        <w:ind w:left="0"/>
        <w:jc w:val="both"/>
      </w:pPr>
      <w:r>
        <w:rPr>
          <w:rFonts w:ascii="Times New Roman"/>
          <w:b w:val="false"/>
          <w:i w:val="false"/>
          <w:color w:val="000000"/>
          <w:sz w:val="28"/>
        </w:rPr>
        <w:t>
      бөліну ____________________ жолымен қайта ұйымдастырылуы;";</w:t>
      </w:r>
    </w:p>
    <w:bookmarkStart w:name="z12" w:id="8"/>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жеке тұлға өтiнiшінің </w:t>
      </w:r>
      <w:r>
        <w:rPr>
          <w:rFonts w:ascii="Times New Roman"/>
          <w:b w:val="false"/>
          <w:i w:val="false"/>
          <w:color w:val="000000"/>
          <w:sz w:val="28"/>
        </w:rPr>
        <w:t>нысанында</w:t>
      </w:r>
      <w:r>
        <w:rPr>
          <w:rFonts w:ascii="Times New Roman"/>
          <w:b w:val="false"/>
          <w:i w:val="false"/>
          <w:color w:val="000000"/>
          <w:sz w:val="28"/>
        </w:rPr>
        <w:t xml:space="preserve">: </w:t>
      </w:r>
    </w:p>
    <w:bookmarkEnd w:id="8"/>
    <w:bookmarkStart w:name="z13" w:id="9"/>
    <w:p>
      <w:pPr>
        <w:spacing w:after="0"/>
        <w:ind w:left="0"/>
        <w:jc w:val="both"/>
      </w:pPr>
      <w:r>
        <w:rPr>
          <w:rFonts w:ascii="Times New Roman"/>
          <w:b w:val="false"/>
          <w:i w:val="false"/>
          <w:color w:val="000000"/>
          <w:sz w:val="28"/>
        </w:rPr>
        <w:t>
      4) тармақша мынадай редакцияда жазылсын:</w:t>
      </w:r>
    </w:p>
    <w:bookmarkEnd w:id="9"/>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лицензиаттың үшінші тұлғалардың пайдасына объектімен бірге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1 және 2-қосымшаларға сәйкес редакцияда жазылсын; </w:t>
      </w:r>
    </w:p>
    <w:bookmarkStart w:name="z15" w:id="10"/>
    <w:p>
      <w:pPr>
        <w:spacing w:after="0"/>
        <w:ind w:left="0"/>
        <w:jc w:val="both"/>
      </w:pPr>
      <w:r>
        <w:rPr>
          <w:rFonts w:ascii="Times New Roman"/>
          <w:b w:val="false"/>
          <w:i w:val="false"/>
          <w:color w:val="000000"/>
          <w:sz w:val="28"/>
        </w:rPr>
        <w:t xml:space="preserve">
      2)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іс-қимылдарды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құрылыс-монтаждау жұмыстарын жүргізуді бастау туралы хабарламаның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 қызметінің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жойылып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энергетикалық сараптама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дара кәсіпкер ретінде қызметті бастағаны туралы хабарламаның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бензин (авиациялықтан басқа), дизель отынын өндіру, бензинді (авиациялықтан басқа), дизель отынын көтерме және (немесе) бөлшек саудада өткізу жөніндегі қызметтің жекелеген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темекі өнімдерін көтерме саудада өткізу жөніндегі жекелеген қызмет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жекелеген қызмет түрлері – ойын бизнесін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3-10-қосымшаға</w:t>
      </w:r>
      <w:r>
        <w:rPr>
          <w:rFonts w:ascii="Times New Roman"/>
          <w:b w:val="false"/>
          <w:i w:val="false"/>
          <w:color w:val="000000"/>
          <w:sz w:val="28"/>
        </w:rPr>
        <w:t xml:space="preserve"> сәйкес жекелеген қызмет түрлері – электрондық тауарлар саудасын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жоғары жиілікті құрылғыны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радиоәуесқойлық қызметтер үшін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телефон арнасының радиоұзартқышын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16) осы бұйрыққа 3-15-қосымшаға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 қабылдауды жүзеге асыратын мемлекеттік органдардың тізбесі;</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акцизделетін тауарларды өндіруді, жинауды (жинақтауды)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қоршаған ортаға әсер ету туралы декларацияның нысаны бекітілсін.";</w:t>
      </w:r>
    </w:p>
    <w:bookmarkStart w:name="z17" w:id="11"/>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11"/>
    <w:bookmarkStart w:name="z18"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3-15-қосымшамен толықтырылсын.</w:t>
      </w:r>
    </w:p>
    <w:bookmarkEnd w:id="12"/>
    <w:bookmarkStart w:name="z19" w:id="1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0" w:id="1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инфраструктуралық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19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алуға арналған заңды тұлғаның өтiнiші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 жері,</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 көрсетiлсiн)</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беруiңiздi сұраймын. </w:t>
      </w:r>
    </w:p>
    <w:p>
      <w:pPr>
        <w:spacing w:after="0"/>
        <w:ind w:left="0"/>
        <w:jc w:val="both"/>
      </w:pPr>
      <w:r>
        <w:rPr>
          <w:rFonts w:ascii="Times New Roman"/>
          <w:b w:val="false"/>
          <w:i w:val="false"/>
          <w:color w:val="000000"/>
          <w:sz w:val="28"/>
        </w:rPr>
        <w:t xml:space="preserve">Заңды тұлғаның мекенжайы 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 көше атауы, үй/ғимарат (стационарлық </w:t>
      </w:r>
    </w:p>
    <w:p>
      <w:pPr>
        <w:spacing w:after="0"/>
        <w:ind w:left="0"/>
        <w:jc w:val="both"/>
      </w:pPr>
      <w:r>
        <w:rPr>
          <w:rFonts w:ascii="Times New Roman"/>
          <w:b w:val="false"/>
          <w:i w:val="false"/>
          <w:color w:val="000000"/>
          <w:sz w:val="28"/>
        </w:rPr>
        <w:t xml:space="preserve">                 үй-жайлар) нөмірі) </w:t>
      </w:r>
    </w:p>
    <w:p>
      <w:pPr>
        <w:spacing w:after="0"/>
        <w:ind w:left="0"/>
        <w:jc w:val="both"/>
      </w:pPr>
      <w:r>
        <w:rPr>
          <w:rFonts w:ascii="Times New Roman"/>
          <w:b w:val="false"/>
          <w:i w:val="false"/>
          <w:color w:val="000000"/>
          <w:sz w:val="28"/>
        </w:rPr>
        <w:t xml:space="preserve">Электрондық пошта __________________________________________________; </w:t>
      </w:r>
    </w:p>
    <w:p>
      <w:pPr>
        <w:spacing w:after="0"/>
        <w:ind w:left="0"/>
        <w:jc w:val="both"/>
      </w:pPr>
      <w:r>
        <w:rPr>
          <w:rFonts w:ascii="Times New Roman"/>
          <w:b w:val="false"/>
          <w:i w:val="false"/>
          <w:color w:val="000000"/>
          <w:sz w:val="28"/>
        </w:rPr>
        <w:t xml:space="preserve">Телефон нөмірлері 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Тұтынушылармен жұмысты қамтамасыз ететін қызметті – абоненттік қызметтерді, </w:t>
      </w:r>
    </w:p>
    <w:p>
      <w:pPr>
        <w:spacing w:after="0"/>
        <w:ind w:left="0"/>
        <w:jc w:val="both"/>
      </w:pPr>
      <w:r>
        <w:rPr>
          <w:rFonts w:ascii="Times New Roman"/>
          <w:b w:val="false"/>
          <w:i w:val="false"/>
          <w:color w:val="000000"/>
          <w:sz w:val="28"/>
        </w:rPr>
        <w:t>учаскелерді құру туралы бұйрықтың болуы туралы ақпарат:</w:t>
      </w:r>
    </w:p>
    <w:p>
      <w:pPr>
        <w:spacing w:after="0"/>
        <w:ind w:left="0"/>
        <w:jc w:val="both"/>
      </w:pPr>
      <w:r>
        <w:rPr>
          <w:rFonts w:ascii="Times New Roman"/>
          <w:b w:val="false"/>
          <w:i w:val="false"/>
          <w:color w:val="000000"/>
          <w:sz w:val="28"/>
        </w:rPr>
        <w:t xml:space="preserve">1) қызметті құру туралы бұйрықтың нөмірі _______________________________; </w:t>
      </w:r>
    </w:p>
    <w:p>
      <w:pPr>
        <w:spacing w:after="0"/>
        <w:ind w:left="0"/>
        <w:jc w:val="both"/>
      </w:pPr>
      <w:r>
        <w:rPr>
          <w:rFonts w:ascii="Times New Roman"/>
          <w:b w:val="false"/>
          <w:i w:val="false"/>
          <w:color w:val="000000"/>
          <w:sz w:val="28"/>
        </w:rPr>
        <w:t xml:space="preserve">2) бұйрыққа қол қойылған күн __________________________________________; </w:t>
      </w:r>
    </w:p>
    <w:p>
      <w:pPr>
        <w:spacing w:after="0"/>
        <w:ind w:left="0"/>
        <w:jc w:val="both"/>
      </w:pPr>
      <w:r>
        <w:rPr>
          <w:rFonts w:ascii="Times New Roman"/>
          <w:b w:val="false"/>
          <w:i w:val="false"/>
          <w:color w:val="000000"/>
          <w:sz w:val="28"/>
        </w:rPr>
        <w:t xml:space="preserve">3) жауаптының тегi, аты, әкесiнiң аты (болған жағдайда) ______________________________. </w:t>
      </w:r>
    </w:p>
    <w:p>
      <w:pPr>
        <w:spacing w:after="0"/>
        <w:ind w:left="0"/>
        <w:jc w:val="both"/>
      </w:pPr>
      <w:r>
        <w:rPr>
          <w:rFonts w:ascii="Times New Roman"/>
          <w:b w:val="false"/>
          <w:i w:val="false"/>
          <w:color w:val="000000"/>
          <w:sz w:val="28"/>
        </w:rPr>
        <w:t>Кемiнде 10 000 айлық есептiк көрсеткiш мөлшерінде айналым қаражатының болуы  туралы</w:t>
      </w:r>
    </w:p>
    <w:p>
      <w:pPr>
        <w:spacing w:after="0"/>
        <w:ind w:left="0"/>
        <w:jc w:val="both"/>
      </w:pPr>
      <w:r>
        <w:rPr>
          <w:rFonts w:ascii="Times New Roman"/>
          <w:b w:val="false"/>
          <w:i w:val="false"/>
          <w:color w:val="000000"/>
          <w:sz w:val="28"/>
        </w:rPr>
        <w:t xml:space="preserve">ақпарат:  </w:t>
      </w:r>
    </w:p>
    <w:p>
      <w:pPr>
        <w:spacing w:after="0"/>
        <w:ind w:left="0"/>
        <w:jc w:val="both"/>
      </w:pPr>
      <w:r>
        <w:rPr>
          <w:rFonts w:ascii="Times New Roman"/>
          <w:b w:val="false"/>
          <w:i w:val="false"/>
          <w:color w:val="000000"/>
          <w:sz w:val="28"/>
        </w:rPr>
        <w:t xml:space="preserve">1) банктің атауы _____________________________________________________; </w:t>
      </w:r>
    </w:p>
    <w:p>
      <w:pPr>
        <w:spacing w:after="0"/>
        <w:ind w:left="0"/>
        <w:jc w:val="both"/>
      </w:pPr>
      <w:r>
        <w:rPr>
          <w:rFonts w:ascii="Times New Roman"/>
          <w:b w:val="false"/>
          <w:i w:val="false"/>
          <w:color w:val="000000"/>
          <w:sz w:val="28"/>
        </w:rPr>
        <w:t xml:space="preserve">2) шот нөмірі _______________________________________________________; </w:t>
      </w:r>
    </w:p>
    <w:p>
      <w:pPr>
        <w:spacing w:after="0"/>
        <w:ind w:left="0"/>
        <w:jc w:val="both"/>
      </w:pPr>
      <w:r>
        <w:rPr>
          <w:rFonts w:ascii="Times New Roman"/>
          <w:b w:val="false"/>
          <w:i w:val="false"/>
          <w:color w:val="000000"/>
          <w:sz w:val="28"/>
        </w:rPr>
        <w:t xml:space="preserve">3) айналым қаражатының мөлшері (сома) _________________________________. </w:t>
      </w:r>
    </w:p>
    <w:p>
      <w:pPr>
        <w:spacing w:after="0"/>
        <w:ind w:left="0"/>
        <w:jc w:val="both"/>
      </w:pPr>
      <w:r>
        <w:rPr>
          <w:rFonts w:ascii="Times New Roman"/>
          <w:b w:val="false"/>
          <w:i w:val="false"/>
          <w:color w:val="000000"/>
          <w:sz w:val="28"/>
        </w:rPr>
        <w:t>"Электрондық үкімет" төлем шлюзі арқылы төлеу жағдайларын қоспағанда, лицензия  беру</w:t>
      </w:r>
    </w:p>
    <w:p>
      <w:pPr>
        <w:spacing w:after="0"/>
        <w:ind w:left="0"/>
        <w:jc w:val="both"/>
      </w:pPr>
      <w:r>
        <w:rPr>
          <w:rFonts w:ascii="Times New Roman"/>
          <w:b w:val="false"/>
          <w:i w:val="false"/>
          <w:color w:val="000000"/>
          <w:sz w:val="28"/>
        </w:rPr>
        <w:t>үшін бюджетке лицензиялық алым төлеу туралы мәліметтер: 1) түбіртектің нөмірі мен күні</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Бұл ретте, көрсетілетін қызметті алушы "Энергиямен жабдықтау мақсатында электр </w:t>
      </w:r>
    </w:p>
    <w:p>
      <w:pPr>
        <w:spacing w:after="0"/>
        <w:ind w:left="0"/>
        <w:jc w:val="both"/>
      </w:pPr>
      <w:r>
        <w:rPr>
          <w:rFonts w:ascii="Times New Roman"/>
          <w:b w:val="false"/>
          <w:i w:val="false"/>
          <w:color w:val="000000"/>
          <w:sz w:val="28"/>
        </w:rPr>
        <w:t>энергиясын сатып алу, магистральдық газ құбырларын, мұнай құбырларын, мұнай  өнiмдерi</w:t>
      </w:r>
    </w:p>
    <w:p>
      <w:pPr>
        <w:spacing w:after="0"/>
        <w:ind w:left="0"/>
        <w:jc w:val="both"/>
      </w:pPr>
      <w:r>
        <w:rPr>
          <w:rFonts w:ascii="Times New Roman"/>
          <w:b w:val="false"/>
          <w:i w:val="false"/>
          <w:color w:val="000000"/>
          <w:sz w:val="28"/>
        </w:rPr>
        <w:t>құбырларын пайдалану қызметі үшін біліктілік талаптары мен оларға  сәйкестiкті растайтын</w:t>
      </w:r>
    </w:p>
    <w:p>
      <w:pPr>
        <w:spacing w:after="0"/>
        <w:ind w:left="0"/>
        <w:jc w:val="both"/>
      </w:pPr>
      <w:r>
        <w:rPr>
          <w:rFonts w:ascii="Times New Roman"/>
          <w:b w:val="false"/>
          <w:i w:val="false"/>
          <w:color w:val="000000"/>
          <w:sz w:val="28"/>
        </w:rPr>
        <w:t>құжаттар тiзбесін бекіту туралы" Қазақстан Республикасы Ұлттық экономика министрінің</w:t>
      </w:r>
    </w:p>
    <w:p>
      <w:pPr>
        <w:spacing w:after="0"/>
        <w:ind w:left="0"/>
        <w:jc w:val="both"/>
      </w:pPr>
      <w:r>
        <w:rPr>
          <w:rFonts w:ascii="Times New Roman"/>
          <w:b w:val="false"/>
          <w:i w:val="false"/>
          <w:color w:val="000000"/>
          <w:sz w:val="28"/>
        </w:rPr>
        <w:t xml:space="preserve">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xml:space="preserve">Осымен: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айналысуға сот тыйым салмайтыны;  қоса берілетін құжаттардың барлығы шындыққа сәйкес</w:t>
      </w:r>
    </w:p>
    <w:p>
      <w:pPr>
        <w:spacing w:after="0"/>
        <w:ind w:left="0"/>
        <w:jc w:val="both"/>
      </w:pPr>
      <w:r>
        <w:rPr>
          <w:rFonts w:ascii="Times New Roman"/>
          <w:b w:val="false"/>
          <w:i w:val="false"/>
          <w:color w:val="000000"/>
          <w:sz w:val="28"/>
        </w:rPr>
        <w:t>келетіні және жарамды  болып табылатындығы расталады;   өтініш беруші лицензияны және</w:t>
      </w:r>
    </w:p>
    <w:p>
      <w:pPr>
        <w:spacing w:after="0"/>
        <w:ind w:left="0"/>
        <w:jc w:val="both"/>
      </w:pPr>
      <w:r>
        <w:rPr>
          <w:rFonts w:ascii="Times New Roman"/>
          <w:b w:val="false"/>
          <w:i w:val="false"/>
          <w:color w:val="000000"/>
          <w:sz w:val="28"/>
        </w:rPr>
        <w:t>(немесе) лицензияға қосымшаны беру кезінде  ақпараттық жүйелерде қамтылған, заңмен</w:t>
      </w:r>
    </w:p>
    <w:p>
      <w:pPr>
        <w:spacing w:after="0"/>
        <w:ind w:left="0"/>
        <w:jc w:val="both"/>
      </w:pPr>
      <w:r>
        <w:rPr>
          <w:rFonts w:ascii="Times New Roman"/>
          <w:b w:val="false"/>
          <w:i w:val="false"/>
          <w:color w:val="000000"/>
          <w:sz w:val="28"/>
        </w:rPr>
        <w:t xml:space="preserve">қорғалатын құпияны құрайтын,  қолжетімділігі шектеулі дербес деректерді пайдалануға келісім береді;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Осы арқылы Қазақстан Республикасының заңнамасына сәйкес мен ұсынып  отырған</w:t>
      </w:r>
    </w:p>
    <w:p>
      <w:pPr>
        <w:spacing w:after="0"/>
        <w:ind w:left="0"/>
        <w:jc w:val="both"/>
      </w:pPr>
      <w:r>
        <w:rPr>
          <w:rFonts w:ascii="Times New Roman"/>
          <w:b w:val="false"/>
          <w:i w:val="false"/>
          <w:color w:val="000000"/>
          <w:sz w:val="28"/>
        </w:rPr>
        <w:t xml:space="preserve">(толтырған) ақпараттың дұрыстығы үшін жауапты екенімді растаймын.  </w:t>
      </w:r>
    </w:p>
    <w:p>
      <w:pPr>
        <w:spacing w:after="0"/>
        <w:ind w:left="0"/>
        <w:jc w:val="both"/>
      </w:pPr>
      <w:r>
        <w:rPr>
          <w:rFonts w:ascii="Times New Roman"/>
          <w:b w:val="false"/>
          <w:i w:val="false"/>
          <w:color w:val="000000"/>
          <w:sz w:val="28"/>
        </w:rPr>
        <w:t xml:space="preserve">Басшы __________________________________________________________   </w:t>
      </w:r>
    </w:p>
    <w:p>
      <w:pPr>
        <w:spacing w:after="0"/>
        <w:ind w:left="0"/>
        <w:jc w:val="both"/>
      </w:pPr>
      <w:r>
        <w:rPr>
          <w:rFonts w:ascii="Times New Roman"/>
          <w:b w:val="false"/>
          <w:i w:val="false"/>
          <w:color w:val="000000"/>
          <w:sz w:val="28"/>
        </w:rPr>
        <w:t xml:space="preserve">                              (электрондық цифрлық қолтаңба) (тегi, аты, әкесiнiң аты (болған жағдайда)</w:t>
      </w:r>
    </w:p>
    <w:p>
      <w:pPr>
        <w:spacing w:after="0"/>
        <w:ind w:left="0"/>
        <w:jc w:val="both"/>
      </w:pPr>
      <w:r>
        <w:rPr>
          <w:rFonts w:ascii="Times New Roman"/>
          <w:b w:val="false"/>
          <w:i w:val="false"/>
          <w:color w:val="000000"/>
          <w:sz w:val="28"/>
        </w:rPr>
        <w:t>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19 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19-қосымша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үшін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қызметтiң кіші түрінің(-лері) толық атауы   көрсетiлсiн)</w:t>
      </w:r>
    </w:p>
    <w:p>
      <w:pPr>
        <w:spacing w:after="0"/>
        <w:ind w:left="0"/>
        <w:jc w:val="both"/>
      </w:pPr>
      <w:r>
        <w:rPr>
          <w:rFonts w:ascii="Times New Roman"/>
          <w:b w:val="false"/>
          <w:i w:val="false"/>
          <w:color w:val="000000"/>
          <w:sz w:val="28"/>
        </w:rPr>
        <w:t>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xml:space="preserve">Жеке тұлғаның тұрғылықты жерінің мекенжайы 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Электрондық пошта __________________________________________________; </w:t>
      </w:r>
    </w:p>
    <w:p>
      <w:pPr>
        <w:spacing w:after="0"/>
        <w:ind w:left="0"/>
        <w:jc w:val="both"/>
      </w:pPr>
      <w:r>
        <w:rPr>
          <w:rFonts w:ascii="Times New Roman"/>
          <w:b w:val="false"/>
          <w:i w:val="false"/>
          <w:color w:val="000000"/>
          <w:sz w:val="28"/>
        </w:rPr>
        <w:t xml:space="preserve">Телефон нөмірлері 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 xml:space="preserve">Тұтынушылармен жұмысты қамтамасыз ететін қызметті – абоненттік қызметтерді, </w:t>
      </w:r>
    </w:p>
    <w:p>
      <w:pPr>
        <w:spacing w:after="0"/>
        <w:ind w:left="0"/>
        <w:jc w:val="both"/>
      </w:pPr>
      <w:r>
        <w:rPr>
          <w:rFonts w:ascii="Times New Roman"/>
          <w:b w:val="false"/>
          <w:i w:val="false"/>
          <w:color w:val="000000"/>
          <w:sz w:val="28"/>
        </w:rPr>
        <w:t xml:space="preserve">учаскелерді құру туралы бұйрықтың болуы туралы ақпарат:  </w:t>
      </w:r>
    </w:p>
    <w:p>
      <w:pPr>
        <w:spacing w:after="0"/>
        <w:ind w:left="0"/>
        <w:jc w:val="both"/>
      </w:pPr>
      <w:r>
        <w:rPr>
          <w:rFonts w:ascii="Times New Roman"/>
          <w:b w:val="false"/>
          <w:i w:val="false"/>
          <w:color w:val="000000"/>
          <w:sz w:val="28"/>
        </w:rPr>
        <w:t xml:space="preserve">1) қызметті құру туралы бұйрықтың нөмірі _______________________________; </w:t>
      </w:r>
    </w:p>
    <w:p>
      <w:pPr>
        <w:spacing w:after="0"/>
        <w:ind w:left="0"/>
        <w:jc w:val="both"/>
      </w:pPr>
      <w:r>
        <w:rPr>
          <w:rFonts w:ascii="Times New Roman"/>
          <w:b w:val="false"/>
          <w:i w:val="false"/>
          <w:color w:val="000000"/>
          <w:sz w:val="28"/>
        </w:rPr>
        <w:t xml:space="preserve">2) бұйрыққа қол қойылған күн __________________________________________; </w:t>
      </w:r>
    </w:p>
    <w:p>
      <w:pPr>
        <w:spacing w:after="0"/>
        <w:ind w:left="0"/>
        <w:jc w:val="both"/>
      </w:pPr>
      <w:r>
        <w:rPr>
          <w:rFonts w:ascii="Times New Roman"/>
          <w:b w:val="false"/>
          <w:i w:val="false"/>
          <w:color w:val="000000"/>
          <w:sz w:val="28"/>
        </w:rPr>
        <w:t>3) жауаптының тегi, аты, әкесiнiң аты (болған жағдайда) ______________________________.</w:t>
      </w:r>
    </w:p>
    <w:p>
      <w:pPr>
        <w:spacing w:after="0"/>
        <w:ind w:left="0"/>
        <w:jc w:val="both"/>
      </w:pPr>
      <w:r>
        <w:rPr>
          <w:rFonts w:ascii="Times New Roman"/>
          <w:b w:val="false"/>
          <w:i w:val="false"/>
          <w:color w:val="000000"/>
          <w:sz w:val="28"/>
        </w:rPr>
        <w:t>Кемiнде 10 000 айлық есептiк көрсеткiш мөлшерінде айналым  қаражатының болуы туралы</w:t>
      </w:r>
    </w:p>
    <w:p>
      <w:pPr>
        <w:spacing w:after="0"/>
        <w:ind w:left="0"/>
        <w:jc w:val="both"/>
      </w:pPr>
      <w:r>
        <w:rPr>
          <w:rFonts w:ascii="Times New Roman"/>
          <w:b w:val="false"/>
          <w:i w:val="false"/>
          <w:color w:val="000000"/>
          <w:sz w:val="28"/>
        </w:rPr>
        <w:t xml:space="preserve">ақпарат:  </w:t>
      </w:r>
    </w:p>
    <w:p>
      <w:pPr>
        <w:spacing w:after="0"/>
        <w:ind w:left="0"/>
        <w:jc w:val="both"/>
      </w:pPr>
      <w:r>
        <w:rPr>
          <w:rFonts w:ascii="Times New Roman"/>
          <w:b w:val="false"/>
          <w:i w:val="false"/>
          <w:color w:val="000000"/>
          <w:sz w:val="28"/>
        </w:rPr>
        <w:t xml:space="preserve">1) банктің атауы _____________________________________________________; </w:t>
      </w:r>
    </w:p>
    <w:p>
      <w:pPr>
        <w:spacing w:after="0"/>
        <w:ind w:left="0"/>
        <w:jc w:val="both"/>
      </w:pPr>
      <w:r>
        <w:rPr>
          <w:rFonts w:ascii="Times New Roman"/>
          <w:b w:val="false"/>
          <w:i w:val="false"/>
          <w:color w:val="000000"/>
          <w:sz w:val="28"/>
        </w:rPr>
        <w:t xml:space="preserve">2) шот нөмірі _______________________________________________________; </w:t>
      </w:r>
    </w:p>
    <w:p>
      <w:pPr>
        <w:spacing w:after="0"/>
        <w:ind w:left="0"/>
        <w:jc w:val="both"/>
      </w:pPr>
      <w:r>
        <w:rPr>
          <w:rFonts w:ascii="Times New Roman"/>
          <w:b w:val="false"/>
          <w:i w:val="false"/>
          <w:color w:val="000000"/>
          <w:sz w:val="28"/>
        </w:rPr>
        <w:t>3) айналым қаражатының мөлшері (сома) _________________________________.</w:t>
      </w:r>
    </w:p>
    <w:p>
      <w:pPr>
        <w:spacing w:after="0"/>
        <w:ind w:left="0"/>
        <w:jc w:val="both"/>
      </w:pPr>
      <w:r>
        <w:rPr>
          <w:rFonts w:ascii="Times New Roman"/>
          <w:b w:val="false"/>
          <w:i w:val="false"/>
          <w:color w:val="000000"/>
          <w:sz w:val="28"/>
        </w:rPr>
        <w:t>"Электрондық үкімет" төлем шлюзі арқылы төлеу жағдайларын қоспағанда,  лицензия беру</w:t>
      </w:r>
    </w:p>
    <w:p>
      <w:pPr>
        <w:spacing w:after="0"/>
        <w:ind w:left="0"/>
        <w:jc w:val="both"/>
      </w:pPr>
      <w:r>
        <w:rPr>
          <w:rFonts w:ascii="Times New Roman"/>
          <w:b w:val="false"/>
          <w:i w:val="false"/>
          <w:color w:val="000000"/>
          <w:sz w:val="28"/>
        </w:rPr>
        <w:t xml:space="preserve">үшін бюджетке лицензиялық алым төлеу туралы мәліметтер:   </w:t>
      </w:r>
    </w:p>
    <w:p>
      <w:pPr>
        <w:spacing w:after="0"/>
        <w:ind w:left="0"/>
        <w:jc w:val="both"/>
      </w:pPr>
      <w:r>
        <w:rPr>
          <w:rFonts w:ascii="Times New Roman"/>
          <w:b w:val="false"/>
          <w:i w:val="false"/>
          <w:color w:val="000000"/>
          <w:sz w:val="28"/>
        </w:rPr>
        <w:t xml:space="preserve">1) түбіртектің нөмірі мен күні ____________________________________.  </w:t>
      </w:r>
    </w:p>
    <w:p>
      <w:pPr>
        <w:spacing w:after="0"/>
        <w:ind w:left="0"/>
        <w:jc w:val="both"/>
      </w:pPr>
      <w:r>
        <w:rPr>
          <w:rFonts w:ascii="Times New Roman"/>
          <w:b w:val="false"/>
          <w:i w:val="false"/>
          <w:color w:val="000000"/>
          <w:sz w:val="28"/>
        </w:rPr>
        <w:t>Бұл ретте, көрсетілетін қызметті алушы "Энергиямен жабдықтау  мақсатында электр</w:t>
      </w:r>
    </w:p>
    <w:p>
      <w:pPr>
        <w:spacing w:after="0"/>
        <w:ind w:left="0"/>
        <w:jc w:val="both"/>
      </w:pPr>
      <w:r>
        <w:rPr>
          <w:rFonts w:ascii="Times New Roman"/>
          <w:b w:val="false"/>
          <w:i w:val="false"/>
          <w:color w:val="000000"/>
          <w:sz w:val="28"/>
        </w:rPr>
        <w:t>энергиясын сатып алу, магистральдық газ құбырларын,  мұнай құбырларын, мұнай өнiмдерi</w:t>
      </w:r>
    </w:p>
    <w:p>
      <w:pPr>
        <w:spacing w:after="0"/>
        <w:ind w:left="0"/>
        <w:jc w:val="both"/>
      </w:pPr>
      <w:r>
        <w:rPr>
          <w:rFonts w:ascii="Times New Roman"/>
          <w:b w:val="false"/>
          <w:i w:val="false"/>
          <w:color w:val="000000"/>
          <w:sz w:val="28"/>
        </w:rPr>
        <w:t>құбырларын пайдалану қызметі үшін біліктілік талаптары мен оларға сәйкестiкті растайтын</w:t>
      </w:r>
    </w:p>
    <w:p>
      <w:pPr>
        <w:spacing w:after="0"/>
        <w:ind w:left="0"/>
        <w:jc w:val="both"/>
      </w:pPr>
      <w:r>
        <w:rPr>
          <w:rFonts w:ascii="Times New Roman"/>
          <w:b w:val="false"/>
          <w:i w:val="false"/>
          <w:color w:val="000000"/>
          <w:sz w:val="28"/>
        </w:rPr>
        <w:t>құжаттар тiзбесін  бекіту туралы" Қазақстан Республикасы Ұлттық экономика министрінің</w:t>
      </w:r>
    </w:p>
    <w:p>
      <w:pPr>
        <w:spacing w:after="0"/>
        <w:ind w:left="0"/>
        <w:jc w:val="both"/>
      </w:pPr>
      <w:r>
        <w:rPr>
          <w:rFonts w:ascii="Times New Roman"/>
          <w:b w:val="false"/>
          <w:i w:val="false"/>
          <w:color w:val="000000"/>
          <w:sz w:val="28"/>
        </w:rPr>
        <w:t xml:space="preserve">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Осымен келесі расталады:  өтініш берушіге қызметтің лицензияланатын түрімен және</w:t>
      </w:r>
    </w:p>
    <w:p>
      <w:pPr>
        <w:spacing w:after="0"/>
        <w:ind w:left="0"/>
        <w:jc w:val="both"/>
      </w:pPr>
      <w:r>
        <w:rPr>
          <w:rFonts w:ascii="Times New Roman"/>
          <w:b w:val="false"/>
          <w:i w:val="false"/>
          <w:color w:val="000000"/>
          <w:sz w:val="28"/>
        </w:rPr>
        <w:t>(немесе)  кіші түрімен айналысуға сот тыйым салмайтыны;  қоса берілетін құжаттардың</w:t>
      </w:r>
    </w:p>
    <w:p>
      <w:pPr>
        <w:spacing w:after="0"/>
        <w:ind w:left="0"/>
        <w:jc w:val="both"/>
      </w:pPr>
      <w:r>
        <w:rPr>
          <w:rFonts w:ascii="Times New Roman"/>
          <w:b w:val="false"/>
          <w:i w:val="false"/>
          <w:color w:val="000000"/>
          <w:sz w:val="28"/>
        </w:rPr>
        <w:t>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w:t>
      </w:r>
    </w:p>
    <w:p>
      <w:pPr>
        <w:spacing w:after="0"/>
        <w:ind w:left="0"/>
        <w:jc w:val="both"/>
      </w:pPr>
      <w:r>
        <w:rPr>
          <w:rFonts w:ascii="Times New Roman"/>
          <w:b w:val="false"/>
          <w:i w:val="false"/>
          <w:color w:val="000000"/>
          <w:sz w:val="28"/>
        </w:rPr>
        <w:t>дербес деректерді пайдалануға келісім  береді;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Осы арқылы Қазақстан Республикасының заңнамасына сәйкес мен ұсынып  отырған</w:t>
      </w:r>
    </w:p>
    <w:p>
      <w:pPr>
        <w:spacing w:after="0"/>
        <w:ind w:left="0"/>
        <w:jc w:val="both"/>
      </w:pPr>
      <w:r>
        <w:rPr>
          <w:rFonts w:ascii="Times New Roman"/>
          <w:b w:val="false"/>
          <w:i w:val="false"/>
          <w:color w:val="000000"/>
          <w:sz w:val="28"/>
        </w:rPr>
        <w:t>(толтырған) ақпараттың дұрыстығы үшін жауапты екенімді растаймын.</w:t>
      </w:r>
    </w:p>
    <w:p>
      <w:pPr>
        <w:spacing w:after="0"/>
        <w:ind w:left="0"/>
        <w:jc w:val="both"/>
      </w:pPr>
      <w:r>
        <w:rPr>
          <w:rFonts w:ascii="Times New Roman"/>
          <w:b w:val="false"/>
          <w:i w:val="false"/>
          <w:color w:val="000000"/>
          <w:sz w:val="28"/>
        </w:rPr>
        <w:t>Жеке тұлға  _____________________________________________________________________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 (тегi, аты, әкесiнiң аты (болған жағдайда)</w:t>
      </w:r>
    </w:p>
    <w:p>
      <w:pPr>
        <w:spacing w:after="0"/>
        <w:ind w:left="0"/>
        <w:jc w:val="both"/>
      </w:pPr>
      <w:r>
        <w:rPr>
          <w:rFonts w:ascii="Times New Roman"/>
          <w:b w:val="false"/>
          <w:i w:val="false"/>
          <w:color w:val="000000"/>
          <w:sz w:val="28"/>
        </w:rPr>
        <w:t xml:space="preserve">Толтыру күні: 20__ жылғы "__"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19 Бұйрыққа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Құрылыс-монтаждау жұмыстарын жүргізуді бастау туралы хабарлама </w:t>
      </w:r>
    </w:p>
    <w:p>
      <w:pPr>
        <w:spacing w:after="0"/>
        <w:ind w:left="0"/>
        <w:jc w:val="both"/>
      </w:pPr>
      <w:r>
        <w:rPr>
          <w:rFonts w:ascii="Times New Roman"/>
          <w:b w:val="false"/>
          <w:i w:val="false"/>
          <w:color w:val="000000"/>
          <w:sz w:val="28"/>
        </w:rPr>
        <w:t xml:space="preserve">
      Жаңа объектінің құрылысы бойынша: </w:t>
      </w:r>
    </w:p>
    <w:p>
      <w:pPr>
        <w:spacing w:after="0"/>
        <w:ind w:left="0"/>
        <w:jc w:val="both"/>
      </w:pPr>
      <w:r>
        <w:rPr>
          <w:rFonts w:ascii="Times New Roman"/>
          <w:b w:val="false"/>
          <w:i w:val="false"/>
          <w:color w:val="000000"/>
          <w:sz w:val="28"/>
        </w:rPr>
        <w:t xml:space="preserve">
      Бас мемлекеттiк құрылыс инспекторына (облыстың, республикалық маңызы бар қаланың, </w:t>
      </w:r>
    </w:p>
    <w:p>
      <w:pPr>
        <w:spacing w:after="0"/>
        <w:ind w:left="0"/>
        <w:jc w:val="both"/>
      </w:pPr>
      <w:r>
        <w:rPr>
          <w:rFonts w:ascii="Times New Roman"/>
          <w:b w:val="false"/>
          <w:i w:val="false"/>
          <w:color w:val="000000"/>
          <w:sz w:val="28"/>
        </w:rPr>
        <w:t xml:space="preserve">
      астананың) 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Тапсырыс берушi (құрылыс салушы)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(жеке тұлға үшін – тегі, аты, әкесінің аты (болған жағдайда), заңды  тұлға үшін – ұйымның атауы, пошталық индексі, облысы, қаласы,</w:t>
      </w:r>
    </w:p>
    <w:p>
      <w:pPr>
        <w:spacing w:after="0"/>
        <w:ind w:left="0"/>
        <w:jc w:val="both"/>
      </w:pPr>
      <w:r>
        <w:rPr>
          <w:rFonts w:ascii="Times New Roman"/>
          <w:b w:val="false"/>
          <w:i w:val="false"/>
          <w:color w:val="000000"/>
          <w:sz w:val="28"/>
        </w:rPr>
        <w:t xml:space="preserve">
      ауданы,  елді мекені, көше атауы, үй/ғимарат (стационарлық үй-жайлар) нөмірі  және телефон нөмірі)  </w:t>
      </w:r>
    </w:p>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xml:space="preserve">                                                           (объектiнiң атауы және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объектісінде құрылыс-монтаждау жұмыстарын жүргізуді бастау туралы хабарлаймын.</w:t>
      </w:r>
    </w:p>
    <w:p>
      <w:pPr>
        <w:spacing w:after="0"/>
        <w:ind w:left="0"/>
        <w:jc w:val="both"/>
      </w:pPr>
      <w:r>
        <w:rPr>
          <w:rFonts w:ascii="Times New Roman"/>
          <w:b w:val="false"/>
          <w:i w:val="false"/>
          <w:color w:val="000000"/>
          <w:sz w:val="28"/>
        </w:rPr>
        <w:t xml:space="preserve">
      Құрылыстың басталуы 20__ жылғы "___" _____________  </w:t>
      </w:r>
    </w:p>
    <w:p>
      <w:pPr>
        <w:spacing w:after="0"/>
        <w:ind w:left="0"/>
        <w:jc w:val="both"/>
      </w:pPr>
      <w:r>
        <w:rPr>
          <w:rFonts w:ascii="Times New Roman"/>
          <w:b w:val="false"/>
          <w:i w:val="false"/>
          <w:color w:val="000000"/>
          <w:sz w:val="28"/>
        </w:rPr>
        <w:t xml:space="preserve">
      Пайдалануға беру мерзiмi 20__ жылғы "___"__________  </w:t>
      </w:r>
    </w:p>
    <w:p>
      <w:pPr>
        <w:spacing w:after="0"/>
        <w:ind w:left="0"/>
        <w:jc w:val="both"/>
      </w:pPr>
      <w:r>
        <w:rPr>
          <w:rFonts w:ascii="Times New Roman"/>
          <w:b w:val="false"/>
          <w:i w:val="false"/>
          <w:color w:val="000000"/>
          <w:sz w:val="28"/>
        </w:rPr>
        <w:t>
      Қаржыландыру көзі _______________________________</w:t>
      </w:r>
    </w:p>
    <w:p>
      <w:pPr>
        <w:spacing w:after="0"/>
        <w:ind w:left="0"/>
        <w:jc w:val="both"/>
      </w:pPr>
      <w:r>
        <w:rPr>
          <w:rFonts w:ascii="Times New Roman"/>
          <w:b w:val="false"/>
          <w:i w:val="false"/>
          <w:color w:val="000000"/>
          <w:sz w:val="28"/>
        </w:rPr>
        <w:t xml:space="preserve">
      Бұл ретте мынаны хабарлаймын:  </w:t>
      </w:r>
    </w:p>
    <w:p>
      <w:pPr>
        <w:spacing w:after="0"/>
        <w:ind w:left="0"/>
        <w:jc w:val="both"/>
      </w:pPr>
      <w:r>
        <w:rPr>
          <w:rFonts w:ascii="Times New Roman"/>
          <w:b w:val="false"/>
          <w:i w:val="false"/>
          <w:color w:val="000000"/>
          <w:sz w:val="28"/>
        </w:rPr>
        <w:t xml:space="preserve">
      1. Жерге тиісті құқық беру туралы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20__ "__" ___________ № _____ шешімі.</w:t>
      </w:r>
    </w:p>
    <w:p>
      <w:pPr>
        <w:spacing w:after="0"/>
        <w:ind w:left="0"/>
        <w:jc w:val="both"/>
      </w:pPr>
      <w:r>
        <w:rPr>
          <w:rFonts w:ascii="Times New Roman"/>
          <w:b w:val="false"/>
          <w:i w:val="false"/>
          <w:color w:val="000000"/>
          <w:sz w:val="28"/>
        </w:rPr>
        <w:t>
      2. Объектіні салуға арналған жобалық (жобалық-сметалық) құжаттаманы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(жобалау ұйымының атауы, лицензияның №, алынған күні және санаты,  жобалаудың сатылығы)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әзірледі және _______________________________________________________ бекітті.  </w:t>
      </w:r>
    </w:p>
    <w:p>
      <w:pPr>
        <w:spacing w:after="0"/>
        <w:ind w:left="0"/>
        <w:jc w:val="both"/>
      </w:pPr>
      <w:r>
        <w:rPr>
          <w:rFonts w:ascii="Times New Roman"/>
          <w:b w:val="false"/>
          <w:i w:val="false"/>
          <w:color w:val="000000"/>
          <w:sz w:val="28"/>
        </w:rPr>
        <w:t xml:space="preserve">                                              (ұйымның атауы, бұйрықтың № және күні)</w:t>
      </w:r>
    </w:p>
    <w:p>
      <w:pPr>
        <w:spacing w:after="0"/>
        <w:ind w:left="0"/>
        <w:jc w:val="both"/>
      </w:pPr>
      <w:r>
        <w:rPr>
          <w:rFonts w:ascii="Times New Roman"/>
          <w:b w:val="false"/>
          <w:i w:val="false"/>
          <w:color w:val="000000"/>
          <w:sz w:val="28"/>
        </w:rPr>
        <w:t>3. Сараптаманың № _______ оң қорытындысын (сараптама жүргізу міндетті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(сараптама түрі, сарапшының тегі, аты, әкесінің аты (болған жағдайда), телефоны,  сарапшы аттестатының №, алған күні және мамандануы) </w:t>
      </w:r>
    </w:p>
    <w:p>
      <w:pPr>
        <w:spacing w:after="0"/>
        <w:ind w:left="0"/>
        <w:jc w:val="both"/>
      </w:pPr>
      <w:r>
        <w:rPr>
          <w:rFonts w:ascii="Times New Roman"/>
          <w:b w:val="false"/>
          <w:i w:val="false"/>
          <w:color w:val="000000"/>
          <w:sz w:val="28"/>
        </w:rPr>
        <w:t xml:space="preserve">
      "__" ______ берді. </w:t>
      </w:r>
    </w:p>
    <w:p>
      <w:pPr>
        <w:spacing w:after="0"/>
        <w:ind w:left="0"/>
        <w:jc w:val="both"/>
      </w:pPr>
      <w:r>
        <w:rPr>
          <w:rFonts w:ascii="Times New Roman"/>
          <w:b w:val="false"/>
          <w:i w:val="false"/>
          <w:color w:val="000000"/>
          <w:sz w:val="28"/>
        </w:rPr>
        <w:t xml:space="preserve">
      4. Объект _____________________________________________________________   </w:t>
      </w:r>
    </w:p>
    <w:p>
      <w:pPr>
        <w:spacing w:after="0"/>
        <w:ind w:left="0"/>
        <w:jc w:val="both"/>
      </w:pPr>
      <w:r>
        <w:rPr>
          <w:rFonts w:ascii="Times New Roman"/>
          <w:b w:val="false"/>
          <w:i w:val="false"/>
          <w:color w:val="000000"/>
          <w:sz w:val="28"/>
        </w:rPr>
        <w:t>
                                                  (бірінші – жоғары, екінші – қалыпты немесе үшінші – төмен)</w:t>
      </w:r>
    </w:p>
    <w:p>
      <w:pPr>
        <w:spacing w:after="0"/>
        <w:ind w:left="0"/>
        <w:jc w:val="both"/>
      </w:pPr>
      <w:r>
        <w:rPr>
          <w:rFonts w:ascii="Times New Roman"/>
          <w:b w:val="false"/>
          <w:i w:val="false"/>
          <w:color w:val="000000"/>
          <w:sz w:val="28"/>
        </w:rPr>
        <w:t>
      жауапкершілік деңгейіне жатады.</w:t>
      </w:r>
    </w:p>
    <w:p>
      <w:pPr>
        <w:spacing w:after="0"/>
        <w:ind w:left="0"/>
        <w:jc w:val="both"/>
      </w:pPr>
      <w:r>
        <w:rPr>
          <w:rFonts w:ascii="Times New Roman"/>
          <w:b w:val="false"/>
          <w:i w:val="false"/>
          <w:color w:val="000000"/>
          <w:sz w:val="28"/>
        </w:rPr>
        <w:t>
      5. Жобалық (жобалық-сметалық) құжаттаманың құрамында бекітілген  құрылыстың</w:t>
      </w:r>
    </w:p>
    <w:p>
      <w:pPr>
        <w:spacing w:after="0"/>
        <w:ind w:left="0"/>
        <w:jc w:val="both"/>
      </w:pPr>
      <w:r>
        <w:rPr>
          <w:rFonts w:ascii="Times New Roman"/>
          <w:b w:val="false"/>
          <w:i w:val="false"/>
          <w:color w:val="000000"/>
          <w:sz w:val="28"/>
        </w:rPr>
        <w:t xml:space="preserve">
      нормативтік ұзақтығының мерзімі _________ ай.  </w:t>
      </w:r>
    </w:p>
    <w:p>
      <w:pPr>
        <w:spacing w:after="0"/>
        <w:ind w:left="0"/>
        <w:jc w:val="both"/>
      </w:pPr>
      <w:r>
        <w:rPr>
          <w:rFonts w:ascii="Times New Roman"/>
          <w:b w:val="false"/>
          <w:i w:val="false"/>
          <w:color w:val="000000"/>
          <w:sz w:val="28"/>
        </w:rPr>
        <w:t>
      6. Жұмыстар мердігерлік тәсілмен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(құрылысты жүзеге асыратын ұйымның атауы, мекенжайы, телефоны,  лицензияның №, алған күні және санаты)</w:t>
      </w:r>
    </w:p>
    <w:p>
      <w:pPr>
        <w:spacing w:after="0"/>
        <w:ind w:left="0"/>
        <w:jc w:val="both"/>
      </w:pPr>
      <w:r>
        <w:rPr>
          <w:rFonts w:ascii="Times New Roman"/>
          <w:b w:val="false"/>
          <w:i w:val="false"/>
          <w:color w:val="000000"/>
          <w:sz w:val="28"/>
        </w:rPr>
        <w:t>
      20__ "__"____________ №____ мердігерлік шарттың негізінде жүргізіледі.</w:t>
      </w:r>
    </w:p>
    <w:p>
      <w:pPr>
        <w:spacing w:after="0"/>
        <w:ind w:left="0"/>
        <w:jc w:val="both"/>
      </w:pPr>
      <w:r>
        <w:rPr>
          <w:rFonts w:ascii="Times New Roman"/>
          <w:b w:val="false"/>
          <w:i w:val="false"/>
          <w:color w:val="000000"/>
          <w:sz w:val="28"/>
        </w:rPr>
        <w:t>
      7. Сараптамалық сүйемелдеу режимінде (егер құрылысты кезең-кезеңмен жүргізу</w:t>
      </w:r>
    </w:p>
    <w:p>
      <w:pPr>
        <w:spacing w:after="0"/>
        <w:ind w:left="0"/>
        <w:jc w:val="both"/>
      </w:pPr>
      <w:r>
        <w:rPr>
          <w:rFonts w:ascii="Times New Roman"/>
          <w:b w:val="false"/>
          <w:i w:val="false"/>
          <w:color w:val="000000"/>
          <w:sz w:val="28"/>
        </w:rPr>
        <w:t>
      қарастырылған болса) құрылыстың тиісті кезеңдеріне арналған  20___ "___"____________</w:t>
      </w:r>
    </w:p>
    <w:p>
      <w:pPr>
        <w:spacing w:after="0"/>
        <w:ind w:left="0"/>
        <w:jc w:val="both"/>
      </w:pPr>
      <w:r>
        <w:rPr>
          <w:rFonts w:ascii="Times New Roman"/>
          <w:b w:val="false"/>
          <w:i w:val="false"/>
          <w:color w:val="000000"/>
          <w:sz w:val="28"/>
        </w:rPr>
        <w:t xml:space="preserve">
      №_____ шешім берілді.  </w:t>
      </w:r>
    </w:p>
    <w:p>
      <w:pPr>
        <w:spacing w:after="0"/>
        <w:ind w:left="0"/>
        <w:jc w:val="both"/>
      </w:pPr>
      <w:r>
        <w:rPr>
          <w:rFonts w:ascii="Times New Roman"/>
          <w:b w:val="false"/>
          <w:i w:val="false"/>
          <w:color w:val="000000"/>
          <w:sz w:val="28"/>
        </w:rPr>
        <w:t>
      8. Тапсырыс берушінің атынан жауапты тұлға ретінде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xml:space="preserve">
      білімі бар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9. Бас мердігердің атынан құрылыс бойынша жауапты тұлға ретінде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білімі бар 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(инженерлік-техникалық жұмыскердің аттестаты, аттестаттың мамандануы,   № мен күні, телефон нөмірі, пошталық мекенжайы, аттестат</w:t>
      </w:r>
    </w:p>
    <w:p>
      <w:pPr>
        <w:spacing w:after="0"/>
        <w:ind w:left="0"/>
        <w:jc w:val="both"/>
      </w:pPr>
      <w:r>
        <w:rPr>
          <w:rFonts w:ascii="Times New Roman"/>
          <w:b w:val="false"/>
          <w:i w:val="false"/>
          <w:color w:val="000000"/>
          <w:sz w:val="28"/>
        </w:rPr>
        <w:t>берген  аттестаттау орталығы ұйымының атауы - БСН)</w:t>
      </w:r>
    </w:p>
    <w:p>
      <w:pPr>
        <w:spacing w:after="0"/>
        <w:ind w:left="0"/>
        <w:jc w:val="both"/>
      </w:pPr>
      <w:r>
        <w:rPr>
          <w:rFonts w:ascii="Times New Roman"/>
          <w:b w:val="false"/>
          <w:i w:val="false"/>
          <w:color w:val="000000"/>
          <w:sz w:val="28"/>
        </w:rPr>
        <w:t xml:space="preserve">
      және құрылыста ________ жыл еңбек өтілі бар, "Сейсмикаға төзiмдi құрылыс" </w:t>
      </w:r>
    </w:p>
    <w:p>
      <w:pPr>
        <w:spacing w:after="0"/>
        <w:ind w:left="0"/>
        <w:jc w:val="both"/>
      </w:pPr>
      <w:r>
        <w:rPr>
          <w:rFonts w:ascii="Times New Roman"/>
          <w:b w:val="false"/>
          <w:i w:val="false"/>
          <w:color w:val="000000"/>
          <w:sz w:val="28"/>
        </w:rPr>
        <w:t>(сейсмикалық аудандарда құрылыс жүргізілген жағдайда) курсы бойынша 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(куәлік нөмірі, кім берген немесе ұзартқан) </w:t>
      </w:r>
    </w:p>
    <w:p>
      <w:pPr>
        <w:spacing w:after="0"/>
        <w:ind w:left="0"/>
        <w:jc w:val="both"/>
      </w:pPr>
      <w:r>
        <w:rPr>
          <w:rFonts w:ascii="Times New Roman"/>
          <w:b w:val="false"/>
          <w:i w:val="false"/>
          <w:color w:val="000000"/>
          <w:sz w:val="28"/>
        </w:rPr>
        <w:t>
      _______________________________________________________ жарамды куәлiгi бар</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ұйымның атауы)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10. Авторлық қадағалауды (қажетті тармақшаларды толтыру қажет) мыналар жүзеге асырады:</w:t>
      </w:r>
    </w:p>
    <w:p>
      <w:pPr>
        <w:spacing w:after="0"/>
        <w:ind w:left="0"/>
        <w:jc w:val="both"/>
      </w:pPr>
      <w:r>
        <w:rPr>
          <w:rFonts w:ascii="Times New Roman"/>
          <w:b w:val="false"/>
          <w:i w:val="false"/>
          <w:color w:val="000000"/>
          <w:sz w:val="28"/>
        </w:rPr>
        <w:t>
      1) 20___ "____" _________________ № ____ бұйрыққа сәйкес жобаны әзірлеушінің  атынан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лицензияның №, алған күні және санаты, мекенжайы және телефоны)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 20___ "__" ______________ №_____ шартқа сәйкес өз құрамында аттестатталған</w:t>
      </w:r>
    </w:p>
    <w:p>
      <w:pPr>
        <w:spacing w:after="0"/>
        <w:ind w:left="0"/>
        <w:jc w:val="both"/>
      </w:pPr>
      <w:r>
        <w:rPr>
          <w:rFonts w:ascii="Times New Roman"/>
          <w:b w:val="false"/>
          <w:i w:val="false"/>
          <w:color w:val="000000"/>
          <w:sz w:val="28"/>
        </w:rPr>
        <w:t>
      сарапшысы(-лары) бар 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w:t>
      </w:r>
    </w:p>
    <w:p>
      <w:pPr>
        <w:spacing w:after="0"/>
        <w:ind w:left="0"/>
        <w:jc w:val="both"/>
      </w:pPr>
      <w:r>
        <w:rPr>
          <w:rFonts w:ascii="Times New Roman"/>
          <w:b w:val="false"/>
          <w:i w:val="false"/>
          <w:color w:val="000000"/>
          <w:sz w:val="28"/>
        </w:rPr>
        <w:t xml:space="preserve">
      ұйым 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және телефоны)</w:t>
      </w:r>
    </w:p>
    <w:p>
      <w:pPr>
        <w:spacing w:after="0"/>
        <w:ind w:left="0"/>
        <w:jc w:val="both"/>
      </w:pPr>
      <w:r>
        <w:rPr>
          <w:rFonts w:ascii="Times New Roman"/>
          <w:b w:val="false"/>
          <w:i w:val="false"/>
          <w:color w:val="000000"/>
          <w:sz w:val="28"/>
        </w:rPr>
        <w:t>
      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11. Техникалық қадағалауды (қажетті тармақшаларды толтыру қажет) мыналар жүзеге асырады:</w:t>
      </w:r>
    </w:p>
    <w:p>
      <w:pPr>
        <w:spacing w:after="0"/>
        <w:ind w:left="0"/>
        <w:jc w:val="both"/>
      </w:pPr>
      <w:r>
        <w:rPr>
          <w:rFonts w:ascii="Times New Roman"/>
          <w:b w:val="false"/>
          <w:i w:val="false"/>
          <w:color w:val="000000"/>
          <w:sz w:val="28"/>
        </w:rPr>
        <w:t>
      1) өз штатында 20___ "___" ______________ №_____ бұйрықпен тағайындалған</w:t>
      </w:r>
    </w:p>
    <w:p>
      <w:pPr>
        <w:spacing w:after="0"/>
        <w:ind w:left="0"/>
        <w:jc w:val="both"/>
      </w:pPr>
      <w:r>
        <w:rPr>
          <w:rFonts w:ascii="Times New Roman"/>
          <w:b w:val="false"/>
          <w:i w:val="false"/>
          <w:color w:val="000000"/>
          <w:sz w:val="28"/>
        </w:rPr>
        <w:t>аттестатталған сарапшысы(-лары) бар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аккредиттеу туралы куәліктің №</w:t>
      </w:r>
    </w:p>
    <w:p>
      <w:pPr>
        <w:spacing w:after="0"/>
        <w:ind w:left="0"/>
        <w:jc w:val="both"/>
      </w:pPr>
      <w:r>
        <w:rPr>
          <w:rFonts w:ascii="Times New Roman"/>
          <w:b w:val="false"/>
          <w:i w:val="false"/>
          <w:color w:val="000000"/>
          <w:sz w:val="28"/>
        </w:rPr>
        <w:t xml:space="preserve">және алған күні)   (аккредиттеу туралы куәлік болған жағдайда) тапсырыс берушінің өзі </w:t>
      </w:r>
    </w:p>
    <w:p>
      <w:pPr>
        <w:spacing w:after="0"/>
        <w:ind w:left="0"/>
        <w:jc w:val="both"/>
      </w:pPr>
      <w:r>
        <w:rPr>
          <w:rFonts w:ascii="Times New Roman"/>
          <w:b w:val="false"/>
          <w:i w:val="false"/>
          <w:color w:val="000000"/>
          <w:sz w:val="28"/>
        </w:rPr>
        <w:t>2) 20___ "___" ______________ №_____ шартқа сәйкес өз құрамында аттестатталған</w:t>
      </w:r>
    </w:p>
    <w:p>
      <w:pPr>
        <w:spacing w:after="0"/>
        <w:ind w:left="0"/>
        <w:jc w:val="both"/>
      </w:pPr>
      <w:r>
        <w:rPr>
          <w:rFonts w:ascii="Times New Roman"/>
          <w:b w:val="false"/>
          <w:i w:val="false"/>
          <w:color w:val="000000"/>
          <w:sz w:val="28"/>
        </w:rPr>
        <w:t xml:space="preserve"> сарапшысы(-лары) бар 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(сарапшының тегі, аты, әкесінің аты (болған жағдайда), аккредиттеу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жағдайда) __________________________________________________________________________</w:t>
      </w:r>
    </w:p>
    <w:p>
      <w:pPr>
        <w:spacing w:after="0"/>
        <w:ind w:left="0"/>
        <w:jc w:val="both"/>
      </w:pPr>
      <w:r>
        <w:rPr>
          <w:rFonts w:ascii="Times New Roman"/>
          <w:b w:val="false"/>
          <w:i w:val="false"/>
          <w:color w:val="000000"/>
          <w:sz w:val="28"/>
        </w:rPr>
        <w:t xml:space="preserve">ұйым _____________________________________________________________________;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w:t>
      </w:r>
    </w:p>
    <w:p>
      <w:pPr>
        <w:spacing w:after="0"/>
        <w:ind w:left="0"/>
        <w:jc w:val="both"/>
      </w:pPr>
      <w:r>
        <w:rPr>
          <w:rFonts w:ascii="Times New Roman"/>
          <w:b w:val="false"/>
          <w:i w:val="false"/>
          <w:color w:val="000000"/>
          <w:sz w:val="28"/>
        </w:rPr>
        <w:t>
      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 өзгерістер туралы</w:t>
      </w:r>
    </w:p>
    <w:p>
      <w:pPr>
        <w:spacing w:after="0"/>
        <w:ind w:left="0"/>
        <w:jc w:val="both"/>
      </w:pPr>
      <w:r>
        <w:rPr>
          <w:rFonts w:ascii="Times New Roman"/>
          <w:b w:val="false"/>
          <w:i w:val="false"/>
          <w:color w:val="000000"/>
          <w:sz w:val="28"/>
        </w:rPr>
        <w:t>мемлекеттік сәулет-құрылыс бақылау және қадағалау органдарына уақтылы хабарлауға міндеттенемін.</w:t>
      </w:r>
    </w:p>
    <w:p>
      <w:pPr>
        <w:spacing w:after="0"/>
        <w:ind w:left="0"/>
        <w:jc w:val="both"/>
      </w:pPr>
      <w:r>
        <w:rPr>
          <w:rFonts w:ascii="Times New Roman"/>
          <w:b w:val="false"/>
          <w:i w:val="false"/>
          <w:color w:val="000000"/>
          <w:sz w:val="28"/>
        </w:rPr>
        <w:t>13. Осы хабарламаны бере отырып, мыналарды растаймын:</w:t>
      </w:r>
    </w:p>
    <w:p>
      <w:pPr>
        <w:spacing w:after="0"/>
        <w:ind w:left="0"/>
        <w:jc w:val="both"/>
      </w:pPr>
      <w:r>
        <w:rPr>
          <w:rFonts w:ascii="Times New Roman"/>
          <w:b w:val="false"/>
          <w:i w:val="false"/>
          <w:color w:val="000000"/>
          <w:sz w:val="28"/>
        </w:rPr>
        <w:t>1) көрсетілген барлық деректер ресми деректер болып табылады және оларға қызметті</w:t>
      </w:r>
    </w:p>
    <w:p>
      <w:pPr>
        <w:spacing w:after="0"/>
        <w:ind w:left="0"/>
        <w:jc w:val="both"/>
      </w:pPr>
      <w:r>
        <w:rPr>
          <w:rFonts w:ascii="Times New Roman"/>
          <w:b w:val="false"/>
          <w:i w:val="false"/>
          <w:color w:val="000000"/>
          <w:sz w:val="28"/>
        </w:rPr>
        <w:t>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3) құрылыс-монтаждау жұмыстарын жүзеге асыру басталғанға дейін орындалуы міндетті</w:t>
      </w:r>
    </w:p>
    <w:p>
      <w:pPr>
        <w:spacing w:after="0"/>
        <w:ind w:left="0"/>
        <w:jc w:val="both"/>
      </w:pPr>
      <w:r>
        <w:rPr>
          <w:rFonts w:ascii="Times New Roman"/>
          <w:b w:val="false"/>
          <w:i w:val="false"/>
          <w:color w:val="000000"/>
          <w:sz w:val="28"/>
        </w:rPr>
        <w:t>Қазақстан Республикасы заңнамасының талаптары сақталады;</w:t>
      </w:r>
    </w:p>
    <w:p>
      <w:pPr>
        <w:spacing w:after="0"/>
        <w:ind w:left="0"/>
        <w:jc w:val="both"/>
      </w:pPr>
      <w:r>
        <w:rPr>
          <w:rFonts w:ascii="Times New Roman"/>
          <w:b w:val="false"/>
          <w:i w:val="false"/>
          <w:color w:val="000000"/>
          <w:sz w:val="28"/>
        </w:rPr>
        <w:t>4) хабарламада көрсетілген мәліметтер бойынша ақпараттық жүйелерден құжаттар алуға өз</w:t>
      </w:r>
    </w:p>
    <w:p>
      <w:pPr>
        <w:spacing w:after="0"/>
        <w:ind w:left="0"/>
        <w:jc w:val="both"/>
      </w:pPr>
      <w:r>
        <w:rPr>
          <w:rFonts w:ascii="Times New Roman"/>
          <w:b w:val="false"/>
          <w:i w:val="false"/>
          <w:color w:val="000000"/>
          <w:sz w:val="28"/>
        </w:rPr>
        <w:t>келісімімді беремін.</w:t>
      </w:r>
    </w:p>
    <w:p>
      <w:pPr>
        <w:spacing w:after="0"/>
        <w:ind w:left="0"/>
        <w:jc w:val="both"/>
      </w:pPr>
      <w:r>
        <w:rPr>
          <w:rFonts w:ascii="Times New Roman"/>
          <w:b w:val="false"/>
          <w:i w:val="false"/>
          <w:color w:val="000000"/>
          <w:sz w:val="28"/>
        </w:rPr>
        <w:t>14. Құрылыс-монтаждау жұмыстарын жүзеге асыру кезінде құрылыс нормаларын және</w:t>
      </w:r>
    </w:p>
    <w:p>
      <w:pPr>
        <w:spacing w:after="0"/>
        <w:ind w:left="0"/>
        <w:jc w:val="both"/>
      </w:pPr>
      <w:r>
        <w:rPr>
          <w:rFonts w:ascii="Times New Roman"/>
          <w:b w:val="false"/>
          <w:i w:val="false"/>
          <w:color w:val="000000"/>
          <w:sz w:val="28"/>
        </w:rPr>
        <w:t>сәулет, қала құрылысы және құрылыс саласындағы заңнаманың талаптарын және бекітілген</w:t>
      </w:r>
    </w:p>
    <w:p>
      <w:pPr>
        <w:spacing w:after="0"/>
        <w:ind w:left="0"/>
        <w:jc w:val="both"/>
      </w:pPr>
      <w:r>
        <w:rPr>
          <w:rFonts w:ascii="Times New Roman"/>
          <w:b w:val="false"/>
          <w:i w:val="false"/>
          <w:color w:val="000000"/>
          <w:sz w:val="28"/>
        </w:rPr>
        <w:t>жобаны бұзғаны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жауаптылықта болатынымыз туралы хабардармыз.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ЖСН/БСН________________________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________________________________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 ________________________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(қолы, күні) </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Тұлға хабарламаны сенімхат бойынша берген жағдайда: сенім білдірілген тұлға</w:t>
      </w:r>
    </w:p>
    <w:p>
      <w:pPr>
        <w:spacing w:after="0"/>
        <w:ind w:left="0"/>
        <w:jc w:val="both"/>
      </w:pPr>
      <w:r>
        <w:rPr>
          <w:rFonts w:ascii="Times New Roman"/>
          <w:b w:val="false"/>
          <w:i w:val="false"/>
          <w:color w:val="000000"/>
          <w:sz w:val="28"/>
        </w:rPr>
        <w:t xml:space="preserve">_____________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p>
      <w:pPr>
        <w:spacing w:after="0"/>
        <w:ind w:left="0"/>
        <w:jc w:val="both"/>
      </w:pPr>
      <w:r>
        <w:rPr>
          <w:rFonts w:ascii="Times New Roman"/>
          <w:b w:val="false"/>
          <w:i w:val="false"/>
          <w:color w:val="000000"/>
          <w:sz w:val="28"/>
        </w:rPr>
        <w:t xml:space="preserve">Берілген күні: 20__ жылғы "__" ________ </w:t>
      </w:r>
    </w:p>
    <w:p>
      <w:pPr>
        <w:spacing w:after="0"/>
        <w:ind w:left="0"/>
        <w:jc w:val="both"/>
      </w:pPr>
      <w:r>
        <w:rPr>
          <w:rFonts w:ascii="Times New Roman"/>
          <w:b w:val="false"/>
          <w:i w:val="false"/>
          <w:color w:val="000000"/>
          <w:sz w:val="28"/>
        </w:rPr>
        <w:t>Қолданыстағы ғимараттардың үй-жайларын (жеке бөліктерін) реконструкциялау (қайта</w:t>
      </w:r>
    </w:p>
    <w:p>
      <w:pPr>
        <w:spacing w:after="0"/>
        <w:ind w:left="0"/>
        <w:jc w:val="both"/>
      </w:pPr>
      <w:r>
        <w:rPr>
          <w:rFonts w:ascii="Times New Roman"/>
          <w:b w:val="false"/>
          <w:i w:val="false"/>
          <w:color w:val="000000"/>
          <w:sz w:val="28"/>
        </w:rPr>
        <w:t>жоспарлау, қайта жабдықтау) бойынша:</w:t>
      </w:r>
    </w:p>
    <w:p>
      <w:pPr>
        <w:spacing w:after="0"/>
        <w:ind w:left="0"/>
        <w:jc w:val="both"/>
      </w:pPr>
      <w:r>
        <w:rPr>
          <w:rFonts w:ascii="Times New Roman"/>
          <w:b w:val="false"/>
          <w:i w:val="false"/>
          <w:color w:val="000000"/>
          <w:sz w:val="28"/>
        </w:rPr>
        <w:t>Бас мемлекеттiк құрылыс инспекторына (облыстың, республикалық маңызы  бар қаланың,</w:t>
      </w:r>
    </w:p>
    <w:p>
      <w:pPr>
        <w:spacing w:after="0"/>
        <w:ind w:left="0"/>
        <w:jc w:val="both"/>
      </w:pPr>
      <w:r>
        <w:rPr>
          <w:rFonts w:ascii="Times New Roman"/>
          <w:b w:val="false"/>
          <w:i w:val="false"/>
          <w:color w:val="000000"/>
          <w:sz w:val="28"/>
        </w:rPr>
        <w:t xml:space="preserve">астананың)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Тапсырыс берушi (құрылыс салушы)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тегі, аты, әкесінің аты (болған жағдайда), заңды  тұлға үшін – ұйымның атауы, пошталық мекенжайы және телефоны)</w:t>
      </w:r>
    </w:p>
    <w:p>
      <w:pPr>
        <w:spacing w:after="0"/>
        <w:ind w:left="0"/>
        <w:jc w:val="both"/>
      </w:pPr>
      <w:r>
        <w:rPr>
          <w:rFonts w:ascii="Times New Roman"/>
          <w:b w:val="false"/>
          <w:i w:val="false"/>
          <w:color w:val="000000"/>
          <w:sz w:val="28"/>
        </w:rPr>
        <w:t xml:space="preserve">
      Осымен ____________________________________________________________________ </w:t>
      </w:r>
    </w:p>
    <w:p>
      <w:pPr>
        <w:spacing w:after="0"/>
        <w:ind w:left="0"/>
        <w:jc w:val="both"/>
      </w:pPr>
      <w:r>
        <w:rPr>
          <w:rFonts w:ascii="Times New Roman"/>
          <w:b w:val="false"/>
          <w:i w:val="false"/>
          <w:color w:val="000000"/>
          <w:sz w:val="28"/>
        </w:rPr>
        <w:t xml:space="preserve">                                                        (объектiнiң атауы және орналасқан жері)</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қолданыстағы ғимараттардың үй-жайларын (жеке бөліктерін) реконструкциялау   (қайта жоспарлау, қайта жабдықтау) бойынша </w:t>
      </w:r>
    </w:p>
    <w:p>
      <w:pPr>
        <w:spacing w:after="0"/>
        <w:ind w:left="0"/>
        <w:jc w:val="both"/>
      </w:pPr>
      <w:r>
        <w:rPr>
          <w:rFonts w:ascii="Times New Roman"/>
          <w:b w:val="false"/>
          <w:i w:val="false"/>
          <w:color w:val="000000"/>
          <w:sz w:val="28"/>
        </w:rPr>
        <w:t>құрылыс-монтаждау жұмыстарын   жүргізуді бастау туралы хабарлаймын.</w:t>
      </w:r>
    </w:p>
    <w:p>
      <w:pPr>
        <w:spacing w:after="0"/>
        <w:ind w:left="0"/>
        <w:jc w:val="both"/>
      </w:pPr>
      <w:r>
        <w:rPr>
          <w:rFonts w:ascii="Times New Roman"/>
          <w:b w:val="false"/>
          <w:i w:val="false"/>
          <w:color w:val="000000"/>
          <w:sz w:val="28"/>
        </w:rPr>
        <w:t>Құрылыстың басталуы 20_ жылғы "__" _____________</w:t>
      </w:r>
    </w:p>
    <w:p>
      <w:pPr>
        <w:spacing w:after="0"/>
        <w:ind w:left="0"/>
        <w:jc w:val="both"/>
      </w:pPr>
      <w:r>
        <w:rPr>
          <w:rFonts w:ascii="Times New Roman"/>
          <w:b w:val="false"/>
          <w:i w:val="false"/>
          <w:color w:val="000000"/>
          <w:sz w:val="28"/>
        </w:rPr>
        <w:t>Пайдалануға беру мерзiмi 20_ жылғы "__" ____________</w:t>
      </w:r>
    </w:p>
    <w:p>
      <w:pPr>
        <w:spacing w:after="0"/>
        <w:ind w:left="0"/>
        <w:jc w:val="both"/>
      </w:pPr>
      <w:r>
        <w:rPr>
          <w:rFonts w:ascii="Times New Roman"/>
          <w:b w:val="false"/>
          <w:i w:val="false"/>
          <w:color w:val="000000"/>
          <w:sz w:val="28"/>
        </w:rPr>
        <w:t>Бұл ретте мынаны хабарлаймын:</w:t>
      </w:r>
    </w:p>
    <w:p>
      <w:pPr>
        <w:spacing w:after="0"/>
        <w:ind w:left="0"/>
        <w:jc w:val="both"/>
      </w:pPr>
      <w:r>
        <w:rPr>
          <w:rFonts w:ascii="Times New Roman"/>
          <w:b w:val="false"/>
          <w:i w:val="false"/>
          <w:color w:val="000000"/>
          <w:sz w:val="28"/>
        </w:rPr>
        <w:t>
      1. Сәулет және қала құрылысы саласында функцияларды жүзеге асыратын тиісті жергілікті</w:t>
      </w:r>
    </w:p>
    <w:p>
      <w:pPr>
        <w:spacing w:after="0"/>
        <w:ind w:left="0"/>
        <w:jc w:val="both"/>
      </w:pPr>
      <w:r>
        <w:rPr>
          <w:rFonts w:ascii="Times New Roman"/>
          <w:b w:val="false"/>
          <w:i w:val="false"/>
          <w:color w:val="000000"/>
          <w:sz w:val="28"/>
        </w:rPr>
        <w:t>атқарушы органның қолданыстағы ғимараттардың үй-жайларын (жеке бөліктерін)</w:t>
      </w:r>
    </w:p>
    <w:p>
      <w:pPr>
        <w:spacing w:after="0"/>
        <w:ind w:left="0"/>
        <w:jc w:val="both"/>
      </w:pPr>
      <w:r>
        <w:rPr>
          <w:rFonts w:ascii="Times New Roman"/>
          <w:b w:val="false"/>
          <w:i w:val="false"/>
          <w:color w:val="000000"/>
          <w:sz w:val="28"/>
        </w:rPr>
        <w:t>реконструкциялау (қайта жоспарлау, қайта  жабдықтау) туралы</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w:t>
      </w:r>
    </w:p>
    <w:p>
      <w:pPr>
        <w:spacing w:after="0"/>
        <w:ind w:left="0"/>
        <w:jc w:val="both"/>
      </w:pPr>
      <w:r>
        <w:rPr>
          <w:rFonts w:ascii="Times New Roman"/>
          <w:b w:val="false"/>
          <w:i w:val="false"/>
          <w:color w:val="000000"/>
          <w:sz w:val="28"/>
        </w:rPr>
        <w:t xml:space="preserve">20__ "__" ___________ № _____ шешімі.  </w:t>
      </w:r>
    </w:p>
    <w:p>
      <w:pPr>
        <w:spacing w:after="0"/>
        <w:ind w:left="0"/>
        <w:jc w:val="both"/>
      </w:pPr>
      <w:r>
        <w:rPr>
          <w:rFonts w:ascii="Times New Roman"/>
          <w:b w:val="false"/>
          <w:i w:val="false"/>
          <w:color w:val="000000"/>
          <w:sz w:val="28"/>
        </w:rPr>
        <w:t xml:space="preserve">2. Өзгертілетін үй-жайға (ғимараттың бір бөлігіне)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атауы, құжаттарды берген органның атауы) </w:t>
      </w:r>
    </w:p>
    <w:p>
      <w:pPr>
        <w:spacing w:after="0"/>
        <w:ind w:left="0"/>
        <w:jc w:val="both"/>
      </w:pPr>
      <w:r>
        <w:rPr>
          <w:rFonts w:ascii="Times New Roman"/>
          <w:b w:val="false"/>
          <w:i w:val="false"/>
          <w:color w:val="000000"/>
          <w:sz w:val="28"/>
        </w:rPr>
        <w:t>_________________________________ 20___ "____"_____________ № _________ меншік</w:t>
      </w:r>
    </w:p>
    <w:p>
      <w:pPr>
        <w:spacing w:after="0"/>
        <w:ind w:left="0"/>
        <w:jc w:val="both"/>
      </w:pPr>
      <w:r>
        <w:rPr>
          <w:rFonts w:ascii="Times New Roman"/>
          <w:b w:val="false"/>
          <w:i w:val="false"/>
          <w:color w:val="000000"/>
          <w:sz w:val="28"/>
        </w:rPr>
        <w:t>құқығын растайтын құжаттарды берді не 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(нотариат конторының мекенжайы, растаған адамның тегі,  аты, әкесінің аты (болған жағдайда)  </w:t>
      </w:r>
    </w:p>
    <w:p>
      <w:pPr>
        <w:spacing w:after="0"/>
        <w:ind w:left="0"/>
        <w:jc w:val="both"/>
      </w:pPr>
      <w:r>
        <w:rPr>
          <w:rFonts w:ascii="Times New Roman"/>
          <w:b w:val="false"/>
          <w:i w:val="false"/>
          <w:color w:val="000000"/>
          <w:sz w:val="28"/>
        </w:rPr>
        <w:t>үй-жайдың немесе ғимараттың бір бөлігінің меншік иесінің (меншік иелерінің) оларды</w:t>
      </w:r>
    </w:p>
    <w:p>
      <w:pPr>
        <w:spacing w:after="0"/>
        <w:ind w:left="0"/>
        <w:jc w:val="both"/>
      </w:pPr>
      <w:r>
        <w:rPr>
          <w:rFonts w:ascii="Times New Roman"/>
          <w:b w:val="false"/>
          <w:i w:val="false"/>
          <w:color w:val="000000"/>
          <w:sz w:val="28"/>
        </w:rPr>
        <w:t>өзгертуге нотариат куәландырған жазбаша келісуі  бар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 Жерге тиісті құқық беру туралы 20__ "__" ___________ № _____ шешімді (егер</w:t>
      </w:r>
    </w:p>
    <w:p>
      <w:pPr>
        <w:spacing w:after="0"/>
        <w:ind w:left="0"/>
        <w:jc w:val="both"/>
      </w:pPr>
      <w:r>
        <w:rPr>
          <w:rFonts w:ascii="Times New Roman"/>
          <w:b w:val="false"/>
          <w:i w:val="false"/>
          <w:color w:val="000000"/>
          <w:sz w:val="28"/>
        </w:rPr>
        <w:t>жоспарланып отырған өзгеріс қосымша жер учаскесін бөлуді (кесіп беруді) көздесе)</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берді. </w:t>
      </w:r>
    </w:p>
    <w:p>
      <w:pPr>
        <w:spacing w:after="0"/>
        <w:ind w:left="0"/>
        <w:jc w:val="both"/>
      </w:pPr>
      <w:r>
        <w:rPr>
          <w:rFonts w:ascii="Times New Roman"/>
          <w:b w:val="false"/>
          <w:i w:val="false"/>
          <w:color w:val="000000"/>
          <w:sz w:val="28"/>
        </w:rPr>
        <w:t xml:space="preserve">4. 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w:t>
      </w:r>
    </w:p>
    <w:p>
      <w:pPr>
        <w:spacing w:after="0"/>
        <w:ind w:left="0"/>
        <w:jc w:val="both"/>
      </w:pPr>
      <w:r>
        <w:rPr>
          <w:rFonts w:ascii="Times New Roman"/>
          <w:b w:val="false"/>
          <w:i w:val="false"/>
          <w:color w:val="000000"/>
          <w:sz w:val="28"/>
        </w:rPr>
        <w:t>берген 20__ "__" ___________ № _____ сәулет-жоспарлау тапсырмасына  сәйкес</w:t>
      </w:r>
    </w:p>
    <w:p>
      <w:pPr>
        <w:spacing w:after="0"/>
        <w:ind w:left="0"/>
        <w:jc w:val="both"/>
      </w:pPr>
      <w:r>
        <w:rPr>
          <w:rFonts w:ascii="Times New Roman"/>
          <w:b w:val="false"/>
          <w:i w:val="false"/>
          <w:color w:val="000000"/>
          <w:sz w:val="28"/>
        </w:rPr>
        <w:t>қолданыстағы ғимараттардың үй-жайларын (жеке бөліктерін)  реконструкцияла (қайта</w:t>
      </w:r>
    </w:p>
    <w:p>
      <w:pPr>
        <w:spacing w:after="0"/>
        <w:ind w:left="0"/>
        <w:jc w:val="both"/>
      </w:pPr>
      <w:r>
        <w:rPr>
          <w:rFonts w:ascii="Times New Roman"/>
          <w:b w:val="false"/>
          <w:i w:val="false"/>
          <w:color w:val="000000"/>
          <w:sz w:val="28"/>
        </w:rPr>
        <w:t>жоспарлау, қайта жабдықтау) бойынша  жобалық (жобалау-сметалық) құжаттаманы</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(жобалау ұйымының атауы, лицензияның №, алған күні  және санаты, жобалаудың сатылылығы) </w:t>
      </w:r>
    </w:p>
    <w:p>
      <w:pPr>
        <w:spacing w:after="0"/>
        <w:ind w:left="0"/>
        <w:jc w:val="both"/>
      </w:pPr>
      <w:r>
        <w:rPr>
          <w:rFonts w:ascii="Times New Roman"/>
          <w:b w:val="false"/>
          <w:i w:val="false"/>
          <w:color w:val="000000"/>
          <w:sz w:val="28"/>
        </w:rPr>
        <w:t xml:space="preserve">әзірледі және ________________________________________________________ бекітті.   </w:t>
      </w:r>
    </w:p>
    <w:p>
      <w:pPr>
        <w:spacing w:after="0"/>
        <w:ind w:left="0"/>
        <w:jc w:val="both"/>
      </w:pPr>
      <w:r>
        <w:rPr>
          <w:rFonts w:ascii="Times New Roman"/>
          <w:b w:val="false"/>
          <w:i w:val="false"/>
          <w:color w:val="000000"/>
          <w:sz w:val="28"/>
        </w:rPr>
        <w:t xml:space="preserve">                                     (тегі, аты, әкесінің аты (болған жағдайда)  және (немесе) бұйрықтың № және күні)</w:t>
      </w:r>
    </w:p>
    <w:p>
      <w:pPr>
        <w:spacing w:after="0"/>
        <w:ind w:left="0"/>
        <w:jc w:val="both"/>
      </w:pPr>
      <w:r>
        <w:rPr>
          <w:rFonts w:ascii="Times New Roman"/>
          <w:b w:val="false"/>
          <w:i w:val="false"/>
          <w:color w:val="000000"/>
          <w:sz w:val="28"/>
        </w:rPr>
        <w:t>5. Сараптаманың 20___ "____"_____ № оң қорытындысын (сараптама  жүргізу міндетті</w:t>
      </w:r>
    </w:p>
    <w:p>
      <w:pPr>
        <w:spacing w:after="0"/>
        <w:ind w:left="0"/>
        <w:jc w:val="both"/>
      </w:pPr>
      <w:r>
        <w:rPr>
          <w:rFonts w:ascii="Times New Roman"/>
          <w:b w:val="false"/>
          <w:i w:val="false"/>
          <w:color w:val="000000"/>
          <w:sz w:val="28"/>
        </w:rPr>
        <w:t xml:space="preserve">болған жағдайда) _________________________________________ </w:t>
      </w:r>
    </w:p>
    <w:p>
      <w:pPr>
        <w:spacing w:after="0"/>
        <w:ind w:left="0"/>
        <w:jc w:val="both"/>
      </w:pPr>
      <w:r>
        <w:rPr>
          <w:rFonts w:ascii="Times New Roman"/>
          <w:b w:val="false"/>
          <w:i w:val="false"/>
          <w:color w:val="000000"/>
          <w:sz w:val="28"/>
        </w:rPr>
        <w:t xml:space="preserve">                                  (сараптаманың түрі, сарапшының тегі, аты, әкесінің аты (болған жағдайда),  </w:t>
      </w:r>
    </w:p>
    <w:p>
      <w:pPr>
        <w:spacing w:after="0"/>
        <w:ind w:left="0"/>
        <w:jc w:val="both"/>
      </w:pPr>
      <w:r>
        <w:rPr>
          <w:rFonts w:ascii="Times New Roman"/>
          <w:b w:val="false"/>
          <w:i w:val="false"/>
          <w:color w:val="000000"/>
          <w:sz w:val="28"/>
        </w:rPr>
        <w:t xml:space="preserve">                                                           телефоны, аттестатының №, алған күні және мамандануы) берді.</w:t>
      </w:r>
    </w:p>
    <w:p>
      <w:pPr>
        <w:spacing w:after="0"/>
        <w:ind w:left="0"/>
        <w:jc w:val="both"/>
      </w:pPr>
      <w:r>
        <w:rPr>
          <w:rFonts w:ascii="Times New Roman"/>
          <w:b w:val="false"/>
          <w:i w:val="false"/>
          <w:color w:val="000000"/>
          <w:sz w:val="28"/>
        </w:rPr>
        <w:t>
      6. Өзгертілетін үй-жайлармен (үйдің бөліктерімен) іргелес басқа үй-жайлар  (тұрғын үй</w:t>
      </w:r>
    </w:p>
    <w:p>
      <w:pPr>
        <w:spacing w:after="0"/>
        <w:ind w:left="0"/>
        <w:jc w:val="both"/>
      </w:pPr>
      <w:r>
        <w:rPr>
          <w:rFonts w:ascii="Times New Roman"/>
          <w:b w:val="false"/>
          <w:i w:val="false"/>
          <w:color w:val="000000"/>
          <w:sz w:val="28"/>
        </w:rPr>
        <w:t>бөліктері) иелерінің (егер үй-жайлардың (тұрғын үй бөліктерінің)  жоспарланып отырған</w:t>
      </w:r>
    </w:p>
    <w:p>
      <w:pPr>
        <w:spacing w:after="0"/>
        <w:ind w:left="0"/>
        <w:jc w:val="both"/>
      </w:pPr>
      <w:r>
        <w:rPr>
          <w:rFonts w:ascii="Times New Roman"/>
          <w:b w:val="false"/>
          <w:i w:val="false"/>
          <w:color w:val="000000"/>
          <w:sz w:val="28"/>
        </w:rPr>
        <w:t>реконструкциясы (қайта жоспарлануы, қайта  жабдықталуы) немесе үй-жайлардың</w:t>
      </w:r>
    </w:p>
    <w:p>
      <w:pPr>
        <w:spacing w:after="0"/>
        <w:ind w:left="0"/>
        <w:jc w:val="both"/>
      </w:pPr>
      <w:r>
        <w:rPr>
          <w:rFonts w:ascii="Times New Roman"/>
          <w:b w:val="false"/>
          <w:i w:val="false"/>
          <w:color w:val="000000"/>
          <w:sz w:val="28"/>
        </w:rPr>
        <w:t>шекараларын көшіруі олардың  мүдделерін қозғаса) 20_ "__" _________________________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(нотариат конторының мекенжайы, растаған адамның тегі,  аты, әкесінің аты (болған жағдайда)</w:t>
      </w:r>
    </w:p>
    <w:p>
      <w:pPr>
        <w:spacing w:after="0"/>
        <w:ind w:left="0"/>
        <w:jc w:val="both"/>
      </w:pPr>
      <w:r>
        <w:rPr>
          <w:rFonts w:ascii="Times New Roman"/>
          <w:b w:val="false"/>
          <w:i w:val="false"/>
          <w:color w:val="000000"/>
          <w:sz w:val="28"/>
        </w:rPr>
        <w:t>
      нотариат куәландырған жазбаша келісуі бар.</w:t>
      </w:r>
    </w:p>
    <w:p>
      <w:pPr>
        <w:spacing w:after="0"/>
        <w:ind w:left="0"/>
        <w:jc w:val="both"/>
      </w:pPr>
      <w:r>
        <w:rPr>
          <w:rFonts w:ascii="Times New Roman"/>
          <w:b w:val="false"/>
          <w:i w:val="false"/>
          <w:color w:val="000000"/>
          <w:sz w:val="28"/>
        </w:rPr>
        <w:t>
      7. Жұмыстар 20__ "___" ______________ №____ мердігерлік шарттың  негізінде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(құрылысты жүзеге асыратын ұйымның атауы, мекенжайы, телефоны,  лицензияның №, алған күні және санаты)</w:t>
      </w:r>
    </w:p>
    <w:p>
      <w:pPr>
        <w:spacing w:after="0"/>
        <w:ind w:left="0"/>
        <w:jc w:val="both"/>
      </w:pPr>
      <w:r>
        <w:rPr>
          <w:rFonts w:ascii="Times New Roman"/>
          <w:b w:val="false"/>
          <w:i w:val="false"/>
          <w:color w:val="000000"/>
          <w:sz w:val="28"/>
        </w:rPr>
        <w:t>мердігерлік тәсілмен (мердігерлік ұйымды тартқан жағдайда) жүргізілетін болады.</w:t>
      </w:r>
    </w:p>
    <w:p>
      <w:pPr>
        <w:spacing w:after="0"/>
        <w:ind w:left="0"/>
        <w:jc w:val="both"/>
      </w:pPr>
      <w:r>
        <w:rPr>
          <w:rFonts w:ascii="Times New Roman"/>
          <w:b w:val="false"/>
          <w:i w:val="false"/>
          <w:color w:val="000000"/>
          <w:sz w:val="28"/>
        </w:rPr>
        <w:t xml:space="preserve">8. Тапсырыс берушінің атынан жауапты тұлға ретінде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xml:space="preserve">
      білімі бар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20___ "___"______________ №_____ бұйрықпен тағайындалды.</w:t>
      </w:r>
    </w:p>
    <w:p>
      <w:pPr>
        <w:spacing w:after="0"/>
        <w:ind w:left="0"/>
        <w:jc w:val="both"/>
      </w:pPr>
      <w:r>
        <w:rPr>
          <w:rFonts w:ascii="Times New Roman"/>
          <w:b w:val="false"/>
          <w:i w:val="false"/>
          <w:color w:val="000000"/>
          <w:sz w:val="28"/>
        </w:rPr>
        <w:t xml:space="preserve">9. Бас мердігердің атынан құрылыс бойынша жауапты тұлға ретінде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w:t>
      </w:r>
    </w:p>
    <w:p>
      <w:pPr>
        <w:spacing w:after="0"/>
        <w:ind w:left="0"/>
        <w:jc w:val="both"/>
      </w:pPr>
      <w:r>
        <w:rPr>
          <w:rFonts w:ascii="Times New Roman"/>
          <w:b w:val="false"/>
          <w:i w:val="false"/>
          <w:color w:val="000000"/>
          <w:sz w:val="28"/>
        </w:rPr>
        <w:t>білімі бар___________________________________________________________________________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(инженерлік-техникалық жұмыскердің аттестаты, аттестаттың мамандануы, № мен   күні, телефон нөмірі, пошталық мекенжайы, аттестат</w:t>
      </w:r>
    </w:p>
    <w:p>
      <w:pPr>
        <w:spacing w:after="0"/>
        <w:ind w:left="0"/>
        <w:jc w:val="both"/>
      </w:pPr>
      <w:r>
        <w:rPr>
          <w:rFonts w:ascii="Times New Roman"/>
          <w:b w:val="false"/>
          <w:i w:val="false"/>
          <w:color w:val="000000"/>
          <w:sz w:val="28"/>
        </w:rPr>
        <w:t>берген аттестаттау орталығы  ұйымының атауы - БСН)</w:t>
      </w:r>
    </w:p>
    <w:p>
      <w:pPr>
        <w:spacing w:after="0"/>
        <w:ind w:left="0"/>
        <w:jc w:val="both"/>
      </w:pPr>
      <w:r>
        <w:rPr>
          <w:rFonts w:ascii="Times New Roman"/>
          <w:b w:val="false"/>
          <w:i w:val="false"/>
          <w:color w:val="000000"/>
          <w:sz w:val="28"/>
        </w:rPr>
        <w:t xml:space="preserve">және құрылыста ________ жыл еңбек өтілі бар, </w:t>
      </w:r>
    </w:p>
    <w:p>
      <w:pPr>
        <w:spacing w:after="0"/>
        <w:ind w:left="0"/>
        <w:jc w:val="both"/>
      </w:pPr>
      <w:r>
        <w:rPr>
          <w:rFonts w:ascii="Times New Roman"/>
          <w:b w:val="false"/>
          <w:i w:val="false"/>
          <w:color w:val="000000"/>
          <w:sz w:val="28"/>
        </w:rPr>
        <w:t>
      "Сейсмикаға төзiмдi құрылыс"  (сейсмикалық аудандарда құрылыс жүргізілген жағдайда)</w:t>
      </w:r>
    </w:p>
    <w:p>
      <w:pPr>
        <w:spacing w:after="0"/>
        <w:ind w:left="0"/>
        <w:jc w:val="both"/>
      </w:pPr>
      <w:r>
        <w:rPr>
          <w:rFonts w:ascii="Times New Roman"/>
          <w:b w:val="false"/>
          <w:i w:val="false"/>
          <w:color w:val="000000"/>
          <w:sz w:val="28"/>
        </w:rPr>
        <w:t>
      курсы бойынша __________________________________________________________________</w:t>
      </w:r>
    </w:p>
    <w:p>
      <w:pPr>
        <w:spacing w:after="0"/>
        <w:ind w:left="0"/>
        <w:jc w:val="both"/>
      </w:pPr>
      <w:r>
        <w:rPr>
          <w:rFonts w:ascii="Times New Roman"/>
          <w:b w:val="false"/>
          <w:i w:val="false"/>
          <w:color w:val="000000"/>
          <w:sz w:val="28"/>
        </w:rPr>
        <w:t>
                                            (куәлік нөмірі, кім берген немесе ұзартқан)</w:t>
      </w:r>
    </w:p>
    <w:p>
      <w:pPr>
        <w:spacing w:after="0"/>
        <w:ind w:left="0"/>
        <w:jc w:val="both"/>
      </w:pPr>
      <w:r>
        <w:rPr>
          <w:rFonts w:ascii="Times New Roman"/>
          <w:b w:val="false"/>
          <w:i w:val="false"/>
          <w:color w:val="000000"/>
          <w:sz w:val="28"/>
        </w:rPr>
        <w:t>_______________________________________________________ жарамды куәлiгi бар</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ұйымның атауы)</w:t>
      </w:r>
    </w:p>
    <w:p>
      <w:pPr>
        <w:spacing w:after="0"/>
        <w:ind w:left="0"/>
        <w:jc w:val="both"/>
      </w:pPr>
      <w:r>
        <w:rPr>
          <w:rFonts w:ascii="Times New Roman"/>
          <w:b w:val="false"/>
          <w:i w:val="false"/>
          <w:color w:val="000000"/>
          <w:sz w:val="28"/>
        </w:rPr>
        <w:t>20___ "___"______________ №_____ бұйрықпен тағайындалды.</w:t>
      </w:r>
    </w:p>
    <w:p>
      <w:pPr>
        <w:spacing w:after="0"/>
        <w:ind w:left="0"/>
        <w:jc w:val="both"/>
      </w:pPr>
      <w:r>
        <w:rPr>
          <w:rFonts w:ascii="Times New Roman"/>
          <w:b w:val="false"/>
          <w:i w:val="false"/>
          <w:color w:val="000000"/>
          <w:sz w:val="28"/>
        </w:rPr>
        <w:t>10. Авторлық қадағалауды (қажетті тармақшаларды толтыру қажет) мыналар жүзеге</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1) 20___ "____" _________________ № ____ бұйрыққа сәйкес жобаны әзірлеушінің  атынан</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лицензияның №, алған күні және санаты, мекенжайы және телефоны)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2) 20___ "__" ______________ №_____ шартқа сәйкес өз құрамында аттестатталған</w:t>
      </w:r>
    </w:p>
    <w:p>
      <w:pPr>
        <w:spacing w:after="0"/>
        <w:ind w:left="0"/>
        <w:jc w:val="both"/>
      </w:pPr>
      <w:r>
        <w:rPr>
          <w:rFonts w:ascii="Times New Roman"/>
          <w:b w:val="false"/>
          <w:i w:val="false"/>
          <w:color w:val="000000"/>
          <w:sz w:val="28"/>
        </w:rPr>
        <w:t>сарапшысы(-лары) бар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w:t>
      </w:r>
    </w:p>
    <w:p>
      <w:pPr>
        <w:spacing w:after="0"/>
        <w:ind w:left="0"/>
        <w:jc w:val="both"/>
      </w:pPr>
      <w:r>
        <w:rPr>
          <w:rFonts w:ascii="Times New Roman"/>
          <w:b w:val="false"/>
          <w:i w:val="false"/>
          <w:color w:val="000000"/>
          <w:sz w:val="28"/>
        </w:rPr>
        <w:t xml:space="preserve">ұйым 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және телефоны)</w:t>
      </w:r>
    </w:p>
    <w:p>
      <w:pPr>
        <w:spacing w:after="0"/>
        <w:ind w:left="0"/>
        <w:jc w:val="both"/>
      </w:pPr>
      <w:r>
        <w:rPr>
          <w:rFonts w:ascii="Times New Roman"/>
          <w:b w:val="false"/>
          <w:i w:val="false"/>
          <w:color w:val="000000"/>
          <w:sz w:val="28"/>
        </w:rPr>
        <w:t>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11. Техникалық қадағалауды (қажетті тармақшаларды толтыру қажет) мыналар жүзеге</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1) өз штатында 20___ "___" ______________ №_____ бұйрықпен тағайындалған</w:t>
      </w:r>
    </w:p>
    <w:p>
      <w:pPr>
        <w:spacing w:after="0"/>
        <w:ind w:left="0"/>
        <w:jc w:val="both"/>
      </w:pPr>
      <w:r>
        <w:rPr>
          <w:rFonts w:ascii="Times New Roman"/>
          <w:b w:val="false"/>
          <w:i w:val="false"/>
          <w:color w:val="000000"/>
          <w:sz w:val="28"/>
        </w:rPr>
        <w:t xml:space="preserve"> аттестатталған сарапшысы(-лары) бар 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(сарапшының тегі, аты, әкесінің аты (болған жағдайда), аттестатының №, алған күні және мамандануы, аккредиттеу туралы куәліктің </w:t>
      </w:r>
    </w:p>
    <w:p>
      <w:pPr>
        <w:spacing w:after="0"/>
        <w:ind w:left="0"/>
        <w:jc w:val="both"/>
      </w:pPr>
      <w:r>
        <w:rPr>
          <w:rFonts w:ascii="Times New Roman"/>
          <w:b w:val="false"/>
          <w:i w:val="false"/>
          <w:color w:val="000000"/>
          <w:sz w:val="28"/>
        </w:rPr>
        <w:t xml:space="preserve">№ және алған күні)  (аккредиттеу туралы куәлік болған жағдайда) </w:t>
      </w:r>
    </w:p>
    <w:p>
      <w:pPr>
        <w:spacing w:after="0"/>
        <w:ind w:left="0"/>
        <w:jc w:val="both"/>
      </w:pPr>
      <w:r>
        <w:rPr>
          <w:rFonts w:ascii="Times New Roman"/>
          <w:b w:val="false"/>
          <w:i w:val="false"/>
          <w:color w:val="000000"/>
          <w:sz w:val="28"/>
        </w:rPr>
        <w:t>тапсырыс берушінің өзі 2) 20___ "___" ______________ №_____ шартқа сәйкес өз</w:t>
      </w:r>
    </w:p>
    <w:p>
      <w:pPr>
        <w:spacing w:after="0"/>
        <w:ind w:left="0"/>
        <w:jc w:val="both"/>
      </w:pPr>
      <w:r>
        <w:rPr>
          <w:rFonts w:ascii="Times New Roman"/>
          <w:b w:val="false"/>
          <w:i w:val="false"/>
          <w:color w:val="000000"/>
          <w:sz w:val="28"/>
        </w:rPr>
        <w:t>құрамында  аттестатталған сарапшысы(-лары) бар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аккредиттеу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 xml:space="preserve"> жағдайда) _____________________________________________________________________</w:t>
      </w:r>
    </w:p>
    <w:p>
      <w:pPr>
        <w:spacing w:after="0"/>
        <w:ind w:left="0"/>
        <w:jc w:val="both"/>
      </w:pPr>
      <w:r>
        <w:rPr>
          <w:rFonts w:ascii="Times New Roman"/>
          <w:b w:val="false"/>
          <w:i w:val="false"/>
          <w:color w:val="000000"/>
          <w:sz w:val="28"/>
        </w:rPr>
        <w:t xml:space="preserve">ұйым 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w:t>
      </w:r>
    </w:p>
    <w:p>
      <w:pPr>
        <w:spacing w:after="0"/>
        <w:ind w:left="0"/>
        <w:jc w:val="both"/>
      </w:pPr>
      <w:r>
        <w:rPr>
          <w:rFonts w:ascii="Times New Roman"/>
          <w:b w:val="false"/>
          <w:i w:val="false"/>
          <w:color w:val="000000"/>
          <w:sz w:val="28"/>
        </w:rPr>
        <w:t xml:space="preserve">3) 20___ "___" ______________ №_____ шартқа сәйкес сарапшы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 өзгерістер туралы</w:t>
      </w:r>
    </w:p>
    <w:p>
      <w:pPr>
        <w:spacing w:after="0"/>
        <w:ind w:left="0"/>
        <w:jc w:val="both"/>
      </w:pPr>
      <w:r>
        <w:rPr>
          <w:rFonts w:ascii="Times New Roman"/>
          <w:b w:val="false"/>
          <w:i w:val="false"/>
          <w:color w:val="000000"/>
          <w:sz w:val="28"/>
        </w:rPr>
        <w:t>мемлекеттік сәулет-құрылыс бақылау және қадағалау органдарына уақтылы хабарлауға міндеттенемін.</w:t>
      </w:r>
    </w:p>
    <w:p>
      <w:pPr>
        <w:spacing w:after="0"/>
        <w:ind w:left="0"/>
        <w:jc w:val="both"/>
      </w:pPr>
      <w:r>
        <w:rPr>
          <w:rFonts w:ascii="Times New Roman"/>
          <w:b w:val="false"/>
          <w:i w:val="false"/>
          <w:color w:val="000000"/>
          <w:sz w:val="28"/>
        </w:rPr>
        <w:t>13. Осы хабарламаны бере отырып, мыналарды растаймын:</w:t>
      </w:r>
    </w:p>
    <w:p>
      <w:pPr>
        <w:spacing w:after="0"/>
        <w:ind w:left="0"/>
        <w:jc w:val="both"/>
      </w:pPr>
      <w:r>
        <w:rPr>
          <w:rFonts w:ascii="Times New Roman"/>
          <w:b w:val="false"/>
          <w:i w:val="false"/>
          <w:color w:val="000000"/>
          <w:sz w:val="28"/>
        </w:rPr>
        <w:t>1) көрсетілген барлық деректер ресми деректер болып табылады және оларға қызметті</w:t>
      </w:r>
    </w:p>
    <w:p>
      <w:pPr>
        <w:spacing w:after="0"/>
        <w:ind w:left="0"/>
        <w:jc w:val="both"/>
      </w:pPr>
      <w:r>
        <w:rPr>
          <w:rFonts w:ascii="Times New Roman"/>
          <w:b w:val="false"/>
          <w:i w:val="false"/>
          <w:color w:val="000000"/>
          <w:sz w:val="28"/>
        </w:rPr>
        <w:t>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3) құрылыс-монтаждау жұмыстарын жүзеге асыру басталғанға дейін орындалуы міндетті</w:t>
      </w:r>
    </w:p>
    <w:p>
      <w:pPr>
        <w:spacing w:after="0"/>
        <w:ind w:left="0"/>
        <w:jc w:val="both"/>
      </w:pPr>
      <w:r>
        <w:rPr>
          <w:rFonts w:ascii="Times New Roman"/>
          <w:b w:val="false"/>
          <w:i w:val="false"/>
          <w:color w:val="000000"/>
          <w:sz w:val="28"/>
        </w:rPr>
        <w:t>Қазақстан Республикасы заңнамасының талаптары сақталады;</w:t>
      </w:r>
    </w:p>
    <w:p>
      <w:pPr>
        <w:spacing w:after="0"/>
        <w:ind w:left="0"/>
        <w:jc w:val="both"/>
      </w:pPr>
      <w:r>
        <w:rPr>
          <w:rFonts w:ascii="Times New Roman"/>
          <w:b w:val="false"/>
          <w:i w:val="false"/>
          <w:color w:val="000000"/>
          <w:sz w:val="28"/>
        </w:rPr>
        <w:t>4) хабарламада көрсетілген мәліметтер бойынша ақпараттық жүйелерден құжаттар алуға өз</w:t>
      </w:r>
    </w:p>
    <w:p>
      <w:pPr>
        <w:spacing w:after="0"/>
        <w:ind w:left="0"/>
        <w:jc w:val="both"/>
      </w:pPr>
      <w:r>
        <w:rPr>
          <w:rFonts w:ascii="Times New Roman"/>
          <w:b w:val="false"/>
          <w:i w:val="false"/>
          <w:color w:val="000000"/>
          <w:sz w:val="28"/>
        </w:rPr>
        <w:t>келісімімді беремін.</w:t>
      </w:r>
    </w:p>
    <w:p>
      <w:pPr>
        <w:spacing w:after="0"/>
        <w:ind w:left="0"/>
        <w:jc w:val="both"/>
      </w:pPr>
      <w:r>
        <w:rPr>
          <w:rFonts w:ascii="Times New Roman"/>
          <w:b w:val="false"/>
          <w:i w:val="false"/>
          <w:color w:val="000000"/>
          <w:sz w:val="28"/>
        </w:rPr>
        <w:t>14. Құрылыс-монтаждау жұмыстарын жүзеге асыру кезінде құрылыс нормаларын және</w:t>
      </w:r>
    </w:p>
    <w:p>
      <w:pPr>
        <w:spacing w:after="0"/>
        <w:ind w:left="0"/>
        <w:jc w:val="both"/>
      </w:pPr>
      <w:r>
        <w:rPr>
          <w:rFonts w:ascii="Times New Roman"/>
          <w:b w:val="false"/>
          <w:i w:val="false"/>
          <w:color w:val="000000"/>
          <w:sz w:val="28"/>
        </w:rPr>
        <w:t>сәулет, қала құрылысы және құрылыс саласындағы заңнаманың талаптарын және бекітілген</w:t>
      </w:r>
    </w:p>
    <w:p>
      <w:pPr>
        <w:spacing w:after="0"/>
        <w:ind w:left="0"/>
        <w:jc w:val="both"/>
      </w:pPr>
      <w:r>
        <w:rPr>
          <w:rFonts w:ascii="Times New Roman"/>
          <w:b w:val="false"/>
          <w:i w:val="false"/>
          <w:color w:val="000000"/>
          <w:sz w:val="28"/>
        </w:rPr>
        <w:t>жобаны бұзғаны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жауаптылықта болатынымыз туралы хабардармыз.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(құрылыс салушы)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 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p>
            <w:pPr>
              <w:spacing w:after="20"/>
              <w:ind w:left="20"/>
              <w:jc w:val="both"/>
            </w:pPr>
            <w:r>
              <w:rPr>
                <w:rFonts w:ascii="Times New Roman"/>
                <w:b w:val="false"/>
                <w:i w:val="false"/>
                <w:color w:val="000000"/>
                <w:sz w:val="20"/>
              </w:rPr>
              <w:t>
(мердігерлік ұйымды тартқан жағдайда)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(тегі, аты, әкесінің аты (болған жағдайда), лауазымы)</w:t>
            </w:r>
          </w:p>
          <w:p>
            <w:pPr>
              <w:spacing w:after="20"/>
              <w:ind w:left="20"/>
              <w:jc w:val="both"/>
            </w:pPr>
            <w:r>
              <w:rPr>
                <w:rFonts w:ascii="Times New Roman"/>
                <w:b w:val="false"/>
                <w:i w:val="false"/>
                <w:color w:val="000000"/>
                <w:sz w:val="20"/>
              </w:rPr>
              <w:t>
ЖСН/БСН 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Тұлға хабарламаны сенімхат бойынша берген жағдайда:</w:t>
      </w:r>
    </w:p>
    <w:p>
      <w:pPr>
        <w:spacing w:after="0"/>
        <w:ind w:left="0"/>
        <w:jc w:val="both"/>
      </w:pPr>
      <w:r>
        <w:rPr>
          <w:rFonts w:ascii="Times New Roman"/>
          <w:b w:val="false"/>
          <w:i w:val="false"/>
          <w:color w:val="000000"/>
          <w:sz w:val="28"/>
        </w:rPr>
        <w:t xml:space="preserve">
      сенім білдірілген тұлға _____________ 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Берілген күні: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19 Бұйрыққа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3-5 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Дара кәсіпкер ретінде қызметтің басталғаны туралы хабарлама</w:t>
      </w:r>
    </w:p>
    <w:p>
      <w:pPr>
        <w:spacing w:after="0"/>
        <w:ind w:left="0"/>
        <w:jc w:val="both"/>
      </w:pPr>
      <w:r>
        <w:rPr>
          <w:rFonts w:ascii="Times New Roman"/>
          <w:b w:val="false"/>
          <w:i w:val="false"/>
          <w:color w:val="000000"/>
          <w:sz w:val="28"/>
        </w:rPr>
        <w:t>
      Беру себебі: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деректерді өзгерту</w:t>
            </w:r>
          </w:p>
        </w:tc>
      </w:tr>
    </w:tbl>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 xml:space="preserve">
      2. Осымен ___________________________________________________________ </w:t>
      </w:r>
    </w:p>
    <w:p>
      <w:pPr>
        <w:spacing w:after="0"/>
        <w:ind w:left="0"/>
        <w:jc w:val="both"/>
      </w:pPr>
      <w:r>
        <w:rPr>
          <w:rFonts w:ascii="Times New Roman"/>
          <w:b w:val="false"/>
          <w:i w:val="false"/>
          <w:color w:val="000000"/>
          <w:sz w:val="28"/>
        </w:rPr>
        <w:t xml:space="preserve">                              (егер жеке басын куәландыратын құжатта көрсетілсе, жеке тұлғаның тегі, аты,   әкесінің аты)</w:t>
      </w:r>
    </w:p>
    <w:p>
      <w:pPr>
        <w:spacing w:after="0"/>
        <w:ind w:left="0"/>
        <w:jc w:val="both"/>
      </w:pPr>
      <w:r>
        <w:rPr>
          <w:rFonts w:ascii="Times New Roman"/>
          <w:b w:val="false"/>
          <w:i w:val="false"/>
          <w:color w:val="000000"/>
          <w:sz w:val="28"/>
        </w:rPr>
        <w:t>
      Жеке тұлғаның жеке сәйкестендіру нөмірі (бірлескен кәсіпкерліктің бизнес-сәйкестендіру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06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Дара кәсіпкер ретінде қызметінің жүзеге асырылуының басталуы туралы хабарлайды</w:t>
      </w:r>
    </w:p>
    <w:p>
      <w:pPr>
        <w:spacing w:after="0"/>
        <w:ind w:left="0"/>
        <w:jc w:val="both"/>
      </w:pPr>
      <w:r>
        <w:rPr>
          <w:rFonts w:ascii="Times New Roman"/>
          <w:b w:val="false"/>
          <w:i w:val="false"/>
          <w:color w:val="000000"/>
          <w:sz w:val="28"/>
        </w:rPr>
        <w:t>
      Кәсіпкерліктің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бірлескен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Дара кәсіпкердің атауы _________________________________________________________  </w:t>
      </w:r>
    </w:p>
    <w:p>
      <w:pPr>
        <w:spacing w:after="0"/>
        <w:ind w:left="0"/>
        <w:jc w:val="both"/>
      </w:pPr>
      <w:r>
        <w:rPr>
          <w:rFonts w:ascii="Times New Roman"/>
          <w:b w:val="false"/>
          <w:i w:val="false"/>
          <w:color w:val="000000"/>
          <w:sz w:val="28"/>
        </w:rPr>
        <w:t>
                                                                                                            (болған жағдайда көрсету керек)</w:t>
      </w:r>
    </w:p>
    <w:p>
      <w:pPr>
        <w:spacing w:after="0"/>
        <w:ind w:left="0"/>
        <w:jc w:val="both"/>
      </w:pPr>
      <w:r>
        <w:rPr>
          <w:rFonts w:ascii="Times New Roman"/>
          <w:b w:val="false"/>
          <w:i w:val="false"/>
          <w:color w:val="000000"/>
          <w:sz w:val="28"/>
        </w:rPr>
        <w:t>
      4. Жүзеге асырылатын қызметтің түрі (экономикалық қызметтер түрлерінің жалпы</w:t>
      </w:r>
    </w:p>
    <w:p>
      <w:pPr>
        <w:spacing w:after="0"/>
        <w:ind w:left="0"/>
        <w:jc w:val="both"/>
      </w:pPr>
      <w:r>
        <w:rPr>
          <w:rFonts w:ascii="Times New Roman"/>
          <w:b w:val="false"/>
          <w:i w:val="false"/>
          <w:color w:val="000000"/>
          <w:sz w:val="28"/>
        </w:rPr>
        <w:t>сыныптауышына сәйкес 5 белгілік код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салу тәртібін (режимін)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белгіленген тәртіп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негізінде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декларация негізінде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фермерлік қожалықтар үшін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өндірушілер мен ауыл шаруашылығы кооперативтері үшін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шегерім пайдаланылатын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салықтың арнаулы салық режимі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мобильді қосымша пайдаланылатын арнаулы салық режимі </w:t>
            </w:r>
          </w:p>
        </w:tc>
      </w:tr>
    </w:tbl>
    <w:p>
      <w:pPr>
        <w:spacing w:after="0"/>
        <w:ind w:left="0"/>
        <w:jc w:val="both"/>
      </w:pPr>
      <w:r>
        <w:rPr>
          <w:rFonts w:ascii="Times New Roman"/>
          <w:b w:val="false"/>
          <w:i w:val="false"/>
          <w:color w:val="000000"/>
          <w:sz w:val="28"/>
        </w:rPr>
        <w:t>
      6. Дара кәсіпкердің орналасқан орнының мекенжайы:</w:t>
      </w:r>
    </w:p>
    <w:p>
      <w:pPr>
        <w:spacing w:after="0"/>
        <w:ind w:left="0"/>
        <w:jc w:val="both"/>
      </w:pPr>
      <w:r>
        <w:rPr>
          <w:rFonts w:ascii="Times New Roman"/>
          <w:b w:val="false"/>
          <w:i w:val="false"/>
          <w:color w:val="000000"/>
          <w:sz w:val="28"/>
        </w:rPr>
        <w:t>
      Облыс/аудан (анықтамалықты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87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 (ауыл, село)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68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 (шағын аудан)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194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89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Пәтер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7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(бөлме, өзге үй-жай)</w:t>
      </w:r>
    </w:p>
    <w:p>
      <w:pPr>
        <w:spacing w:after="0"/>
        <w:ind w:left="0"/>
        <w:jc w:val="both"/>
      </w:pPr>
      <w:r>
        <w:rPr>
          <w:rFonts w:ascii="Times New Roman"/>
          <w:b w:val="false"/>
          <w:i w:val="false"/>
          <w:color w:val="000000"/>
          <w:sz w:val="28"/>
        </w:rPr>
        <w:t>
      7. Байланыс ақпараты:</w:t>
      </w:r>
    </w:p>
    <w:p>
      <w:pPr>
        <w:spacing w:after="0"/>
        <w:ind w:left="0"/>
        <w:jc w:val="both"/>
      </w:pPr>
      <w:r>
        <w:rPr>
          <w:rFonts w:ascii="Times New Roman"/>
          <w:b w:val="false"/>
          <w:i w:val="false"/>
          <w:color w:val="000000"/>
          <w:sz w:val="28"/>
        </w:rPr>
        <w:t>
      Телефон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07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30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18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Егер осы хабарламаның 2-тармағында бірлескен кәсіпкерлік түрі көрсетілген жағдайда, толтыру қажет:</w:t>
      </w:r>
    </w:p>
    <w:p>
      <w:pPr>
        <w:spacing w:after="0"/>
        <w:ind w:left="0"/>
        <w:jc w:val="both"/>
      </w:pPr>
      <w:r>
        <w:rPr>
          <w:rFonts w:ascii="Times New Roman"/>
          <w:b w:val="false"/>
          <w:i w:val="false"/>
          <w:color w:val="000000"/>
          <w:sz w:val="28"/>
        </w:rPr>
        <w:t xml:space="preserve">
      Бірлескен кәсіпкерлік басшысының жеке сәйкестендіру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 мүшелерінің (адам)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 мүшелерінің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322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Жұбайлардың кәсіпкерлігі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кәсіпкерлік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серіктестік</w:t>
            </w:r>
          </w:p>
        </w:tc>
      </w:tr>
    </w:tbl>
    <w:p>
      <w:pPr>
        <w:spacing w:after="0"/>
        <w:ind w:left="0"/>
        <w:jc w:val="both"/>
      </w:pPr>
      <w:r>
        <w:rPr>
          <w:rFonts w:ascii="Times New Roman"/>
          <w:b w:val="false"/>
          <w:i w:val="false"/>
          <w:color w:val="000000"/>
          <w:sz w:val="28"/>
        </w:rPr>
        <w:t xml:space="preserve">
      9. Хабарламаға қоса тіркеледі: _____________________________________________________  </w:t>
      </w:r>
    </w:p>
    <w:p>
      <w:pPr>
        <w:spacing w:after="0"/>
        <w:ind w:left="0"/>
        <w:jc w:val="both"/>
      </w:pPr>
      <w:r>
        <w:rPr>
          <w:rFonts w:ascii="Times New Roman"/>
          <w:b w:val="false"/>
          <w:i w:val="false"/>
          <w:color w:val="000000"/>
          <w:sz w:val="28"/>
        </w:rPr>
        <w:t xml:space="preserve">                                                                                                         (құжаттардың атауы және парақтардың саны көрсетіледі)</w:t>
      </w:r>
    </w:p>
    <w:p>
      <w:pPr>
        <w:spacing w:after="0"/>
        <w:ind w:left="0"/>
        <w:jc w:val="both"/>
      </w:pPr>
      <w:r>
        <w:rPr>
          <w:rFonts w:ascii="Times New Roman"/>
          <w:b w:val="false"/>
          <w:i w:val="false"/>
          <w:color w:val="000000"/>
          <w:sz w:val="28"/>
        </w:rPr>
        <w:t>
      Аталған хабарламаны бере отырып, өтініш беруші төмендегіні растайды:</w:t>
      </w:r>
    </w:p>
    <w:p>
      <w:pPr>
        <w:spacing w:after="0"/>
        <w:ind w:left="0"/>
        <w:jc w:val="both"/>
      </w:pPr>
      <w:r>
        <w:rPr>
          <w:rFonts w:ascii="Times New Roman"/>
          <w:b w:val="false"/>
          <w:i w:val="false"/>
          <w:color w:val="000000"/>
          <w:sz w:val="28"/>
        </w:rPr>
        <w:t>
      барлық көрсетілген деректер ресми болып табылатынын және қызметті немесе іс-қимылды</w:t>
      </w:r>
    </w:p>
    <w:p>
      <w:pPr>
        <w:spacing w:after="0"/>
        <w:ind w:left="0"/>
        <w:jc w:val="both"/>
      </w:pPr>
      <w:r>
        <w:rPr>
          <w:rFonts w:ascii="Times New Roman"/>
          <w:b w:val="false"/>
          <w:i w:val="false"/>
          <w:color w:val="000000"/>
          <w:sz w:val="28"/>
        </w:rPr>
        <w:t>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өтініш берушіге мәлімделген қызмет түрімен немесе жекелеген іс-қимылмен айналысуға сот</w:t>
      </w:r>
    </w:p>
    <w:p>
      <w:pPr>
        <w:spacing w:after="0"/>
        <w:ind w:left="0"/>
        <w:jc w:val="both"/>
      </w:pPr>
      <w:r>
        <w:rPr>
          <w:rFonts w:ascii="Times New Roman"/>
          <w:b w:val="false"/>
          <w:i w:val="false"/>
          <w:color w:val="000000"/>
          <w:sz w:val="28"/>
        </w:rPr>
        <w:t>тыйым салмайтының;</w:t>
      </w:r>
    </w:p>
    <w:p>
      <w:pPr>
        <w:spacing w:after="0"/>
        <w:ind w:left="0"/>
        <w:jc w:val="both"/>
      </w:pPr>
      <w:r>
        <w:rPr>
          <w:rFonts w:ascii="Times New Roman"/>
          <w:b w:val="false"/>
          <w:i w:val="false"/>
          <w:color w:val="000000"/>
          <w:sz w:val="28"/>
        </w:rPr>
        <w:t>
      барлық қоса берілген құжаттар шындыққа сәйкес келетінін және жарамды болып табылатынын;</w:t>
      </w:r>
    </w:p>
    <w:p>
      <w:pPr>
        <w:spacing w:after="0"/>
        <w:ind w:left="0"/>
        <w:jc w:val="both"/>
      </w:pPr>
      <w:r>
        <w:rPr>
          <w:rFonts w:ascii="Times New Roman"/>
          <w:b w:val="false"/>
          <w:i w:val="false"/>
          <w:color w:val="000000"/>
          <w:sz w:val="28"/>
        </w:rPr>
        <w:t>өтініш беруші, қызметін немесе іс-қимылдарды және кейінгіде жүзеге асыруды бастағанға</w:t>
      </w:r>
    </w:p>
    <w:p>
      <w:pPr>
        <w:spacing w:after="0"/>
        <w:ind w:left="0"/>
        <w:jc w:val="both"/>
      </w:pPr>
      <w:r>
        <w:rPr>
          <w:rFonts w:ascii="Times New Roman"/>
          <w:b w:val="false"/>
          <w:i w:val="false"/>
          <w:color w:val="000000"/>
          <w:sz w:val="28"/>
        </w:rPr>
        <w:t>дейін орындау үшін міндетті Қазақстан Республикасының заңнамасы талаптарының</w:t>
      </w:r>
    </w:p>
    <w:p>
      <w:pPr>
        <w:spacing w:after="0"/>
        <w:ind w:left="0"/>
        <w:jc w:val="both"/>
      </w:pPr>
      <w:r>
        <w:rPr>
          <w:rFonts w:ascii="Times New Roman"/>
          <w:b w:val="false"/>
          <w:i w:val="false"/>
          <w:color w:val="000000"/>
          <w:sz w:val="28"/>
        </w:rPr>
        <w:t>сақталуын қамтамасыз ететіндігін;</w:t>
      </w:r>
    </w:p>
    <w:p>
      <w:pPr>
        <w:spacing w:after="0"/>
        <w:ind w:left="0"/>
        <w:jc w:val="both"/>
      </w:pPr>
      <w:r>
        <w:rPr>
          <w:rFonts w:ascii="Times New Roman"/>
          <w:b w:val="false"/>
          <w:i w:val="false"/>
          <w:color w:val="000000"/>
          <w:sz w:val="28"/>
        </w:rPr>
        <w:t>біз (мен) осы хабарлама шеңберінде көрсетілетін мемлекеттік қызметті алу үшін қажетті</w:t>
      </w:r>
    </w:p>
    <w:p>
      <w:pPr>
        <w:spacing w:after="0"/>
        <w:ind w:left="0"/>
        <w:jc w:val="both"/>
      </w:pPr>
      <w:r>
        <w:rPr>
          <w:rFonts w:ascii="Times New Roman"/>
          <w:b w:val="false"/>
          <w:i w:val="false"/>
          <w:color w:val="000000"/>
          <w:sz w:val="28"/>
        </w:rPr>
        <w:t>дербес деректерді жинауға және өңдеуге келісім беретінімізді (беретінімді);</w:t>
      </w:r>
    </w:p>
    <w:p>
      <w:pPr>
        <w:spacing w:after="0"/>
        <w:ind w:left="0"/>
        <w:jc w:val="both"/>
      </w:pPr>
      <w:r>
        <w:rPr>
          <w:rFonts w:ascii="Times New Roman"/>
          <w:b w:val="false"/>
          <w:i w:val="false"/>
          <w:color w:val="000000"/>
          <w:sz w:val="28"/>
        </w:rPr>
        <w:t xml:space="preserve">10. Өтініш беруші ________________________________________ __________  </w:t>
      </w:r>
    </w:p>
    <w:p>
      <w:pPr>
        <w:spacing w:after="0"/>
        <w:ind w:left="0"/>
        <w:jc w:val="both"/>
      </w:pPr>
      <w:r>
        <w:rPr>
          <w:rFonts w:ascii="Times New Roman"/>
          <w:b w:val="false"/>
          <w:i w:val="false"/>
          <w:color w:val="000000"/>
          <w:sz w:val="28"/>
        </w:rPr>
        <w:t xml:space="preserve">                          (егер жеке басын куәландыратын құжатта (қолы)  көрсетілсе, жеке тұлғаның тегі, аты, әкесінің аты)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Беру күні және уақыты: 20__ жылғы "___" _________ "__" сағат "__"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*9 тармақ мынадай жағдайларда толтырылады:</w:t>
      </w:r>
    </w:p>
    <w:p>
      <w:pPr>
        <w:spacing w:after="0"/>
        <w:ind w:left="0"/>
        <w:jc w:val="both"/>
      </w:pPr>
      <w:r>
        <w:rPr>
          <w:rFonts w:ascii="Times New Roman"/>
          <w:b w:val="false"/>
          <w:i w:val="false"/>
          <w:color w:val="000000"/>
          <w:sz w:val="28"/>
        </w:rPr>
        <w:t>
      бірлескен дара кәсіпкерлікті тіркеу (бірлескен кәсіпкерліктің барлық қатысушыларының</w:t>
      </w:r>
    </w:p>
    <w:p>
      <w:pPr>
        <w:spacing w:after="0"/>
        <w:ind w:left="0"/>
        <w:jc w:val="both"/>
      </w:pPr>
      <w:r>
        <w:rPr>
          <w:rFonts w:ascii="Times New Roman"/>
          <w:b w:val="false"/>
          <w:i w:val="false"/>
          <w:color w:val="000000"/>
          <w:sz w:val="28"/>
        </w:rPr>
        <w:t>атынан жазылған сенімхат);</w:t>
      </w:r>
    </w:p>
    <w:p>
      <w:pPr>
        <w:spacing w:after="0"/>
        <w:ind w:left="0"/>
        <w:jc w:val="both"/>
      </w:pPr>
      <w:r>
        <w:rPr>
          <w:rFonts w:ascii="Times New Roman"/>
          <w:b w:val="false"/>
          <w:i w:val="false"/>
          <w:color w:val="000000"/>
          <w:sz w:val="28"/>
        </w:rPr>
        <w:t>егер өтініш беруші кәмелеттік жасқа толмаса (заңды өкілдерінің келісімі, ал осындай келісім</w:t>
      </w:r>
    </w:p>
    <w:p>
      <w:pPr>
        <w:spacing w:after="0"/>
        <w:ind w:left="0"/>
        <w:jc w:val="both"/>
      </w:pPr>
      <w:r>
        <w:rPr>
          <w:rFonts w:ascii="Times New Roman"/>
          <w:b w:val="false"/>
          <w:i w:val="false"/>
          <w:color w:val="000000"/>
          <w:sz w:val="28"/>
        </w:rPr>
        <w:t>болмаған жағдайда – неке кию туралы куәліктің көшірмесі немесе қамқорлық және</w:t>
      </w:r>
    </w:p>
    <w:p>
      <w:pPr>
        <w:spacing w:after="0"/>
        <w:ind w:left="0"/>
        <w:jc w:val="both"/>
      </w:pPr>
      <w:r>
        <w:rPr>
          <w:rFonts w:ascii="Times New Roman"/>
          <w:b w:val="false"/>
          <w:i w:val="false"/>
          <w:color w:val="000000"/>
          <w:sz w:val="28"/>
        </w:rPr>
        <w:t>қамқоршылық органдарының шешімі немесе кәмелетке толмағанды әрекетке толық қабілетті</w:t>
      </w:r>
    </w:p>
    <w:p>
      <w:pPr>
        <w:spacing w:after="0"/>
        <w:ind w:left="0"/>
        <w:jc w:val="both"/>
      </w:pPr>
      <w:r>
        <w:rPr>
          <w:rFonts w:ascii="Times New Roman"/>
          <w:b w:val="false"/>
          <w:i w:val="false"/>
          <w:color w:val="000000"/>
          <w:sz w:val="28"/>
        </w:rPr>
        <w:t>деп жариялау туралы соттың шешімі).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19 Бұйрыққа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Нұр-Сұлтан, Алматы және Шымкент қалалары, аудандар мен облыстық маңызы бар қалалар бойынша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Білім және ғылым саласындағы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(оларды пайдалану)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Көлік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 қарау операторлары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сәйкес қаржы мониторингі субъектісі болып табылатын тұлға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қызметті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Табиғи монополияларды реттеу комитеті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өзге қызметті жүзеге асыруды бастағаны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Ақпараттық қауіпсіздік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Телекоммуникациялар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жер қойнауын пайдалану салаларындағы мемлекеттік бақылау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тарих және мәдениет ескерткіштерінде ғылыми-реставрациялау жұмыстарын жүргізудің басталғаны туралы хабарлама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Автовокзалдар, автостанциялар мен жолаушыларға қызмет көрсету пункттері қызметінің басталғаны немесе тоқтатылғаны туралы хабарлама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19 Бұйрыққа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3-15-қосымша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2. Осымен_________________________________________________________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жеке   тұлғаның жеке сәйкестендіру нөмірі)</w:t>
      </w:r>
    </w:p>
    <w:p>
      <w:pPr>
        <w:spacing w:after="0"/>
        <w:ind w:left="0"/>
        <w:jc w:val="both"/>
      </w:pPr>
      <w:r>
        <w:rPr>
          <w:rFonts w:ascii="Times New Roman"/>
          <w:b w:val="false"/>
          <w:i w:val="false"/>
          <w:color w:val="000000"/>
          <w:sz w:val="28"/>
        </w:rPr>
        <w:t>_________________________________ жөніндегі қызметті жүзеге асырудың  басталғаны</w:t>
      </w:r>
    </w:p>
    <w:p>
      <w:pPr>
        <w:spacing w:after="0"/>
        <w:ind w:left="0"/>
        <w:jc w:val="both"/>
      </w:pPr>
      <w:r>
        <w:rPr>
          <w:rFonts w:ascii="Times New Roman"/>
          <w:b w:val="false"/>
          <w:i w:val="false"/>
          <w:color w:val="000000"/>
          <w:sz w:val="28"/>
        </w:rPr>
        <w:t>________________________________ жөніндегі қызметті жүзеге  асырудың тоқтатылғаны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атауы, заңды мекенжайы немесе тіркеу деректері өзгергені туралы хабарлайды.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хабарламада көрсетілген деректерді өзгерту 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Хабарламада көрсетілген деректер өзгерген кезде толтырылады </w:t>
      </w:r>
    </w:p>
    <w:p>
      <w:pPr>
        <w:spacing w:after="0"/>
        <w:ind w:left="0"/>
        <w:jc w:val="both"/>
      </w:pPr>
      <w:r>
        <w:rPr>
          <w:rFonts w:ascii="Times New Roman"/>
          <w:b w:val="false"/>
          <w:i w:val="false"/>
          <w:color w:val="000000"/>
          <w:sz w:val="28"/>
        </w:rPr>
        <w:t>3. Заңды/жеке тұлғаның орналасқан жерінің мекенжайы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xml:space="preserve">4. Электрондық пошта _________________________________________ </w:t>
      </w:r>
    </w:p>
    <w:p>
      <w:pPr>
        <w:spacing w:after="0"/>
        <w:ind w:left="0"/>
        <w:jc w:val="both"/>
      </w:pPr>
      <w:r>
        <w:rPr>
          <w:rFonts w:ascii="Times New Roman"/>
          <w:b w:val="false"/>
          <w:i w:val="false"/>
          <w:color w:val="000000"/>
          <w:sz w:val="28"/>
        </w:rPr>
        <w:t xml:space="preserve">5. Телефон нөмірлері __________________________________________ </w:t>
      </w:r>
    </w:p>
    <w:p>
      <w:pPr>
        <w:spacing w:after="0"/>
        <w:ind w:left="0"/>
        <w:jc w:val="both"/>
      </w:pPr>
      <w:r>
        <w:rPr>
          <w:rFonts w:ascii="Times New Roman"/>
          <w:b w:val="false"/>
          <w:i w:val="false"/>
          <w:color w:val="000000"/>
          <w:sz w:val="28"/>
        </w:rPr>
        <w:t xml:space="preserve">6. Факс ______________________________________________________ </w:t>
      </w:r>
    </w:p>
    <w:p>
      <w:pPr>
        <w:spacing w:after="0"/>
        <w:ind w:left="0"/>
        <w:jc w:val="both"/>
      </w:pPr>
      <w:r>
        <w:rPr>
          <w:rFonts w:ascii="Times New Roman"/>
          <w:b w:val="false"/>
          <w:i w:val="false"/>
          <w:color w:val="000000"/>
          <w:sz w:val="28"/>
        </w:rPr>
        <w:t>7. Қызметті жүзеге асыру мекенжайы (-лары) 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(пошта индексі, облыс, қала, аудан, елді мекен, көше атауы, үйдің/  ғимараттың (стационарлық үй-жайдың) нөмірі)</w:t>
      </w:r>
    </w:p>
    <w:p>
      <w:pPr>
        <w:spacing w:after="0"/>
        <w:ind w:left="0"/>
        <w:jc w:val="both"/>
      </w:pPr>
      <w:r>
        <w:rPr>
          <w:rFonts w:ascii="Times New Roman"/>
          <w:b w:val="false"/>
          <w:i w:val="false"/>
          <w:color w:val="000000"/>
          <w:sz w:val="28"/>
        </w:rPr>
        <w:t>8. Хабарламаға мыналар қоса беріледі:</w:t>
      </w:r>
    </w:p>
    <w:p>
      <w:pPr>
        <w:spacing w:after="0"/>
        <w:ind w:left="0"/>
        <w:jc w:val="both"/>
      </w:pPr>
      <w:r>
        <w:rPr>
          <w:rFonts w:ascii="Times New Roman"/>
          <w:b w:val="false"/>
          <w:i w:val="false"/>
          <w:color w:val="000000"/>
          <w:sz w:val="28"/>
        </w:rPr>
        <w:t>8.1. Өнімнің және ұсынылатын шешімнің сипаттамасы __ парақта.</w:t>
      </w:r>
    </w:p>
    <w:p>
      <w:pPr>
        <w:spacing w:after="0"/>
        <w:ind w:left="0"/>
        <w:jc w:val="both"/>
      </w:pPr>
      <w:r>
        <w:rPr>
          <w:rFonts w:ascii="Times New Roman"/>
          <w:b w:val="false"/>
          <w:i w:val="false"/>
          <w:color w:val="000000"/>
          <w:sz w:val="28"/>
        </w:rPr>
        <w:t>8.2. Токендердің сипаттамасы __ парақта.</w:t>
      </w:r>
    </w:p>
    <w:p>
      <w:pPr>
        <w:spacing w:after="0"/>
        <w:ind w:left="0"/>
        <w:jc w:val="both"/>
      </w:pPr>
      <w:r>
        <w:rPr>
          <w:rFonts w:ascii="Times New Roman"/>
          <w:b w:val="false"/>
          <w:i w:val="false"/>
          <w:color w:val="000000"/>
          <w:sz w:val="28"/>
        </w:rPr>
        <w:t>8.3. Токендерді іске асыру сипаттамасы және жоба экономикасы __ парақта.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(құжаттардың атауы және парақтар саны көрсетіледі)</w:t>
      </w:r>
    </w:p>
    <w:p>
      <w:pPr>
        <w:spacing w:after="0"/>
        <w:ind w:left="0"/>
        <w:jc w:val="both"/>
      </w:pPr>
      <w:r>
        <w:rPr>
          <w:rFonts w:ascii="Times New Roman"/>
          <w:b w:val="false"/>
          <w:i w:val="false"/>
          <w:color w:val="000000"/>
          <w:sz w:val="28"/>
        </w:rPr>
        <w:t>
      9. Қызметті немесе белгілі бір іс-қимылдарды жүзеге асыру ________  (уақыты мен күні)</w:t>
      </w:r>
    </w:p>
    <w:p>
      <w:pPr>
        <w:spacing w:after="0"/>
        <w:ind w:left="0"/>
        <w:jc w:val="both"/>
      </w:pPr>
      <w:r>
        <w:rPr>
          <w:rFonts w:ascii="Times New Roman"/>
          <w:b w:val="false"/>
          <w:i w:val="false"/>
          <w:color w:val="000000"/>
          <w:sz w:val="28"/>
        </w:rPr>
        <w:t>басталатын болады.</w:t>
      </w:r>
    </w:p>
    <w:p>
      <w:pPr>
        <w:spacing w:after="0"/>
        <w:ind w:left="0"/>
        <w:jc w:val="both"/>
      </w:pPr>
      <w:r>
        <w:rPr>
          <w:rFonts w:ascii="Times New Roman"/>
          <w:b w:val="false"/>
          <w:i w:val="false"/>
          <w:color w:val="000000"/>
          <w:sz w:val="28"/>
        </w:rPr>
        <w:t xml:space="preserve">10. Қызметті немесе белгілі бір іс-қимылдарды жүзеге асыру ________ (уақыты мен күні) </w:t>
      </w:r>
    </w:p>
    <w:p>
      <w:pPr>
        <w:spacing w:after="0"/>
        <w:ind w:left="0"/>
        <w:jc w:val="both"/>
      </w:pPr>
      <w:r>
        <w:rPr>
          <w:rFonts w:ascii="Times New Roman"/>
          <w:b w:val="false"/>
          <w:i w:val="false"/>
          <w:color w:val="000000"/>
          <w:sz w:val="28"/>
        </w:rPr>
        <w:t>тоқтатылатын болады.**</w:t>
      </w:r>
    </w:p>
    <w:p>
      <w:pPr>
        <w:spacing w:after="0"/>
        <w:ind w:left="0"/>
        <w:jc w:val="both"/>
      </w:pPr>
      <w:r>
        <w:rPr>
          <w:rFonts w:ascii="Times New Roman"/>
          <w:b w:val="false"/>
          <w:i w:val="false"/>
          <w:color w:val="000000"/>
          <w:sz w:val="28"/>
        </w:rPr>
        <w:t>Аталған хабарламаны бере отырып, өтініш беруші:</w:t>
      </w:r>
    </w:p>
    <w:p>
      <w:pPr>
        <w:spacing w:after="0"/>
        <w:ind w:left="0"/>
        <w:jc w:val="both"/>
      </w:pPr>
      <w:r>
        <w:rPr>
          <w:rFonts w:ascii="Times New Roman"/>
          <w:b w:val="false"/>
          <w:i w:val="false"/>
          <w:color w:val="000000"/>
          <w:sz w:val="28"/>
        </w:rPr>
        <w:t xml:space="preserve">барлық көрсетілген деректер ресми деректер болып табылатынын және қызметті немесе </w:t>
      </w:r>
    </w:p>
    <w:p>
      <w:pPr>
        <w:spacing w:after="0"/>
        <w:ind w:left="0"/>
        <w:jc w:val="both"/>
      </w:pPr>
      <w:r>
        <w:rPr>
          <w:rFonts w:ascii="Times New Roman"/>
          <w:b w:val="false"/>
          <w:i w:val="false"/>
          <w:color w:val="000000"/>
          <w:sz w:val="28"/>
        </w:rPr>
        <w:t>іс-қимылды 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өтініш берушіге мәлімделген қызмет түрімен немесе жекелеген іс-қимылмен айналысуға сот</w:t>
      </w:r>
    </w:p>
    <w:p>
      <w:pPr>
        <w:spacing w:after="0"/>
        <w:ind w:left="0"/>
        <w:jc w:val="both"/>
      </w:pPr>
      <w:r>
        <w:rPr>
          <w:rFonts w:ascii="Times New Roman"/>
          <w:b w:val="false"/>
          <w:i w:val="false"/>
          <w:color w:val="000000"/>
          <w:sz w:val="28"/>
        </w:rPr>
        <w:t>тыйым салмайтынын;</w:t>
      </w:r>
    </w:p>
    <w:p>
      <w:pPr>
        <w:spacing w:after="0"/>
        <w:ind w:left="0"/>
        <w:jc w:val="both"/>
      </w:pPr>
      <w:r>
        <w:rPr>
          <w:rFonts w:ascii="Times New Roman"/>
          <w:b w:val="false"/>
          <w:i w:val="false"/>
          <w:color w:val="000000"/>
          <w:sz w:val="28"/>
        </w:rPr>
        <w:t>барлық қоса берілетін құжаттар шындыққа сәйкес келетінін және жарамды болып табылатынын;</w:t>
      </w:r>
    </w:p>
    <w:p>
      <w:pPr>
        <w:spacing w:after="0"/>
        <w:ind w:left="0"/>
        <w:jc w:val="both"/>
      </w:pPr>
      <w:r>
        <w:rPr>
          <w:rFonts w:ascii="Times New Roman"/>
          <w:b w:val="false"/>
          <w:i w:val="false"/>
          <w:color w:val="000000"/>
          <w:sz w:val="28"/>
        </w:rPr>
        <w:t>өтініш беруші қызметін немесе іс-қимылдарды жүзеге асыруды бастағанға дейін және одан</w:t>
      </w:r>
    </w:p>
    <w:p>
      <w:pPr>
        <w:spacing w:after="0"/>
        <w:ind w:left="0"/>
        <w:jc w:val="both"/>
      </w:pPr>
      <w:r>
        <w:rPr>
          <w:rFonts w:ascii="Times New Roman"/>
          <w:b w:val="false"/>
          <w:i w:val="false"/>
          <w:color w:val="000000"/>
          <w:sz w:val="28"/>
        </w:rPr>
        <w:t>кейін орындау  үшін міндетті Қазақстан Республикасының заңнамасы талаптарының</w:t>
      </w:r>
    </w:p>
    <w:p>
      <w:pPr>
        <w:spacing w:after="0"/>
        <w:ind w:left="0"/>
        <w:jc w:val="both"/>
      </w:pPr>
      <w:r>
        <w:rPr>
          <w:rFonts w:ascii="Times New Roman"/>
          <w:b w:val="false"/>
          <w:i w:val="false"/>
          <w:color w:val="000000"/>
          <w:sz w:val="28"/>
        </w:rPr>
        <w:t>сақталуын қамтамасыз ететінін растайды.</w:t>
      </w:r>
    </w:p>
    <w:p>
      <w:pPr>
        <w:spacing w:after="0"/>
        <w:ind w:left="0"/>
        <w:jc w:val="both"/>
      </w:pPr>
      <w:r>
        <w:rPr>
          <w:rFonts w:ascii="Times New Roman"/>
          <w:b w:val="false"/>
          <w:i w:val="false"/>
          <w:color w:val="000000"/>
          <w:sz w:val="28"/>
        </w:rPr>
        <w:t xml:space="preserve">11. Өтініш беруші 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(болған жағдайда)                           берілген күні мен уақыты:  </w:t>
      </w:r>
    </w:p>
    <w:p>
      <w:pPr>
        <w:spacing w:after="0"/>
        <w:ind w:left="0"/>
        <w:jc w:val="both"/>
      </w:pPr>
      <w:r>
        <w:rPr>
          <w:rFonts w:ascii="Times New Roman"/>
          <w:b w:val="false"/>
          <w:i w:val="false"/>
          <w:color w:val="000000"/>
          <w:sz w:val="28"/>
        </w:rPr>
        <w:t xml:space="preserve">                                          20__ жылғы ________  </w:t>
      </w:r>
    </w:p>
    <w:p>
      <w:pPr>
        <w:spacing w:after="0"/>
        <w:ind w:left="0"/>
        <w:jc w:val="both"/>
      </w:pPr>
      <w:r>
        <w:rPr>
          <w:rFonts w:ascii="Times New Roman"/>
          <w:b w:val="false"/>
          <w:i w:val="false"/>
          <w:color w:val="000000"/>
          <w:sz w:val="28"/>
        </w:rPr>
        <w:t xml:space="preserve">                                          "__" сағат "__" мин</w:t>
      </w:r>
    </w:p>
    <w:p>
      <w:pPr>
        <w:spacing w:after="0"/>
        <w:ind w:left="0"/>
        <w:jc w:val="both"/>
      </w:pPr>
      <w:r>
        <w:rPr>
          <w:rFonts w:ascii="Times New Roman"/>
          <w:b w:val="false"/>
          <w:i w:val="false"/>
          <w:color w:val="000000"/>
          <w:sz w:val="28"/>
        </w:rPr>
        <w:t>12. Тұлға сенімхат бойынша хабарлама берген жағдайда:</w:t>
      </w:r>
    </w:p>
    <w:p>
      <w:pPr>
        <w:spacing w:after="0"/>
        <w:ind w:left="0"/>
        <w:jc w:val="both"/>
      </w:pPr>
      <w:r>
        <w:rPr>
          <w:rFonts w:ascii="Times New Roman"/>
          <w:b w:val="false"/>
          <w:i w:val="false"/>
          <w:color w:val="000000"/>
          <w:sz w:val="28"/>
        </w:rPr>
        <w:t xml:space="preserve">Сенім білдірілген тұлға 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(сенімхаттың нөмірі мен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хабарламада көрсетілген тіркеу деректері өзгерген кезде толтырылады. Бұл жолда заңды</w:t>
      </w:r>
    </w:p>
    <w:p>
      <w:pPr>
        <w:spacing w:after="0"/>
        <w:ind w:left="0"/>
        <w:jc w:val="both"/>
      </w:pPr>
      <w:r>
        <w:rPr>
          <w:rFonts w:ascii="Times New Roman"/>
          <w:b w:val="false"/>
          <w:i w:val="false"/>
          <w:color w:val="000000"/>
          <w:sz w:val="28"/>
        </w:rPr>
        <w:t>тұлғаның (оның ішінде шетелдік заңды тұлғаның) бұрынғы толық атауы, бизнес-</w:t>
      </w:r>
    </w:p>
    <w:p>
      <w:pPr>
        <w:spacing w:after="0"/>
        <w:ind w:left="0"/>
        <w:jc w:val="both"/>
      </w:pPr>
      <w:r>
        <w:rPr>
          <w:rFonts w:ascii="Times New Roman"/>
          <w:b w:val="false"/>
          <w:i w:val="false"/>
          <w:color w:val="000000"/>
          <w:sz w:val="28"/>
        </w:rPr>
        <w:t xml:space="preserve">сәйкестендіру нөмірі, заңды тұлғада бизнес-сәйкестендіру нөмірі болмаған жағдайда – </w:t>
      </w:r>
    </w:p>
    <w:p>
      <w:pPr>
        <w:spacing w:after="0"/>
        <w:ind w:left="0"/>
        <w:jc w:val="both"/>
      </w:pPr>
      <w:r>
        <w:rPr>
          <w:rFonts w:ascii="Times New Roman"/>
          <w:b w:val="false"/>
          <w:i w:val="false"/>
          <w:color w:val="000000"/>
          <w:sz w:val="28"/>
        </w:rPr>
        <w:t>шетелдік заңды тұлға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тұлғаның толық тегі, аты, әкесінің аты (болған жағдайда), жеке сәйкестендіру нөмірі көрсетіледі;</w:t>
      </w:r>
    </w:p>
    <w:p>
      <w:pPr>
        <w:spacing w:after="0"/>
        <w:ind w:left="0"/>
        <w:jc w:val="both"/>
      </w:pPr>
      <w:r>
        <w:rPr>
          <w:rFonts w:ascii="Times New Roman"/>
          <w:b w:val="false"/>
          <w:i w:val="false"/>
          <w:color w:val="000000"/>
          <w:sz w:val="28"/>
        </w:rPr>
        <w:t>** осы жол Қазақстан Республикасының заңдарында хабарламаны беру кезінде қызметті</w:t>
      </w:r>
    </w:p>
    <w:p>
      <w:pPr>
        <w:spacing w:after="0"/>
        <w:ind w:left="0"/>
        <w:jc w:val="both"/>
      </w:pPr>
      <w:r>
        <w:rPr>
          <w:rFonts w:ascii="Times New Roman"/>
          <w:b w:val="false"/>
          <w:i w:val="false"/>
          <w:color w:val="000000"/>
          <w:sz w:val="28"/>
        </w:rPr>
        <w:t>немесе іс-қимылдарды жүзеге асыруды тоқтату уақыты мен күні туралы ақпарат беру</w:t>
      </w:r>
    </w:p>
    <w:p>
      <w:pPr>
        <w:spacing w:after="0"/>
        <w:ind w:left="0"/>
        <w:jc w:val="both"/>
      </w:pPr>
      <w:r>
        <w:rPr>
          <w:rFonts w:ascii="Times New Roman"/>
          <w:b w:val="false"/>
          <w:i w:val="false"/>
          <w:color w:val="000000"/>
          <w:sz w:val="28"/>
        </w:rPr>
        <w:t>белгіленген жағдайда ғана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