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38aff" w14:textId="6b38a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"Балаларға қосымша білім беру бойынша қосымша білім беру ұйымдарына құжаттар қабылдау және оқуға қабылдау" мемлекеттік қызметін көрсету қағидаларын бекіту туралы" Қазақстан Республикасы Білім және ғылым министрінің 2020 жылғы 22 мамырдағы № 219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2022 жылғы 1 наурыздағы № 68 бұйрығы. Қазақстан Республикасының Әділет министрлігінде 2022 жылғы 2 наурызда № 27007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"Балаларға қосымша білім беру бойынша қосымша білім беру ұйымдарына құжаттар қабылдау және оқуға қабылдау" мемлекеттік қызметін көрсету қағидаларын бекіту туралы" Қазақстан Республикасы Білім және ғылым министрінің 2020 жылғы 22 мамырдағы № 219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20695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"Балаларға қосымша білім беру үшін бойынша қосымша білім беру ұйымдарына құжаттар қабылдау және оқуға қабылдау"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"3. Мемлекеттік қызметті алу үшін жеке тұлғалар (бұдан әрі - көрсетілетін қызметті алушы) көрсетілетін қызметті берушіге және (немесе) "Азаматтарға арналған үкімет" мемлекеттік корпорациясы" коммерциялық емес акционерлік қоғамы (бұдан әрі - Мемлекеттік корпорация) арқылы осы Қағидаларға қосымшаға сәйкес "Балаларға қосымша білім беру бойынша қосымша білім беру ұйымдарына құжаттар қабылдау және оқуға қабылдау" мемлекеттік көрсетілетін қызмет стандартының (бұдан әрі - Мемлекеттік көрсетілетін қызметтер стандарты) </w:t>
      </w:r>
      <w:r>
        <w:rPr>
          <w:rFonts w:ascii="Times New Roman"/>
          <w:b w:val="false"/>
          <w:i w:val="false"/>
          <w:color w:val="000000"/>
          <w:sz w:val="28"/>
        </w:rPr>
        <w:t xml:space="preserve">8-тармағында </w:t>
      </w:r>
      <w:r>
        <w:rPr>
          <w:rFonts w:ascii="Times New Roman"/>
          <w:b w:val="false"/>
          <w:i w:val="false"/>
          <w:color w:val="000000"/>
          <w:sz w:val="28"/>
        </w:rPr>
        <w:t xml:space="preserve"> көрсетілген құжаттарды ұсынады.</w:t>
      </w:r>
    </w:p>
    <w:p>
      <w:pPr>
        <w:spacing w:after="0"/>
        <w:ind w:left="0"/>
        <w:jc w:val="both"/>
      </w:pPr>
      <w:r>
        <w:rPr>
          <w:rFonts w:ascii="Times New Roman"/>
          <w:b w:val="false"/>
          <w:i w:val="false"/>
          <w:color w:val="000000"/>
          <w:sz w:val="28"/>
        </w:rPr>
        <w:t>
      Мемлекеттік қызметтерді көрсетуге қойылатын негізгі талаптардың тізбесі, оның ішінде процестің сипаттамалары, ұсыну нысаны, мазмұны және нәтижесі, сондай-ақ өзге де мәліметтерді қамтитын мемлекеттік қызмет көрсетуге қойылатын негізгі талаптар тізбесі Қағидаларға қосымшаға сәйкес Мемлекеттік көрсетілетін қызметтер стандартында жазылған.";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 </w:t>
      </w:r>
    </w:p>
    <w:p>
      <w:pPr>
        <w:spacing w:after="0"/>
        <w:ind w:left="0"/>
        <w:jc w:val="both"/>
      </w:pPr>
      <w:r>
        <w:rPr>
          <w:rFonts w:ascii="Times New Roman"/>
          <w:b w:val="false"/>
          <w:i w:val="false"/>
          <w:color w:val="000000"/>
          <w:sz w:val="28"/>
        </w:rPr>
        <w:t xml:space="preserve">
      "4. Көрсетілетін қызметті берушінің кеңсесі, Мемлекеттік корпорация қызметкері өтінішті қабылдауды жүзеге асырады, құжаттардың толықтығын тексереді және Мемлекеттік көрсетілетін қызметтер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қолхат береді.</w:t>
      </w:r>
    </w:p>
    <w:p>
      <w:pPr>
        <w:spacing w:after="0"/>
        <w:ind w:left="0"/>
        <w:jc w:val="both"/>
      </w:pPr>
      <w:r>
        <w:rPr>
          <w:rFonts w:ascii="Times New Roman"/>
          <w:b w:val="false"/>
          <w:i w:val="false"/>
          <w:color w:val="000000"/>
          <w:sz w:val="28"/>
        </w:rPr>
        <w:t>
      Мемлекеттік корпорацияның қызметкері баланың жеке басын куәландыратын құжаттар туралы ақпаратты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мерзімі өткен құжаттарды ұсынған кезде, көрсетілетін қызметті берушінің кеңсесі, Мемлекеттік корпорация қызметкері өтінішті қабылдаудан бас тартады және құжаттарды қабылдаудан бас тарту туралы еркін нысандағы қолхат беріледі.</w:t>
      </w:r>
    </w:p>
    <w:p>
      <w:pPr>
        <w:spacing w:after="0"/>
        <w:ind w:left="0"/>
        <w:jc w:val="both"/>
      </w:pPr>
      <w:r>
        <w:rPr>
          <w:rFonts w:ascii="Times New Roman"/>
          <w:b w:val="false"/>
          <w:i w:val="false"/>
          <w:color w:val="000000"/>
          <w:sz w:val="28"/>
        </w:rPr>
        <w:t>
      Мемлекеттік корпорация арқылы жүгінген жағдайда қабылдау күні мемлекеттік қызмет көрсету мерзіміне кірмейді.</w:t>
      </w:r>
    </w:p>
    <w:p>
      <w:pPr>
        <w:spacing w:after="0"/>
        <w:ind w:left="0"/>
        <w:jc w:val="both"/>
      </w:pPr>
      <w:r>
        <w:rPr>
          <w:rFonts w:ascii="Times New Roman"/>
          <w:b w:val="false"/>
          <w:i w:val="false"/>
          <w:color w:val="000000"/>
          <w:sz w:val="28"/>
        </w:rPr>
        <w:t>
      Құжаттар топтамасын Мемлекеттік корпорация қызметкері көрсетілетін қызметті берушіге өтінішті алған күннен бастап курьер арқылы 1 (бір) жұмыс күн ішінде жібереді.";</w:t>
      </w:r>
    </w:p>
    <w:bookmarkStart w:name="z5" w:id="0"/>
    <w:p>
      <w:pPr>
        <w:spacing w:after="0"/>
        <w:ind w:left="0"/>
        <w:jc w:val="both"/>
      </w:pPr>
      <w:r>
        <w:rPr>
          <w:rFonts w:ascii="Times New Roman"/>
          <w:b w:val="false"/>
          <w:i w:val="false"/>
          <w:color w:val="000000"/>
          <w:sz w:val="28"/>
        </w:rPr>
        <w:t xml:space="preserve">
      мынадай мазмұндағы 4-1-тармақпен толықтырылсын: </w:t>
      </w:r>
    </w:p>
    <w:bookmarkEnd w:id="0"/>
    <w:p>
      <w:pPr>
        <w:spacing w:after="0"/>
        <w:ind w:left="0"/>
        <w:jc w:val="both"/>
      </w:pPr>
      <w:r>
        <w:rPr>
          <w:rFonts w:ascii="Times New Roman"/>
          <w:b w:val="false"/>
          <w:i w:val="false"/>
          <w:color w:val="000000"/>
          <w:sz w:val="28"/>
        </w:rPr>
        <w:t xml:space="preserve">
      "4-1. Көрсетілетін қызметті берушінің кеңсесі көрсетілетін қызметті алушылардың қабылданған өтініштерін берілген күні мен уақыты бойынша хронологиялық тәртіппен тіркейді.";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 </w:t>
      </w:r>
    </w:p>
    <w:p>
      <w:pPr>
        <w:spacing w:after="0"/>
        <w:ind w:left="0"/>
        <w:jc w:val="both"/>
      </w:pPr>
      <w:r>
        <w:rPr>
          <w:rFonts w:ascii="Times New Roman"/>
          <w:b w:val="false"/>
          <w:i w:val="false"/>
          <w:color w:val="000000"/>
          <w:sz w:val="28"/>
        </w:rPr>
        <w:t>
      "5. Балалар музыка, көркем мектептерін, өнер мектептерін және көркем-эстетикалық бағыттағы мектептерді қоспағанда, балаларға арналған қосымша білім беру ұйымдарына оқуға қабылдау оқуға қабылдау туралы өтінішті ресімдеу тәртібімен жүзеге асырылады.</w:t>
      </w:r>
    </w:p>
    <w:p>
      <w:pPr>
        <w:spacing w:after="0"/>
        <w:ind w:left="0"/>
        <w:jc w:val="both"/>
      </w:pPr>
      <w:r>
        <w:rPr>
          <w:rFonts w:ascii="Times New Roman"/>
          <w:b w:val="false"/>
          <w:i w:val="false"/>
          <w:color w:val="000000"/>
          <w:sz w:val="28"/>
        </w:rPr>
        <w:t>
      Балалар музыкалық, көркем мектептеріне, өнер мектептеріне және көркем-эстетикалық бағыттағы мектептерге қабылдау әңгімелесу нәтижесі бойынша жүзеге асырылады.</w:t>
      </w:r>
    </w:p>
    <w:p>
      <w:pPr>
        <w:spacing w:after="0"/>
        <w:ind w:left="0"/>
        <w:jc w:val="both"/>
      </w:pPr>
      <w:r>
        <w:rPr>
          <w:rFonts w:ascii="Times New Roman"/>
          <w:b w:val="false"/>
          <w:i w:val="false"/>
          <w:color w:val="000000"/>
          <w:sz w:val="28"/>
        </w:rPr>
        <w:t>
      Әңгімелесу барысында педагог балалардың өнердің әртүрлі түрлері (музыкалық, бейнелеу, хореографиялық, театрлық) саласындағы қабілеттерінің даму деңгейін анықтайды.";</w:t>
      </w:r>
    </w:p>
    <w:bookmarkStart w:name="z7" w:id="1"/>
    <w:p>
      <w:pPr>
        <w:spacing w:after="0"/>
        <w:ind w:left="0"/>
        <w:jc w:val="both"/>
      </w:pPr>
      <w:r>
        <w:rPr>
          <w:rFonts w:ascii="Times New Roman"/>
          <w:b w:val="false"/>
          <w:i w:val="false"/>
          <w:color w:val="000000"/>
          <w:sz w:val="28"/>
        </w:rPr>
        <w:t xml:space="preserve">
      мынадай мазмұндағы 5-1-тармақпен толықтырылсын: </w:t>
      </w:r>
    </w:p>
    <w:bookmarkEnd w:id="1"/>
    <w:p>
      <w:pPr>
        <w:spacing w:after="0"/>
        <w:ind w:left="0"/>
        <w:jc w:val="both"/>
      </w:pPr>
      <w:r>
        <w:rPr>
          <w:rFonts w:ascii="Times New Roman"/>
          <w:b w:val="false"/>
          <w:i w:val="false"/>
          <w:color w:val="000000"/>
          <w:sz w:val="28"/>
        </w:rPr>
        <w:t>
      "5-1. Бос орындар болған жағдайда көрсетілетін қызметті берушілерді хабардар ету бойынша күнтізбелік жыл ішінде қосымша қабылдау осы Қағидалардың 5-тармағында белгіленген тәртіппен жүзеге асырылады.</w:t>
      </w:r>
    </w:p>
    <w:p>
      <w:pPr>
        <w:spacing w:after="0"/>
        <w:ind w:left="0"/>
        <w:jc w:val="both"/>
      </w:pPr>
      <w:r>
        <w:rPr>
          <w:rFonts w:ascii="Times New Roman"/>
          <w:b w:val="false"/>
          <w:i w:val="false"/>
          <w:color w:val="000000"/>
          <w:sz w:val="28"/>
        </w:rPr>
        <w:t>
      Мемлекеттік қызметті көрсету нәтижесін беруді көрсетілетін қызметті беруші Мемлекеттік корпорацияға өтінішті алған күннен бастап 1 (бір) жұмыс күні ішінде курьерлік байланыс арқылы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 </w:t>
      </w:r>
    </w:p>
    <w:p>
      <w:pPr>
        <w:spacing w:after="0"/>
        <w:ind w:left="0"/>
        <w:jc w:val="both"/>
      </w:pPr>
      <w:r>
        <w:rPr>
          <w:rFonts w:ascii="Times New Roman"/>
          <w:b w:val="false"/>
          <w:i w:val="false"/>
          <w:color w:val="000000"/>
          <w:sz w:val="28"/>
        </w:rPr>
        <w:t>
      "7. Мемлекеттік қызмет көрсету туралы шағымды қарауды жоғары тұрған әкімшілік орган, лауазымды адам, мемлекеттік қызмет көрсету сапасын бағалау және сапасын бақылау жөніндегі уәкілетті орган (бұдан әрі – шағымды қарайтын орган) жүзеге асырады.</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жатқан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жасалған лауазымды адам шағым келіп түскен күннен бастап үш жұмыс күнінен кешіктірмей оны және әкімшілік істі шағымды қарайтын органға жолдайды.</w:t>
      </w:r>
    </w:p>
    <w:p>
      <w:pPr>
        <w:spacing w:after="0"/>
        <w:ind w:left="0"/>
        <w:jc w:val="both"/>
      </w:pPr>
      <w:r>
        <w:rPr>
          <w:rFonts w:ascii="Times New Roman"/>
          <w:b w:val="false"/>
          <w:i w:val="false"/>
          <w:color w:val="000000"/>
          <w:sz w:val="28"/>
        </w:rPr>
        <w:t xml:space="preserve">
      Бұл ретте егер шешіміне, әрекетіне (әрекетсіздігіне) шағым жасалған көрсетілетін қызметті беруші, лауазымды адам үш жұмыс күні ішінде талаптарын толық қанағаттандыратын шешім немесе өзге де әкімшілік әрекетті қабылдаса, шағымды қарайтын органға шағымды жібермеуге құқылы. </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ол тіркелген күннен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шағымдануға сотқа дейінгі шағымнан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алынып тасталсын; </w:t>
      </w:r>
    </w:p>
    <w:p>
      <w:pPr>
        <w:spacing w:after="0"/>
        <w:ind w:left="0"/>
        <w:jc w:val="both"/>
      </w:pPr>
      <w:r>
        <w:rPr>
          <w:rFonts w:ascii="Times New Roman"/>
          <w:b w:val="false"/>
          <w:i w:val="false"/>
          <w:color w:val="000000"/>
          <w:sz w:val="28"/>
        </w:rPr>
        <w:t xml:space="preserve">
      "Балаларға қосымша білім беру бойынша қосымша білім беру ұйымдарына құжаттар қабылдау және оқуға қабылдау" мемлекеттік көрсетілетін қызмет қағидаларына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0" w:id="2"/>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 </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xml:space="preserve">
      2) осы бұйрық ресми жарияланғаннан кейін оны Қазақстан Республикасы Білім және ғылым министрлігі интернет-ресурсында орналастыруды; </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11"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3"/>
    <w:bookmarkStart w:name="z12"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 Цифрлық</w:t>
            </w:r>
          </w:p>
          <w:p>
            <w:pPr>
              <w:spacing w:after="20"/>
              <w:ind w:left="20"/>
              <w:jc w:val="both"/>
            </w:pPr>
            <w:r>
              <w:rPr>
                <w:rFonts w:ascii="Times New Roman"/>
                <w:b/>
                <w:i w:val="false"/>
                <w:color w:val="000000"/>
                <w:sz w:val="20"/>
              </w:rPr>
              <w:t>даму, инновациялар және аэроғарыш</w:t>
            </w:r>
          </w:p>
          <w:p>
            <w:pPr>
              <w:spacing w:after="20"/>
              <w:ind w:left="20"/>
              <w:jc w:val="both"/>
            </w:pPr>
            <w:r>
              <w:rPr>
                <w:rFonts w:ascii="Times New Roman"/>
                <w:b/>
                <w:i w:val="false"/>
                <w:color w:val="000000"/>
                <w:sz w:val="20"/>
              </w:rPr>
              <w:t>өнеркәсібі</w:t>
            </w:r>
            <w:r>
              <w:rPr>
                <w:rFonts w:ascii="Times New Roman"/>
                <w:b/>
                <w:i w:val="false"/>
                <w:color w:val="000000"/>
                <w:sz w:val="20"/>
              </w:rPr>
              <w:t xml:space="preserve"> 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2022 жылғы 1 наурыздағы</w:t>
            </w:r>
            <w:r>
              <w:br/>
            </w:r>
            <w:r>
              <w:rPr>
                <w:rFonts w:ascii="Times New Roman"/>
                <w:b w:val="false"/>
                <w:i w:val="false"/>
                <w:color w:val="000000"/>
                <w:sz w:val="20"/>
              </w:rPr>
              <w:t>№ 68 бұйрығына</w:t>
            </w:r>
            <w:r>
              <w:br/>
            </w:r>
            <w:r>
              <w:rPr>
                <w:rFonts w:ascii="Times New Roman"/>
                <w:b w:val="false"/>
                <w:i w:val="false"/>
                <w:color w:val="000000"/>
                <w:sz w:val="20"/>
              </w:rPr>
              <w:t>қосымша</w:t>
            </w:r>
            <w:r>
              <w:br/>
            </w:r>
            <w:r>
              <w:rPr>
                <w:rFonts w:ascii="Times New Roman"/>
                <w:b w:val="false"/>
                <w:i w:val="false"/>
                <w:color w:val="000000"/>
                <w:sz w:val="20"/>
              </w:rPr>
              <w:t>"Балаларға қосымша білім</w:t>
            </w:r>
            <w:r>
              <w:br/>
            </w:r>
            <w:r>
              <w:rPr>
                <w:rFonts w:ascii="Times New Roman"/>
                <w:b w:val="false"/>
                <w:i w:val="false"/>
                <w:color w:val="000000"/>
                <w:sz w:val="20"/>
              </w:rPr>
              <w:t>беру бойынша қосымша білім</w:t>
            </w:r>
            <w:r>
              <w:br/>
            </w:r>
            <w:r>
              <w:rPr>
                <w:rFonts w:ascii="Times New Roman"/>
                <w:b w:val="false"/>
                <w:i w:val="false"/>
                <w:color w:val="000000"/>
                <w:sz w:val="20"/>
              </w:rPr>
              <w:t>беру ұйымдарына құжаттар</w:t>
            </w:r>
            <w:r>
              <w:br/>
            </w:r>
            <w:r>
              <w:rPr>
                <w:rFonts w:ascii="Times New Roman"/>
                <w:b w:val="false"/>
                <w:i w:val="false"/>
                <w:color w:val="000000"/>
                <w:sz w:val="20"/>
              </w:rPr>
              <w:t>қабылдау және оқуға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 бойынша қосымша білім беру ұйымдарына құжаттар қабылдау және оқуға қабылдау"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 жалпы орта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көрсетілетін қызметтің нәтижесін беруді көрсетілетін қызметті беруші арқылы, Мемлекеттік корпорациясы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мерзімі:</w:t>
            </w:r>
          </w:p>
          <w:p>
            <w:pPr>
              <w:spacing w:after="20"/>
              <w:ind w:left="20"/>
              <w:jc w:val="both"/>
            </w:pPr>
            <w:r>
              <w:rPr>
                <w:rFonts w:ascii="Times New Roman"/>
                <w:b w:val="false"/>
                <w:i w:val="false"/>
                <w:color w:val="000000"/>
                <w:sz w:val="20"/>
              </w:rPr>
              <w:t>
балалар үшін қосымша білім беру бойынша қосымша білім беру ұйымдарына құжат қабылдау:</w:t>
            </w:r>
          </w:p>
          <w:p>
            <w:pPr>
              <w:spacing w:after="20"/>
              <w:ind w:left="20"/>
              <w:jc w:val="both"/>
            </w:pPr>
            <w:r>
              <w:rPr>
                <w:rFonts w:ascii="Times New Roman"/>
                <w:b w:val="false"/>
                <w:i w:val="false"/>
                <w:color w:val="000000"/>
                <w:sz w:val="20"/>
              </w:rPr>
              <w:t>
1) құжаттарды тапсырған сәттен бастап – 30 (отыз) минут;</w:t>
            </w:r>
          </w:p>
          <w:p>
            <w:pPr>
              <w:spacing w:after="20"/>
              <w:ind w:left="20"/>
              <w:jc w:val="both"/>
            </w:pPr>
            <w:r>
              <w:rPr>
                <w:rFonts w:ascii="Times New Roman"/>
                <w:b w:val="false"/>
                <w:i w:val="false"/>
                <w:color w:val="000000"/>
                <w:sz w:val="20"/>
              </w:rPr>
              <w:t>
2) құжаттарды тапсыру үшін максималды күту уақыты – 15 (он бес) минут;</w:t>
            </w:r>
          </w:p>
          <w:p>
            <w:pPr>
              <w:spacing w:after="20"/>
              <w:ind w:left="20"/>
              <w:jc w:val="both"/>
            </w:pPr>
            <w:r>
              <w:rPr>
                <w:rFonts w:ascii="Times New Roman"/>
                <w:b w:val="false"/>
                <w:i w:val="false"/>
                <w:color w:val="000000"/>
                <w:sz w:val="20"/>
              </w:rPr>
              <w:t>
3) қызмет алушыға қызмет көрсетудің максималды уақыты</w:t>
            </w:r>
          </w:p>
          <w:p>
            <w:pPr>
              <w:spacing w:after="20"/>
              <w:ind w:left="20"/>
              <w:jc w:val="both"/>
            </w:pPr>
            <w:r>
              <w:rPr>
                <w:rFonts w:ascii="Times New Roman"/>
                <w:b w:val="false"/>
                <w:i w:val="false"/>
                <w:color w:val="000000"/>
                <w:sz w:val="20"/>
              </w:rPr>
              <w:t>
15 (он бес) минут.</w:t>
            </w:r>
          </w:p>
          <w:p>
            <w:pPr>
              <w:spacing w:after="20"/>
              <w:ind w:left="20"/>
              <w:jc w:val="both"/>
            </w:pPr>
            <w:r>
              <w:rPr>
                <w:rFonts w:ascii="Times New Roman"/>
                <w:b w:val="false"/>
                <w:i w:val="false"/>
                <w:color w:val="000000"/>
                <w:sz w:val="20"/>
              </w:rPr>
              <w:t>
Балалар музыка, көркем мектептерін, өнер мектептерін және көркем-эстетикалық бағыттағы мектептерді қоспағанда, балаларға арналған қосымша білім беру ұйымдарына оқуға қабылдау оқуға қабылдау туралы өтінішті ресімдеу тәртібімен жүзеге асырылады.</w:t>
            </w:r>
          </w:p>
          <w:p>
            <w:pPr>
              <w:spacing w:after="20"/>
              <w:ind w:left="20"/>
              <w:jc w:val="both"/>
            </w:pPr>
            <w:r>
              <w:rPr>
                <w:rFonts w:ascii="Times New Roman"/>
                <w:b w:val="false"/>
                <w:i w:val="false"/>
                <w:color w:val="000000"/>
                <w:sz w:val="20"/>
              </w:rPr>
              <w:t>
Сонымен қатар, Мемлекеттік корпорация қызметкерінің қызмет берушіге құжаттарды жолдауы және көрсетілетін мемлекеттік қызметті алушы Мемлекеттік корпорацияға нәтижесінің жеткізілуі әр тарап үшін 1 жұмыс күні ішінде жүргізіледі.</w:t>
            </w:r>
          </w:p>
          <w:p>
            <w:pPr>
              <w:spacing w:after="20"/>
              <w:ind w:left="20"/>
              <w:jc w:val="both"/>
            </w:pPr>
            <w:r>
              <w:rPr>
                <w:rFonts w:ascii="Times New Roman"/>
                <w:b w:val="false"/>
                <w:i w:val="false"/>
                <w:color w:val="000000"/>
                <w:sz w:val="20"/>
              </w:rPr>
              <w:t>
Балалар музыкалық, көркем мектептеріне, өнер мектептеріне және көркем-эстетикалық бағыттағы мектептерге қабылдау әңгімелесу нәтижесі бойынша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(жартылай</w:t>
            </w:r>
          </w:p>
          <w:p>
            <w:pPr>
              <w:spacing w:after="20"/>
              <w:ind w:left="20"/>
              <w:jc w:val="both"/>
            </w:pPr>
            <w:r>
              <w:rPr>
                <w:rFonts w:ascii="Times New Roman"/>
                <w:b w:val="false"/>
                <w:i w:val="false"/>
                <w:color w:val="000000"/>
                <w:sz w:val="20"/>
              </w:rPr>
              <w:t>
автоматтандырылған)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Стандартқа </w:t>
            </w:r>
            <w:r>
              <w:rPr>
                <w:rFonts w:ascii="Times New Roman"/>
                <w:b w:val="false"/>
                <w:i w:val="false"/>
                <w:color w:val="000000"/>
                <w:sz w:val="20"/>
              </w:rPr>
              <w:t>2-қосымшаға</w:t>
            </w:r>
            <w:r>
              <w:rPr>
                <w:rFonts w:ascii="Times New Roman"/>
                <w:b w:val="false"/>
                <w:i w:val="false"/>
                <w:color w:val="000000"/>
                <w:sz w:val="20"/>
              </w:rPr>
              <w:t xml:space="preserve"> сәйкес құжаттарды қабылдау туралы қолхат беру және қосымша білім беру ұйымына қабылдау кезінде-қабылдау туралы бұйрықтың көшірмесі.</w:t>
            </w:r>
          </w:p>
          <w:p>
            <w:pPr>
              <w:spacing w:after="20"/>
              <w:ind w:left="20"/>
              <w:jc w:val="both"/>
            </w:pPr>
            <w:r>
              <w:rPr>
                <w:rFonts w:ascii="Times New Roman"/>
                <w:b w:val="false"/>
                <w:i w:val="false"/>
                <w:color w:val="000000"/>
                <w:sz w:val="20"/>
              </w:rPr>
              <w:t>
Көрсетілетін қызметті берушіге мемлекеттік қызмет көрсету нәтижесін қағаз нұсқада алу үшін жүгінген кезде нәтиже қағаз нұсқада ресімделеді.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қызметті алушы тарапынан төленетін төлемақы көлемі және Қазақстан Республикасы заңнамасында қарастырылған жағдайларда төлем жасау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p>
            <w:pPr>
              <w:spacing w:after="20"/>
              <w:ind w:left="20"/>
              <w:jc w:val="both"/>
            </w:pPr>
            <w:r>
              <w:rPr>
                <w:rFonts w:ascii="Times New Roman"/>
                <w:b w:val="false"/>
                <w:i w:val="false"/>
                <w:color w:val="000000"/>
                <w:sz w:val="20"/>
              </w:rPr>
              <w:t>
Балаларға қосымша білім бергені үшін ақы төлеу олардың ақылы негізде қосымша білім беретін ұйымдарға қабылдану фактісі бойынша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заңнамасына сәйкес демалыс және мереке күндерін қоспағанда, көрсетілетін қызметті берушінің жұмыс кестесіне сәйкес дүйсенбіден бастап жұмаға дейін қабылдайды.</w:t>
            </w:r>
          </w:p>
          <w:p>
            <w:pPr>
              <w:spacing w:after="20"/>
              <w:ind w:left="20"/>
              <w:jc w:val="both"/>
            </w:pPr>
            <w:r>
              <w:rPr>
                <w:rFonts w:ascii="Times New Roman"/>
                <w:b w:val="false"/>
                <w:i w:val="false"/>
                <w:color w:val="000000"/>
                <w:sz w:val="20"/>
              </w:rPr>
              <w:t>
Өтініштерді қабылдау және нәтижелерді беру мемлекеттік қызмет көрсету сағат 13.00 - ден 14.00-ға дейінгі түскі үзіліспен сағат 9.00 - ден 18.00-ға дейін жүргізіледі.</w:t>
            </w:r>
          </w:p>
          <w:p>
            <w:pPr>
              <w:spacing w:after="20"/>
              <w:ind w:left="20"/>
              <w:jc w:val="both"/>
            </w:pPr>
            <w:r>
              <w:rPr>
                <w:rFonts w:ascii="Times New Roman"/>
                <w:b w:val="false"/>
                <w:i w:val="false"/>
                <w:color w:val="000000"/>
                <w:sz w:val="20"/>
              </w:rPr>
              <w:t>
Мемлекеттік корпорация: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 Қабылдау "электрондық" кезек тәртібінде, тұрғылықты жері бойынша кәмелетке толмаған, жедел қызмет көрсетусіз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немесе Мемлекеттік корпорацияға:</w:t>
            </w:r>
          </w:p>
          <w:p>
            <w:pPr>
              <w:spacing w:after="20"/>
              <w:ind w:left="20"/>
              <w:jc w:val="both"/>
            </w:pPr>
            <w:r>
              <w:rPr>
                <w:rFonts w:ascii="Times New Roman"/>
                <w:b w:val="false"/>
                <w:i w:val="false"/>
                <w:color w:val="000000"/>
                <w:sz w:val="20"/>
              </w:rPr>
              <w:t xml:space="preserve">
1) ата-анасының біреуінің (немесе басқа заңды тұлғаның) Стандартқа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жазылған өтініші;</w:t>
            </w:r>
          </w:p>
          <w:p>
            <w:pPr>
              <w:spacing w:after="20"/>
              <w:ind w:left="20"/>
              <w:jc w:val="both"/>
            </w:pPr>
            <w:r>
              <w:rPr>
                <w:rFonts w:ascii="Times New Roman"/>
                <w:b w:val="false"/>
                <w:i w:val="false"/>
                <w:color w:val="000000"/>
                <w:sz w:val="20"/>
              </w:rPr>
              <w:t>
2) баланы тұлғасын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xml:space="preserve">
3)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027/у нысаны бойынша медициналық анықтама (нормативтік құқықтық актілерді мемлекеттік тіркеу тізілімінде № 21579 болып тіркелген).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заңнамасында белгіленген тәртіп бойынша көрсетілетін қызметті беруші мемлекеттік қызметті көрсетуден бас тартуына негіз болатын жағдайлар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ұсынған құжаттарының және (немесе) олардағы деректердің (мәліметтердің) анық еместігінің анықталуы;</w:t>
            </w:r>
          </w:p>
          <w:p>
            <w:pPr>
              <w:spacing w:after="20"/>
              <w:ind w:left="20"/>
              <w:jc w:val="both"/>
            </w:pPr>
            <w:r>
              <w:rPr>
                <w:rFonts w:ascii="Times New Roman"/>
                <w:b w:val="false"/>
                <w:i w:val="false"/>
                <w:color w:val="000000"/>
                <w:sz w:val="20"/>
              </w:rPr>
              <w:t>
2) қосымша білім беру ұйымдарындағы топтардың немесе топтарды қалыптастыру жоспарының толып кетуі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Мемлекеттік корпорация арқылы мемлекеттік қызмет көрсетудің ерекшеліктері ескерілген өзгеде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 мемлекеттік қызмет көрсету тәртібі мен мәртебесі туралы ақпаратты көрсетілетін қызметті берушінің анықтамалық қызметтері, сондай-ақ мемлекеттік қызметтер көрсету мәселелері жөніндегі бірыңғай байланыс орталығы арқылы алуға мүмкіндігі бар: 1414, 8 800 080 77777.</w:t>
            </w:r>
          </w:p>
          <w:p>
            <w:pPr>
              <w:spacing w:after="20"/>
              <w:ind w:left="20"/>
              <w:jc w:val="both"/>
            </w:pPr>
            <w:r>
              <w:rPr>
                <w:rFonts w:ascii="Times New Roman"/>
                <w:b w:val="false"/>
                <w:i w:val="false"/>
                <w:color w:val="000000"/>
                <w:sz w:val="20"/>
              </w:rPr>
              <w:t>
Мемлекеттік қызмет жергілікті атқарушы органдардың ақпараттық жүйелері арқылы көрсетілуі мүмкін.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"Балаларға қосымша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бойынша қосымша білім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ұйымдарына құжаттар қабылдау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оқуға қабылдау"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ұйымы атауы басшысына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(болған жағдайда) толық</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Менің ұлымды/қызымды (ТАӘ (болған жағдайда) ЖСН)</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(елді мекеннің, ауданның, қаланың және облыстың атауы) мекендейтін оқу үшін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(қосымша білім беру ұйымының толық атауы) </w:t>
      </w:r>
    </w:p>
    <w:p>
      <w:pPr>
        <w:spacing w:after="0"/>
        <w:ind w:left="0"/>
        <w:jc w:val="both"/>
      </w:pPr>
      <w:r>
        <w:rPr>
          <w:rFonts w:ascii="Times New Roman"/>
          <w:b w:val="false"/>
          <w:i w:val="false"/>
          <w:color w:val="000000"/>
          <w:sz w:val="28"/>
        </w:rPr>
        <w:t xml:space="preserve">______________________________________________ </w:t>
      </w:r>
    </w:p>
    <w:p>
      <w:pPr>
        <w:spacing w:after="0"/>
        <w:ind w:left="0"/>
        <w:jc w:val="both"/>
      </w:pPr>
      <w:r>
        <w:rPr>
          <w:rFonts w:ascii="Times New Roman"/>
          <w:b w:val="false"/>
          <w:i w:val="false"/>
          <w:color w:val="000000"/>
          <w:sz w:val="28"/>
        </w:rPr>
        <w:t>Мен баланың келесі санаттан  екенін хабарлаймын (қажетіне қарай көрсетіңіз):</w:t>
      </w:r>
    </w:p>
    <w:p>
      <w:pPr>
        <w:spacing w:after="0"/>
        <w:ind w:left="0"/>
        <w:jc w:val="both"/>
      </w:pPr>
      <w:r>
        <w:rPr>
          <w:rFonts w:ascii="Times New Roman"/>
          <w:b w:val="false"/>
          <w:i w:val="false"/>
          <w:color w:val="000000"/>
          <w:sz w:val="28"/>
        </w:rPr>
        <w:t>1) жетім балалар, ата-анасының қамқорлығынсыз қалған балалар;</w:t>
      </w:r>
    </w:p>
    <w:p>
      <w:pPr>
        <w:spacing w:after="0"/>
        <w:ind w:left="0"/>
        <w:jc w:val="both"/>
      </w:pPr>
      <w:r>
        <w:rPr>
          <w:rFonts w:ascii="Times New Roman"/>
          <w:b w:val="false"/>
          <w:i w:val="false"/>
          <w:color w:val="000000"/>
          <w:sz w:val="28"/>
        </w:rPr>
        <w:t>2) ерекше білім беруді қажет ететін балалар, мүгедектер және бала кезінен мүгедектер,</w:t>
      </w:r>
    </w:p>
    <w:p>
      <w:pPr>
        <w:spacing w:after="0"/>
        <w:ind w:left="0"/>
        <w:jc w:val="both"/>
      </w:pPr>
      <w:r>
        <w:rPr>
          <w:rFonts w:ascii="Times New Roman"/>
          <w:b w:val="false"/>
          <w:i w:val="false"/>
          <w:color w:val="000000"/>
          <w:sz w:val="28"/>
        </w:rPr>
        <w:t>мүгедек балалар;</w:t>
      </w:r>
    </w:p>
    <w:p>
      <w:pPr>
        <w:spacing w:after="0"/>
        <w:ind w:left="0"/>
        <w:jc w:val="both"/>
      </w:pPr>
      <w:r>
        <w:rPr>
          <w:rFonts w:ascii="Times New Roman"/>
          <w:b w:val="false"/>
          <w:i w:val="false"/>
          <w:color w:val="000000"/>
          <w:sz w:val="28"/>
        </w:rPr>
        <w:t>3) көп балалы отбасылардың балалары;</w:t>
      </w:r>
    </w:p>
    <w:p>
      <w:pPr>
        <w:spacing w:after="0"/>
        <w:ind w:left="0"/>
        <w:jc w:val="both"/>
      </w:pPr>
      <w:r>
        <w:rPr>
          <w:rFonts w:ascii="Times New Roman"/>
          <w:b w:val="false"/>
          <w:i w:val="false"/>
          <w:color w:val="000000"/>
          <w:sz w:val="28"/>
        </w:rPr>
        <w:t>4) кәмелетке толмағандарды бейімдеу орталықтарындағы және өмірлік қиын жағдайда</w:t>
      </w:r>
    </w:p>
    <w:p>
      <w:pPr>
        <w:spacing w:after="0"/>
        <w:ind w:left="0"/>
        <w:jc w:val="both"/>
      </w:pPr>
      <w:r>
        <w:rPr>
          <w:rFonts w:ascii="Times New Roman"/>
          <w:b w:val="false"/>
          <w:i w:val="false"/>
          <w:color w:val="000000"/>
          <w:sz w:val="28"/>
        </w:rPr>
        <w:t>жүрген балаларды қолдау орталықтарындағы балалар;</w:t>
      </w:r>
    </w:p>
    <w:p>
      <w:pPr>
        <w:spacing w:after="0"/>
        <w:ind w:left="0"/>
        <w:jc w:val="both"/>
      </w:pPr>
      <w:r>
        <w:rPr>
          <w:rFonts w:ascii="Times New Roman"/>
          <w:b w:val="false"/>
          <w:i w:val="false"/>
          <w:color w:val="000000"/>
          <w:sz w:val="28"/>
        </w:rPr>
        <w:t xml:space="preserve">5) жалпы және санаторийлік үлгідегі мектеп-интернаттарында, мектеп жанындағы </w:t>
      </w:r>
    </w:p>
    <w:p>
      <w:pPr>
        <w:spacing w:after="0"/>
        <w:ind w:left="0"/>
        <w:jc w:val="both"/>
      </w:pPr>
      <w:r>
        <w:rPr>
          <w:rFonts w:ascii="Times New Roman"/>
          <w:b w:val="false"/>
          <w:i w:val="false"/>
          <w:color w:val="000000"/>
          <w:sz w:val="28"/>
        </w:rPr>
        <w:t>интернаттарда тұратын балалар;</w:t>
      </w:r>
    </w:p>
    <w:p>
      <w:pPr>
        <w:spacing w:after="0"/>
        <w:ind w:left="0"/>
        <w:jc w:val="both"/>
      </w:pPr>
      <w:r>
        <w:rPr>
          <w:rFonts w:ascii="Times New Roman"/>
          <w:b w:val="false"/>
          <w:i w:val="false"/>
          <w:color w:val="000000"/>
          <w:sz w:val="28"/>
        </w:rPr>
        <w:t>
      6) дарынды балаларға арналған мамандандырылған интернаттық білім беру ұйымдарында</w:t>
      </w:r>
    </w:p>
    <w:p>
      <w:pPr>
        <w:spacing w:after="0"/>
        <w:ind w:left="0"/>
        <w:jc w:val="both"/>
      </w:pPr>
      <w:r>
        <w:rPr>
          <w:rFonts w:ascii="Times New Roman"/>
          <w:b w:val="false"/>
          <w:i w:val="false"/>
          <w:color w:val="000000"/>
          <w:sz w:val="28"/>
        </w:rPr>
        <w:t>тәрбиеленетін және білім алатын балалар;</w:t>
      </w:r>
    </w:p>
    <w:p>
      <w:pPr>
        <w:spacing w:after="0"/>
        <w:ind w:left="0"/>
        <w:jc w:val="both"/>
      </w:pPr>
      <w:r>
        <w:rPr>
          <w:rFonts w:ascii="Times New Roman"/>
          <w:b w:val="false"/>
          <w:i w:val="false"/>
          <w:color w:val="000000"/>
          <w:sz w:val="28"/>
        </w:rPr>
        <w:t>7) интернаттық ұйымдардың тәрбиеленушілері;</w:t>
      </w:r>
    </w:p>
    <w:p>
      <w:pPr>
        <w:spacing w:after="0"/>
        <w:ind w:left="0"/>
        <w:jc w:val="both"/>
      </w:pPr>
      <w:r>
        <w:rPr>
          <w:rFonts w:ascii="Times New Roman"/>
          <w:b w:val="false"/>
          <w:i w:val="false"/>
          <w:color w:val="000000"/>
          <w:sz w:val="28"/>
        </w:rPr>
        <w:t>8) мемлекеттік атаулы әлеуметтік көмек алуға құқығы бар отбасылардан, сондай-ақ</w:t>
      </w:r>
    </w:p>
    <w:p>
      <w:pPr>
        <w:spacing w:after="0"/>
        <w:ind w:left="0"/>
        <w:jc w:val="both"/>
      </w:pPr>
      <w:r>
        <w:rPr>
          <w:rFonts w:ascii="Times New Roman"/>
          <w:b w:val="false"/>
          <w:i w:val="false"/>
          <w:color w:val="000000"/>
          <w:sz w:val="28"/>
        </w:rPr>
        <w:t>мемлекеттік атаулы әлеуметтік көмек алмайтын, жан басына шаққандағы орташа табысы ең</w:t>
      </w:r>
    </w:p>
    <w:p>
      <w:pPr>
        <w:spacing w:after="0"/>
        <w:ind w:left="0"/>
        <w:jc w:val="both"/>
      </w:pPr>
      <w:r>
        <w:rPr>
          <w:rFonts w:ascii="Times New Roman"/>
          <w:b w:val="false"/>
          <w:i w:val="false"/>
          <w:color w:val="000000"/>
          <w:sz w:val="28"/>
        </w:rPr>
        <w:t>төменгі күнкөріс деңгейінің шамасынан төмен отбасылардан шыққан балалар;</w:t>
      </w:r>
    </w:p>
    <w:p>
      <w:pPr>
        <w:spacing w:after="0"/>
        <w:ind w:left="0"/>
        <w:jc w:val="both"/>
      </w:pPr>
      <w:r>
        <w:rPr>
          <w:rFonts w:ascii="Times New Roman"/>
          <w:b w:val="false"/>
          <w:i w:val="false"/>
          <w:color w:val="000000"/>
          <w:sz w:val="28"/>
        </w:rPr>
        <w:t>9) денсаулық жағдайына байланысты бастауыш, негізгі орта, жалпы орта білім беру</w:t>
      </w:r>
    </w:p>
    <w:p>
      <w:pPr>
        <w:spacing w:after="0"/>
        <w:ind w:left="0"/>
        <w:jc w:val="both"/>
      </w:pPr>
      <w:r>
        <w:rPr>
          <w:rFonts w:ascii="Times New Roman"/>
          <w:b w:val="false"/>
          <w:i w:val="false"/>
          <w:color w:val="000000"/>
          <w:sz w:val="28"/>
        </w:rPr>
        <w:t>бағдарламалары бойынша ұзақ уақыт бойы үйде немесе стационарлық көмек, сондай-ақ</w:t>
      </w:r>
    </w:p>
    <w:p>
      <w:pPr>
        <w:spacing w:after="0"/>
        <w:ind w:left="0"/>
        <w:jc w:val="both"/>
      </w:pPr>
      <w:r>
        <w:rPr>
          <w:rFonts w:ascii="Times New Roman"/>
          <w:b w:val="false"/>
          <w:i w:val="false"/>
          <w:color w:val="000000"/>
          <w:sz w:val="28"/>
        </w:rPr>
        <w:t xml:space="preserve">қалпына келтіру емін және медициналық оңалту көрсететін ұйымдарда оқитын балалар; </w:t>
      </w:r>
    </w:p>
    <w:p>
      <w:pPr>
        <w:spacing w:after="0"/>
        <w:ind w:left="0"/>
        <w:jc w:val="both"/>
      </w:pPr>
      <w:r>
        <w:rPr>
          <w:rFonts w:ascii="Times New Roman"/>
          <w:b w:val="false"/>
          <w:i w:val="false"/>
          <w:color w:val="000000"/>
          <w:sz w:val="28"/>
        </w:rPr>
        <w:t>10) Қазақстан Республикасының заңдарымен айқындалатын өзге де санаттағы азаматтар;</w:t>
      </w:r>
    </w:p>
    <w:p>
      <w:pPr>
        <w:spacing w:after="0"/>
        <w:ind w:left="0"/>
        <w:jc w:val="both"/>
      </w:pPr>
      <w:r>
        <w:rPr>
          <w:rFonts w:ascii="Times New Roman"/>
          <w:b w:val="false"/>
          <w:i w:val="false"/>
          <w:color w:val="000000"/>
          <w:sz w:val="28"/>
        </w:rPr>
        <w:t>11) Қазақстан Республикасы Үкіметінің шешімі бойынша айқындалатын өзге де санаттағы</w:t>
      </w:r>
    </w:p>
    <w:p>
      <w:pPr>
        <w:spacing w:after="0"/>
        <w:ind w:left="0"/>
        <w:jc w:val="both"/>
      </w:pPr>
      <w:r>
        <w:rPr>
          <w:rFonts w:ascii="Times New Roman"/>
          <w:b w:val="false"/>
          <w:i w:val="false"/>
          <w:color w:val="000000"/>
          <w:sz w:val="28"/>
        </w:rPr>
        <w:t>азаматтар;</w:t>
      </w:r>
    </w:p>
    <w:p>
      <w:pPr>
        <w:spacing w:after="0"/>
        <w:ind w:left="0"/>
        <w:jc w:val="both"/>
      </w:pPr>
      <w:r>
        <w:rPr>
          <w:rFonts w:ascii="Times New Roman"/>
          <w:b w:val="false"/>
          <w:i w:val="false"/>
          <w:color w:val="000000"/>
          <w:sz w:val="28"/>
        </w:rPr>
        <w:t>
      12) жоғарыда аталған санаттардың ешқайсысына жатпайды.</w:t>
      </w:r>
    </w:p>
    <w:p>
      <w:pPr>
        <w:spacing w:after="0"/>
        <w:ind w:left="0"/>
        <w:jc w:val="both"/>
      </w:pPr>
      <w:r>
        <w:rPr>
          <w:rFonts w:ascii="Times New Roman"/>
          <w:b w:val="false"/>
          <w:i w:val="false"/>
          <w:color w:val="000000"/>
          <w:sz w:val="28"/>
        </w:rPr>
        <w:t xml:space="preserve">Өтінішімнің өзгеруі туралы маған келесі тәсілдермен хабарлаңыз: </w:t>
      </w:r>
    </w:p>
    <w:p>
      <w:pPr>
        <w:spacing w:after="0"/>
        <w:ind w:left="0"/>
        <w:jc w:val="both"/>
      </w:pPr>
      <w:r>
        <w:rPr>
          <w:rFonts w:ascii="Times New Roman"/>
          <w:b w:val="false"/>
          <w:i w:val="false"/>
          <w:color w:val="000000"/>
          <w:sz w:val="28"/>
        </w:rPr>
        <w:t>1) электронды sms (sms) - келесі ұялы телефон нөмірлеріне еркін түрде хабарлама (екі</w:t>
      </w:r>
    </w:p>
    <w:p>
      <w:pPr>
        <w:spacing w:after="0"/>
        <w:ind w:left="0"/>
        <w:jc w:val="both"/>
      </w:pPr>
      <w:r>
        <w:rPr>
          <w:rFonts w:ascii="Times New Roman"/>
          <w:b w:val="false"/>
          <w:i w:val="false"/>
          <w:color w:val="000000"/>
          <w:sz w:val="28"/>
        </w:rPr>
        <w:t>нөмірден аспауы керек):</w:t>
      </w:r>
    </w:p>
    <w:p>
      <w:pPr>
        <w:spacing w:after="0"/>
        <w:ind w:left="0"/>
        <w:jc w:val="both"/>
      </w:pP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2) еркін нысандағы хабарламалар электрондық поштаға:</w:t>
      </w:r>
    </w:p>
    <w:p>
      <w:pPr>
        <w:spacing w:after="0"/>
        <w:ind w:left="0"/>
        <w:jc w:val="both"/>
      </w:pP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Ақпараттық жүйелердегі заңмен қорғалатын құпияны құрайтын мәліметтерді пайдалануға</w:t>
      </w:r>
    </w:p>
    <w:p>
      <w:pPr>
        <w:spacing w:after="0"/>
        <w:ind w:left="0"/>
        <w:jc w:val="both"/>
      </w:pPr>
      <w:r>
        <w:rPr>
          <w:rFonts w:ascii="Times New Roman"/>
          <w:b w:val="false"/>
          <w:i w:val="false"/>
          <w:color w:val="000000"/>
          <w:sz w:val="28"/>
        </w:rPr>
        <w:t>келісетінімді растаймын.</w:t>
      </w:r>
    </w:p>
    <w:p>
      <w:pPr>
        <w:spacing w:after="0"/>
        <w:ind w:left="0"/>
        <w:jc w:val="both"/>
      </w:pPr>
      <w:r>
        <w:rPr>
          <w:rFonts w:ascii="Times New Roman"/>
          <w:b w:val="false"/>
          <w:i w:val="false"/>
          <w:color w:val="000000"/>
          <w:sz w:val="28"/>
        </w:rPr>
        <w:t>Қолы _______________ күні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"Балаларға қосымша білім беру</w:t>
            </w:r>
            <w:r>
              <w:br/>
            </w:r>
            <w:r>
              <w:rPr>
                <w:rFonts w:ascii="Times New Roman"/>
                <w:b w:val="false"/>
                <w:i w:val="false"/>
                <w:color w:val="000000"/>
                <w:sz w:val="20"/>
              </w:rPr>
              <w:t>бойынша қосымша білім беру</w:t>
            </w:r>
            <w:r>
              <w:br/>
            </w:r>
            <w:r>
              <w:rPr>
                <w:rFonts w:ascii="Times New Roman"/>
                <w:b w:val="false"/>
                <w:i w:val="false"/>
                <w:color w:val="000000"/>
                <w:sz w:val="20"/>
              </w:rPr>
              <w:t>ұйымдарына құжаттар қабылдау</w:t>
            </w:r>
            <w:r>
              <w:br/>
            </w:r>
            <w:r>
              <w:rPr>
                <w:rFonts w:ascii="Times New Roman"/>
                <w:b w:val="false"/>
                <w:i w:val="false"/>
                <w:color w:val="000000"/>
                <w:sz w:val="20"/>
              </w:rPr>
              <w:t>және оқуға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Қолхат </w:t>
      </w:r>
    </w:p>
    <w:p>
      <w:pPr>
        <w:spacing w:after="0"/>
        <w:ind w:left="0"/>
        <w:jc w:val="both"/>
      </w:pPr>
      <w:r>
        <w:rPr>
          <w:rFonts w:ascii="Times New Roman"/>
          <w:b w:val="false"/>
          <w:i w:val="false"/>
          <w:color w:val="000000"/>
          <w:sz w:val="28"/>
        </w:rPr>
        <w:t>
            Білім беру ұйымының (балаларға арналған қосымша білім беру ұйымдарының)</w:t>
      </w:r>
    </w:p>
    <w:p>
      <w:pPr>
        <w:spacing w:after="0"/>
        <w:ind w:left="0"/>
        <w:jc w:val="both"/>
      </w:pPr>
      <w:r>
        <w:rPr>
          <w:rFonts w:ascii="Times New Roman"/>
          <w:b w:val="false"/>
          <w:i w:val="false"/>
          <w:color w:val="000000"/>
          <w:sz w:val="28"/>
        </w:rPr>
        <w:t xml:space="preserve">ата-аналардан (заңды тұлғалардан) құжаттарды алғаны туралы </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 xml:space="preserve">  (ұйымның толық атауы)  </w:t>
      </w:r>
    </w:p>
    <w:p>
      <w:pPr>
        <w:spacing w:after="0"/>
        <w:ind w:left="0"/>
        <w:jc w:val="both"/>
      </w:pPr>
      <w:r>
        <w:rPr>
          <w:rFonts w:ascii="Times New Roman"/>
          <w:b w:val="false"/>
          <w:i w:val="false"/>
          <w:color w:val="000000"/>
          <w:sz w:val="28"/>
        </w:rPr>
        <w:t xml:space="preserve">____________________________________________ </w:t>
      </w:r>
    </w:p>
    <w:p>
      <w:pPr>
        <w:spacing w:after="0"/>
        <w:ind w:left="0"/>
        <w:jc w:val="both"/>
      </w:pPr>
      <w:r>
        <w:rPr>
          <w:rFonts w:ascii="Times New Roman"/>
          <w:b w:val="false"/>
          <w:i w:val="false"/>
          <w:color w:val="000000"/>
          <w:sz w:val="28"/>
        </w:rPr>
        <w:t xml:space="preserve">(елді мекеннің, ауданның, қаланың және облыстың атауы)  </w:t>
      </w:r>
    </w:p>
    <w:p>
      <w:pPr>
        <w:spacing w:after="0"/>
        <w:ind w:left="0"/>
        <w:jc w:val="both"/>
      </w:pPr>
      <w:r>
        <w:rPr>
          <w:rFonts w:ascii="Times New Roman"/>
          <w:b w:val="false"/>
          <w:i w:val="false"/>
          <w:color w:val="000000"/>
          <w:sz w:val="28"/>
        </w:rPr>
        <w:t xml:space="preserve">№___________________ құжаттарды қабылдау туралы қолхат </w:t>
      </w:r>
    </w:p>
    <w:p>
      <w:pPr>
        <w:spacing w:after="0"/>
        <w:ind w:left="0"/>
        <w:jc w:val="both"/>
      </w:pPr>
      <w:r>
        <w:rPr>
          <w:rFonts w:ascii="Times New Roman"/>
          <w:b w:val="false"/>
          <w:i w:val="false"/>
          <w:color w:val="000000"/>
          <w:sz w:val="28"/>
        </w:rPr>
        <w:t xml:space="preserve">келесі құжаттар_____________________________алынған: </w:t>
      </w:r>
    </w:p>
    <w:p>
      <w:pPr>
        <w:spacing w:after="0"/>
        <w:ind w:left="0"/>
        <w:jc w:val="both"/>
      </w:pPr>
      <w:r>
        <w:rPr>
          <w:rFonts w:ascii="Times New Roman"/>
          <w:b w:val="false"/>
          <w:i w:val="false"/>
          <w:color w:val="000000"/>
          <w:sz w:val="28"/>
        </w:rPr>
        <w:t xml:space="preserve">(көрсетілген қызмет алушының Т.А.Ә. (болған жағдайда)  </w:t>
      </w:r>
    </w:p>
    <w:p>
      <w:pPr>
        <w:spacing w:after="0"/>
        <w:ind w:left="0"/>
        <w:jc w:val="both"/>
      </w:pPr>
      <w:r>
        <w:rPr>
          <w:rFonts w:ascii="Times New Roman"/>
          <w:b w:val="false"/>
          <w:i w:val="false"/>
          <w:color w:val="000000"/>
          <w:sz w:val="28"/>
        </w:rPr>
        <w:t xml:space="preserve">1. өтініш  </w:t>
      </w:r>
    </w:p>
    <w:p>
      <w:pPr>
        <w:spacing w:after="0"/>
        <w:ind w:left="0"/>
        <w:jc w:val="both"/>
      </w:pPr>
      <w:r>
        <w:rPr>
          <w:rFonts w:ascii="Times New Roman"/>
          <w:b w:val="false"/>
          <w:i w:val="false"/>
          <w:color w:val="000000"/>
          <w:sz w:val="28"/>
        </w:rPr>
        <w:t xml:space="preserve">2. басқа _____________________________________________ </w:t>
      </w:r>
    </w:p>
    <w:p>
      <w:pPr>
        <w:spacing w:after="0"/>
        <w:ind w:left="0"/>
        <w:jc w:val="both"/>
      </w:pPr>
      <w:r>
        <w:rPr>
          <w:rFonts w:ascii="Times New Roman"/>
          <w:b w:val="false"/>
          <w:i w:val="false"/>
          <w:color w:val="000000"/>
          <w:sz w:val="28"/>
        </w:rPr>
        <w:t xml:space="preserve">___________________________________________  </w:t>
      </w:r>
    </w:p>
    <w:p>
      <w:pPr>
        <w:spacing w:after="0"/>
        <w:ind w:left="0"/>
        <w:jc w:val="both"/>
      </w:pPr>
      <w:r>
        <w:rPr>
          <w:rFonts w:ascii="Times New Roman"/>
          <w:b w:val="false"/>
          <w:i w:val="false"/>
          <w:color w:val="000000"/>
          <w:sz w:val="28"/>
        </w:rPr>
        <w:t xml:space="preserve">Өтінішті қабылдау күні __________________________________________ </w:t>
      </w:r>
    </w:p>
    <w:p>
      <w:pPr>
        <w:spacing w:after="0"/>
        <w:ind w:left="0"/>
        <w:jc w:val="both"/>
      </w:pPr>
      <w:r>
        <w:rPr>
          <w:rFonts w:ascii="Times New Roman"/>
          <w:b w:val="false"/>
          <w:i w:val="false"/>
          <w:color w:val="000000"/>
          <w:sz w:val="28"/>
        </w:rPr>
        <w:t xml:space="preserve">___________________________________________ </w:t>
      </w:r>
    </w:p>
    <w:p>
      <w:pPr>
        <w:spacing w:after="0"/>
        <w:ind w:left="0"/>
        <w:jc w:val="both"/>
      </w:pPr>
      <w:r>
        <w:rPr>
          <w:rFonts w:ascii="Times New Roman"/>
          <w:b w:val="false"/>
          <w:i w:val="false"/>
          <w:color w:val="000000"/>
          <w:sz w:val="28"/>
        </w:rPr>
        <w:t xml:space="preserve">Т.А.Ә. (болған жағдайда) (құжатты қабылдаған жауапты) _______________ (қолы) </w:t>
      </w:r>
    </w:p>
    <w:p>
      <w:pPr>
        <w:spacing w:after="0"/>
        <w:ind w:left="0"/>
        <w:jc w:val="both"/>
      </w:pPr>
      <w:r>
        <w:rPr>
          <w:rFonts w:ascii="Times New Roman"/>
          <w:b w:val="false"/>
          <w:i w:val="false"/>
          <w:color w:val="000000"/>
          <w:sz w:val="28"/>
        </w:rPr>
        <w:t xml:space="preserve">Телефон ______________________________________________ </w:t>
      </w:r>
    </w:p>
    <w:p>
      <w:pPr>
        <w:spacing w:after="0"/>
        <w:ind w:left="0"/>
        <w:jc w:val="both"/>
      </w:pPr>
      <w:r>
        <w:rPr>
          <w:rFonts w:ascii="Times New Roman"/>
          <w:b w:val="false"/>
          <w:i w:val="false"/>
          <w:color w:val="000000"/>
          <w:sz w:val="28"/>
        </w:rPr>
        <w:t xml:space="preserve"> Алдым: Т.А.Ә. (болған жағдайда)/көрсетілген қызметті алушы) </w:t>
      </w:r>
    </w:p>
    <w:p>
      <w:pPr>
        <w:spacing w:after="0"/>
        <w:ind w:left="0"/>
        <w:jc w:val="both"/>
      </w:pPr>
      <w:r>
        <w:rPr>
          <w:rFonts w:ascii="Times New Roman"/>
          <w:b w:val="false"/>
          <w:i w:val="false"/>
          <w:color w:val="000000"/>
          <w:sz w:val="28"/>
        </w:rPr>
        <w:t>"___" _________ 20__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