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3f64" w14:textId="7263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Бюджеттік субсидиялардың экономикалық әсерін айқындау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2022 жылғы 1 наурыздағы № 62 бұйрығы. Қазақстан Республикасының Әділет министрлігінде 2022 жылғы 2 наурызда № 26988 болып тіркелді. Күші жойылды - Қазақстан Республикасы Мәдениет және ақпарат министрінің м.а. 2025 жылғы 18 тамыздағы № 391-НҚ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м.а. 18.08.2025 </w:t>
      </w:r>
      <w:r>
        <w:rPr>
          <w:rFonts w:ascii="Times New Roman"/>
          <w:b w:val="false"/>
          <w:i w:val="false"/>
          <w:color w:val="ff0000"/>
          <w:sz w:val="28"/>
        </w:rPr>
        <w:t>№ 391-НҚ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67-бабының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Бюджеттік субсидиялардың экономикалық әсерін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Экономика және қаржы департаменті заңнамада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оны Қазақстан Республикасы Мәдениет және спорт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субсидиялардың  экономикалық әсерін айқындау қағидалары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Бюджеттік субсидиялардың экономикалық әсерін айқындау қағидалары (бұдан әрі – Қағидалар) Қазақстан Республикасы Бюджет кодексінің 67-бабы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 әзірленді және мемлекеттік театрларға, концерттік ұйымдарға, музейлер мен музей-қорықтарға (бұдан әрі – мәдениет ұйымдары) қатысты бюджеттік субсидиялардың экономикалық әсерін айқындау тәртібін айқындайды.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Бюджеттік субсидиялардың экономикалық әсерін айқындау тәртібі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субсидиялардың экономикалық әсерін айқындаудың шарты мәдениет ұйымдарының жалпыға бірдей қол жетімділігін қамтамасыз ету үшін төлемақының сомасы болып табылады.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Бюджеттік субсидиялардың экономикалық әсерін есептеу мынадай формула бойынша жүзеге асырылады: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∆ = Р – С, онда: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∆ – экономикалық әсер;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қызмет бойынша шығыстар;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бюджеттік субсидиялар.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Қызмет бойынша шығыстар сомасы мәдениет ұйымдарымен жүргізілген шығыстарының жиынтығын жинақтау жолымен айқындалады.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Бюджеттік субсидиялар сомасы пайыздық арақатынаста, тиісті кезеңге (күнтізбелік жылға) бюджеттік өтінімді қалыптастыру жолымен айқындалады.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Егер мәдениет ұйымдарына жалпыға бірдей қолжетімділікті қамтамасыз ету үшін төлемақы сомасы олардың жоспарлы шығыстарынан асып түскен жағдайда, бюджеттік субсидиялардың экономикалық әсері оң болып табылады.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Егер мәдениет ұйымдарына жалпыға бірдей қолжетімділікті қамтамасыз ету үшін төлемақы сомасы олардың жоспарлы шығыстарынан төмен болған жағдайда, бюджеттік субсидиялардың экономикалық әсері теріс болып табылады.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Бюджеттік субсидиялардың экономикалық әсері мәдениет ұйымдарының қызметкерлеріне еңбекақы төлеу қорынан салық түрінде қалыптастырылады.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