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c486" w14:textId="80ac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"Әлеуметтік-еңбек саласында мемлекеттік қызметтерді көрсетудің кейбір мәселелері туралы" Қазақстан Республикасы Еңбек және халықты әлеуметтік қорғау министрінің 2021 жылғы 25 наурыздағы № 84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2022 жылғы 1 наурыздағы № 81 бұйрығы. Қазақстан Республикасының Әділет министрлігінде 2022 жылғы 2 наурызда № 26987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"Әлеуметтік-еңбек саласында мемлекеттік қызметтерді көрсетудің кейбір мәселелері туралы" Қазақстан Республикасы Еңбек және халықты әлеуметтік қорғау министрінің 2021 жылғы 25 наурыздағы № 84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22394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Әлеуметтік көмек департаменті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күнтізбелік он күн ішінде Қазақстан Республикасы Еңбек және халықты әлеуметтік қорғау министрлігінің Заң қызметі департаментіне осы тармақтың 1) және 2) тармақшаларында көзделген іс-шаралардың орындалуы туралы мәліметтер ұсынуды қамтамасыз етсін.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вице-министрі Р.К. Сәкеевке жүктелсін.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Қазақстан Республикасының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Еңбек және халықты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қорғау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Цифрлық даму, 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новациялар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аэроғарыш өнеркәсібі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