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5afbc" w14:textId="3f5a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қызметтер порталын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24 ақпандағы № 73 бұйрығы. Қазақстан Республикасының Әділет министрлігінде 2022 жылғы 28 ақпанда № 26973 болып тіркелді. Күші жойылды - Қазақстан Республикасы Еңбек және халықты әлеуметтік қорғау министрінің м.а. 2023 жылғы 17 тамыздағы № 345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м.а. 17.08.2023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 Заңының 7-бабы 1-тармағының </w:t>
      </w:r>
      <w:r>
        <w:rPr>
          <w:rFonts w:ascii="Times New Roman"/>
          <w:b w:val="false"/>
          <w:i w:val="false"/>
          <w:color w:val="000000"/>
          <w:sz w:val="28"/>
        </w:rPr>
        <w:t>9-8)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20.01.2023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Әлеуметтік қызметтер порталын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Цифрландыру және мемлекеттік қызметтерді автоматтандыру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Еңбек және халықты әлеуметтік қорғау министрлігінің интернет-ресурсына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ұсынуын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Е.Д. Оспановқа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w:t>
            </w:r>
          </w:p>
          <w:p>
            <w:pPr>
              <w:spacing w:after="20"/>
              <w:ind w:left="20"/>
              <w:jc w:val="both"/>
            </w:pPr>
            <w:r>
              <w:rPr>
                <w:rFonts w:ascii="Times New Roman"/>
                <w:b w:val="false"/>
                <w:i/>
                <w:color w:val="000000"/>
                <w:sz w:val="20"/>
              </w:rPr>
              <w:t xml:space="preserve">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 xml:space="preserve">Цифрлық даму, инновациялар </w:t>
            </w:r>
          </w:p>
          <w:p>
            <w:pPr>
              <w:spacing w:after="20"/>
              <w:ind w:left="20"/>
              <w:jc w:val="both"/>
            </w:pPr>
            <w:r>
              <w:rPr>
                <w:rFonts w:ascii="Times New Roman"/>
                <w:b/>
                <w:i w:val="false"/>
                <w:color w:val="000000"/>
                <w:sz w:val="20"/>
              </w:rPr>
              <w:t>және аэроғарыш өнеркәсібі</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24 ақпандағы</w:t>
            </w:r>
            <w:r>
              <w:br/>
            </w:r>
            <w:r>
              <w:rPr>
                <w:rFonts w:ascii="Times New Roman"/>
                <w:b w:val="false"/>
                <w:i w:val="false"/>
                <w:color w:val="000000"/>
                <w:sz w:val="20"/>
              </w:rPr>
              <w:t>№ 73 бұйрығына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Әлеуметтік қызметтер порталын пайдалану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Әлеуметтік көрсетілетін қызметтер порталын пайдалану қағидалары (бұдан әрі – қағидалар) "Қазақстан Республикасында мүгедектігі бар адамдарды әлеуметтік қорғау туралы" Қазақстан Республикасы Заңының (бұдан әрі – Заң) 7-бабы 1-тармағының </w:t>
      </w:r>
      <w:r>
        <w:rPr>
          <w:rFonts w:ascii="Times New Roman"/>
          <w:b w:val="false"/>
          <w:i w:val="false"/>
          <w:color w:val="000000"/>
          <w:sz w:val="28"/>
        </w:rPr>
        <w:t>9-8) тармақшасына</w:t>
      </w:r>
      <w:r>
        <w:rPr>
          <w:rFonts w:ascii="Times New Roman"/>
          <w:b w:val="false"/>
          <w:i w:val="false"/>
          <w:color w:val="000000"/>
          <w:sz w:val="28"/>
        </w:rPr>
        <w:t xml:space="preserve"> сәйкес әзірленді және пайдаланушылардың, оның ішінде портал қатысушылары мен жеткізушілердің әлеуметтік көрсетілетін қызметтер порталын пайдалану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20.01.2023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Қағидаларда мынадай ұғымдар мен қысқартулар пайдаланылады:</w:t>
      </w:r>
    </w:p>
    <w:bookmarkEnd w:id="7"/>
    <w:bookmarkStart w:name="z10" w:id="8"/>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ұйымдық-ретке келтірілген жиынтығы;</w:t>
      </w:r>
    </w:p>
    <w:bookmarkEnd w:id="8"/>
    <w:bookmarkStart w:name="z11" w:id="9"/>
    <w:p>
      <w:pPr>
        <w:spacing w:after="0"/>
        <w:ind w:left="0"/>
        <w:jc w:val="both"/>
      </w:pPr>
      <w:r>
        <w:rPr>
          <w:rFonts w:ascii="Times New Roman"/>
          <w:b w:val="false"/>
          <w:i w:val="false"/>
          <w:color w:val="000000"/>
          <w:sz w:val="28"/>
        </w:rPr>
        <w:t>
      2) әлеуметтік көрсетілетін қызметтер порталы (бұдан әрі – портал) – халықтың жекелеген санаттарына "</w:t>
      </w:r>
      <w:r>
        <w:rPr>
          <w:rFonts w:ascii="Times New Roman"/>
          <w:b w:val="false"/>
          <w:i w:val="false"/>
          <w:color w:val="000000"/>
          <w:sz w:val="28"/>
        </w:rPr>
        <w:t>Қазақстан Республикасында мүгедектігі бар адамдарды әлеуметтік қорғау туралы</w:t>
      </w:r>
      <w:r>
        <w:rPr>
          <w:rFonts w:ascii="Times New Roman"/>
          <w:b w:val="false"/>
          <w:i w:val="false"/>
          <w:color w:val="000000"/>
          <w:sz w:val="28"/>
        </w:rPr>
        <w:t>" және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Қазақстан Республикасының заңдарына сәйкес жергілікті атқарушы органдардың олардың құнын өтеу шарттарында тауарларды және (немесе) көрсетілетін қызметтерді сатып алу мүмкіндігін беретін әлеуметтік-еңбек саласының ақпараттық жүйесі;</w:t>
      </w:r>
    </w:p>
    <w:bookmarkEnd w:id="9"/>
    <w:bookmarkStart w:name="z12" w:id="10"/>
    <w:p>
      <w:pPr>
        <w:spacing w:after="0"/>
        <w:ind w:left="0"/>
        <w:jc w:val="both"/>
      </w:pPr>
      <w:r>
        <w:rPr>
          <w:rFonts w:ascii="Times New Roman"/>
          <w:b w:val="false"/>
          <w:i w:val="false"/>
          <w:color w:val="000000"/>
          <w:sz w:val="28"/>
        </w:rPr>
        <w:t>
      3) еңсерілмес күш мән-жайлары – тұтас алғанда жүйенің жұмыс істеуін тоқтатуға немесе тиісінше жұмыс істемеуіне әкеп соқтыратын дүлей зілзалалар немесе болжау немесе алдын алу мүмкін емес өзге де мән-жайлар;</w:t>
      </w:r>
    </w:p>
    <w:bookmarkEnd w:id="10"/>
    <w:bookmarkStart w:name="z13" w:id="11"/>
    <w:p>
      <w:pPr>
        <w:spacing w:after="0"/>
        <w:ind w:left="0"/>
        <w:jc w:val="both"/>
      </w:pPr>
      <w:r>
        <w:rPr>
          <w:rFonts w:ascii="Times New Roman"/>
          <w:b w:val="false"/>
          <w:i w:val="false"/>
          <w:color w:val="000000"/>
          <w:sz w:val="28"/>
        </w:rPr>
        <w:t>
      4) жеке көмекші - жүріп-тұруы қиын бірінші топтағы мүгедектігі бар адамды бірге алып жүру және объектілерге барған кезде көмек көрсету бойынша әлеуметтік қызметтер көрсететін адам;</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Еңбек және халықты әлеуметтік қорғау министрінің 20.01.2023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6) Қазақстан Республикасы Еңбек және халықты әлеуметтік қорғау министрлігінің "Е-Собес" автоматтандырылған ақпараттық жүйесі (бұдан әрі - "Е-Собес" ААЖ) – жергілікті атқарушы органдар жүргізетін іс-шаралардың дерекқорын қалыптастыруға, жүргізуге және пайдалануға, материалдық және заттай көріністе әлеуметтік көмек көрсетудің бизнес-процестерін автоматтандыруға арналған аппараттық-бағдарламалық кешен;</w:t>
      </w:r>
    </w:p>
    <w:bookmarkEnd w:id="12"/>
    <w:bookmarkStart w:name="z16" w:id="13"/>
    <w:p>
      <w:pPr>
        <w:spacing w:after="0"/>
        <w:ind w:left="0"/>
        <w:jc w:val="both"/>
      </w:pPr>
      <w:r>
        <w:rPr>
          <w:rFonts w:ascii="Times New Roman"/>
          <w:b w:val="false"/>
          <w:i w:val="false"/>
          <w:color w:val="000000"/>
          <w:sz w:val="28"/>
        </w:rPr>
        <w:t>
      7) мүгедектігі бар адам - тұрмыс-тіршілігінің шектелуіне және оны әлеуметтік қорғау қажеттігіне әкеп соқтыратын ауруларға, мертігулерге (жаралануға, жарақаттарға, контузияларға), олардың зардаптарына, кемістіктерге байланысты организм функциялары тұрақты бұзылып, денсаулығы нашарлаған адам;</w:t>
      </w:r>
    </w:p>
    <w:bookmarkEnd w:id="13"/>
    <w:bookmarkStart w:name="z17" w:id="14"/>
    <w:p>
      <w:pPr>
        <w:spacing w:after="0"/>
        <w:ind w:left="0"/>
        <w:jc w:val="both"/>
      </w:pPr>
      <w:r>
        <w:rPr>
          <w:rFonts w:ascii="Times New Roman"/>
          <w:b w:val="false"/>
          <w:i w:val="false"/>
          <w:color w:val="000000"/>
          <w:sz w:val="28"/>
        </w:rPr>
        <w:t>
      8) мүгедектігі бар адамды оңалтудың жеке бағдарламасы (бұдан әрі – ОЖБ) – мүгедектігі бар адамды оңалтуды жүргізудің нақты көлемін, түрлері мен мерзімдерін айқындайтын құжат;</w:t>
      </w:r>
    </w:p>
    <w:bookmarkEnd w:id="14"/>
    <w:bookmarkStart w:name="z18" w:id="15"/>
    <w:p>
      <w:pPr>
        <w:spacing w:after="0"/>
        <w:ind w:left="0"/>
        <w:jc w:val="both"/>
      </w:pPr>
      <w:r>
        <w:rPr>
          <w:rFonts w:ascii="Times New Roman"/>
          <w:b w:val="false"/>
          <w:i w:val="false"/>
          <w:color w:val="000000"/>
          <w:sz w:val="28"/>
        </w:rPr>
        <w:t>
      9) портал әкімшісі – бағдарламалық-аппараттық құралдарға жүйелік-техникалық қызмет көрсетуді және ақпараттық жүйелерді сүйемелдеуді жүзеге асыратын заңды тұлға;</w:t>
      </w:r>
    </w:p>
    <w:bookmarkEnd w:id="15"/>
    <w:bookmarkStart w:name="z19" w:id="16"/>
    <w:p>
      <w:pPr>
        <w:spacing w:after="0"/>
        <w:ind w:left="0"/>
        <w:jc w:val="both"/>
      </w:pPr>
      <w:r>
        <w:rPr>
          <w:rFonts w:ascii="Times New Roman"/>
          <w:b w:val="false"/>
          <w:i w:val="false"/>
          <w:color w:val="000000"/>
          <w:sz w:val="28"/>
        </w:rPr>
        <w:t>
      10) порталға қатысушы – мүгедектігі бар адамдар немесе олардың заңды өкілдері (қорғаншылар, қамқоршылар), егде жасына байланысты өзіне-өзі қызмет көрсетуге қабілетсіз адамдар немесе олардың заңды өкілдері (қорғаншылар, қамқоршылар);</w:t>
      </w:r>
    </w:p>
    <w:bookmarkEnd w:id="16"/>
    <w:bookmarkStart w:name="z20" w:id="17"/>
    <w:p>
      <w:pPr>
        <w:spacing w:after="0"/>
        <w:ind w:left="0"/>
        <w:jc w:val="both"/>
      </w:pPr>
      <w:r>
        <w:rPr>
          <w:rFonts w:ascii="Times New Roman"/>
          <w:b w:val="false"/>
          <w:i w:val="false"/>
          <w:color w:val="000000"/>
          <w:sz w:val="28"/>
        </w:rPr>
        <w:t>
      11) порталда тауарларды және (немесе) көрсетілетін қызметтерді жеткізушілер (бұдан әрі – жеткізуші) – кәсіпкерлік қызметті жүзеге асыратын жеке тұлғалар, заңды тұлғалар, жеке көмекшілер;</w:t>
      </w:r>
    </w:p>
    <w:bookmarkEnd w:id="17"/>
    <w:bookmarkStart w:name="z21" w:id="18"/>
    <w:p>
      <w:pPr>
        <w:spacing w:after="0"/>
        <w:ind w:left="0"/>
        <w:jc w:val="both"/>
      </w:pPr>
      <w:r>
        <w:rPr>
          <w:rFonts w:ascii="Times New Roman"/>
          <w:b w:val="false"/>
          <w:i w:val="false"/>
          <w:color w:val="000000"/>
          <w:sz w:val="28"/>
        </w:rPr>
        <w:t>
      12) порталдың байланыс орталығы (бұдан әрі – байланыс орталығы) - әлеуметтік қызметтер порталының қызметтері мен сервистерін алу мәселелері бойынша цифрлық және дауыстық байланыс арналары бойынша порталға қатысушылардың өтініштеріне арналған анықтамалық қызмет;</w:t>
      </w:r>
    </w:p>
    <w:bookmarkEnd w:id="18"/>
    <w:bookmarkStart w:name="z22" w:id="19"/>
    <w:p>
      <w:pPr>
        <w:spacing w:after="0"/>
        <w:ind w:left="0"/>
        <w:jc w:val="both"/>
      </w:pPr>
      <w:r>
        <w:rPr>
          <w:rFonts w:ascii="Times New Roman"/>
          <w:b w:val="false"/>
          <w:i w:val="false"/>
          <w:color w:val="000000"/>
          <w:sz w:val="28"/>
        </w:rPr>
        <w:t>
      13) техникалық және профилактикалық жұмыстар – есептеу техникасы құралдары мен телекоммуникациялық жабдықты жұмысқа қабілетті күйде ұстау жөніндегі, оның ішінде техниканың және (немесе) жабдықтың істен шығуын және олардың мерзімінен бұрын тозуын болдырмау мақсатында профилактиканы, ақауларды жоюды, жекелеген бөліктер мен блоктарды ауыстыруды, жабдықтың қуатын ұлғайту үшін жабдықты, бағдарламалық қамтылымды, қосымша құрылғылар мен платаларды орнатуды және баптауды, оларды пайдаланушыларға көмекті қамтитын іс-шаралар кешені;</w:t>
      </w:r>
    </w:p>
    <w:bookmarkEnd w:id="19"/>
    <w:bookmarkStart w:name="z23" w:id="20"/>
    <w:p>
      <w:pPr>
        <w:spacing w:after="0"/>
        <w:ind w:left="0"/>
        <w:jc w:val="both"/>
      </w:pPr>
      <w:r>
        <w:rPr>
          <w:rFonts w:ascii="Times New Roman"/>
          <w:b w:val="false"/>
          <w:i w:val="false"/>
          <w:color w:val="000000"/>
          <w:sz w:val="28"/>
        </w:rPr>
        <w:t>
      14) техникалық іркіліс – порталдың немесе оның жекелеген компоненттерінің бағдарламалық-аппараттық кешенінің жоспарланбаған уақытша істен шығуы (авариялық тоқтау, жады мазмұнының бұзылуы, аппараттық-бағдарламалық қамтылым ресурстарының шамадан тыс жүктелуі және қабылданған технологияны елеулі түрде бұзатын және бағдарламалық қамтылымды жүйе жағдайында пайдалануға мүмкіндік бермейтін жағдайлар, оның ішінде бағдарламалық қамтылым беретін дұрыс емес шығыс деректері (нәтижелері)), бір немесе бірнеше қатысушының порталды пайдалану мүмкіндігінің болмауына әкеп соғуы;</w:t>
      </w:r>
    </w:p>
    <w:bookmarkEnd w:id="20"/>
    <w:bookmarkStart w:name="z24" w:id="21"/>
    <w:p>
      <w:pPr>
        <w:spacing w:after="0"/>
        <w:ind w:left="0"/>
        <w:jc w:val="both"/>
      </w:pPr>
      <w:r>
        <w:rPr>
          <w:rFonts w:ascii="Times New Roman"/>
          <w:b w:val="false"/>
          <w:i w:val="false"/>
          <w:color w:val="000000"/>
          <w:sz w:val="28"/>
        </w:rPr>
        <w:t>
      15) техникалық көмекші (орнын толтырушы) құралдар (бұдан әрі – ОТҚ) – протездік-ортопедиялық, сурдотехникалық, тифлотехникалық құралдар және міндетті гигиеналық құралдар.</w:t>
      </w:r>
    </w:p>
    <w:bookmarkEnd w:id="21"/>
    <w:bookmarkStart w:name="z25" w:id="22"/>
    <w:p>
      <w:pPr>
        <w:spacing w:after="0"/>
        <w:ind w:left="0"/>
        <w:jc w:val="both"/>
      </w:pPr>
      <w:r>
        <w:rPr>
          <w:rFonts w:ascii="Times New Roman"/>
          <w:b w:val="false"/>
          <w:i w:val="false"/>
          <w:color w:val="000000"/>
          <w:sz w:val="28"/>
        </w:rPr>
        <w:t>
      16) уәкілетті орган – Қазақстан Республикасы Еңбек және халықты әлеуметтік қорғау министрлігі;</w:t>
      </w:r>
    </w:p>
    <w:bookmarkEnd w:id="22"/>
    <w:bookmarkStart w:name="z26" w:id="23"/>
    <w:p>
      <w:pPr>
        <w:spacing w:after="0"/>
        <w:ind w:left="0"/>
        <w:jc w:val="both"/>
      </w:pPr>
      <w:r>
        <w:rPr>
          <w:rFonts w:ascii="Times New Roman"/>
          <w:b w:val="false"/>
          <w:i w:val="false"/>
          <w:color w:val="000000"/>
          <w:sz w:val="28"/>
        </w:rPr>
        <w:t>
      17)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22.09.2022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20.01.2023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бұйрықтарымен.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xml:space="preserve">
      3. Порталда электрондық цифрлық қолтаңбаны пайдалану кезінде порталға қатысушылар осы Қағидаларды және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алады.</w:t>
      </w:r>
    </w:p>
    <w:bookmarkEnd w:id="24"/>
    <w:bookmarkStart w:name="z28" w:id="25"/>
    <w:p>
      <w:pPr>
        <w:spacing w:after="0"/>
        <w:ind w:left="0"/>
        <w:jc w:val="left"/>
      </w:pPr>
      <w:r>
        <w:rPr>
          <w:rFonts w:ascii="Times New Roman"/>
          <w:b/>
          <w:i w:val="false"/>
          <w:color w:val="000000"/>
        </w:rPr>
        <w:t xml:space="preserve"> 2-тарау. Порталды пайдалану тәртібі</w:t>
      </w:r>
    </w:p>
    <w:bookmarkEnd w:id="25"/>
    <w:bookmarkStart w:name="z29" w:id="26"/>
    <w:p>
      <w:pPr>
        <w:spacing w:after="0"/>
        <w:ind w:left="0"/>
        <w:jc w:val="both"/>
      </w:pPr>
      <w:r>
        <w:rPr>
          <w:rFonts w:ascii="Times New Roman"/>
          <w:b w:val="false"/>
          <w:i w:val="false"/>
          <w:color w:val="000000"/>
          <w:sz w:val="28"/>
        </w:rPr>
        <w:t>
      4. Порталда жұмыс істеу үшін порталға қатысушылар келесі әрекеттердің жиынтығын жасайды:</w:t>
      </w:r>
    </w:p>
    <w:bookmarkEnd w:id="26"/>
    <w:bookmarkStart w:name="z30" w:id="27"/>
    <w:p>
      <w:pPr>
        <w:spacing w:after="0"/>
        <w:ind w:left="0"/>
        <w:jc w:val="both"/>
      </w:pPr>
      <w:r>
        <w:rPr>
          <w:rFonts w:ascii="Times New Roman"/>
          <w:b w:val="false"/>
          <w:i w:val="false"/>
          <w:color w:val="000000"/>
          <w:sz w:val="28"/>
        </w:rPr>
        <w:t>
      1) электрондық цифрлық қолтаңба сертификаттарын пайдалану мүмкіндігі үшін қажетті аппараттық-бағдарламалық қамтылымды орнатады;</w:t>
      </w:r>
    </w:p>
    <w:bookmarkEnd w:id="27"/>
    <w:bookmarkStart w:name="z31" w:id="28"/>
    <w:p>
      <w:pPr>
        <w:spacing w:after="0"/>
        <w:ind w:left="0"/>
        <w:jc w:val="both"/>
      </w:pPr>
      <w:r>
        <w:rPr>
          <w:rFonts w:ascii="Times New Roman"/>
          <w:b w:val="false"/>
          <w:i w:val="false"/>
          <w:color w:val="000000"/>
          <w:sz w:val="28"/>
        </w:rPr>
        <w:t xml:space="preserve">
      2)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Ұлттық куәландырушы орталығында белгіленген тәртіппен электрондық цифрлық қолтаңба сертификаттарын алады;</w:t>
      </w:r>
    </w:p>
    <w:bookmarkEnd w:id="28"/>
    <w:bookmarkStart w:name="z32" w:id="29"/>
    <w:p>
      <w:pPr>
        <w:spacing w:after="0"/>
        <w:ind w:left="0"/>
        <w:jc w:val="both"/>
      </w:pPr>
      <w:r>
        <w:rPr>
          <w:rFonts w:ascii="Times New Roman"/>
          <w:b w:val="false"/>
          <w:i w:val="false"/>
          <w:color w:val="000000"/>
          <w:sz w:val="28"/>
        </w:rPr>
        <w:t>
      3) https://aleumet.egov.kz/ мекенжайы бойынша порталда тіркеу рәсімдерінен өтеді.</w:t>
      </w:r>
    </w:p>
    <w:bookmarkEnd w:id="29"/>
    <w:bookmarkStart w:name="z33" w:id="30"/>
    <w:p>
      <w:pPr>
        <w:spacing w:after="0"/>
        <w:ind w:left="0"/>
        <w:jc w:val="both"/>
      </w:pPr>
      <w:r>
        <w:rPr>
          <w:rFonts w:ascii="Times New Roman"/>
          <w:b w:val="false"/>
          <w:i w:val="false"/>
          <w:color w:val="000000"/>
          <w:sz w:val="28"/>
        </w:rPr>
        <w:t>
      5. Порталда Қазақстан Республикасының Ұлттық куәландырушы орталығы жеке және заңды тұлғалар үшін шығарған электрондық цифрлық қолтаңба сертификаттары қолданылады.</w:t>
      </w:r>
    </w:p>
    <w:bookmarkEnd w:id="30"/>
    <w:bookmarkStart w:name="z34" w:id="31"/>
    <w:p>
      <w:pPr>
        <w:spacing w:after="0"/>
        <w:ind w:left="0"/>
        <w:jc w:val="both"/>
      </w:pPr>
      <w:r>
        <w:rPr>
          <w:rFonts w:ascii="Times New Roman"/>
          <w:b w:val="false"/>
          <w:i w:val="false"/>
          <w:color w:val="000000"/>
          <w:sz w:val="28"/>
        </w:rPr>
        <w:t>
      6. Порталға қатысушылар порталда жеке сәйкестендіру нөмірі (бұдан әрі – ЖСН) бойынша және бастапқы беттегі ЭЦҚ арқылы авторландырудан өтеді.</w:t>
      </w:r>
    </w:p>
    <w:bookmarkEnd w:id="31"/>
    <w:p>
      <w:pPr>
        <w:spacing w:after="0"/>
        <w:ind w:left="0"/>
        <w:jc w:val="both"/>
      </w:pPr>
      <w:r>
        <w:rPr>
          <w:rFonts w:ascii="Times New Roman"/>
          <w:b w:val="false"/>
          <w:i w:val="false"/>
          <w:color w:val="000000"/>
          <w:sz w:val="28"/>
        </w:rPr>
        <w:t>
      Ақпараттық жүйелерден "электрондық үкімет" шлюзі арқылы порталға "Алушының жеке кабинеті" модуліне мемлекеттік органның ЭЦҚ-сымен куәландырылған портал қатысушыларының мынадай деректері түседі:</w:t>
      </w:r>
    </w:p>
    <w:p>
      <w:pPr>
        <w:spacing w:after="0"/>
        <w:ind w:left="0"/>
        <w:jc w:val="both"/>
      </w:pPr>
      <w:r>
        <w:rPr>
          <w:rFonts w:ascii="Times New Roman"/>
          <w:b w:val="false"/>
          <w:i w:val="false"/>
          <w:color w:val="000000"/>
          <w:sz w:val="28"/>
        </w:rPr>
        <w:t>
      тегі, аты және әкесінің аты (болған жағдайда);</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жынысы;</w:t>
      </w:r>
    </w:p>
    <w:p>
      <w:pPr>
        <w:spacing w:after="0"/>
        <w:ind w:left="0"/>
        <w:jc w:val="both"/>
      </w:pPr>
      <w:r>
        <w:rPr>
          <w:rFonts w:ascii="Times New Roman"/>
          <w:b w:val="false"/>
          <w:i w:val="false"/>
          <w:color w:val="000000"/>
          <w:sz w:val="28"/>
        </w:rPr>
        <w:t>
      тұрақты немесе уақытша тіркелген мекенжайы (бар болса);</w:t>
      </w:r>
    </w:p>
    <w:p>
      <w:pPr>
        <w:spacing w:after="0"/>
        <w:ind w:left="0"/>
        <w:jc w:val="both"/>
      </w:pPr>
      <w:r>
        <w:rPr>
          <w:rFonts w:ascii="Times New Roman"/>
          <w:b w:val="false"/>
          <w:i w:val="false"/>
          <w:color w:val="000000"/>
          <w:sz w:val="28"/>
        </w:rPr>
        <w:t>
      порталдан хабарламалар жіберу үшін мобильді азаматтар базасында (бұдан әрі – МАБ) тіркелген ұялы байланыстың абоненттік құрылғысының телефон нөмірі (бұдан әрі – абоненттік нөмір);</w:t>
      </w:r>
    </w:p>
    <w:p>
      <w:pPr>
        <w:spacing w:after="0"/>
        <w:ind w:left="0"/>
        <w:jc w:val="both"/>
      </w:pPr>
      <w:r>
        <w:rPr>
          <w:rFonts w:ascii="Times New Roman"/>
          <w:b w:val="false"/>
          <w:i w:val="false"/>
          <w:color w:val="000000"/>
          <w:sz w:val="28"/>
        </w:rPr>
        <w:t>
      жеке басын куәландыратын құжаттың деректері (нөмірі, берген орган, берілген күні, қолданылу мерзімі).</w:t>
      </w:r>
    </w:p>
    <w:p>
      <w:pPr>
        <w:spacing w:after="0"/>
        <w:ind w:left="0"/>
        <w:jc w:val="both"/>
      </w:pPr>
      <w:r>
        <w:rPr>
          <w:rFonts w:ascii="Times New Roman"/>
          <w:b w:val="false"/>
          <w:i w:val="false"/>
          <w:color w:val="000000"/>
          <w:sz w:val="28"/>
        </w:rPr>
        <w:t>
      Портал қатысушысы "Алушының жеке кабинеті" модулінде абоненттік нөмір өзгерген кезде оны түзетеді және порталдан ақпарат алу үшін электрондық пошта мекенжайын енгізеді.</w:t>
      </w:r>
    </w:p>
    <w:bookmarkStart w:name="z35" w:id="32"/>
    <w:p>
      <w:pPr>
        <w:spacing w:after="0"/>
        <w:ind w:left="0"/>
        <w:jc w:val="both"/>
      </w:pPr>
      <w:r>
        <w:rPr>
          <w:rFonts w:ascii="Times New Roman"/>
          <w:b w:val="false"/>
          <w:i w:val="false"/>
          <w:color w:val="000000"/>
          <w:sz w:val="28"/>
        </w:rPr>
        <w:t>
      7. "Алушының жеке кабинеті" модулінде:</w:t>
      </w:r>
    </w:p>
    <w:bookmarkEnd w:id="32"/>
    <w:p>
      <w:pPr>
        <w:spacing w:after="0"/>
        <w:ind w:left="0"/>
        <w:jc w:val="both"/>
      </w:pPr>
      <w:r>
        <w:rPr>
          <w:rFonts w:ascii="Times New Roman"/>
          <w:b w:val="false"/>
          <w:i w:val="false"/>
          <w:color w:val="000000"/>
          <w:sz w:val="28"/>
        </w:rPr>
        <w:t>
      мүгедектігі бар адамдарға – ОЖБ-ның ұсынылған іс-шаралары және оларды іске асыру бойынша мәртебелер;</w:t>
      </w:r>
    </w:p>
    <w:p>
      <w:pPr>
        <w:spacing w:after="0"/>
        <w:ind w:left="0"/>
        <w:jc w:val="both"/>
      </w:pPr>
      <w:r>
        <w:rPr>
          <w:rFonts w:ascii="Times New Roman"/>
          <w:b w:val="false"/>
          <w:i w:val="false"/>
          <w:color w:val="000000"/>
          <w:sz w:val="28"/>
        </w:rPr>
        <w:t>
      егде жасына байланысты өзіне-өзі қызмет көрсетуге қабілетсіз адамдарға – ұсынылатын арнаулы әлеуметтік қызметтер және оларды іске асыру жөніндегі мәртебелер.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22.09.2022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20.01.2023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бұйрықтарымен.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8. "Сізге көмек" бөлімінде портал қатысушысы іске асырылатын ОТҚ, арнаулы жүріп-тұру құралдарының, сондай-ақ МӘЖ (бұдан әрі – тауар) сипаттамаларын және (немесе) ымдау тілі маманының, жеке көмекшінің қызметтерін, санаторий-курорттық емдеуді, сондай-ақ арнаулы әлеуметтік қызметтерді (бұдан әрі – қызметтер) берушілердің деректерін қарайды.</w:t>
      </w:r>
    </w:p>
    <w:bookmarkEnd w:id="33"/>
    <w:p>
      <w:pPr>
        <w:spacing w:after="0"/>
        <w:ind w:left="0"/>
        <w:jc w:val="both"/>
      </w:pPr>
      <w:r>
        <w:rPr>
          <w:rFonts w:ascii="Times New Roman"/>
          <w:b w:val="false"/>
          <w:i w:val="false"/>
          <w:color w:val="000000"/>
          <w:sz w:val="28"/>
        </w:rPr>
        <w:t xml:space="preserve">
      Мүгедектігі бар адам тауарды немесе көрсетілетін қызметті берушіні таңдау кезінде Қазақстан Республикасы Еңбек және халықты әлеуметтік қорғау министрінің 2020 жылғы 20 қаңтардағы № 14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19902 болып тіркелген) Мүгедектігі бар адамдарға тауарлар мен қызметтерді әлеуметтік қызметтер порталы арқылы өткізген кезде олардың құнын мемлекеттік бюджет қаражатынан өтеу қағидаларына сәйкес тапсырыс ресімдейді және өнім берушіге кепілдік берілген соманы өтеуге арналған өтінішке порталда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20.01.2023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9. ОЖБ деректері (мүгедектігі бар адам туралы мәліметтер, оңалту құралының және/немесе қызметінің атауы, ОЖБ-ны әзірлеу күні және іс-шараны іске асыру мерзімі) порталға "Е-Собес" ААЖ-дан түседі.</w:t>
      </w:r>
    </w:p>
    <w:bookmarkEnd w:id="34"/>
    <w:p>
      <w:pPr>
        <w:spacing w:after="0"/>
        <w:ind w:left="0"/>
        <w:jc w:val="both"/>
      </w:pPr>
      <w:r>
        <w:rPr>
          <w:rFonts w:ascii="Times New Roman"/>
          <w:b w:val="false"/>
          <w:i w:val="false"/>
          <w:color w:val="000000"/>
          <w:sz w:val="28"/>
        </w:rPr>
        <w:t>
      МАБ-та портал қатысушысының абоненттік нөмірі туралы мәліметтер болған кезде портал қатысушысына оның абоненттік нөміріне порталда авторландырудан өту және жеткізушіні таңдау қажеттігі туралы СМС-хабарлама жіберіледі.</w:t>
      </w:r>
    </w:p>
    <w:p>
      <w:pPr>
        <w:spacing w:after="0"/>
        <w:ind w:left="0"/>
        <w:jc w:val="both"/>
      </w:pPr>
      <w:r>
        <w:rPr>
          <w:rFonts w:ascii="Times New Roman"/>
          <w:b w:val="false"/>
          <w:i w:val="false"/>
          <w:color w:val="000000"/>
          <w:sz w:val="28"/>
        </w:rPr>
        <w:t xml:space="preserve">
      МАБ-та порталға қатысушының абоненттік нөмірі туралы мәліметтер болмаған кезде жергілікті атқарушы органдар авторландырудан өту және жеткізушіні таңдау қажеттігі туралы хабарламаны Қазақстан Республикасы Әкімшілік рәсімдік-процестік кодексінің 66-бабының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өзге де әдістермен жіберуді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Еңбек және халықты әлеуметтік қорғау министрінің 22.09.2022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10. Мүгедектігі бар адамдар порталда жеткізушіні таңдауды ОЖБ іс-шараларын порталға жіберу туралы оны хабардар еткен күннен бастап екі ай ішінде жүзеге асырады.</w:t>
      </w:r>
    </w:p>
    <w:bookmarkEnd w:id="35"/>
    <w:p>
      <w:pPr>
        <w:spacing w:after="0"/>
        <w:ind w:left="0"/>
        <w:jc w:val="both"/>
      </w:pPr>
      <w:r>
        <w:rPr>
          <w:rFonts w:ascii="Times New Roman"/>
          <w:b w:val="false"/>
          <w:i w:val="false"/>
          <w:color w:val="000000"/>
          <w:sz w:val="28"/>
        </w:rPr>
        <w:t>
      ОЖБ деректері порталға берілген күннен бастап екі ай өткеннен кейін портал қатысушысының абоненттік нөміріне жеткізушіні таңдау мүмкіндігін бұғаттау туралы СМС-хабарлама жіберіледі.</w:t>
      </w:r>
    </w:p>
    <w:p>
      <w:pPr>
        <w:spacing w:after="0"/>
        <w:ind w:left="0"/>
        <w:jc w:val="both"/>
      </w:pPr>
      <w:r>
        <w:rPr>
          <w:rFonts w:ascii="Times New Roman"/>
          <w:b w:val="false"/>
          <w:i w:val="false"/>
          <w:color w:val="000000"/>
          <w:sz w:val="28"/>
        </w:rPr>
        <w:t>
      Жеткізушіні таңдауды жаңарту үшін портал қатысушысы порталдағы "Алушының жеке кабинетінде" "жеткізушіні таңдауды іске қосу" батырмасын басады. Жеткізушіні таңдауды іске қосу туралы мәліметтер порталдан "Е-Собес" ААЖ-ға автоматты түрде беріледі, ОЖБ іс-шарасы жандандырылады және "Е-Собес" ААЖ-дан жалпы кезектілік тәртібімен жеткізушіні таңдау үшін порталға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Еңбек және халықты әлеуметтік қорғау министрінің 22.09.2022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11. Порталдан "Е-Собес" ААЖ-ға түскен деректердің негізінде ОЖБ іс-шараларының орындалуы туралы деректер автоматты түрде толтырылады.</w:t>
      </w:r>
    </w:p>
    <w:bookmarkEnd w:id="36"/>
    <w:bookmarkStart w:name="z40" w:id="37"/>
    <w:p>
      <w:pPr>
        <w:spacing w:after="0"/>
        <w:ind w:left="0"/>
        <w:jc w:val="both"/>
      </w:pPr>
      <w:r>
        <w:rPr>
          <w:rFonts w:ascii="Times New Roman"/>
          <w:b w:val="false"/>
          <w:i w:val="false"/>
          <w:color w:val="000000"/>
          <w:sz w:val="28"/>
        </w:rPr>
        <w:t>
      12. Жеткізушілер порталда ЖСН/ бизнес сәйкестендіру нөмірі бойынша және бастапқы бетте ЭЦҚ арқылы авторландырудан өтеді.</w:t>
      </w:r>
    </w:p>
    <w:bookmarkEnd w:id="37"/>
    <w:p>
      <w:pPr>
        <w:spacing w:after="0"/>
        <w:ind w:left="0"/>
        <w:jc w:val="both"/>
      </w:pPr>
      <w:r>
        <w:rPr>
          <w:rFonts w:ascii="Times New Roman"/>
          <w:b w:val="false"/>
          <w:i w:val="false"/>
          <w:color w:val="000000"/>
          <w:sz w:val="28"/>
        </w:rPr>
        <w:t>
      Ақпараттық жүйелерден "электрондық үкімет" шлюзі арқылы порталға "Жеткізушінің кабинеті" модуліне мемлекеттік органның ЭЦҚ-сымен куәландырылған порталға қатысушылардың және жеке көмекшілердің мынадай деректері түседі:</w:t>
      </w:r>
    </w:p>
    <w:p>
      <w:pPr>
        <w:spacing w:after="0"/>
        <w:ind w:left="0"/>
        <w:jc w:val="both"/>
      </w:pPr>
      <w:r>
        <w:rPr>
          <w:rFonts w:ascii="Times New Roman"/>
          <w:b w:val="false"/>
          <w:i w:val="false"/>
          <w:color w:val="000000"/>
          <w:sz w:val="28"/>
        </w:rPr>
        <w:t>
      1) заңды тұлғалар үшін</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ұйымның толық және қысқартылған атауы;</w:t>
      </w:r>
    </w:p>
    <w:p>
      <w:pPr>
        <w:spacing w:after="0"/>
        <w:ind w:left="0"/>
        <w:jc w:val="both"/>
      </w:pPr>
      <w:r>
        <w:rPr>
          <w:rFonts w:ascii="Times New Roman"/>
          <w:b w:val="false"/>
          <w:i w:val="false"/>
          <w:color w:val="000000"/>
          <w:sz w:val="28"/>
        </w:rPr>
        <w:t>
      ұйым басшысының тегі, аты және әкесінің аты (бар болса);</w:t>
      </w:r>
    </w:p>
    <w:p>
      <w:pPr>
        <w:spacing w:after="0"/>
        <w:ind w:left="0"/>
        <w:jc w:val="both"/>
      </w:pPr>
      <w:r>
        <w:rPr>
          <w:rFonts w:ascii="Times New Roman"/>
          <w:b w:val="false"/>
          <w:i w:val="false"/>
          <w:color w:val="000000"/>
          <w:sz w:val="28"/>
        </w:rPr>
        <w:t>
      тауарды өткізуге және (немесе) сақтауға арналған жылжымайтын мүлікке меншік құқығын және жалдау құқығын мемлекеттік тіркеу туралы мәліметтер;</w:t>
      </w:r>
    </w:p>
    <w:p>
      <w:pPr>
        <w:spacing w:after="0"/>
        <w:ind w:left="0"/>
        <w:jc w:val="both"/>
      </w:pPr>
      <w:r>
        <w:rPr>
          <w:rFonts w:ascii="Times New Roman"/>
          <w:b w:val="false"/>
          <w:i w:val="false"/>
          <w:color w:val="000000"/>
          <w:sz w:val="28"/>
        </w:rPr>
        <w:t>
      құрылтайшылар туралы мәліметтер (бар болса) (құрылтайшылардың саны, тегі, аты, әкесінің аты (бар болса), ЖСН, азаматтығы);</w:t>
      </w:r>
    </w:p>
    <w:p>
      <w:pPr>
        <w:spacing w:after="0"/>
        <w:ind w:left="0"/>
        <w:jc w:val="both"/>
      </w:pPr>
      <w:r>
        <w:rPr>
          <w:rFonts w:ascii="Times New Roman"/>
          <w:b w:val="false"/>
          <w:i w:val="false"/>
          <w:color w:val="000000"/>
          <w:sz w:val="28"/>
        </w:rPr>
        <w:t>
      экономикалық қызмет түрін, меншік нысанын, білім беру тәсілін қоса алғанда, ұйым туралы мәліметтер (бар болса);</w:t>
      </w:r>
    </w:p>
    <w:p>
      <w:pPr>
        <w:spacing w:after="0"/>
        <w:ind w:left="0"/>
        <w:jc w:val="both"/>
      </w:pPr>
      <w:r>
        <w:rPr>
          <w:rFonts w:ascii="Times New Roman"/>
          <w:b w:val="false"/>
          <w:i w:val="false"/>
          <w:color w:val="000000"/>
          <w:sz w:val="28"/>
        </w:rPr>
        <w:t>
      2) кәсіпкерлік қызметті жүзеге асыратын жеке тұлғалар үшін:</w:t>
      </w:r>
    </w:p>
    <w:p>
      <w:pPr>
        <w:spacing w:after="0"/>
        <w:ind w:left="0"/>
        <w:jc w:val="both"/>
      </w:pPr>
      <w:r>
        <w:rPr>
          <w:rFonts w:ascii="Times New Roman"/>
          <w:b w:val="false"/>
          <w:i w:val="false"/>
          <w:color w:val="000000"/>
          <w:sz w:val="28"/>
        </w:rPr>
        <w:t>
      жеке тұлғаның тегі, аты және әкесінің аты (бар болса);</w:t>
      </w:r>
    </w:p>
    <w:p>
      <w:pPr>
        <w:spacing w:after="0"/>
        <w:ind w:left="0"/>
        <w:jc w:val="both"/>
      </w:pPr>
      <w:r>
        <w:rPr>
          <w:rFonts w:ascii="Times New Roman"/>
          <w:b w:val="false"/>
          <w:i w:val="false"/>
          <w:color w:val="000000"/>
          <w:sz w:val="28"/>
        </w:rPr>
        <w:t>
      дара кәсіпкер ретінде мемлекеттік тіркеу туралы мәліметтер;</w:t>
      </w:r>
    </w:p>
    <w:p>
      <w:pPr>
        <w:spacing w:after="0"/>
        <w:ind w:left="0"/>
        <w:jc w:val="both"/>
      </w:pPr>
      <w:r>
        <w:rPr>
          <w:rFonts w:ascii="Times New Roman"/>
          <w:b w:val="false"/>
          <w:i w:val="false"/>
          <w:color w:val="000000"/>
          <w:sz w:val="28"/>
        </w:rPr>
        <w:t>
      3) жеке көмекшінің қызметін көрсететін жеке тұлғалар үшін:</w:t>
      </w:r>
    </w:p>
    <w:p>
      <w:pPr>
        <w:spacing w:after="0"/>
        <w:ind w:left="0"/>
        <w:jc w:val="both"/>
      </w:pPr>
      <w:r>
        <w:rPr>
          <w:rFonts w:ascii="Times New Roman"/>
          <w:b w:val="false"/>
          <w:i w:val="false"/>
          <w:color w:val="000000"/>
          <w:sz w:val="28"/>
        </w:rPr>
        <w:t>
      жеке тұлғаның тегі, аты және әкесінің аты (бар болса);</w:t>
      </w:r>
    </w:p>
    <w:p>
      <w:pPr>
        <w:spacing w:after="0"/>
        <w:ind w:left="0"/>
        <w:jc w:val="both"/>
      </w:pPr>
      <w:r>
        <w:rPr>
          <w:rFonts w:ascii="Times New Roman"/>
          <w:b w:val="false"/>
          <w:i w:val="false"/>
          <w:color w:val="000000"/>
          <w:sz w:val="28"/>
        </w:rPr>
        <w:t>
      психикалық денсаулық саласында медициналық көмек көрсететін ұйымдарда диспансерлік есепке алудың жоқтығы туралы мәліметтер.</w:t>
      </w:r>
    </w:p>
    <w:bookmarkStart w:name="z41" w:id="38"/>
    <w:p>
      <w:pPr>
        <w:spacing w:after="0"/>
        <w:ind w:left="0"/>
        <w:jc w:val="both"/>
      </w:pPr>
      <w:r>
        <w:rPr>
          <w:rFonts w:ascii="Times New Roman"/>
          <w:b w:val="false"/>
          <w:i w:val="false"/>
          <w:color w:val="000000"/>
          <w:sz w:val="28"/>
        </w:rPr>
        <w:t>
      13. "Ұйым карточкасы" деген модульде - ұйымның экономикалық қызметінің негізгі кодының болуына байланысты жұмыс үшін қолжетімді бағыттар көрсетіледі:</w:t>
      </w:r>
    </w:p>
    <w:bookmarkEnd w:id="38"/>
    <w:p>
      <w:pPr>
        <w:spacing w:after="0"/>
        <w:ind w:left="0"/>
        <w:jc w:val="both"/>
      </w:pPr>
      <w:r>
        <w:rPr>
          <w:rFonts w:ascii="Times New Roman"/>
          <w:b w:val="false"/>
          <w:i w:val="false"/>
          <w:color w:val="000000"/>
          <w:sz w:val="28"/>
        </w:rPr>
        <w:t>
      арнаулы әлеуметтік қызметтер;</w:t>
      </w:r>
    </w:p>
    <w:p>
      <w:pPr>
        <w:spacing w:after="0"/>
        <w:ind w:left="0"/>
        <w:jc w:val="both"/>
      </w:pPr>
      <w:r>
        <w:rPr>
          <w:rFonts w:ascii="Times New Roman"/>
          <w:b w:val="false"/>
          <w:i w:val="false"/>
          <w:color w:val="000000"/>
          <w:sz w:val="28"/>
        </w:rPr>
        <w:t>
      ОТҚ сату;</w:t>
      </w:r>
    </w:p>
    <w:p>
      <w:pPr>
        <w:spacing w:after="0"/>
        <w:ind w:left="0"/>
        <w:jc w:val="both"/>
      </w:pPr>
      <w:r>
        <w:rPr>
          <w:rFonts w:ascii="Times New Roman"/>
          <w:b w:val="false"/>
          <w:i w:val="false"/>
          <w:color w:val="000000"/>
          <w:sz w:val="28"/>
        </w:rPr>
        <w:t>
      сенаторлық-курорттық емдеу;</w:t>
      </w:r>
    </w:p>
    <w:p>
      <w:pPr>
        <w:spacing w:after="0"/>
        <w:ind w:left="0"/>
        <w:jc w:val="both"/>
      </w:pPr>
      <w:r>
        <w:rPr>
          <w:rFonts w:ascii="Times New Roman"/>
          <w:b w:val="false"/>
          <w:i w:val="false"/>
          <w:color w:val="000000"/>
          <w:sz w:val="28"/>
        </w:rPr>
        <w:t>
      ымдау тілі қызметтері;</w:t>
      </w:r>
    </w:p>
    <w:p>
      <w:pPr>
        <w:spacing w:after="0"/>
        <w:ind w:left="0"/>
        <w:jc w:val="both"/>
      </w:pPr>
      <w:r>
        <w:rPr>
          <w:rFonts w:ascii="Times New Roman"/>
          <w:b w:val="false"/>
          <w:i w:val="false"/>
          <w:color w:val="000000"/>
          <w:sz w:val="28"/>
        </w:rPr>
        <w:t>
      жеке көмекшінің қызметтері.</w:t>
      </w:r>
    </w:p>
    <w:p>
      <w:pPr>
        <w:spacing w:after="0"/>
        <w:ind w:left="0"/>
        <w:jc w:val="both"/>
      </w:pPr>
      <w:r>
        <w:rPr>
          <w:rFonts w:ascii="Times New Roman"/>
          <w:b w:val="false"/>
          <w:i w:val="false"/>
          <w:color w:val="000000"/>
          <w:sz w:val="28"/>
        </w:rPr>
        <w:t>
      Әрбір қолжетімді модульде ұйым көрсететін қызметті немесе барлық сипаттамаларымен, құжаттар жиынтығымен және процеске қатысатын тұлғалармен бірге сатылатын өнімді құру мүмкіндігі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Еңбек және халықты әлеуметтік қорғау министрінің 20.01.2023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14. Портал әкімшісі уәкілетті органның келісімі бойынша порталды ақпараттық толықтыруды жүзеге асырады.</w:t>
      </w:r>
    </w:p>
    <w:bookmarkEnd w:id="39"/>
    <w:p>
      <w:pPr>
        <w:spacing w:after="0"/>
        <w:ind w:left="0"/>
        <w:jc w:val="both"/>
      </w:pPr>
      <w:r>
        <w:rPr>
          <w:rFonts w:ascii="Times New Roman"/>
          <w:b w:val="false"/>
          <w:i w:val="false"/>
          <w:color w:val="000000"/>
          <w:sz w:val="28"/>
        </w:rPr>
        <w:t>
      Портал әкімшісі порталда порталдың жұмыс істеуі туралы келесі жедел ақпаратты орналастырады:</w:t>
      </w:r>
    </w:p>
    <w:p>
      <w:pPr>
        <w:spacing w:after="0"/>
        <w:ind w:left="0"/>
        <w:jc w:val="both"/>
      </w:pPr>
      <w:r>
        <w:rPr>
          <w:rFonts w:ascii="Times New Roman"/>
          <w:b w:val="false"/>
          <w:i w:val="false"/>
          <w:color w:val="000000"/>
          <w:sz w:val="28"/>
        </w:rPr>
        <w:t>
      мәтіндік және бейне форматтағы нұсқаулықтар, жиі қойылатын сұрақтар және оларға жауаптар;</w:t>
      </w:r>
    </w:p>
    <w:p>
      <w:pPr>
        <w:spacing w:after="0"/>
        <w:ind w:left="0"/>
        <w:jc w:val="both"/>
      </w:pPr>
      <w:r>
        <w:rPr>
          <w:rFonts w:ascii="Times New Roman"/>
          <w:b w:val="false"/>
          <w:i w:val="false"/>
          <w:color w:val="000000"/>
          <w:sz w:val="28"/>
        </w:rPr>
        <w:t>
      порталға қатысушыларды ақпараттандыру үшін порталдың жаңа мүмкіндіктері туралы;</w:t>
      </w:r>
    </w:p>
    <w:p>
      <w:pPr>
        <w:spacing w:after="0"/>
        <w:ind w:left="0"/>
        <w:jc w:val="both"/>
      </w:pPr>
      <w:r>
        <w:rPr>
          <w:rFonts w:ascii="Times New Roman"/>
          <w:b w:val="false"/>
          <w:i w:val="false"/>
          <w:color w:val="000000"/>
          <w:sz w:val="28"/>
        </w:rPr>
        <w:t>
      портал әкімшісі орындайтын регламенттелген техникалық және профилактикалық жұмыстар туралы ақпарат және оларды жоюдың жоспарлы мерзімдерімен порталдағы техникалық іркілістер туралы хабарландыру;</w:t>
      </w:r>
    </w:p>
    <w:p>
      <w:pPr>
        <w:spacing w:after="0"/>
        <w:ind w:left="0"/>
        <w:jc w:val="both"/>
      </w:pPr>
      <w:r>
        <w:rPr>
          <w:rFonts w:ascii="Times New Roman"/>
          <w:b w:val="false"/>
          <w:i w:val="false"/>
          <w:color w:val="000000"/>
          <w:sz w:val="28"/>
        </w:rPr>
        <w:t>
      порталды пайдалану мәселелері бойынша хабарласуға арналған байланыс орталығының телефон нөмірі.</w:t>
      </w:r>
    </w:p>
    <w:bookmarkStart w:name="z43" w:id="40"/>
    <w:p>
      <w:pPr>
        <w:spacing w:after="0"/>
        <w:ind w:left="0"/>
        <w:jc w:val="left"/>
      </w:pPr>
      <w:r>
        <w:rPr>
          <w:rFonts w:ascii="Times New Roman"/>
          <w:b/>
          <w:i w:val="false"/>
          <w:color w:val="000000"/>
        </w:rPr>
        <w:t xml:space="preserve"> 3-тарау. Порталды пайдалану кезінде техникалық іркілістер туындаған жағдайда портал қатысушыларының, портал әкімшісінің, байланыс орталығының іс-қимылдары</w:t>
      </w:r>
    </w:p>
    <w:bookmarkEnd w:id="40"/>
    <w:bookmarkStart w:name="z44" w:id="41"/>
    <w:p>
      <w:pPr>
        <w:spacing w:after="0"/>
        <w:ind w:left="0"/>
        <w:jc w:val="both"/>
      </w:pPr>
      <w:r>
        <w:rPr>
          <w:rFonts w:ascii="Times New Roman"/>
          <w:b w:val="false"/>
          <w:i w:val="false"/>
          <w:color w:val="000000"/>
          <w:sz w:val="28"/>
        </w:rPr>
        <w:t>
      15. Техникалық іркіліс туындаған кезде мынадай іс-шаралар жүргізіледі:</w:t>
      </w:r>
    </w:p>
    <w:bookmarkEnd w:id="41"/>
    <w:bookmarkStart w:name="z45" w:id="42"/>
    <w:p>
      <w:pPr>
        <w:spacing w:after="0"/>
        <w:ind w:left="0"/>
        <w:jc w:val="both"/>
      </w:pPr>
      <w:r>
        <w:rPr>
          <w:rFonts w:ascii="Times New Roman"/>
          <w:b w:val="false"/>
          <w:i w:val="false"/>
          <w:color w:val="000000"/>
          <w:sz w:val="28"/>
        </w:rPr>
        <w:t>
      1) порталға қатысушы байланыс орталығына порталдың техникалық іркілісін анықтау сұрауымен жүгінеді. Байланыс орталығы сұрау салу келіп түскен кезден бастап үш сағат ішінде оны өтініштерді тіркеу және басқару жүйесінде тіркейді, онда Астана қаласының уақыты бойынша сұрау салудың күні мен уақыты, сондай-ақ растайтын құжаттарды (олар болған кезде) қоса бере отырып, порталға қатысушы байланыс деректерін көрсетеді;</w:t>
      </w:r>
    </w:p>
    <w:bookmarkEnd w:id="42"/>
    <w:bookmarkStart w:name="z46" w:id="43"/>
    <w:p>
      <w:pPr>
        <w:spacing w:after="0"/>
        <w:ind w:left="0"/>
        <w:jc w:val="both"/>
      </w:pPr>
      <w:r>
        <w:rPr>
          <w:rFonts w:ascii="Times New Roman"/>
          <w:b w:val="false"/>
          <w:i w:val="false"/>
          <w:color w:val="000000"/>
          <w:sz w:val="28"/>
        </w:rPr>
        <w:t>
      2) байланыс орталығы техникалық іркілісті анықтау туралы сұрау салу тіркелгеннен кейін бір жұмыс күні ішінде келіп түскен сұрау салуды және ұсынылған материалдарды (экрандық суреттерді және өзге де ұсынылған электрондық құжаттарды) талдауды жүзеге асырады, қажет болған кезде порталдың техникалық іркіліс фактісінің бар-жоғын растау немесе теріске шығару мақсатында техникалық іркіліске әкеп соққан әрекеттерді қайталайды (имитациялайды);</w:t>
      </w:r>
    </w:p>
    <w:bookmarkEnd w:id="43"/>
    <w:bookmarkStart w:name="z47" w:id="44"/>
    <w:p>
      <w:pPr>
        <w:spacing w:after="0"/>
        <w:ind w:left="0"/>
        <w:jc w:val="both"/>
      </w:pPr>
      <w:r>
        <w:rPr>
          <w:rFonts w:ascii="Times New Roman"/>
          <w:b w:val="false"/>
          <w:i w:val="false"/>
          <w:color w:val="000000"/>
          <w:sz w:val="28"/>
        </w:rPr>
        <w:t>
      3) сұрау салуды талдау кезінде техникалық іркіліс анықталған жағдайда, байланыс орталығы үш сағат ішінде себептерді жою үшін портал әкімшісіне сұрау салуды эскалациялайды;</w:t>
      </w:r>
    </w:p>
    <w:bookmarkEnd w:id="44"/>
    <w:bookmarkStart w:name="z48" w:id="45"/>
    <w:p>
      <w:pPr>
        <w:spacing w:after="0"/>
        <w:ind w:left="0"/>
        <w:jc w:val="both"/>
      </w:pPr>
      <w:r>
        <w:rPr>
          <w:rFonts w:ascii="Times New Roman"/>
          <w:b w:val="false"/>
          <w:i w:val="false"/>
          <w:color w:val="000000"/>
          <w:sz w:val="28"/>
        </w:rPr>
        <w:t>
      4) портал әкімшісі техникалық іркілісті теріске шығарған кезде, байланыс орталығы порталдың техникалық іркілісін теріске шығару фактілері расталғаннан кейін отыз минут ішінде байланыс орталығына жүгінген портал қатысушысын растайтын ақпаратты қоса бере отырып, техникалық іркілісті теріске шығару туралы хабардар етеді;</w:t>
      </w:r>
    </w:p>
    <w:bookmarkEnd w:id="45"/>
    <w:bookmarkStart w:name="z49" w:id="46"/>
    <w:p>
      <w:pPr>
        <w:spacing w:after="0"/>
        <w:ind w:left="0"/>
        <w:jc w:val="both"/>
      </w:pPr>
      <w:r>
        <w:rPr>
          <w:rFonts w:ascii="Times New Roman"/>
          <w:b w:val="false"/>
          <w:i w:val="false"/>
          <w:color w:val="000000"/>
          <w:sz w:val="28"/>
        </w:rPr>
        <w:t>
      5) портал әкімшісі техникалық іркілісті растаған кезде, байланыс орталығы порталдың техникалық іркілісі туралы фактілердің бар екендігі расталғаннан кейін отыз минут ішінде байланыс орталығына жүгінген порталға қатысушыны техникалық іркілісті жоюдың жоспарлы уақыты мен күні туралы хабардар етеді.</w:t>
      </w:r>
    </w:p>
    <w:bookmarkEnd w:id="46"/>
    <w:p>
      <w:pPr>
        <w:spacing w:after="0"/>
        <w:ind w:left="0"/>
        <w:jc w:val="both"/>
      </w:pPr>
      <w:r>
        <w:rPr>
          <w:rFonts w:ascii="Times New Roman"/>
          <w:b w:val="false"/>
          <w:i w:val="false"/>
          <w:color w:val="000000"/>
          <w:sz w:val="28"/>
        </w:rPr>
        <w:t>
      Портал әкімшісі байланыс орталығынан техникалық іркіліс туралы сұрау салуды алғаннан кейін бір жұмыс күн ішінде техникалық іркіліс себептерін жоюға кіріседі. Портал әкімшісімен техникалық іркілісті жойғаннан кейін байланыс орталығы үш сағат ішінде техникалық қолдауға жүгінген пайдаланушыны жұмыс жүргізудің аяқталғаны және техникалық іркілістің жойылғаны туралы қайта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Еңбек және халықты әлеуметтік қорғау министрінің 20.01.2023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16. Байланыс орталығы сұрау салу тәсіліне байланысты (дауыстық арна, мессенджерлер, порталдағы чат-бот) порталға қатысушылармен өзара іс-қимылды жұмыс күндері – Астана қаласының уақыты бойынша сағат 9.00-ден 18.30-ға дейін үзіліссіз қамтамасыз етеді.</w:t>
      </w:r>
    </w:p>
    <w:bookmarkEnd w:id="47"/>
    <w:p>
      <w:pPr>
        <w:spacing w:after="0"/>
        <w:ind w:left="0"/>
        <w:jc w:val="both"/>
      </w:pPr>
      <w:r>
        <w:rPr>
          <w:rFonts w:ascii="Times New Roman"/>
          <w:b w:val="false"/>
          <w:i w:val="false"/>
          <w:color w:val="000000"/>
          <w:sz w:val="28"/>
        </w:rPr>
        <w:t>
      Егер порталға қатысушының техникалық іркіліс туралы сұрау салуы Астана қаласының уақыты бойынша жұмыс істемейтін уақытта цифрлық байланыс арналары арқылы келіп түскен жағдайда, байланыс орталығы хабарламаны келесі жұмыс күні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20.01.2023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