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577a" w14:textId="9aa5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25 ақпандағы № 218 бұйрығы. Қазақстан Республикасының Әділет министрлігінде 2022 жылғы 28 ақпанда № 26968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5962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Есепке алудың құжаттары";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 Жергілікті бюджеттердің атқарылуын күнделікті есепке алу үшін аумақтық қазынашылық органдары бюджетті атқару жөніндегі жергілікті уәкілетті органдарға электрондық тасығыштарда тиісті жергілікті бюджет бойынша жиынтықта 5-34А "Ақылы қызметтер, қайырымдылық көмек, ақшаны уақытша орналастыру, сыртқы қарызды немесе байланысты грантты қайта айырбастау ҚБШ-дағы, квазимемлекеттік сектор субъектілерінің шоттарындағы, операторлардың қаржылық және (немесе) қаржылық емес қолдау шоттарындағы және мемлекеттік сатып алу шоттарындағы қалдықтар туралы есеп" нысанын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Бюджеттің атқарылуын есепке алу тіркелімдері";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шоттардың толық жазылуы (ақылы қызметтердің, қайырымдылық көмектің, ақшаны уақытша орналастырудың, нысаналық қаржыландыру, сыртқы қарызды немесе байланысты грантты қайта айырбастау, Қазақстан Республикасы Ұлттық қорының (бұдан әрі – Ұлттық қор), Жәбірленушілерге өтемақы қорының,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трансферттердің (бұдан әрі – ӘМСҚ трансферттері), Еуразиялық экономикалық одақтың ҚБШ, квазимемлекеттік сектор субъектілерінің шоттарын, операторлардың қаржылық және (немесе) қаржылық емес қолдау шоттары, мемлекеттік сатып алу шоттарын, соманы анықтауға дейінгі шотты, бірыңғай қазынашылық шотындағы ақша қалдығына сыйақы шотын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және тоғызыншы бөліктері мынадай редакцияда жазылсын:</w:t>
      </w:r>
    </w:p>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сыртқы қарызды немесе байланысты грантты қайта айырбастау, Ұлттық қордың, Жәбірленушілерге өтемақы қорының, ӘМСҚ трансферттердің ҚБШ, Еуразиялық экономикалық одақтың шотындағы, квазимемлекеттік сектор субъектілерінің шоттарындағы, қаржылық және (немесе) қаржылық емес қолдау операторларының, мемлекеттік сатып алу шоттарындағы, шетел валютасының шоттарындағы, соманы анықтауға дейінгі шоттардағы, бірыңғай қазынашылық шотындағы ақша қалдығына сыйақы шотындағы, есеп айырысулардағы ақша бойынша, жергілікті бюджет жетіспеушіліктері бойынша (бұдан әрі – ЖБ), Қазақстан Республикасы Ұлттық Банкінің (бұдан әрі – Ұлттық Банк) салымдарына (депозиттеріне) орналастыру бойынша шоттардағы қалдықтарын көрсетеді.</w:t>
      </w:r>
    </w:p>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квазимемлекеттік сектор субъектілерінің шоттарындағы, операторлардың қаржылық және (немесе) қаржылық емес қолдау шоттарындағы, мемлекеттік сатыпалу шоттарындағы ақшаның қалдықтарын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Бастапқы құжаттарды, есептік тіркелімдерді және бюджеттердің атқарылуы жөніндегі есептерді сақтау";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Бюджеттік есепке алу шоттарының жоспары";</w:t>
      </w:r>
    </w:p>
    <w:bookmarkStart w:name="z11" w:id="0"/>
    <w:p>
      <w:pPr>
        <w:spacing w:after="0"/>
        <w:ind w:left="0"/>
        <w:jc w:val="both"/>
      </w:pPr>
      <w:r>
        <w:rPr>
          <w:rFonts w:ascii="Times New Roman"/>
          <w:b w:val="false"/>
          <w:i w:val="false"/>
          <w:color w:val="000000"/>
          <w:sz w:val="28"/>
        </w:rPr>
        <w:t>
      6-тараудың тақырыбы мынадай редакцияда жазылсын:</w:t>
      </w:r>
    </w:p>
    <w:bookmarkEnd w:id="0"/>
    <w:p>
      <w:pPr>
        <w:spacing w:after="0"/>
        <w:ind w:left="0"/>
        <w:jc w:val="both"/>
      </w:pPr>
      <w:r>
        <w:rPr>
          <w:rFonts w:ascii="Times New Roman"/>
          <w:b w:val="false"/>
          <w:i w:val="false"/>
          <w:color w:val="000000"/>
          <w:sz w:val="28"/>
        </w:rPr>
        <w:t>
      "6-тарау. Бюджеттің атқарылуы жөніндегі операцияларды есепке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бюджет (бұдан әрі – РБ) және жергілікті бюджеттер ҚБШ, сыртқы қарыздар бойынша шоттарда, ақылы қызметтердің қайырымдылық көмек, ақшаларды уақытша орналастыру, Ұлттық қор, Жәбірленушілерге өтемақы қоры, ӘМСҚ трансферттердің, нысаналы қаржыландыру, сыртқы қарыз немесе байланысты грантты қайта айырбастау ҚБШ, анықтағанға дейінгі сомалар шотында, Еуразиялық экономикалық одақ, квазимемлекеттік сектор субъектілерінің шоттарында, операторлардың қаржылық және (немесе) қаржылық емес қолдау шоттарында, мемлекеттік сатып алу шоттарында, бірыңғай қазынашылық шотындағы ақша қалдығына сыйақы шотында, сондай-ақ Ұлттық банктегі салымдарға (депозиттерге) жергілікті бюджеттердің тартылған ақшалары есепке алынады.</w:t>
      </w:r>
    </w:p>
    <w:p>
      <w:pPr>
        <w:spacing w:after="0"/>
        <w:ind w:left="0"/>
        <w:jc w:val="both"/>
      </w:pPr>
      <w:r>
        <w:rPr>
          <w:rFonts w:ascii="Times New Roman"/>
          <w:b w:val="false"/>
          <w:i w:val="false"/>
          <w:color w:val="000000"/>
          <w:sz w:val="28"/>
        </w:rPr>
        <w:t>
      3-шот мынадай қосалқы шоттарға бөлінеді:</w:t>
      </w:r>
    </w:p>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"Еуразиялық экономикалық одақтың шоты";</w:t>
      </w:r>
    </w:p>
    <w:p>
      <w:pPr>
        <w:spacing w:after="0"/>
        <w:ind w:left="0"/>
        <w:jc w:val="both"/>
      </w:pPr>
      <w:r>
        <w:rPr>
          <w:rFonts w:ascii="Times New Roman"/>
          <w:b w:val="false"/>
          <w:i w:val="false"/>
          <w:color w:val="000000"/>
          <w:sz w:val="28"/>
        </w:rPr>
        <w:t>
      304 "РБ квазимемлекеттік сектор субъектілерінің шоты";</w:t>
      </w:r>
    </w:p>
    <w:p>
      <w:pPr>
        <w:spacing w:after="0"/>
        <w:ind w:left="0"/>
        <w:jc w:val="both"/>
      </w:pPr>
      <w:r>
        <w:rPr>
          <w:rFonts w:ascii="Times New Roman"/>
          <w:b w:val="false"/>
          <w:i w:val="false"/>
          <w:color w:val="000000"/>
          <w:sz w:val="28"/>
        </w:rPr>
        <w:t>
      305 "ЖБ квазимемлекеттік сектор субъектілерінің шоты";</w:t>
      </w:r>
    </w:p>
    <w:p>
      <w:pPr>
        <w:spacing w:after="0"/>
        <w:ind w:left="0"/>
        <w:jc w:val="both"/>
      </w:pPr>
      <w:r>
        <w:rPr>
          <w:rFonts w:ascii="Times New Roman"/>
          <w:b w:val="false"/>
          <w:i w:val="false"/>
          <w:color w:val="000000"/>
          <w:sz w:val="28"/>
        </w:rPr>
        <w:t>
      307 "Сыртқы қарызды немесе байланысты грантты қайта айырбастау ҚБШ";</w:t>
      </w:r>
    </w:p>
    <w:p>
      <w:pPr>
        <w:spacing w:after="0"/>
        <w:ind w:left="0"/>
        <w:jc w:val="both"/>
      </w:pPr>
      <w:r>
        <w:rPr>
          <w:rFonts w:ascii="Times New Roman"/>
          <w:b w:val="false"/>
          <w:i w:val="false"/>
          <w:color w:val="000000"/>
          <w:sz w:val="28"/>
        </w:rPr>
        <w:t>
      308 "Мемлекеттік сатып алу шоты";</w:t>
      </w:r>
    </w:p>
    <w:p>
      <w:pPr>
        <w:spacing w:after="0"/>
        <w:ind w:left="0"/>
        <w:jc w:val="both"/>
      </w:pPr>
      <w:r>
        <w:rPr>
          <w:rFonts w:ascii="Times New Roman"/>
          <w:b w:val="false"/>
          <w:i w:val="false"/>
          <w:color w:val="000000"/>
          <w:sz w:val="28"/>
        </w:rPr>
        <w:t>
      309 "ӘМСҚ трансферттердің ҚБШ";</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қайырымдылық көмектің ҚБШ";</w:t>
      </w:r>
    </w:p>
    <w:p>
      <w:pPr>
        <w:spacing w:after="0"/>
        <w:ind w:left="0"/>
        <w:jc w:val="both"/>
      </w:pPr>
      <w:r>
        <w:rPr>
          <w:rFonts w:ascii="Times New Roman"/>
          <w:b w:val="false"/>
          <w:i w:val="false"/>
          <w:color w:val="000000"/>
          <w:sz w:val="28"/>
        </w:rPr>
        <w:t>
      321 "ЖБ қайырымдылық көмектің ҚБШ";</w:t>
      </w:r>
    </w:p>
    <w:p>
      <w:pPr>
        <w:spacing w:after="0"/>
        <w:ind w:left="0"/>
        <w:jc w:val="both"/>
      </w:pPr>
      <w:r>
        <w:rPr>
          <w:rFonts w:ascii="Times New Roman"/>
          <w:b w:val="false"/>
          <w:i w:val="false"/>
          <w:color w:val="000000"/>
          <w:sz w:val="28"/>
        </w:rPr>
        <w:t>
      330 "РБ ақшасын уақытша орналастыру ҚБШ";</w:t>
      </w:r>
    </w:p>
    <w:p>
      <w:pPr>
        <w:spacing w:after="0"/>
        <w:ind w:left="0"/>
        <w:jc w:val="both"/>
      </w:pPr>
      <w:r>
        <w:rPr>
          <w:rFonts w:ascii="Times New Roman"/>
          <w:b w:val="false"/>
          <w:i w:val="false"/>
          <w:color w:val="000000"/>
          <w:sz w:val="28"/>
        </w:rPr>
        <w:t>
      331 "ЖБ ақшасын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"Соманы анықтауға дейінгі шот";</w:t>
      </w:r>
    </w:p>
    <w:p>
      <w:pPr>
        <w:spacing w:after="0"/>
        <w:ind w:left="0"/>
        <w:jc w:val="both"/>
      </w:pPr>
      <w:r>
        <w:rPr>
          <w:rFonts w:ascii="Times New Roman"/>
          <w:b w:val="false"/>
          <w:i w:val="false"/>
          <w:color w:val="000000"/>
          <w:sz w:val="28"/>
        </w:rPr>
        <w:t>
      370 "Жәбірленушілерге өтемақы қорының ҚБШ";</w:t>
      </w:r>
    </w:p>
    <w:p>
      <w:pPr>
        <w:spacing w:after="0"/>
        <w:ind w:left="0"/>
        <w:jc w:val="both"/>
      </w:pPr>
      <w:r>
        <w:rPr>
          <w:rFonts w:ascii="Times New Roman"/>
          <w:b w:val="false"/>
          <w:i w:val="false"/>
          <w:color w:val="000000"/>
          <w:sz w:val="28"/>
        </w:rPr>
        <w:t>
      371 "Бірыңғай қазынашылық шотындағы ақша қалдығына сыйақы шоты";</w:t>
      </w:r>
    </w:p>
    <w:p>
      <w:pPr>
        <w:spacing w:after="0"/>
        <w:ind w:left="0"/>
        <w:jc w:val="both"/>
      </w:pPr>
      <w:r>
        <w:rPr>
          <w:rFonts w:ascii="Times New Roman"/>
          <w:b w:val="false"/>
          <w:i w:val="false"/>
          <w:color w:val="000000"/>
          <w:sz w:val="28"/>
        </w:rPr>
        <w:t>
      372. "Операторлардың қаржылық және (немесе) қаржылық емес қолдау шоты";</w:t>
      </w:r>
    </w:p>
    <w:p>
      <w:pPr>
        <w:spacing w:after="0"/>
        <w:ind w:left="0"/>
        <w:jc w:val="both"/>
      </w:pPr>
      <w:r>
        <w:rPr>
          <w:rFonts w:ascii="Times New Roman"/>
          <w:b w:val="false"/>
          <w:i w:val="false"/>
          <w:color w:val="000000"/>
          <w:sz w:val="28"/>
        </w:rPr>
        <w:t>
      373 "Мемлекет кепілдік берген қарыз шоты";</w:t>
      </w:r>
    </w:p>
    <w:p>
      <w:pPr>
        <w:spacing w:after="0"/>
        <w:ind w:left="0"/>
        <w:jc w:val="both"/>
      </w:pPr>
      <w:r>
        <w:rPr>
          <w:rFonts w:ascii="Times New Roman"/>
          <w:b w:val="false"/>
          <w:i w:val="false"/>
          <w:color w:val="000000"/>
          <w:sz w:val="28"/>
        </w:rPr>
        <w:t>
      374 "Мемлекет кепілдік берген қарызға қызмет көрсету шоты";</w:t>
      </w:r>
    </w:p>
    <w:p>
      <w:pPr>
        <w:spacing w:after="0"/>
        <w:ind w:left="0"/>
        <w:jc w:val="both"/>
      </w:pPr>
      <w:r>
        <w:rPr>
          <w:rFonts w:ascii="Times New Roman"/>
          <w:b w:val="false"/>
          <w:i w:val="false"/>
          <w:color w:val="000000"/>
          <w:sz w:val="28"/>
        </w:rPr>
        <w:t>
      380 "ЖБ ҚБШ қаражатты тартуға арналған шот";</w:t>
      </w:r>
    </w:p>
    <w:p>
      <w:pPr>
        <w:spacing w:after="0"/>
        <w:ind w:left="0"/>
        <w:jc w:val="both"/>
      </w:pPr>
      <w:r>
        <w:rPr>
          <w:rFonts w:ascii="Times New Roman"/>
          <w:b w:val="false"/>
          <w:i w:val="false"/>
          <w:color w:val="000000"/>
          <w:sz w:val="28"/>
        </w:rPr>
        <w:t>
      390 "Түсімдердің жинақтау шоты".";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27-5-тармақ</w:t>
      </w:r>
      <w:r>
        <w:rPr>
          <w:rFonts w:ascii="Times New Roman"/>
          <w:b w:val="false"/>
          <w:i w:val="false"/>
          <w:color w:val="000000"/>
          <w:sz w:val="28"/>
        </w:rPr>
        <w:t xml:space="preserve"> алып тасталсын;</w:t>
      </w:r>
    </w:p>
    <w:bookmarkStart w:name="z14" w:id="1"/>
    <w:p>
      <w:pPr>
        <w:spacing w:after="0"/>
        <w:ind w:left="0"/>
        <w:jc w:val="both"/>
      </w:pPr>
      <w:r>
        <w:rPr>
          <w:rFonts w:ascii="Times New Roman"/>
          <w:b w:val="false"/>
          <w:i w:val="false"/>
          <w:color w:val="000000"/>
          <w:sz w:val="28"/>
        </w:rPr>
        <w:t>
      мынадай мазмұндағы 27-9, 27-10 және 27-11-тармақтармен толықтырылсын:</w:t>
      </w:r>
    </w:p>
    <w:bookmarkEnd w:id="1"/>
    <w:bookmarkStart w:name="z16" w:id="2"/>
    <w:p>
      <w:pPr>
        <w:spacing w:after="0"/>
        <w:ind w:left="0"/>
        <w:jc w:val="both"/>
      </w:pPr>
      <w:r>
        <w:rPr>
          <w:rFonts w:ascii="Times New Roman"/>
          <w:b w:val="false"/>
          <w:i w:val="false"/>
          <w:color w:val="000000"/>
          <w:sz w:val="28"/>
        </w:rPr>
        <w:t>
      "27-9. 372 "Операторлардың қаржылық және (немесе) қаржылық емес қолдау шоты" қосалқы шотында операторлардың қаржылық және (немесе) қаржылық емес қолдау шоттарындағы ақша қозғалысы ескеріледі.</w:t>
      </w:r>
    </w:p>
    <w:bookmarkEnd w:id="2"/>
    <w:p>
      <w:pPr>
        <w:spacing w:after="0"/>
        <w:ind w:left="0"/>
        <w:jc w:val="both"/>
      </w:pPr>
      <w:r>
        <w:rPr>
          <w:rFonts w:ascii="Times New Roman"/>
          <w:b w:val="false"/>
          <w:i w:val="false"/>
          <w:color w:val="000000"/>
          <w:sz w:val="28"/>
        </w:rPr>
        <w:t>
      Операторлардың қаржылық және (немесе) қаржылық емес қолдау шотына ақшаның түсуі 372-қосалқы шоттың дебеті және 600-қосалқы шоттың кредиті бойынша көрсетіледі.</w:t>
      </w:r>
    </w:p>
    <w:p>
      <w:pPr>
        <w:spacing w:after="0"/>
        <w:ind w:left="0"/>
        <w:jc w:val="both"/>
      </w:pPr>
      <w:r>
        <w:rPr>
          <w:rFonts w:ascii="Times New Roman"/>
          <w:b w:val="false"/>
          <w:i w:val="false"/>
          <w:color w:val="000000"/>
          <w:sz w:val="28"/>
        </w:rPr>
        <w:t>
      Операторлардың қаржылық және (немесе) қаржылық емес қолдау шотынан ақшаны жұмсау 500 қосалқы шоттың дебеті және 372 қосалқы шоттың кредиті бойынша көрсетіледі.</w:t>
      </w:r>
    </w:p>
    <w:bookmarkStart w:name="z15" w:id="3"/>
    <w:p>
      <w:pPr>
        <w:spacing w:after="0"/>
        <w:ind w:left="0"/>
        <w:jc w:val="both"/>
      </w:pPr>
      <w:r>
        <w:rPr>
          <w:rFonts w:ascii="Times New Roman"/>
          <w:b w:val="false"/>
          <w:i w:val="false"/>
          <w:color w:val="000000"/>
          <w:sz w:val="28"/>
        </w:rPr>
        <w:t>
      27-10. 373 "Мемлекет кепілдік берген қарыз шоты" қосалқы шотында мемлекет кепілдік берген қарыз шотындағы ақша қозғалысы ескеріледі.</w:t>
      </w:r>
    </w:p>
    <w:bookmarkEnd w:id="3"/>
    <w:p>
      <w:pPr>
        <w:spacing w:after="0"/>
        <w:ind w:left="0"/>
        <w:jc w:val="both"/>
      </w:pPr>
      <w:r>
        <w:rPr>
          <w:rFonts w:ascii="Times New Roman"/>
          <w:b w:val="false"/>
          <w:i w:val="false"/>
          <w:color w:val="000000"/>
          <w:sz w:val="28"/>
        </w:rPr>
        <w:t>
      Мемлекет кепілдік берген қарыз шотына ақша түсімі 373 қосалқы шоттың дебеті және 621 қосалқы шоттың кредиті бойынша көрсетіледі.</w:t>
      </w:r>
    </w:p>
    <w:p>
      <w:pPr>
        <w:spacing w:after="0"/>
        <w:ind w:left="0"/>
        <w:jc w:val="both"/>
      </w:pPr>
      <w:r>
        <w:rPr>
          <w:rFonts w:ascii="Times New Roman"/>
          <w:b w:val="false"/>
          <w:i w:val="false"/>
          <w:color w:val="000000"/>
          <w:sz w:val="28"/>
        </w:rPr>
        <w:t>
      Мемлекет кепілдік берген қарыз шотынан ақшаны жұмсау 521-қосалқы шоттың дебеті және 373-қосалқы шоттың кредиті бойынша көрсетіледі.";</w:t>
      </w:r>
    </w:p>
    <w:bookmarkStart w:name="z17" w:id="4"/>
    <w:p>
      <w:pPr>
        <w:spacing w:after="0"/>
        <w:ind w:left="0"/>
        <w:jc w:val="both"/>
      </w:pPr>
      <w:r>
        <w:rPr>
          <w:rFonts w:ascii="Times New Roman"/>
          <w:b w:val="false"/>
          <w:i w:val="false"/>
          <w:color w:val="000000"/>
          <w:sz w:val="28"/>
        </w:rPr>
        <w:t>
      27-11. 374 "Мемлекет кепілдік берген қарызға қызмет көрсету шоты" қосалқы шотында мемлекет кепілдік берген қарызға қызмет көрсету шотындағы ақша қозғалысы ескеріледі.</w:t>
      </w:r>
    </w:p>
    <w:bookmarkEnd w:id="4"/>
    <w:p>
      <w:pPr>
        <w:spacing w:after="0"/>
        <w:ind w:left="0"/>
        <w:jc w:val="both"/>
      </w:pPr>
      <w:r>
        <w:rPr>
          <w:rFonts w:ascii="Times New Roman"/>
          <w:b w:val="false"/>
          <w:i w:val="false"/>
          <w:color w:val="000000"/>
          <w:sz w:val="28"/>
        </w:rPr>
        <w:t>
      Мемлекет кепілдік берген қарызға қызмет көрсету шотына ақша түсімі 374 қосалқы шоттың дебеті және 622 қосалқы шоттың кредиті бойынша көрсетіледі.</w:t>
      </w:r>
    </w:p>
    <w:p>
      <w:pPr>
        <w:spacing w:after="0"/>
        <w:ind w:left="0"/>
        <w:jc w:val="both"/>
      </w:pPr>
      <w:r>
        <w:rPr>
          <w:rFonts w:ascii="Times New Roman"/>
          <w:b w:val="false"/>
          <w:i w:val="false"/>
          <w:color w:val="000000"/>
          <w:sz w:val="28"/>
        </w:rPr>
        <w:t>
      Мемлекет кепілдік берген қарызға қызмет көрсету шотынан жүргізілген шығыстар 522-қосалқы шоттың дебеті және 374-қосалқы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48-1-тармақтар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5 "Есеп айырысулар" шотында ақшалардың жұмсалуы бойынша операциялар, Ұлттық Банк салымдарына (депозиттеріне) орналастыру үшін тартылған жергілікті бюджеттердің қаражаттарын орналастыру бойынша есеп айырысулар, ЖБ жетіспеушіліктері бойынша есеп айырысулар, ішкі есеп айырысулар есепке алынады.</w:t>
      </w:r>
    </w:p>
    <w:p>
      <w:pPr>
        <w:spacing w:after="0"/>
        <w:ind w:left="0"/>
        <w:jc w:val="both"/>
      </w:pPr>
      <w:r>
        <w:rPr>
          <w:rFonts w:ascii="Times New Roman"/>
          <w:b w:val="false"/>
          <w:i w:val="false"/>
          <w:color w:val="000000"/>
          <w:sz w:val="28"/>
        </w:rPr>
        <w:t>
      5-шот мынадай қосалқы шоттарға бөлінеді:</w:t>
      </w:r>
    </w:p>
    <w:p>
      <w:pPr>
        <w:spacing w:after="0"/>
        <w:ind w:left="0"/>
        <w:jc w:val="both"/>
      </w:pPr>
      <w:r>
        <w:rPr>
          <w:rFonts w:ascii="Times New Roman"/>
          <w:b w:val="false"/>
          <w:i w:val="false"/>
          <w:color w:val="000000"/>
          <w:sz w:val="28"/>
        </w:rPr>
        <w:t>
      500 "Шығыстарды жүргізу";</w:t>
      </w:r>
    </w:p>
    <w:p>
      <w:pPr>
        <w:spacing w:after="0"/>
        <w:ind w:left="0"/>
        <w:jc w:val="both"/>
      </w:pPr>
      <w:r>
        <w:rPr>
          <w:rFonts w:ascii="Times New Roman"/>
          <w:b w:val="false"/>
          <w:i w:val="false"/>
          <w:color w:val="000000"/>
          <w:sz w:val="28"/>
        </w:rPr>
        <w:t>
      501 "ЖБ ақылы қызметтерінің ҚБШ бойынша шығыстарды жүргізу";</w:t>
      </w:r>
    </w:p>
    <w:p>
      <w:pPr>
        <w:spacing w:after="0"/>
        <w:ind w:left="0"/>
        <w:jc w:val="both"/>
      </w:pPr>
      <w:r>
        <w:rPr>
          <w:rFonts w:ascii="Times New Roman"/>
          <w:b w:val="false"/>
          <w:i w:val="false"/>
          <w:color w:val="000000"/>
          <w:sz w:val="28"/>
        </w:rPr>
        <w:t>
      502 "ЖБ қайырымдылық көмегінің ҚБШ бойынша шығыстарды жүргізу";</w:t>
      </w:r>
    </w:p>
    <w:p>
      <w:pPr>
        <w:spacing w:after="0"/>
        <w:ind w:left="0"/>
        <w:jc w:val="both"/>
      </w:pPr>
      <w:r>
        <w:rPr>
          <w:rFonts w:ascii="Times New Roman"/>
          <w:b w:val="false"/>
          <w:i w:val="false"/>
          <w:color w:val="000000"/>
          <w:sz w:val="28"/>
        </w:rPr>
        <w:t>
      503 "ЖБ ақшасын уақытша орналастыру ҚБШ бойынша шығыстарды жүргізу";</w:t>
      </w:r>
    </w:p>
    <w:p>
      <w:pPr>
        <w:spacing w:after="0"/>
        <w:ind w:left="0"/>
        <w:jc w:val="both"/>
      </w:pPr>
      <w:r>
        <w:rPr>
          <w:rFonts w:ascii="Times New Roman"/>
          <w:b w:val="false"/>
          <w:i w:val="false"/>
          <w:color w:val="000000"/>
          <w:sz w:val="28"/>
        </w:rPr>
        <w:t>
      510 "Сыртқы қарыздар бойынша шығыстарды жүргізу";</w:t>
      </w:r>
    </w:p>
    <w:p>
      <w:pPr>
        <w:spacing w:after="0"/>
        <w:ind w:left="0"/>
        <w:jc w:val="both"/>
      </w:pPr>
      <w:r>
        <w:rPr>
          <w:rFonts w:ascii="Times New Roman"/>
          <w:b w:val="false"/>
          <w:i w:val="false"/>
          <w:color w:val="000000"/>
          <w:sz w:val="28"/>
        </w:rPr>
        <w:t>
      521 "Мемлекет кепілдік берген қарыздар бойынша шығыстарды жүргізу";</w:t>
      </w:r>
    </w:p>
    <w:p>
      <w:pPr>
        <w:spacing w:after="0"/>
        <w:ind w:left="0"/>
        <w:jc w:val="both"/>
      </w:pPr>
      <w:r>
        <w:rPr>
          <w:rFonts w:ascii="Times New Roman"/>
          <w:b w:val="false"/>
          <w:i w:val="false"/>
          <w:color w:val="000000"/>
          <w:sz w:val="28"/>
        </w:rPr>
        <w:t>
      522 "Қызмет көрсету, мемлекет кепілдік берген қарыздар бойынша шығыстарды жүргізу".</w:t>
      </w:r>
    </w:p>
    <w:bookmarkStart w:name="z19" w:id="5"/>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сыртқы қарыз немесе байланысты грантты қайта айырбастаудың, Ұлттық қордың, Жәбірленушілерге өтемақы қорының, ӘМСҚ трансферттердің, нысаналы қаржыландыру ҚБШ-нан, Еуразиялық экономикалық одағының шотынан, квазимемлекеттiк сектор субъектiлерiнің шоттарынан, операторлардың қаржылық және (немесе) қаржылық емес қолдау шоттарын, мемлекет кепілдік берген қарыз шоттарын, мемлекет кепілдік берген қарызға қызмет көрсету шоттарын және мемлекеттік сатып алу шоттарынан жүргізілген шығыстарды есепке алады.</w:t>
      </w:r>
    </w:p>
    <w:bookmarkEnd w:id="5"/>
    <w:p>
      <w:pPr>
        <w:spacing w:after="0"/>
        <w:ind w:left="0"/>
        <w:jc w:val="both"/>
      </w:pPr>
      <w:r>
        <w:rPr>
          <w:rFonts w:ascii="Times New Roman"/>
          <w:b w:val="false"/>
          <w:i w:val="false"/>
          <w:color w:val="000000"/>
          <w:sz w:val="28"/>
        </w:rPr>
        <w:t>
      Жүргізілген шығыстар сомасына әр күнге 500 қосалқы шотының дебеті және 300, 301, 303, 304, 305, 307, 308, 310, 311, 320, 321, 330, 331, 340, 350, 372, 373, 374 қосалқы шоттарының кредиті бойынша жазба жүргізіледі.</w:t>
      </w:r>
    </w:p>
    <w:p>
      <w:pPr>
        <w:spacing w:after="0"/>
        <w:ind w:left="0"/>
        <w:jc w:val="both"/>
      </w:pPr>
      <w:r>
        <w:rPr>
          <w:rFonts w:ascii="Times New Roman"/>
          <w:b w:val="false"/>
          <w:i w:val="false"/>
          <w:color w:val="000000"/>
          <w:sz w:val="28"/>
        </w:rPr>
        <w:t>
      Кассалық шығыстарды республикалық және жергілікті бюджеттердің ҚБШ қалпына келтіру 300, 301 қосалқы шоттарының дебеті және 500 қосалқы шотының кредиті бойынша көрсетіледі.</w:t>
      </w:r>
    </w:p>
    <w:p>
      <w:pPr>
        <w:spacing w:after="0"/>
        <w:ind w:left="0"/>
        <w:jc w:val="both"/>
      </w:pPr>
      <w:r>
        <w:rPr>
          <w:rFonts w:ascii="Times New Roman"/>
          <w:b w:val="false"/>
          <w:i w:val="false"/>
          <w:color w:val="000000"/>
          <w:sz w:val="28"/>
        </w:rPr>
        <w:t>
      БҚШ бойынша жүргізілген шығыстар 100 "Бірыңғай қазынашылық шот" қосалқы шотының дебеті және 500 қосалқы шотының кредиті бойынша көрсетіледі.</w:t>
      </w:r>
    </w:p>
    <w:bookmarkStart w:name="z20" w:id="6"/>
    <w:p>
      <w:pPr>
        <w:spacing w:after="0"/>
        <w:ind w:left="0"/>
        <w:jc w:val="both"/>
      </w:pPr>
      <w:r>
        <w:rPr>
          <w:rFonts w:ascii="Times New Roman"/>
          <w:b w:val="false"/>
          <w:i w:val="false"/>
          <w:color w:val="000000"/>
          <w:sz w:val="28"/>
        </w:rPr>
        <w:t>
      48-1. Бюджетті атқару жөніндегі жергілікті уәкілетті органдары:</w:t>
      </w:r>
    </w:p>
    <w:bookmarkEnd w:id="6"/>
    <w:p>
      <w:pPr>
        <w:spacing w:after="0"/>
        <w:ind w:left="0"/>
        <w:jc w:val="both"/>
      </w:pPr>
      <w:r>
        <w:rPr>
          <w:rFonts w:ascii="Times New Roman"/>
          <w:b w:val="false"/>
          <w:i w:val="false"/>
          <w:color w:val="000000"/>
          <w:sz w:val="28"/>
        </w:rPr>
        <w:t>
      500 "Шығыстарды жүргізу" қосалқы шотында – жергілікті бюджеттің ҚБШ, квазимемлекеттiк сектор субъектiлерiнің шоттары, операторлардың қаржылық және (немесе) қаржылық емес қолдау шоттарына және мемлекеттік сатып алу шоттары бойынша шығыстары;</w:t>
      </w:r>
    </w:p>
    <w:p>
      <w:pPr>
        <w:spacing w:after="0"/>
        <w:ind w:left="0"/>
        <w:jc w:val="both"/>
      </w:pPr>
      <w:r>
        <w:rPr>
          <w:rFonts w:ascii="Times New Roman"/>
          <w:b w:val="false"/>
          <w:i w:val="false"/>
          <w:color w:val="000000"/>
          <w:sz w:val="28"/>
        </w:rPr>
        <w:t>
      501 "ЖБ ақылы қызметтерінің ҚБШ бойынша шығыстарды жүргізу" қосалқы шотында;</w:t>
      </w:r>
    </w:p>
    <w:p>
      <w:pPr>
        <w:spacing w:after="0"/>
        <w:ind w:left="0"/>
        <w:jc w:val="both"/>
      </w:pPr>
      <w:r>
        <w:rPr>
          <w:rFonts w:ascii="Times New Roman"/>
          <w:b w:val="false"/>
          <w:i w:val="false"/>
          <w:color w:val="000000"/>
          <w:sz w:val="28"/>
        </w:rPr>
        <w:t>
      502 "ЖБ қайырымдылық көмектің ҚБШ бойынша шығыстарды жүргізу" қосалқы шотында;</w:t>
      </w:r>
    </w:p>
    <w:p>
      <w:pPr>
        <w:spacing w:after="0"/>
        <w:ind w:left="0"/>
        <w:jc w:val="both"/>
      </w:pPr>
      <w:r>
        <w:rPr>
          <w:rFonts w:ascii="Times New Roman"/>
          <w:b w:val="false"/>
          <w:i w:val="false"/>
          <w:color w:val="000000"/>
          <w:sz w:val="28"/>
        </w:rPr>
        <w:t>
      503 "ЖБ ақшаларын уақытша орналастыру ҚБШ бойынша шығыстарды жүргізу" қосалқы шотында;</w:t>
      </w:r>
    </w:p>
    <w:p>
      <w:pPr>
        <w:spacing w:after="0"/>
        <w:ind w:left="0"/>
        <w:jc w:val="both"/>
      </w:pPr>
      <w:r>
        <w:rPr>
          <w:rFonts w:ascii="Times New Roman"/>
          <w:b w:val="false"/>
          <w:i w:val="false"/>
          <w:color w:val="000000"/>
          <w:sz w:val="28"/>
        </w:rPr>
        <w:t>
      510 "Сыртқы қарыздар бойынша шығыстарды жүргізу" қосалқы шотында есепке алады.</w:t>
      </w:r>
    </w:p>
    <w:p>
      <w:pPr>
        <w:spacing w:after="0"/>
        <w:ind w:left="0"/>
        <w:jc w:val="both"/>
      </w:pPr>
      <w:r>
        <w:rPr>
          <w:rFonts w:ascii="Times New Roman"/>
          <w:b w:val="false"/>
          <w:i w:val="false"/>
          <w:color w:val="000000"/>
          <w:sz w:val="28"/>
        </w:rPr>
        <w:t>
      Жүргізілген шығыстар сомасының әрбір күніне 501 қосалқы шотының дебеті мен 311 қосалқы шотының кредиті бойынша жазба жүргізіледі.</w:t>
      </w:r>
    </w:p>
    <w:p>
      <w:pPr>
        <w:spacing w:after="0"/>
        <w:ind w:left="0"/>
        <w:jc w:val="both"/>
      </w:pPr>
      <w:r>
        <w:rPr>
          <w:rFonts w:ascii="Times New Roman"/>
          <w:b w:val="false"/>
          <w:i w:val="false"/>
          <w:color w:val="000000"/>
          <w:sz w:val="28"/>
        </w:rPr>
        <w:t>
      ЖБ ақылы қызметтерінің ҚБШ кассалық шығыстарды қалпына келтіру 311 қосалқы шотының дебеті мен 501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"52-1. 6 "Түсімдер" шотында республикалық және жергілікті бюджеттердің ҚБШ-дағы, сыртқы қарыздар бойынша шоттардағы, ақылы қызметтер, қайырымдылық көмек, ақшаны уақытша орналастыру, сыртқы қарызды немесе байланысты грантты қайта айырбастау, Ұлттық қор, Жәбірленушілерге өтемақы қорының, ӘМСҚ трансферттердің,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операторлардың қаржылық және (немесе) қаржылық емес қолдау шоттары және мемлекеттік сатып алу шоттарындағы түсімдер бойынша операциялар есепке алынады.</w:t>
      </w:r>
    </w:p>
    <w:p>
      <w:pPr>
        <w:spacing w:after="0"/>
        <w:ind w:left="0"/>
        <w:jc w:val="both"/>
      </w:pPr>
      <w:r>
        <w:rPr>
          <w:rFonts w:ascii="Times New Roman"/>
          <w:b w:val="false"/>
          <w:i w:val="false"/>
          <w:color w:val="000000"/>
          <w:sz w:val="28"/>
        </w:rPr>
        <w:t>
      6 шот мынадай қосалқы шоттарға бөлінеді:</w:t>
      </w:r>
    </w:p>
    <w:p>
      <w:pPr>
        <w:spacing w:after="0"/>
        <w:ind w:left="0"/>
        <w:jc w:val="both"/>
      </w:pPr>
      <w:r>
        <w:rPr>
          <w:rFonts w:ascii="Times New Roman"/>
          <w:b w:val="false"/>
          <w:i w:val="false"/>
          <w:color w:val="000000"/>
          <w:sz w:val="28"/>
        </w:rPr>
        <w:t>
      600 "Түсімдерді есепке алу";</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ақшаны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621 "Мемлекет кепілдік берген қарыздар бойынша түсімдерді есепке алу";</w:t>
      </w:r>
    </w:p>
    <w:p>
      <w:pPr>
        <w:spacing w:after="0"/>
        <w:ind w:left="0"/>
        <w:jc w:val="both"/>
      </w:pPr>
      <w:r>
        <w:rPr>
          <w:rFonts w:ascii="Times New Roman"/>
          <w:b w:val="false"/>
          <w:i w:val="false"/>
          <w:color w:val="000000"/>
          <w:sz w:val="28"/>
        </w:rPr>
        <w:t>
      622 "Мемлекет кепілдік берген қарыздарға қызмет көрсету бойынша түсімдерді есепке алу";</w:t>
      </w:r>
    </w:p>
    <w:p>
      <w:pPr>
        <w:spacing w:after="0"/>
        <w:ind w:left="0"/>
        <w:jc w:val="both"/>
      </w:pPr>
      <w:r>
        <w:rPr>
          <w:rFonts w:ascii="Times New Roman"/>
          <w:b w:val="false"/>
          <w:i w:val="false"/>
          <w:color w:val="000000"/>
          <w:sz w:val="28"/>
        </w:rPr>
        <w:t>
      600 "Түсімдерді есепке алу" қосалқы шотында Қазынашылық комитеті республикалық және жергілікті бюджеттердің ҚБШ-дағы, ақылы қызметтер қайырымдылық көмек, ақшаны уақытша орналастыру, өзін-өзі басқару, сыртқы қарыз немесе байланысты грантты, Ұлттық қор, Жәбірленушілерге өтемақы қорының, ӘМСҚ трансферттердің,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және мемлекеттік сатып алу шоттарындағы түсімдер есепке алынады.</w:t>
      </w:r>
    </w:p>
    <w:p>
      <w:pPr>
        <w:spacing w:after="0"/>
        <w:ind w:left="0"/>
        <w:jc w:val="both"/>
      </w:pPr>
      <w:r>
        <w:rPr>
          <w:rFonts w:ascii="Times New Roman"/>
          <w:b w:val="false"/>
          <w:i w:val="false"/>
          <w:color w:val="000000"/>
          <w:sz w:val="28"/>
        </w:rPr>
        <w:t>
      БҚШ бойынша жүргізілген түсімдер 600 қосалқы шотының дебеті және 100 "Бірыңғай қазынашылық шоты" қосалқы шотының кредиті бойынша көрсетіледі.</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600 "Түсімдерді есепке алу" қосалқы шотында - жергілікті бюджеттің ҚБШ-на және квазимемлекеттік сектор субъектілерінің шоттарына, операторлардың қаржылық және (немесе) қаржылық емес қолдау шоттары және мемлекеттік сатып алу шоттарына түсімдерді;</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ақшасын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 есепке алады.</w:t>
      </w:r>
    </w:p>
    <w:p>
      <w:pPr>
        <w:spacing w:after="0"/>
        <w:ind w:left="0"/>
        <w:jc w:val="both"/>
      </w:pPr>
      <w:r>
        <w:rPr>
          <w:rFonts w:ascii="Times New Roman"/>
          <w:b w:val="false"/>
          <w:i w:val="false"/>
          <w:color w:val="000000"/>
          <w:sz w:val="28"/>
        </w:rPr>
        <w:t>
      601 "ЖБ ақылы қызметтерінің ҚБШ түсімдерді есепке алу" қосалқы шотында ЖБ ақылы қызметтерінің ҚБШ түсімдер есепке алынады.</w:t>
      </w:r>
    </w:p>
    <w:p>
      <w:pPr>
        <w:spacing w:after="0"/>
        <w:ind w:left="0"/>
        <w:jc w:val="both"/>
      </w:pPr>
      <w:r>
        <w:rPr>
          <w:rFonts w:ascii="Times New Roman"/>
          <w:b w:val="false"/>
          <w:i w:val="false"/>
          <w:color w:val="000000"/>
          <w:sz w:val="28"/>
        </w:rPr>
        <w:t>
      ЖБ ақылы қызметтерінің ҚБШ бойынша жүргізілген түсімдер 311 қосалқы шоттың дебеті және 601 қосалқы шоттың кредиті бойынша көрсетіледі.</w:t>
      </w:r>
    </w:p>
    <w:p>
      <w:pPr>
        <w:spacing w:after="0"/>
        <w:ind w:left="0"/>
        <w:jc w:val="both"/>
      </w:pPr>
      <w:r>
        <w:rPr>
          <w:rFonts w:ascii="Times New Roman"/>
          <w:b w:val="false"/>
          <w:i w:val="false"/>
          <w:color w:val="000000"/>
          <w:sz w:val="28"/>
        </w:rPr>
        <w:t>
      602 "ЖБ қайырымдылық көмектің ҚБШ түсімдерді есепке алу" қосалқы шотында ЖБ қайырымдылық көмектің ҚБШ түсімдер есепке алынады.</w:t>
      </w:r>
    </w:p>
    <w:p>
      <w:pPr>
        <w:spacing w:after="0"/>
        <w:ind w:left="0"/>
        <w:jc w:val="both"/>
      </w:pPr>
      <w:r>
        <w:rPr>
          <w:rFonts w:ascii="Times New Roman"/>
          <w:b w:val="false"/>
          <w:i w:val="false"/>
          <w:color w:val="000000"/>
          <w:sz w:val="28"/>
        </w:rPr>
        <w:t>
      ЖБ қайырымдылық көмектің ҚБШ бойынша жүргізілген түсімдер 321 қосалқы шоттың дебеті және 602 қосалқы шоттың кредиті бойынша көрсетіледі.</w:t>
      </w:r>
    </w:p>
    <w:p>
      <w:pPr>
        <w:spacing w:after="0"/>
        <w:ind w:left="0"/>
        <w:jc w:val="both"/>
      </w:pPr>
      <w:r>
        <w:rPr>
          <w:rFonts w:ascii="Times New Roman"/>
          <w:b w:val="false"/>
          <w:i w:val="false"/>
          <w:color w:val="000000"/>
          <w:sz w:val="28"/>
        </w:rPr>
        <w:t>
      603 "ЖБ ақшасын уақытша орналастыру ҚБШ-ға түсімдерді есепке алу" қосалқы шотында ЖБ ақшасын уақытша орналастыру ҚБШ-ға түсімдер ескеріледі.</w:t>
      </w:r>
    </w:p>
    <w:p>
      <w:pPr>
        <w:spacing w:after="0"/>
        <w:ind w:left="0"/>
        <w:jc w:val="both"/>
      </w:pPr>
      <w:r>
        <w:rPr>
          <w:rFonts w:ascii="Times New Roman"/>
          <w:b w:val="false"/>
          <w:i w:val="false"/>
          <w:color w:val="000000"/>
          <w:sz w:val="28"/>
        </w:rPr>
        <w:t>
      ЖБ ақшаларын уақытша орналастыру ҚБШ бойынша жүргізілген түсімдер 331 қосалқы шоттың дебеті және 603 қосалқы шоттың кредиті бойынша көрсетіледі.</w:t>
      </w:r>
    </w:p>
    <w:p>
      <w:pPr>
        <w:spacing w:after="0"/>
        <w:ind w:left="0"/>
        <w:jc w:val="both"/>
      </w:pPr>
      <w:r>
        <w:rPr>
          <w:rFonts w:ascii="Times New Roman"/>
          <w:b w:val="false"/>
          <w:i w:val="false"/>
          <w:color w:val="000000"/>
          <w:sz w:val="28"/>
        </w:rPr>
        <w:t>
      610 "Сыртқы қарыздар бойынша түсімдерді есепке алу" қосалқы шотында сыртқы қарыздар бойынша шотқа түсімдер есепке алынады.</w:t>
      </w:r>
    </w:p>
    <w:p>
      <w:pPr>
        <w:spacing w:after="0"/>
        <w:ind w:left="0"/>
        <w:jc w:val="both"/>
      </w:pPr>
      <w:r>
        <w:rPr>
          <w:rFonts w:ascii="Times New Roman"/>
          <w:b w:val="false"/>
          <w:i w:val="false"/>
          <w:color w:val="000000"/>
          <w:sz w:val="28"/>
        </w:rPr>
        <w:t>
      Сыртқы қарыздар бойынша жүргізілген түсімдер 302 "Сыртқы қарыздар бойынша шот" қосалқы шотының дебеті және 610 қосалқы шотының кредиті бойынша көрсетіледі.</w:t>
      </w:r>
    </w:p>
    <w:bookmarkStart w:name="z23" w:id="7"/>
    <w:p>
      <w:pPr>
        <w:spacing w:after="0"/>
        <w:ind w:left="0"/>
        <w:jc w:val="both"/>
      </w:pPr>
      <w:r>
        <w:rPr>
          <w:rFonts w:ascii="Times New Roman"/>
          <w:b w:val="false"/>
          <w:i w:val="false"/>
          <w:color w:val="000000"/>
          <w:sz w:val="28"/>
        </w:rPr>
        <w:t>
      53. 9 "Нәтижелер" шотында сыртқы қарыздар бойынша, ЖБ ақылы қызметтері бойынша, ЖБ қайырымдылық бойынша, ЖБ ақшаны уақытша орналастыру бойынша, жергілікті бюджеттердің атқарылу нәтижелері есепке алынады.</w:t>
      </w:r>
    </w:p>
    <w:bookmarkEnd w:id="7"/>
    <w:p>
      <w:pPr>
        <w:spacing w:after="0"/>
        <w:ind w:left="0"/>
        <w:jc w:val="both"/>
      </w:pPr>
      <w:r>
        <w:rPr>
          <w:rFonts w:ascii="Times New Roman"/>
          <w:b w:val="false"/>
          <w:i w:val="false"/>
          <w:color w:val="000000"/>
          <w:sz w:val="28"/>
        </w:rPr>
        <w:t>
      9 шот мынадай қосалқы шоттарға бөлінеді:</w:t>
      </w:r>
    </w:p>
    <w:p>
      <w:pPr>
        <w:spacing w:after="0"/>
        <w:ind w:left="0"/>
        <w:jc w:val="both"/>
      </w:pPr>
      <w:r>
        <w:rPr>
          <w:rFonts w:ascii="Times New Roman"/>
          <w:b w:val="false"/>
          <w:i w:val="false"/>
          <w:color w:val="000000"/>
          <w:sz w:val="28"/>
        </w:rPr>
        <w:t>
      900 "Бюджеттің атқарылу нәтижесі";</w:t>
      </w:r>
    </w:p>
    <w:p>
      <w:pPr>
        <w:spacing w:after="0"/>
        <w:ind w:left="0"/>
        <w:jc w:val="both"/>
      </w:pPr>
      <w:r>
        <w:rPr>
          <w:rFonts w:ascii="Times New Roman"/>
          <w:b w:val="false"/>
          <w:i w:val="false"/>
          <w:color w:val="000000"/>
          <w:sz w:val="28"/>
        </w:rPr>
        <w:t>
      910 "Сыртқы қарыздар бойынша атқарылу нәтижесі";</w:t>
      </w:r>
    </w:p>
    <w:p>
      <w:pPr>
        <w:spacing w:after="0"/>
        <w:ind w:left="0"/>
        <w:jc w:val="both"/>
      </w:pPr>
      <w:r>
        <w:rPr>
          <w:rFonts w:ascii="Times New Roman"/>
          <w:b w:val="false"/>
          <w:i w:val="false"/>
          <w:color w:val="000000"/>
          <w:sz w:val="28"/>
        </w:rPr>
        <w:t>
      911 "ЖБ ақылы қызметтері бойынша атқарылу нәтижесі";</w:t>
      </w:r>
    </w:p>
    <w:p>
      <w:pPr>
        <w:spacing w:after="0"/>
        <w:ind w:left="0"/>
        <w:jc w:val="both"/>
      </w:pPr>
      <w:r>
        <w:rPr>
          <w:rFonts w:ascii="Times New Roman"/>
          <w:b w:val="false"/>
          <w:i w:val="false"/>
          <w:color w:val="000000"/>
          <w:sz w:val="28"/>
        </w:rPr>
        <w:t>
      921 "ЖБ қайырымдылық көмек бойынша атқарылу нәтижесі";</w:t>
      </w:r>
    </w:p>
    <w:p>
      <w:pPr>
        <w:spacing w:after="0"/>
        <w:ind w:left="0"/>
        <w:jc w:val="both"/>
      </w:pPr>
      <w:r>
        <w:rPr>
          <w:rFonts w:ascii="Times New Roman"/>
          <w:b w:val="false"/>
          <w:i w:val="false"/>
          <w:color w:val="000000"/>
          <w:sz w:val="28"/>
        </w:rPr>
        <w:t>
      931 "ЖБ ақшаны уақытша орналастыру бойынша атқарылу нәтижесі".</w:t>
      </w:r>
    </w:p>
    <w:p>
      <w:pPr>
        <w:spacing w:after="0"/>
        <w:ind w:left="0"/>
        <w:jc w:val="both"/>
      </w:pP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p>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p>
      <w:pPr>
        <w:spacing w:after="0"/>
        <w:ind w:left="0"/>
        <w:jc w:val="both"/>
      </w:pP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p>
    <w:p>
      <w:pPr>
        <w:spacing w:after="0"/>
        <w:ind w:left="0"/>
        <w:jc w:val="both"/>
      </w:pPr>
      <w:r>
        <w:rPr>
          <w:rFonts w:ascii="Times New Roman"/>
          <w:b w:val="false"/>
          <w:i w:val="false"/>
          <w:color w:val="000000"/>
          <w:sz w:val="28"/>
        </w:rPr>
        <w:t>
      900 қосалқы шоты бойынша алынған кредит қалдығы бюджеттің атқарылу нәтижесі болып табылады.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жыл басындағы бюджет қаражатының қалдықтары 900 қосалқы шотта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53-5-тармақ</w:t>
      </w:r>
      <w:r>
        <w:rPr>
          <w:rFonts w:ascii="Times New Roman"/>
          <w:b w:val="false"/>
          <w:i w:val="false"/>
          <w:color w:val="000000"/>
          <w:sz w:val="28"/>
        </w:rPr>
        <w:t xml:space="preserve"> алынып тасталсын;</w:t>
      </w:r>
    </w:p>
    <w:bookmarkStart w:name="z25" w:id="8"/>
    <w:p>
      <w:pPr>
        <w:spacing w:after="0"/>
        <w:ind w:left="0"/>
        <w:jc w:val="both"/>
      </w:pPr>
      <w:r>
        <w:rPr>
          <w:rFonts w:ascii="Times New Roman"/>
          <w:b w:val="false"/>
          <w:i w:val="false"/>
          <w:color w:val="000000"/>
          <w:sz w:val="28"/>
        </w:rPr>
        <w:t>
      мынадай мазмұндағы 53-6 және 53-7-тармақтармен толықтырылсын:</w:t>
      </w:r>
    </w:p>
    <w:bookmarkEnd w:id="8"/>
    <w:bookmarkStart w:name="z31" w:id="9"/>
    <w:p>
      <w:pPr>
        <w:spacing w:after="0"/>
        <w:ind w:left="0"/>
        <w:jc w:val="both"/>
      </w:pPr>
      <w:r>
        <w:rPr>
          <w:rFonts w:ascii="Times New Roman"/>
          <w:b w:val="false"/>
          <w:i w:val="false"/>
          <w:color w:val="000000"/>
          <w:sz w:val="28"/>
        </w:rPr>
        <w:t>
      "53-6. 951 "Мемлекет кепілдік берген қарыздар бойынша атқарылу нәтижесі" қосалқы шоты мемлекет кепілдік берген қарыздар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621 қосалқы шоты бойынша қалдықты 951 қосалқы шотының кредитіне, ал 521 қосалқы шоты бойынша қалдықты 951 қосалқы шотының дебетіне есептен шығару жолымен айқындалады.</w:t>
      </w:r>
    </w:p>
    <w:bookmarkEnd w:id="9"/>
    <w:p>
      <w:pPr>
        <w:spacing w:after="0"/>
        <w:ind w:left="0"/>
        <w:jc w:val="both"/>
      </w:pPr>
      <w:r>
        <w:rPr>
          <w:rFonts w:ascii="Times New Roman"/>
          <w:b w:val="false"/>
          <w:i w:val="false"/>
          <w:color w:val="000000"/>
          <w:sz w:val="28"/>
        </w:rPr>
        <w:t>
      Мемлекет кепілдік берген қарыздар бойынша түсімдер мен шығыстарды 951 қосалқы шотқа есептен шығарғаннан кейін 621 және 521 қосалқы шоттар жабылады.</w:t>
      </w:r>
    </w:p>
    <w:p>
      <w:pPr>
        <w:spacing w:after="0"/>
        <w:ind w:left="0"/>
        <w:jc w:val="both"/>
      </w:pPr>
      <w:r>
        <w:rPr>
          <w:rFonts w:ascii="Times New Roman"/>
          <w:b w:val="false"/>
          <w:i w:val="false"/>
          <w:color w:val="000000"/>
          <w:sz w:val="28"/>
        </w:rPr>
        <w:t>
      951 қосалқы шоты бойынша алынған кредиттік қалдық мемлекет кепілдік берген қарыздар бойынша атқарылу нәтижесі болып табылады.</w:t>
      </w:r>
    </w:p>
    <w:bookmarkStart w:name="z26" w:id="10"/>
    <w:p>
      <w:pPr>
        <w:spacing w:after="0"/>
        <w:ind w:left="0"/>
        <w:jc w:val="both"/>
      </w:pPr>
      <w:r>
        <w:rPr>
          <w:rFonts w:ascii="Times New Roman"/>
          <w:b w:val="false"/>
          <w:i w:val="false"/>
          <w:color w:val="000000"/>
          <w:sz w:val="28"/>
        </w:rPr>
        <w:t>
      53-7. 952 "Мемлекет кепілдік берген қарыздарға қызмет көрсету бойынша атқарылу нәтижесі" қосалқы шоты мемлекет кепілдік берген қарыздар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621 қосалқы шоты бойынша қалдықты 951 қосалқы шотының кредитіне, ал 521 қосалқы шоты бойынша қалдықты 951 қосалқы шотының дебетіне есептен шығару жолымен айқындалады.</w:t>
      </w:r>
    </w:p>
    <w:bookmarkEnd w:id="10"/>
    <w:p>
      <w:pPr>
        <w:spacing w:after="0"/>
        <w:ind w:left="0"/>
        <w:jc w:val="both"/>
      </w:pPr>
      <w:r>
        <w:rPr>
          <w:rFonts w:ascii="Times New Roman"/>
          <w:b w:val="false"/>
          <w:i w:val="false"/>
          <w:color w:val="000000"/>
          <w:sz w:val="28"/>
        </w:rPr>
        <w:t>
      Мемлекет кепілдік берген қарыздар бойынша түсімдер мен шығыстарды 951 қосалқы шотқа есептен шығарғаннан кейін 621 және 521 қосалқы шоттар жабылады.</w:t>
      </w:r>
    </w:p>
    <w:p>
      <w:pPr>
        <w:spacing w:after="0"/>
        <w:ind w:left="0"/>
        <w:jc w:val="both"/>
      </w:pPr>
      <w:r>
        <w:rPr>
          <w:rFonts w:ascii="Times New Roman"/>
          <w:b w:val="false"/>
          <w:i w:val="false"/>
          <w:color w:val="000000"/>
          <w:sz w:val="28"/>
        </w:rPr>
        <w:t>
      951 қосалқы шоты бойынша алынған кредиттік қалдық мемлекет кепілдік берген қарыздарға қызмет көрсету бойынша атқарылу нәтижесі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28" w:id="1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1"/>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29"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ақпандағы</w:t>
            </w:r>
            <w:r>
              <w:br/>
            </w:r>
            <w:r>
              <w:rPr>
                <w:rFonts w:ascii="Times New Roman"/>
                <w:b w:val="false"/>
                <w:i w:val="false"/>
                <w:color w:val="000000"/>
                <w:sz w:val="20"/>
              </w:rPr>
              <w:t>№ 218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 1 нысан </w:t>
      </w:r>
    </w:p>
    <w:p>
      <w:pPr>
        <w:spacing w:after="0"/>
        <w:ind w:left="0"/>
        <w:jc w:val="left"/>
      </w:pPr>
      <w:r>
        <w:rPr>
          <w:rFonts w:ascii="Times New Roman"/>
          <w:b/>
          <w:i w:val="false"/>
          <w:color w:val="000000"/>
        </w:rPr>
        <w:t xml:space="preserve"> Қазынашылық комитетінің балансы 20___ жылғы "____" 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ҚБШ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 субъектілерінің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 кепілдік берген қарыз шоты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 кепілдік берген қарызға қызмет көрсету шоты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мемлекет кепілдік берген қарыздар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есептер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есептер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ҚР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атқарылу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көрсету бойынша атқарылу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Өлшем бірлігі: мың теңге </w:t>
      </w:r>
    </w:p>
    <w:p>
      <w:pPr>
        <w:spacing w:after="0"/>
        <w:ind w:left="0"/>
        <w:jc w:val="both"/>
      </w:pPr>
      <w:r>
        <w:rPr>
          <w:rFonts w:ascii="Times New Roman"/>
          <w:b w:val="false"/>
          <w:i w:val="false"/>
          <w:color w:val="000000"/>
          <w:sz w:val="28"/>
        </w:rPr>
        <w:t xml:space="preserve">Бюджетті атқару жөніндегі </w:t>
      </w:r>
    </w:p>
    <w:p>
      <w:pPr>
        <w:spacing w:after="0"/>
        <w:ind w:left="0"/>
        <w:jc w:val="both"/>
      </w:pPr>
      <w:r>
        <w:rPr>
          <w:rFonts w:ascii="Times New Roman"/>
          <w:b w:val="false"/>
          <w:i w:val="false"/>
          <w:color w:val="000000"/>
          <w:sz w:val="28"/>
        </w:rPr>
        <w:t xml:space="preserve">уәкілетті органның басшысы _________________ ______________________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Бюджетті атқару жөніндегі уәкілетті</w:t>
      </w:r>
    </w:p>
    <w:p>
      <w:pPr>
        <w:spacing w:after="0"/>
        <w:ind w:left="0"/>
        <w:jc w:val="both"/>
      </w:pPr>
      <w:r>
        <w:rPr>
          <w:rFonts w:ascii="Times New Roman"/>
          <w:b w:val="false"/>
          <w:i w:val="false"/>
          <w:color w:val="000000"/>
          <w:sz w:val="28"/>
        </w:rPr>
        <w:t xml:space="preserve">органның бюджеттік есепке алу бойынша </w:t>
      </w:r>
    </w:p>
    <w:p>
      <w:pPr>
        <w:spacing w:after="0"/>
        <w:ind w:left="0"/>
        <w:jc w:val="both"/>
      </w:pPr>
      <w:r>
        <w:rPr>
          <w:rFonts w:ascii="Times New Roman"/>
          <w:b w:val="false"/>
          <w:i w:val="false"/>
          <w:color w:val="000000"/>
          <w:sz w:val="28"/>
        </w:rPr>
        <w:t xml:space="preserve">құрылымдық бөлімшесінің басшысы __________ ______________________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ЕАЭО – Еуразиялық экономикалық одағы;</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ақпандағы</w:t>
            </w:r>
            <w:r>
              <w:br/>
            </w:r>
            <w:r>
              <w:rPr>
                <w:rFonts w:ascii="Times New Roman"/>
                <w:b w:val="false"/>
                <w:i w:val="false"/>
                <w:color w:val="000000"/>
                <w:sz w:val="20"/>
              </w:rPr>
              <w:t>№ 218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 2 нысан </w:t>
      </w:r>
    </w:p>
    <w:p>
      <w:pPr>
        <w:spacing w:after="0"/>
        <w:ind w:left="0"/>
        <w:jc w:val="both"/>
      </w:pPr>
      <w:r>
        <w:rPr>
          <w:rFonts w:ascii="Times New Roman"/>
          <w:b w:val="false"/>
          <w:i w:val="false"/>
          <w:color w:val="000000"/>
          <w:sz w:val="28"/>
        </w:rPr>
        <w:t xml:space="preserve">
      Бірыңғай қазынашылық шоттағы ақша қозғалысы туралы есеп </w:t>
      </w:r>
    </w:p>
    <w:p>
      <w:pPr>
        <w:spacing w:after="0"/>
        <w:ind w:left="0"/>
        <w:jc w:val="both"/>
      </w:pPr>
      <w:r>
        <w:rPr>
          <w:rFonts w:ascii="Times New Roman"/>
          <w:b w:val="false"/>
          <w:i w:val="false"/>
          <w:color w:val="000000"/>
          <w:sz w:val="28"/>
        </w:rPr>
        <w:t xml:space="preserve">20___ жылғы "__"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(уәкілетті органның атауы)</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(201-220-жолдардың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өиемақы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(501-522-жолдың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уәкілетті органның басшысы _______________ _________________________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Бюджетті атқару жөніндегі уәкілетті</w:t>
      </w:r>
    </w:p>
    <w:p>
      <w:pPr>
        <w:spacing w:after="0"/>
        <w:ind w:left="0"/>
        <w:jc w:val="both"/>
      </w:pPr>
      <w:r>
        <w:rPr>
          <w:rFonts w:ascii="Times New Roman"/>
          <w:b w:val="false"/>
          <w:i w:val="false"/>
          <w:color w:val="000000"/>
          <w:sz w:val="28"/>
        </w:rPr>
        <w:t xml:space="preserve">органның бюджеттік есепке алу бойынша </w:t>
      </w:r>
    </w:p>
    <w:p>
      <w:pPr>
        <w:spacing w:after="0"/>
        <w:ind w:left="0"/>
        <w:jc w:val="both"/>
      </w:pPr>
      <w:r>
        <w:rPr>
          <w:rFonts w:ascii="Times New Roman"/>
          <w:b w:val="false"/>
          <w:i w:val="false"/>
          <w:color w:val="000000"/>
          <w:sz w:val="28"/>
        </w:rPr>
        <w:t xml:space="preserve">құрылымдық бөлімшесінің басшысы ________ _________________________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ақпандағы</w:t>
            </w:r>
            <w:r>
              <w:br/>
            </w:r>
            <w:r>
              <w:rPr>
                <w:rFonts w:ascii="Times New Roman"/>
                <w:b w:val="false"/>
                <w:i w:val="false"/>
                <w:color w:val="000000"/>
                <w:sz w:val="20"/>
              </w:rPr>
              <w:t>№ 218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p>
      <w:pPr>
        <w:spacing w:after="0"/>
        <w:ind w:left="0"/>
        <w:jc w:val="left"/>
      </w:pPr>
      <w:r>
        <w:rPr>
          <w:rFonts w:ascii="Times New Roman"/>
          <w:b/>
          <w:i w:val="false"/>
          <w:color w:val="000000"/>
        </w:rPr>
        <w:t xml:space="preserve"> Қазынашылықтың интеграцияланған ақпараттық жүйесінде операциялық күннің жабылуы туралы есеп 20___жылғы "____" ______________</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 дағы қалдық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қал дық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л ь д 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 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Тарту/қайтарулар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уәкілетті органның басшысы ____________ _________________________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ҚБАЕО – Қазақстан банкаралық есеп айырысу орталығы;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ақпандағы</w:t>
            </w:r>
            <w:r>
              <w:br/>
            </w:r>
            <w:r>
              <w:rPr>
                <w:rFonts w:ascii="Times New Roman"/>
                <w:b w:val="false"/>
                <w:i w:val="false"/>
                <w:color w:val="000000"/>
                <w:sz w:val="20"/>
              </w:rPr>
              <w:t>№ 218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Бюджеттік есепке алу шоттарының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ҰБ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ҚШБ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ЕАЭО – Еуразиялық экономикалық одағы;</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ақпандағы</w:t>
            </w:r>
            <w:r>
              <w:br/>
            </w:r>
            <w:r>
              <w:rPr>
                <w:rFonts w:ascii="Times New Roman"/>
                <w:b w:val="false"/>
                <w:i w:val="false"/>
                <w:color w:val="000000"/>
                <w:sz w:val="20"/>
              </w:rPr>
              <w:t>№ 218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шотындағы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шотынан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қорының, Жәбірленушілерге өтемақы қорының ҚБШ, анықтауға дейінгі шотқа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операторлардың қаржылық және/немесе қаржылық емес қолдау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шоттың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операторлардың қаржылық және/немесе қаржылық емес қолдау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ҚР ҰБ-гі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транзиттік шоттан тартылған қаражатты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БҚШ-нан қаражатты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ҚР ҰБ – Қазақстан Республикасы Ұлттық Банкі;</w:t>
      </w:r>
    </w:p>
    <w:p>
      <w:pPr>
        <w:spacing w:after="0"/>
        <w:ind w:left="0"/>
        <w:jc w:val="both"/>
      </w:pPr>
      <w:r>
        <w:rPr>
          <w:rFonts w:ascii="Times New Roman"/>
          <w:b w:val="false"/>
          <w:i w:val="false"/>
          <w:color w:val="000000"/>
          <w:sz w:val="28"/>
        </w:rPr>
        <w:t>
      БҚШ – Бірыңғай қазынашылық шоты.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