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7be1" w14:textId="f657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жыл сайынғы есепті дайындау қағидаларын бекіту туралы" Қазақстан Республикасы Премьер-Министрінің Бірінші орынбасары - Қазақстан Республикасы Қаржы министрінің 2020 жылғы 4 ақпандағы № 104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25 ақпандағы № 217 бұйрығы. Қазақстан Республикасының Әділет министрлігінде 2022 жылғы 28 ақпанда № 26964 болып тіркелді. Күші жойылды - Қазақстан Республикасы Қаржы министрінің 2024 жылғы 16 тамыздағы № 552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16.08.2024 </w:t>
      </w:r>
      <w:r>
        <w:rPr>
          <w:rFonts w:ascii="Times New Roman"/>
          <w:b w:val="false"/>
          <w:i w:val="false"/>
          <w:color w:val="ff0000"/>
          <w:sz w:val="28"/>
        </w:rPr>
        <w:t>№ 552</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 туралы жыл сайынғы есепті дайындау қағидаларын бекіту туралы" Қазақстан Республикасы Премьер-Министрінің Бірінші орынбасары – Қазақстан Республикасы Қаржы министрінің 2020 жылғы 4 ақпандағы № 104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19984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сатып алу туралы жыл сайынғы есепті дайындау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25 ақпандағы</w:t>
            </w:r>
            <w:r>
              <w:br/>
            </w:r>
            <w:r>
              <w:rPr>
                <w:rFonts w:ascii="Times New Roman"/>
                <w:b w:val="false"/>
                <w:i w:val="false"/>
                <w:color w:val="000000"/>
                <w:sz w:val="20"/>
              </w:rPr>
              <w:t>№ 217</w:t>
            </w:r>
            <w:r>
              <w:br/>
            </w:r>
            <w:r>
              <w:rPr>
                <w:rFonts w:ascii="Times New Roman"/>
                <w:b w:val="false"/>
                <w:i w:val="false"/>
                <w:color w:val="000000"/>
                <w:sz w:val="20"/>
              </w:rPr>
              <w:t>Бұйрыққа қосымша</w:t>
            </w:r>
          </w:p>
        </w:tc>
      </w:tr>
    </w:tbl>
    <w:bookmarkStart w:name="z12" w:id="9"/>
    <w:p>
      <w:pPr>
        <w:spacing w:after="0"/>
        <w:ind w:left="0"/>
        <w:jc w:val="left"/>
      </w:pPr>
      <w:r>
        <w:rPr>
          <w:rFonts w:ascii="Times New Roman"/>
          <w:b/>
          <w:i w:val="false"/>
          <w:color w:val="000000"/>
        </w:rPr>
        <w:t xml:space="preserve"> Мемлекеттік сатып алу туралы жыл сайынғы есепті дайындау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Мемлекеттік сатып алу туралы жыл сайынғы есепті дайындау қағидалары (бұдан әрі – Қағидалар)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мемлекеттік сатып алу туралы жыл сайынғы есепті дайындау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6" w:id="13"/>
    <w:p>
      <w:pPr>
        <w:spacing w:after="0"/>
        <w:ind w:left="0"/>
        <w:jc w:val="both"/>
      </w:pPr>
      <w:r>
        <w:rPr>
          <w:rFonts w:ascii="Times New Roman"/>
          <w:b w:val="false"/>
          <w:i w:val="false"/>
          <w:color w:val="000000"/>
          <w:sz w:val="28"/>
        </w:rPr>
        <w:t>
      1) есепті қаржы жылы – жоспарлы кезеңнің ағымдағы қаржы жылының алдындағы жыл;</w:t>
      </w:r>
    </w:p>
    <w:bookmarkEnd w:id="13"/>
    <w:bookmarkStart w:name="z17" w:id="14"/>
    <w:p>
      <w:pPr>
        <w:spacing w:after="0"/>
        <w:ind w:left="0"/>
        <w:jc w:val="both"/>
      </w:pPr>
      <w:r>
        <w:rPr>
          <w:rFonts w:ascii="Times New Roman"/>
          <w:b w:val="false"/>
          <w:i w:val="false"/>
          <w:color w:val="000000"/>
          <w:sz w:val="28"/>
        </w:rPr>
        <w:t>
      2) мемлекеттік сатып алу веб-порталы – мемлекеттік сатып алудың электрондық көрсетілетін қызметтеріне қол жеткізудің бірыңғай нүктесін ұсынатын мемлекеттік органның ақпараттық жүйесі;</w:t>
      </w:r>
    </w:p>
    <w:bookmarkEnd w:id="14"/>
    <w:bookmarkStart w:name="z18" w:id="15"/>
    <w:p>
      <w:pPr>
        <w:spacing w:after="0"/>
        <w:ind w:left="0"/>
        <w:jc w:val="both"/>
      </w:pPr>
      <w:r>
        <w:rPr>
          <w:rFonts w:ascii="Times New Roman"/>
          <w:b w:val="false"/>
          <w:i w:val="false"/>
          <w:color w:val="000000"/>
          <w:sz w:val="28"/>
        </w:rPr>
        <w:t>
      3) мемлекеттік сатып алу саласындағы бірыңғай оператор – мемлекеттік сатып алу саласындағы уәкілетті орган айқындаған акцияларының (жарғылық капиталындағы қатысу үлестерінің) жалғыз меншік иесі мемлекет болып табылатын заңды тұлға;</w:t>
      </w:r>
    </w:p>
    <w:bookmarkEnd w:id="15"/>
    <w:bookmarkStart w:name="z19" w:id="16"/>
    <w:p>
      <w:pPr>
        <w:spacing w:after="0"/>
        <w:ind w:left="0"/>
        <w:jc w:val="both"/>
      </w:pPr>
      <w:r>
        <w:rPr>
          <w:rFonts w:ascii="Times New Roman"/>
          <w:b w:val="false"/>
          <w:i w:val="false"/>
          <w:color w:val="000000"/>
          <w:sz w:val="28"/>
        </w:rPr>
        <w:t>
      4) мемлекеттік сатып алу саласындағы уәкілетті орган – мемлекеттік сатып алу саласында басшылықты жүзеге асыратын мемлекеттік орган.</w:t>
      </w:r>
    </w:p>
    <w:bookmarkEnd w:id="16"/>
    <w:bookmarkStart w:name="z20" w:id="17"/>
    <w:p>
      <w:pPr>
        <w:spacing w:after="0"/>
        <w:ind w:left="0"/>
        <w:jc w:val="left"/>
      </w:pPr>
      <w:r>
        <w:rPr>
          <w:rFonts w:ascii="Times New Roman"/>
          <w:b/>
          <w:i w:val="false"/>
          <w:color w:val="000000"/>
        </w:rPr>
        <w:t xml:space="preserve"> 2-тарау. Мемлекеттік сатып алу туралы жыл сайынғы есептің мазмұны</w:t>
      </w:r>
    </w:p>
    <w:bookmarkEnd w:id="17"/>
    <w:bookmarkStart w:name="z21" w:id="18"/>
    <w:p>
      <w:pPr>
        <w:spacing w:after="0"/>
        <w:ind w:left="0"/>
        <w:jc w:val="both"/>
      </w:pPr>
      <w:r>
        <w:rPr>
          <w:rFonts w:ascii="Times New Roman"/>
          <w:b w:val="false"/>
          <w:i w:val="false"/>
          <w:color w:val="000000"/>
          <w:sz w:val="28"/>
        </w:rPr>
        <w:t>
      3. Мемлекеттік сатып алу туралы жыл сайынғы есеп:</w:t>
      </w:r>
    </w:p>
    <w:bookmarkEnd w:id="18"/>
    <w:bookmarkStart w:name="z22"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есепті қаржы жылындағы мемлекеттік сатып алу туралы есептен;</w:t>
      </w:r>
    </w:p>
    <w:bookmarkEnd w:id="19"/>
    <w:bookmarkStart w:name="z23" w:id="20"/>
    <w:p>
      <w:pPr>
        <w:spacing w:after="0"/>
        <w:ind w:left="0"/>
        <w:jc w:val="both"/>
      </w:pPr>
      <w:r>
        <w:rPr>
          <w:rFonts w:ascii="Times New Roman"/>
          <w:b w:val="false"/>
          <w:i w:val="false"/>
          <w:color w:val="000000"/>
          <w:sz w:val="28"/>
        </w:rPr>
        <w:t>
      2) түсіндірме жазбадан тұрады.</w:t>
      </w:r>
    </w:p>
    <w:bookmarkEnd w:id="20"/>
    <w:bookmarkStart w:name="z24" w:id="21"/>
    <w:p>
      <w:pPr>
        <w:spacing w:after="0"/>
        <w:ind w:left="0"/>
        <w:jc w:val="both"/>
      </w:pPr>
      <w:r>
        <w:rPr>
          <w:rFonts w:ascii="Times New Roman"/>
          <w:b w:val="false"/>
          <w:i w:val="false"/>
          <w:color w:val="000000"/>
          <w:sz w:val="28"/>
        </w:rPr>
        <w:t>
      4. Түсіндірме жазба есепті қаржы жылына мемлекеттік сатып алу веб-порталында қалыптастырылатын мәліметтер негізіндегі мемлекеттік сатып алу туралы ақпаратты қамтиды, сондай-ақ мемлекеттік сатып алу саласындағы проблемалы мәселелер туралы ақпаратты қамтуы мүмкін. Мемлекеттік сатып алу саласындағы проблемалы мәселелер жеке және заңды тұлғалардың, оның ішінде үкіметтік емес ұйымдар ұсынған өтініштердің негізінде қалыптасады.</w:t>
      </w:r>
    </w:p>
    <w:bookmarkEnd w:id="21"/>
    <w:bookmarkStart w:name="z25" w:id="22"/>
    <w:p>
      <w:pPr>
        <w:spacing w:after="0"/>
        <w:ind w:left="0"/>
        <w:jc w:val="left"/>
      </w:pPr>
      <w:r>
        <w:rPr>
          <w:rFonts w:ascii="Times New Roman"/>
          <w:b/>
          <w:i w:val="false"/>
          <w:color w:val="000000"/>
        </w:rPr>
        <w:t xml:space="preserve"> 3-тарау. Мемлекеттік сатып алу туралы жыл сайынғы есепті дайындау тәртібі</w:t>
      </w:r>
    </w:p>
    <w:bookmarkEnd w:id="22"/>
    <w:bookmarkStart w:name="z26" w:id="23"/>
    <w:p>
      <w:pPr>
        <w:spacing w:after="0"/>
        <w:ind w:left="0"/>
        <w:jc w:val="both"/>
      </w:pPr>
      <w:r>
        <w:rPr>
          <w:rFonts w:ascii="Times New Roman"/>
          <w:b w:val="false"/>
          <w:i w:val="false"/>
          <w:color w:val="000000"/>
          <w:sz w:val="28"/>
        </w:rPr>
        <w:t>
      5. Мемлекеттік сатып алу туралы мәліметтер есепті қаржы жылында тапсырыс берушілер және (немесе) мемлекеттік сатып алуды ұйымдастырушылар орналастыратын және толтыратын мәліметтер негізінде мемлекеттік сатып алу веб-порталында автоматты түрде қалыптасады.</w:t>
      </w:r>
    </w:p>
    <w:bookmarkEnd w:id="23"/>
    <w:bookmarkStart w:name="z27" w:id="24"/>
    <w:p>
      <w:pPr>
        <w:spacing w:after="0"/>
        <w:ind w:left="0"/>
        <w:jc w:val="both"/>
      </w:pPr>
      <w:r>
        <w:rPr>
          <w:rFonts w:ascii="Times New Roman"/>
          <w:b w:val="false"/>
          <w:i w:val="false"/>
          <w:color w:val="000000"/>
          <w:sz w:val="28"/>
        </w:rPr>
        <w:t xml:space="preserve">
      6. Мемлекеттік сатып алу саласындағы бірыңғай оператор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мемлекеттік сатып алу туралы мәліметтерді мемлекеттік сатып алу веб-порталынан жүктемеден шығаруды қамтамасыз етеді және есепті жылдан кейінгі жылдың 15 ақпанынан кешіктірмей мемлекеттік сатып алу саласындағы уәкілетті органға жібереді.</w:t>
      </w:r>
    </w:p>
    <w:bookmarkEnd w:id="24"/>
    <w:bookmarkStart w:name="z28" w:id="25"/>
    <w:p>
      <w:pPr>
        <w:spacing w:after="0"/>
        <w:ind w:left="0"/>
        <w:jc w:val="both"/>
      </w:pPr>
      <w:r>
        <w:rPr>
          <w:rFonts w:ascii="Times New Roman"/>
          <w:b w:val="false"/>
          <w:i w:val="false"/>
          <w:color w:val="000000"/>
          <w:sz w:val="28"/>
        </w:rPr>
        <w:t xml:space="preserve">
      7. Мемлекеттік сатып алу саласындағы уәкілетті орган есептіден кейінгі жылдың 1 сәуірінен кешіктірмей есепті қаржы жылындағы мемлекеттік сатып алу туралы жыл сайынғы жылдық есепті Қазақстан Республикасының Президент Әкімшілігіне және Қазақстан Республикасының Үкіметіне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ұсынады.</w:t>
      </w:r>
    </w:p>
    <w:bookmarkEnd w:id="25"/>
    <w:bookmarkStart w:name="z29" w:id="26"/>
    <w:p>
      <w:pPr>
        <w:spacing w:after="0"/>
        <w:ind w:left="0"/>
        <w:jc w:val="both"/>
      </w:pPr>
      <w:r>
        <w:rPr>
          <w:rFonts w:ascii="Times New Roman"/>
          <w:b w:val="false"/>
          <w:i w:val="false"/>
          <w:color w:val="000000"/>
          <w:sz w:val="28"/>
        </w:rPr>
        <w:t>
      8. Есепті қаржы жылындағы мемлекеттік сатып алу туралы жыл сайынғы жылдық есеп мемлекеттік сатып алу веб-порталында Қазақстан Республикасының Президент Әкімшілігіне және Қазақстан Республикасының Үкіметіне жібергеннен күннен бастап он жұмыс күнінен кешіктірмей орналастырылады.</w:t>
      </w:r>
    </w:p>
    <w:bookmarkEnd w:id="26"/>
    <w:bookmarkStart w:name="z30" w:id="27"/>
    <w:p>
      <w:pPr>
        <w:spacing w:after="0"/>
        <w:ind w:left="0"/>
        <w:jc w:val="both"/>
      </w:pPr>
      <w:r>
        <w:rPr>
          <w:rFonts w:ascii="Times New Roman"/>
          <w:b w:val="false"/>
          <w:i w:val="false"/>
          <w:color w:val="000000"/>
          <w:sz w:val="28"/>
        </w:rPr>
        <w:t>
      9. Мемлекеттік сатып алу туралы жыл сайынғы есеп, оның ішінде барлау және қарсы барлау қызметін жүзеге асыратын мемлекеттік органдарды, олардың мекемелері мен ведомстволық бағынысты ұйымдарын қоспағанда, мемлекеттік сатып алуды жүзеге асыру кезінде мемлекеттік органдар мен олардың ведомстволық бағынысты ұйымдары қызметінің тиімділігінің мынадай түйінді көрсеткіштерін қамтиды:</w:t>
      </w:r>
    </w:p>
    <w:bookmarkEnd w:id="27"/>
    <w:bookmarkStart w:name="z31" w:id="28"/>
    <w:p>
      <w:pPr>
        <w:spacing w:after="0"/>
        <w:ind w:left="0"/>
        <w:jc w:val="both"/>
      </w:pPr>
      <w:r>
        <w:rPr>
          <w:rFonts w:ascii="Times New Roman"/>
          <w:b w:val="false"/>
          <w:i w:val="false"/>
          <w:color w:val="000000"/>
          <w:sz w:val="28"/>
        </w:rPr>
        <w:t>
      мемлекеттік сатып алудың жалпы көлемінен бір көзден алу тәсілімен мемлекеттік сатып алу үлесі;</w:t>
      </w:r>
    </w:p>
    <w:bookmarkEnd w:id="28"/>
    <w:bookmarkStart w:name="z32" w:id="29"/>
    <w:p>
      <w:pPr>
        <w:spacing w:after="0"/>
        <w:ind w:left="0"/>
        <w:jc w:val="both"/>
      </w:pPr>
      <w:r>
        <w:rPr>
          <w:rFonts w:ascii="Times New Roman"/>
          <w:b w:val="false"/>
          <w:i w:val="false"/>
          <w:color w:val="000000"/>
          <w:sz w:val="28"/>
        </w:rPr>
        <w:t>
      есептілік әкімшілері бөлінісінде жоспарланған сатып алу, өткізілген, сондай-ақ олар бойынша жасалған шарттардың көлемі;</w:t>
      </w:r>
    </w:p>
    <w:bookmarkEnd w:id="29"/>
    <w:bookmarkStart w:name="z33" w:id="30"/>
    <w:p>
      <w:pPr>
        <w:spacing w:after="0"/>
        <w:ind w:left="0"/>
        <w:jc w:val="both"/>
      </w:pPr>
      <w:r>
        <w:rPr>
          <w:rFonts w:ascii="Times New Roman"/>
          <w:b w:val="false"/>
          <w:i w:val="false"/>
          <w:color w:val="000000"/>
          <w:sz w:val="28"/>
        </w:rPr>
        <w:t>
      отандық тауар өндірушілерден тауарларды, жұмыстарды, көрсетілетін қызметтерді сатып алу көлемі;</w:t>
      </w:r>
    </w:p>
    <w:bookmarkEnd w:id="30"/>
    <w:bookmarkStart w:name="z34" w:id="31"/>
    <w:p>
      <w:pPr>
        <w:spacing w:after="0"/>
        <w:ind w:left="0"/>
        <w:jc w:val="both"/>
      </w:pPr>
      <w:r>
        <w:rPr>
          <w:rFonts w:ascii="Times New Roman"/>
          <w:b w:val="false"/>
          <w:i w:val="false"/>
          <w:color w:val="000000"/>
          <w:sz w:val="28"/>
        </w:rPr>
        <w:t>
      аудиторлық іс-шаралармен қамтылған сатып алу туралы ақпарат.</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 дайындау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______ жылға сатып алу тәсілдері бөлісінде тауарларды, жұмыстарды және қызметтерді мемлекеттік сатып алу туралы мәліметтер</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сатып</w:t>
            </w:r>
          </w:p>
          <w:p>
            <w:pPr>
              <w:spacing w:after="20"/>
              <w:ind w:left="20"/>
              <w:jc w:val="both"/>
            </w:pPr>
            <w:r>
              <w:rPr>
                <w:rFonts w:ascii="Times New Roman"/>
                <w:b w:val="false"/>
                <w:i w:val="false"/>
                <w:color w:val="000000"/>
                <w:sz w:val="20"/>
              </w:rPr>
              <w:t>
алу жоспары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жоспар тармақтарының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бекітілген жоспарлы сатып алу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арналған жоспар тармақтарының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бекітілген жоспарлы сатып алу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жоспарлы сатып алудың жалпы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екі кезеңдік рәсімдерді пайдалана отырып жүргізілетін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алдын ала іріктеумен жүргізілетін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негіздемелік келісімдер пайдаланылатын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рейтингтік-балдық жүйе пайдаланылатын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көрсетілетін қызметтердің өмірлік циклі құнының есептемесі пайдаланылатын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өткізілген мемлекеттік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өткізілмеді деп танылған конкурс тәсілімен мемлекеттік сатып алу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өткізілмеді деп танылған аукцион тәсілімен мемлекеттік сатып алу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өткізілмеді деп танылған баға ұсыныстарын сұрату тәсілімен мемлекеттік сатып алу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өткізілмеді деп танылған мемлекеттік әлеуметтік тапсырыс бойынша мемлекеттік сатып алу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өткізілмеді деп танылған тұрғынжайды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шарт жасасу арқылы бір көзден алу тәсілімен өткізілген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табиғи монополия салаларына жататын көрсетілетін қызметтерді, сондай-ақ энергиямен жабдықтаудың көрсетілетін қызметтерін сатып алу немесе электр энергиясын кепілдендірген берушімен қоса электр энергиясын сатып алу-сату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қолданыстағы заңнамасында белгіленген бағалар, тарифтер бойынша тауарларды, жұмыстарды,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сондай-ақ жоба алдындағы немесе жобалау-сметалық құжаттаманы әзірлеген тұлғадан осы жоба алдындағы немесе жобалау-сметалық құжаттаманы түзету жөніндегі жұмыстарды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саяси, экономикалық және әлеуметтік тұрақтылыққа, адамдардың өмірі мен денсаулығына қауіп төндіретін ахуал туындаған жағдайларда, Қазақстан Республикасы Үкіметінің резервінен бөлінген ақша есебінен тауарларды, жұмыстарды,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нарыққа реттеушілік әсер ету үшін мемлекеттік материалдық резервке тауарлар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резервтің материалдық құндылықтарын сақтау жөніндегі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рейтингтік агенттіктердің көрсетілетін қызметтерін, қаржылық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зағип және көзі нашар көретін азаматта р үшін мамандандырылған кітапханалардың көрсетілетін қызметтерін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Қазақстан Республикасының сайлау және республикалық референдум туралы заңнамасында көзделген, тауарларды, жұмыстарды, көрсетілетін қызметтерді Қазақстан Республикасы Үкіметінің 2015 жылғы 31 желтоқсандағы №1161 </w:t>
            </w:r>
            <w:r>
              <w:rPr>
                <w:rFonts w:ascii="Times New Roman"/>
                <w:b w:val="false"/>
                <w:i w:val="false"/>
                <w:color w:val="000000"/>
                <w:sz w:val="20"/>
              </w:rPr>
              <w:t>қаулысымен</w:t>
            </w:r>
            <w:r>
              <w:rPr>
                <w:rFonts w:ascii="Times New Roman"/>
                <w:b w:val="false"/>
                <w:i w:val="false"/>
                <w:color w:val="000000"/>
                <w:sz w:val="20"/>
              </w:rPr>
              <w:t xml:space="preserve"> бекіткен тізбе бойынша сатып алу жағдайларында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мемлекеттік және ведомстволық наградаларды және олардың құжаттарын, Қазақстан Республикасы Парламенті депутатының омырауға тағатын белгісін және оның құжатын, мемлекеттік сенім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 Үкіметінің 2015 жылғы 31 желтоқсандағы № 1162 </w:t>
            </w:r>
            <w:r>
              <w:rPr>
                <w:rFonts w:ascii="Times New Roman"/>
                <w:b w:val="false"/>
                <w:i w:val="false"/>
                <w:color w:val="000000"/>
                <w:sz w:val="20"/>
              </w:rPr>
              <w:t>қаулысымен</w:t>
            </w:r>
            <w:r>
              <w:rPr>
                <w:rFonts w:ascii="Times New Roman"/>
                <w:b w:val="false"/>
                <w:i w:val="false"/>
                <w:color w:val="000000"/>
                <w:sz w:val="20"/>
              </w:rPr>
              <w:t xml:space="preserve"> бекіткен тізбе бойынша өнім берушілерден арнайы дәрежеде қорғауды талап ететін баспа өнімдерін сатып алу жағдайларында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2015 жылғы 31 желтоқсандағы № 1165 </w:t>
            </w:r>
            <w:r>
              <w:rPr>
                <w:rFonts w:ascii="Times New Roman"/>
                <w:b w:val="false"/>
                <w:i w:val="false"/>
                <w:color w:val="000000"/>
                <w:sz w:val="20"/>
              </w:rPr>
              <w:t>қаулысымен</w:t>
            </w:r>
            <w:r>
              <w:rPr>
                <w:rFonts w:ascii="Times New Roman"/>
                <w:b w:val="false"/>
                <w:i w:val="false"/>
                <w:color w:val="000000"/>
                <w:sz w:val="20"/>
              </w:rPr>
              <w:t xml:space="preserve"> бекітілген тізбе бойынша Қазақстан Республикасының халықаралық шарттарына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жүзеге асырылатын тауарларды, жұмыстарды, көрсетілетін қызметтерді сатып алу жағдайларында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жұмыскерлерді шетелде даярлау, қайта даярлау және олардың біліктілігін арттыру бойынша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азаматтарын шетелде емдеу бойынша көрсетілетін қызметтерді, сондай-ақ оларды тасымалдау және олармен бірге еріп жүру бойынша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адвокаттардың Қазақстан Республикасының қолданыстағы заңнамасына сәйкес ақы төлеуден босатылған адамдарға көрсететін қызметтерін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өкілдік ету шығыстарына байланысты тауарларды,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қағаз және (немесе) электрондық жеткізгіштердегі мерзімді баспасөз басылымдарын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және (немесе) шетелдік ақпараттық ұйымдардың ақпарат беру жөніндегі көрсетілетін қызметтерін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мемлекеттік органның дауыс беретін акцияларының (жарғылық капиталға қатысу үлестерінің) бір жүз пайызы мемлекетке тиесілі акционерлік қоғамдардан, шаруашылық серіктестіктерден және өзі Қазақстан Республикасының мемлекеттік мүлік туралы заңнамасына сәйкес басқаруды жүзеге асыратын, тиісті өкілеттіктері, оның ішінде мемлекеттік органның өкілеттіктері Қазақстан Республикасының заңдарында, Қазақстан Республикасы Президентінің жарлықтарында белгіленген мемлекеттік кәсіпорындардан тауарларды, жұмыстарды,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арнаулы әлеуметтік көрсетілетін қызметтердің кепілдендірілген көлемінде көзделген арнаулы әлеуметтік көрсетілетін қызметтер мен арнаулы әлеуметтік көрсетілетін қызметтерді бағалау және қажеттілікті айқындау бойынша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қылмыстық-атқару жүйесі (пенитенциарлық) мекемелерінің мемлекеттік кәсіпорындары өндіретін, орындайтын, көрсететін тауарларды, жұмыстарды, қызметтерді сатып алу. Тауарлардың, жұмыстардың, көрсетілетін қызметтердің тізбесі мен көлемін, сондай-ақ мұндай тауарлар, жұмыстар, көрсетілетін қызметтер сатып алынатын қылмыстық-атқару (пенитенциарлық) жүйесі мекемелері мемлекеттік кәсіпорындарының тізбесін Қазақстан Республикасының Үкіметінің 2016 жылғы 18 ақпандағы № 79 </w:t>
            </w:r>
            <w:r>
              <w:rPr>
                <w:rFonts w:ascii="Times New Roman"/>
                <w:b w:val="false"/>
                <w:i w:val="false"/>
                <w:color w:val="000000"/>
                <w:sz w:val="20"/>
              </w:rPr>
              <w:t>қағидалары</w:t>
            </w:r>
            <w:r>
              <w:rPr>
                <w:rFonts w:ascii="Times New Roman"/>
                <w:b w:val="false"/>
                <w:i w:val="false"/>
                <w:color w:val="000000"/>
                <w:sz w:val="20"/>
              </w:rPr>
              <w:t xml:space="preserve"> бекітілген.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тауарларды, жұмыстарды, көрсетілетін қызметтерді Қазақстан Республикасының мемлекеттік мүлік туралы заңнамасына сәйкес өзі басқаруды жүзеге асыратын мемлекеттік кәсіпорындардан осындай мемлекеттік кәсіпорындар қызметінің негізгі нысанасы бойынша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ведомствосы оған қатысты Қазақстан Республикасының мемлекеттік мүлік туралы қолданыстағы 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тауарларды, жұмыстарды, көрсетілетін қызметтерді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қолданыстағы заңнамасымен айқындалған тұлғадан тауарларды, жұмыстарды,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статистикалық байқау деректерін өңдеу бойынша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w:t>
            </w:r>
          </w:p>
          <w:p>
            <w:pPr>
              <w:spacing w:after="20"/>
              <w:ind w:left="20"/>
              <w:jc w:val="both"/>
            </w:pPr>
            <w:r>
              <w:rPr>
                <w:rFonts w:ascii="Times New Roman"/>
                <w:b w:val="false"/>
                <w:i w:val="false"/>
                <w:color w:val="000000"/>
                <w:sz w:val="20"/>
              </w:rPr>
              <w:t>
Қазақстан Республикасының атқарушылық іс жүргізу және сот орындаушыларының мәртебесі туралы заңнамасына сәйкес сот орындаушылары өткізетін;</w:t>
            </w:r>
          </w:p>
          <w:p>
            <w:pPr>
              <w:spacing w:after="20"/>
              <w:ind w:left="20"/>
              <w:jc w:val="both"/>
            </w:pPr>
            <w:r>
              <w:rPr>
                <w:rFonts w:ascii="Times New Roman"/>
                <w:b w:val="false"/>
                <w:i w:val="false"/>
                <w:color w:val="000000"/>
                <w:sz w:val="20"/>
              </w:rPr>
              <w:t>
Қазақстан Республикасының оңалту және банкроттық туралы заңнамасына сәйкес өткізілетін;</w:t>
            </w:r>
          </w:p>
          <w:p>
            <w:pPr>
              <w:spacing w:after="20"/>
              <w:ind w:left="20"/>
              <w:jc w:val="both"/>
            </w:pPr>
            <w:r>
              <w:rPr>
                <w:rFonts w:ascii="Times New Roman"/>
                <w:b w:val="false"/>
                <w:i w:val="false"/>
                <w:color w:val="000000"/>
                <w:sz w:val="20"/>
              </w:rPr>
              <w:t>
Қазақстан Республикасының жер заңнамасына сәйкес өткізілетін;</w:t>
            </w:r>
          </w:p>
          <w:p>
            <w:pPr>
              <w:spacing w:after="20"/>
              <w:ind w:left="20"/>
              <w:jc w:val="both"/>
            </w:pPr>
            <w:r>
              <w:rPr>
                <w:rFonts w:ascii="Times New Roman"/>
                <w:b w:val="false"/>
                <w:i w:val="false"/>
                <w:color w:val="000000"/>
                <w:sz w:val="20"/>
              </w:rPr>
              <w:t>
мемлекеттік мүлікті жекешелендіру кезінде сауда-саттықта (аукциондарда) өткізілетін мүлікті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ғарышкерлерді даярлау және ғарышкерлердің ғарышқа ұшуын жүзеге асыруды ұйымдастыру бойынша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мамандандырылған авиажөндеу кәсіпорындарында авиациялық техниканы жөндеу бойынша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егер біртекті тауарлардың, жұмыстардың, көрсетілетін қызметтердің құндық мәндегі жылдық көлемі республикалық бюджет туралы заңда тиісті қаржы жылына белгіленген айлық есептік көрсеткіштің үш мың еселенген мөлшерінен аспаса, аудандық маңызы бар қалалар, ауылдар, кенттер, ауылдық округтер әкімдері аппараттарының осындай біртекті тауарларды, жұмыстарды,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оқушыларды, студенттерді, аспиранттарды шығармашылық сайыстарға (конкурстарға, олимпиадаларға, фестивальдарға, ойындарға), көрмелерге, конференцияларға, форумдарға, шеберлік сыныптарына, тағылымдамаларға қатысу, оқу-практикалық тапсырмаларды орындау үшін жіберуге байланысты көрсетілетін қызметтерді көрсетілген іс-шаралар өтетін жерге бару және кері қайту жолын, тұрғын үй-жай жалдауды, көліктік қызмет көрсетуді, тамақпен қамтамасыз етуді қоса алғанда,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музей, кітапхана, архив қорларын, кино-, фотоқорын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музей заттары мен музей коллекцияларын, сондай-ақ көшірмелерін қоса алғанда, сирек кездесетін және құнды басылымдарды, қолжазбаларды, архив құжаттарын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мәдениет ұйымының, мәдениет саласындағы білім беру ұйымының, телерадио хабарларын тарату ұйымының өнер туындыларын сахнада көрсетуді, көпшілік алдында орындау мен көрсетуді және мәдени құндылықтарды көрсетуді жүзеге асыру үшін тауарлар мен көрсетілетін қызметтерді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хайуанаттар паркіне, театрға, кинотеатрға, концертке, циркке, музейге, көрмеге және спорттық іс-шараға баруға тапсырысты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егер мемлекеттік сатып алу тапсырыс берушінің мемлекеттік сатып алуды өткізу мерзімі, бірақ екі айдан аспайтын мерзім ішіндегі қажеттілігін қамтамасыз етуге қажетті осындай тауарларды, жұмыстарды, көрсетілетін қызметтерді мемлекеттік сатып алу көлемінен аспайтын көлемде, Қазақстан Республикасы Қаржы министрінің 2015 жылғы 23 желтоқсандағы № 677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 Нормативтік құқықтық актілерді мемлекеттік тіркеу тізілімінде № 12716 болып тіркелген) бекіткен тізбе бойынша жүзеге асырылатын жағдайда,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осындай мемлекеттік сатып алуды жүзеге асыруға қажеттілік болса, жүзеге асырылады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Қазақстан Республикасының ұлттық және құрама спорт командаларының қатысуы және (немесе) даярлығы үшін, сондай-ақ Қазақстан Республикасының ұлттық және құрама спорт командаларының олимпиадалық, паралимпиадалық, сурдлимпиадалық ойындарға және дене шынықтыру және спорт саласындағы уәкілетті орган "Дене шынықтыру және спорт туралы" 2014 жылғы 3 шілдедегі Заңының </w:t>
            </w:r>
            <w:r>
              <w:rPr>
                <w:rFonts w:ascii="Times New Roman"/>
                <w:b w:val="false"/>
                <w:i w:val="false"/>
                <w:color w:val="000000"/>
                <w:sz w:val="20"/>
              </w:rPr>
              <w:t>7-бабының</w:t>
            </w:r>
            <w:r>
              <w:rPr>
                <w:rFonts w:ascii="Times New Roman"/>
                <w:b w:val="false"/>
                <w:i w:val="false"/>
                <w:color w:val="000000"/>
                <w:sz w:val="20"/>
              </w:rPr>
              <w:t xml:space="preserve"> 39) тармақшасына сәйкес бекіткен күнтізбелік жоспар негізінде басқа да халықаралық спорттық іс-шараларға қатысуы үшін қажетті спорттық мүкәммалды және жабдықтарды (жарақтарды), спорт керек-жарақтарын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Қазақстан Республикасының заңнамасына сәйкес актімен айқындалған тұрғын емес мақсаттағы ғимаратты, құрылысты, құрылысжайды, үй-жайды сатып алу, сондай-ақ тұрғын емес мақсаттағы ғимаратты, құрылысты, құрылысжайды, үй-жайды жалдау, тұрғын емес мақсаттағы жалданатын ғимаратты, құрылысты, құрылысжайды, үй-жайды техникалық күтіп-ұстау,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ғимараттағы тұрғын емес үй-жайларды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күтіп-ұстау (оның ішінде аса маңызды мемлекеттік объектілерге жататын ғимараттарда орналасқан мемлекеттік органдардың), күзету және оларға қызмет көрсету бойынша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техникалық көмекші (орын толтырушы) құралдар (протездік-ортопедиялық құралдардан басқа) мен арнаулы жүріп-тұру құралдарын, мүгедектерге берілетін жеке көмекші мен ымдау тілі маманы көрсететін әлеуметтік қызметтерді, мүгедектерге арналған такси көрсететін қызметтерді, мүгедектерге берілетін санаторийлік-курорттық жолдамаларды сатып алу бөлігінде Қазақстан Республикасы мүгедектерінің қоғамдық бірлестіктерінен және (немесе) Қазақстан Республикасы мүгедектерінің қоғамдық бірлестіктері құратын ұйымдардан тауарлар мен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"Мемлекеттік сатып алу туралы" 2015 жылғы 25 желтоқсандағы заңының 39-бабының 3-тармағының </w:t>
            </w:r>
            <w:r>
              <w:rPr>
                <w:rFonts w:ascii="Times New Roman"/>
                <w:b w:val="false"/>
                <w:i w:val="false"/>
                <w:color w:val="000000"/>
                <w:sz w:val="20"/>
              </w:rPr>
              <w:t>56) тармақшасына</w:t>
            </w:r>
            <w:r>
              <w:rPr>
                <w:rFonts w:ascii="Times New Roman"/>
                <w:b w:val="false"/>
                <w:i w:val="false"/>
                <w:color w:val="000000"/>
                <w:sz w:val="20"/>
              </w:rPr>
              <w:t xml:space="preserve"> сәйкес Қазақстан Республикасы Президентінің шешімі (тапсырмасы) бойынша Қазақстан Республикасының Үкіметі айқындаған тұлғадан тауарларды, жұмыстарды, көрсетілетін қызметтерді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тәсілімен өткізілген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бойынша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 мемлекеттік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мемлекеттік сатып алу қортындылары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мемлекеттік сатып алу туралы шарттар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мемлекеттік сатып алу</w:t>
            </w:r>
          </w:p>
          <w:p>
            <w:pPr>
              <w:spacing w:after="20"/>
              <w:ind w:left="20"/>
              <w:jc w:val="both"/>
            </w:pPr>
            <w:r>
              <w:rPr>
                <w:rFonts w:ascii="Times New Roman"/>
                <w:b w:val="false"/>
                <w:i w:val="false"/>
                <w:color w:val="000000"/>
                <w:sz w:val="20"/>
              </w:rPr>
              <w:t>
туралы шарттар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 (лоттар)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сатып алу сомасы,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жоспарлар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шарттар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жылға сатып алу</w:t>
            </w:r>
            <w:r>
              <w:br/>
            </w:r>
            <w:r>
              <w:rPr>
                <w:rFonts w:ascii="Times New Roman"/>
                <w:b w:val="false"/>
                <w:i w:val="false"/>
                <w:color w:val="000000"/>
                <w:sz w:val="20"/>
              </w:rPr>
              <w:t>тәсілдері бөлісінде тауарларды,</w:t>
            </w:r>
            <w:r>
              <w:br/>
            </w:r>
            <w:r>
              <w:rPr>
                <w:rFonts w:ascii="Times New Roman"/>
                <w:b w:val="false"/>
                <w:i w:val="false"/>
                <w:color w:val="000000"/>
                <w:sz w:val="20"/>
              </w:rPr>
              <w:t>жұмыстарды және қызметтерді</w:t>
            </w:r>
            <w:r>
              <w:br/>
            </w:r>
            <w:r>
              <w:rPr>
                <w:rFonts w:ascii="Times New Roman"/>
                <w:b w:val="false"/>
                <w:i w:val="false"/>
                <w:color w:val="000000"/>
                <w:sz w:val="20"/>
              </w:rPr>
              <w:t>мемлекеттік сатып алу туралы</w:t>
            </w:r>
            <w:r>
              <w:br/>
            </w:r>
            <w:r>
              <w:rPr>
                <w:rFonts w:ascii="Times New Roman"/>
                <w:b w:val="false"/>
                <w:i w:val="false"/>
                <w:color w:val="000000"/>
                <w:sz w:val="20"/>
              </w:rPr>
              <w:t>мәліметтер" Мемлекеттік сатып</w:t>
            </w:r>
            <w:r>
              <w:br/>
            </w:r>
            <w:r>
              <w:rPr>
                <w:rFonts w:ascii="Times New Roman"/>
                <w:b w:val="false"/>
                <w:i w:val="false"/>
                <w:color w:val="000000"/>
                <w:sz w:val="20"/>
              </w:rPr>
              <w:t>алу туралы 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7" w:id="32"/>
    <w:p>
      <w:pPr>
        <w:spacing w:after="0"/>
        <w:ind w:left="0"/>
        <w:jc w:val="left"/>
      </w:pPr>
      <w:r>
        <w:rPr>
          <w:rFonts w:ascii="Times New Roman"/>
          <w:b/>
          <w:i w:val="false"/>
          <w:color w:val="000000"/>
        </w:rPr>
        <w:t xml:space="preserve"> "______ жылға сатып алу тәсілдері бөлісінде тауарларды, жұмыстарды және қызметтерді мемлекеттік сатып алу туралы мәліметтер" мемлекеттік сатып алу туралы деректерді жинауға арналған нысанды толтыру бойынша түсіндірме</w:t>
      </w:r>
    </w:p>
    <w:bookmarkEnd w:id="32"/>
    <w:p>
      <w:pPr>
        <w:spacing w:after="0"/>
        <w:ind w:left="0"/>
        <w:jc w:val="both"/>
      </w:pPr>
      <w:r>
        <w:rPr>
          <w:rFonts w:ascii="Times New Roman"/>
          <w:b w:val="false"/>
          <w:i w:val="false"/>
          <w:color w:val="000000"/>
          <w:sz w:val="28"/>
        </w:rPr>
        <w:t>
      Индекс: 1-ГЗФ</w:t>
      </w:r>
    </w:p>
    <w:p>
      <w:pPr>
        <w:spacing w:after="0"/>
        <w:ind w:left="0"/>
        <w:jc w:val="both"/>
      </w:pPr>
      <w:r>
        <w:rPr>
          <w:rFonts w:ascii="Times New Roman"/>
          <w:b w:val="false"/>
          <w:i w:val="false"/>
          <w:color w:val="000000"/>
          <w:sz w:val="28"/>
        </w:rPr>
        <w:t>
      Мерзімділігі: жылдық</w:t>
      </w:r>
    </w:p>
    <w:bookmarkStart w:name="z38" w:id="33"/>
    <w:p>
      <w:pPr>
        <w:spacing w:after="0"/>
        <w:ind w:left="0"/>
        <w:jc w:val="both"/>
      </w:pPr>
      <w:r>
        <w:rPr>
          <w:rFonts w:ascii="Times New Roman"/>
          <w:b w:val="false"/>
          <w:i w:val="false"/>
          <w:color w:val="000000"/>
          <w:sz w:val="28"/>
        </w:rPr>
        <w:t xml:space="preserve">
      1. Осы түсіндірме "______ жылға сатып алу тәсілдері бөлісінде тауарларды, жұмыстарды және қызметтерді мемлекеттік сатып алу туралы мәліметтер" нысанын (бұдан әрі - нысан) толтырудың бірыңғай талаптарын анықтайды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33"/>
    <w:bookmarkStart w:name="z39" w:id="34"/>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1-қосымшасына сәйкес есепті жылдан кейінгі жылдың 15 ақпанынан кешіктірмей мемлекеттік сатып алу саласындағы уәкілетті органға ұсынылады.</w:t>
      </w:r>
    </w:p>
    <w:bookmarkEnd w:id="34"/>
    <w:bookmarkStart w:name="z40" w:id="35"/>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1-қосымшасына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35"/>
    <w:bookmarkStart w:name="z41" w:id="36"/>
    <w:p>
      <w:pPr>
        <w:spacing w:after="0"/>
        <w:ind w:left="0"/>
        <w:jc w:val="both"/>
      </w:pPr>
      <w:r>
        <w:rPr>
          <w:rFonts w:ascii="Times New Roman"/>
          <w:b w:val="false"/>
          <w:i w:val="false"/>
          <w:color w:val="000000"/>
          <w:sz w:val="28"/>
        </w:rPr>
        <w:t>
      3. Нысан мынадай тәртіппен толтырылады:</w:t>
      </w:r>
    </w:p>
    <w:bookmarkEnd w:id="36"/>
    <w:bookmarkStart w:name="z42" w:id="37"/>
    <w:p>
      <w:pPr>
        <w:spacing w:after="0"/>
        <w:ind w:left="0"/>
        <w:jc w:val="both"/>
      </w:pPr>
      <w:r>
        <w:rPr>
          <w:rFonts w:ascii="Times New Roman"/>
          <w:b w:val="false"/>
          <w:i w:val="false"/>
          <w:color w:val="000000"/>
          <w:sz w:val="28"/>
        </w:rPr>
        <w:t>
      1-бағанда нысанның реттік нөмірі көрсетіледі;</w:t>
      </w:r>
    </w:p>
    <w:bookmarkEnd w:id="37"/>
    <w:bookmarkStart w:name="z43" w:id="38"/>
    <w:p>
      <w:pPr>
        <w:spacing w:after="0"/>
        <w:ind w:left="0"/>
        <w:jc w:val="both"/>
      </w:pPr>
      <w:r>
        <w:rPr>
          <w:rFonts w:ascii="Times New Roman"/>
          <w:b w:val="false"/>
          <w:i w:val="false"/>
          <w:color w:val="000000"/>
          <w:sz w:val="28"/>
        </w:rPr>
        <w:t>
      2-бағанда мемлекеттік сатып алу тәсілі көрсетіледі;</w:t>
      </w:r>
    </w:p>
    <w:bookmarkEnd w:id="38"/>
    <w:bookmarkStart w:name="z44" w:id="39"/>
    <w:p>
      <w:pPr>
        <w:spacing w:after="0"/>
        <w:ind w:left="0"/>
        <w:jc w:val="both"/>
      </w:pPr>
      <w:r>
        <w:rPr>
          <w:rFonts w:ascii="Times New Roman"/>
          <w:b w:val="false"/>
          <w:i w:val="false"/>
          <w:color w:val="000000"/>
          <w:sz w:val="28"/>
        </w:rPr>
        <w:t>
      3-бағанда осы жылға бекітілген мемлекеттік сатып алу жоспарының тармақтарының саны көрсетіледі;</w:t>
      </w:r>
    </w:p>
    <w:bookmarkEnd w:id="39"/>
    <w:bookmarkStart w:name="z45" w:id="40"/>
    <w:p>
      <w:pPr>
        <w:spacing w:after="0"/>
        <w:ind w:left="0"/>
        <w:jc w:val="both"/>
      </w:pPr>
      <w:r>
        <w:rPr>
          <w:rFonts w:ascii="Times New Roman"/>
          <w:b w:val="false"/>
          <w:i w:val="false"/>
          <w:color w:val="000000"/>
          <w:sz w:val="28"/>
        </w:rPr>
        <w:t>
      4-бағанда ағымдағы жылға бекітілген жоспарланған мемлекеттік сатып алу сомасы көрсетіледі;</w:t>
      </w:r>
    </w:p>
    <w:bookmarkEnd w:id="40"/>
    <w:bookmarkStart w:name="z46" w:id="41"/>
    <w:p>
      <w:pPr>
        <w:spacing w:after="0"/>
        <w:ind w:left="0"/>
        <w:jc w:val="both"/>
      </w:pPr>
      <w:r>
        <w:rPr>
          <w:rFonts w:ascii="Times New Roman"/>
          <w:b w:val="false"/>
          <w:i w:val="false"/>
          <w:color w:val="000000"/>
          <w:sz w:val="28"/>
        </w:rPr>
        <w:t>
      5-бағанда 3 жылға арналған мемлекеттік сатып алу жоспарының бекітілген тармақтарының саны көрсетіледі;</w:t>
      </w:r>
    </w:p>
    <w:bookmarkEnd w:id="41"/>
    <w:bookmarkStart w:name="z47" w:id="42"/>
    <w:p>
      <w:pPr>
        <w:spacing w:after="0"/>
        <w:ind w:left="0"/>
        <w:jc w:val="both"/>
      </w:pPr>
      <w:r>
        <w:rPr>
          <w:rFonts w:ascii="Times New Roman"/>
          <w:b w:val="false"/>
          <w:i w:val="false"/>
          <w:color w:val="000000"/>
          <w:sz w:val="28"/>
        </w:rPr>
        <w:t>
      6-бағанда 3 жылға жоспарланған мемлекеттік сатып алу сомасын көрсетеді;</w:t>
      </w:r>
    </w:p>
    <w:bookmarkEnd w:id="42"/>
    <w:bookmarkStart w:name="z48" w:id="43"/>
    <w:p>
      <w:pPr>
        <w:spacing w:after="0"/>
        <w:ind w:left="0"/>
        <w:jc w:val="both"/>
      </w:pPr>
      <w:r>
        <w:rPr>
          <w:rFonts w:ascii="Times New Roman"/>
          <w:b w:val="false"/>
          <w:i w:val="false"/>
          <w:color w:val="000000"/>
          <w:sz w:val="28"/>
        </w:rPr>
        <w:t>
      7-бағанда жоспарланған мемлекеттік сатып алудың жалпы сомасы көрсетіледі;</w:t>
      </w:r>
    </w:p>
    <w:bookmarkEnd w:id="43"/>
    <w:bookmarkStart w:name="z49" w:id="44"/>
    <w:p>
      <w:pPr>
        <w:spacing w:after="0"/>
        <w:ind w:left="0"/>
        <w:jc w:val="both"/>
      </w:pPr>
      <w:r>
        <w:rPr>
          <w:rFonts w:ascii="Times New Roman"/>
          <w:b w:val="false"/>
          <w:i w:val="false"/>
          <w:color w:val="000000"/>
          <w:sz w:val="28"/>
        </w:rPr>
        <w:t>
      8-бағанда мемлекеттік сатып алудың жалпы көлемінің көрсетілген тәсілмен сатып алу көлемі пайызбен көрсетіледі;</w:t>
      </w:r>
    </w:p>
    <w:bookmarkEnd w:id="44"/>
    <w:bookmarkStart w:name="z50" w:id="45"/>
    <w:p>
      <w:pPr>
        <w:spacing w:after="0"/>
        <w:ind w:left="0"/>
        <w:jc w:val="both"/>
      </w:pPr>
      <w:r>
        <w:rPr>
          <w:rFonts w:ascii="Times New Roman"/>
          <w:b w:val="false"/>
          <w:i w:val="false"/>
          <w:color w:val="000000"/>
          <w:sz w:val="28"/>
        </w:rPr>
        <w:t>
      9-бағанда мемлекеттік сатып алудағы жоспар элементтерінің (лоттардың) саны көрсетіледі;</w:t>
      </w:r>
    </w:p>
    <w:bookmarkEnd w:id="45"/>
    <w:bookmarkStart w:name="z51" w:id="46"/>
    <w:p>
      <w:pPr>
        <w:spacing w:after="0"/>
        <w:ind w:left="0"/>
        <w:jc w:val="both"/>
      </w:pPr>
      <w:r>
        <w:rPr>
          <w:rFonts w:ascii="Times New Roman"/>
          <w:b w:val="false"/>
          <w:i w:val="false"/>
          <w:color w:val="000000"/>
          <w:sz w:val="28"/>
        </w:rPr>
        <w:t>
      10-бағанда мемлекеттік сатып алу сомасы көрсетіледі;</w:t>
      </w:r>
    </w:p>
    <w:bookmarkEnd w:id="46"/>
    <w:bookmarkStart w:name="z52" w:id="47"/>
    <w:p>
      <w:pPr>
        <w:spacing w:after="0"/>
        <w:ind w:left="0"/>
        <w:jc w:val="both"/>
      </w:pPr>
      <w:r>
        <w:rPr>
          <w:rFonts w:ascii="Times New Roman"/>
          <w:b w:val="false"/>
          <w:i w:val="false"/>
          <w:color w:val="000000"/>
          <w:sz w:val="28"/>
        </w:rPr>
        <w:t>
      11-бағанда пайыздық мөлшерде мемлекеттік сатып алудың жалпы көлемінің көрсетілген тәсілмен сатып алу көлемі көрсетіледі;</w:t>
      </w:r>
    </w:p>
    <w:bookmarkEnd w:id="47"/>
    <w:bookmarkStart w:name="z53" w:id="48"/>
    <w:p>
      <w:pPr>
        <w:spacing w:after="0"/>
        <w:ind w:left="0"/>
        <w:jc w:val="both"/>
      </w:pPr>
      <w:r>
        <w:rPr>
          <w:rFonts w:ascii="Times New Roman"/>
          <w:b w:val="false"/>
          <w:i w:val="false"/>
          <w:color w:val="000000"/>
          <w:sz w:val="28"/>
        </w:rPr>
        <w:t>
      12-бағанда мемлекеттік сатып алу туралы шарттар бойынша жоспар элементтерінің (баптарының) саны көрсетіледі;</w:t>
      </w:r>
    </w:p>
    <w:bookmarkEnd w:id="48"/>
    <w:bookmarkStart w:name="z54" w:id="49"/>
    <w:p>
      <w:pPr>
        <w:spacing w:after="0"/>
        <w:ind w:left="0"/>
        <w:jc w:val="both"/>
      </w:pPr>
      <w:r>
        <w:rPr>
          <w:rFonts w:ascii="Times New Roman"/>
          <w:b w:val="false"/>
          <w:i w:val="false"/>
          <w:color w:val="000000"/>
          <w:sz w:val="28"/>
        </w:rPr>
        <w:t>
      13-бағанда жасалған мемлекеттік сатып алу туралы шарттардың сомасы көрсетіледі;</w:t>
      </w:r>
    </w:p>
    <w:bookmarkEnd w:id="49"/>
    <w:bookmarkStart w:name="z55" w:id="50"/>
    <w:p>
      <w:pPr>
        <w:spacing w:after="0"/>
        <w:ind w:left="0"/>
        <w:jc w:val="both"/>
      </w:pPr>
      <w:r>
        <w:rPr>
          <w:rFonts w:ascii="Times New Roman"/>
          <w:b w:val="false"/>
          <w:i w:val="false"/>
          <w:color w:val="000000"/>
          <w:sz w:val="28"/>
        </w:rPr>
        <w:t>
      14-бағанда мемлекеттік сатып алу туралы жасалған келісім-шарттардың жалпы көлемінің пайыздық көріністе көрсетілген тәсілмен өткізілген сатып алу көлемі көрсетіледі;</w:t>
      </w:r>
    </w:p>
    <w:bookmarkEnd w:id="50"/>
    <w:bookmarkStart w:name="z56" w:id="51"/>
    <w:p>
      <w:pPr>
        <w:spacing w:after="0"/>
        <w:ind w:left="0"/>
        <w:jc w:val="both"/>
      </w:pPr>
      <w:r>
        <w:rPr>
          <w:rFonts w:ascii="Times New Roman"/>
          <w:b w:val="false"/>
          <w:i w:val="false"/>
          <w:color w:val="000000"/>
          <w:sz w:val="28"/>
        </w:rPr>
        <w:t>
      15-бағанда орындалған мемлекеттік сатып алу туралы шарттардың жоспар тармақтарының саны (мәні) көрсетіледі;</w:t>
      </w:r>
    </w:p>
    <w:bookmarkEnd w:id="51"/>
    <w:bookmarkStart w:name="z57" w:id="52"/>
    <w:p>
      <w:pPr>
        <w:spacing w:after="0"/>
        <w:ind w:left="0"/>
        <w:jc w:val="both"/>
      </w:pPr>
      <w:r>
        <w:rPr>
          <w:rFonts w:ascii="Times New Roman"/>
          <w:b w:val="false"/>
          <w:i w:val="false"/>
          <w:color w:val="000000"/>
          <w:sz w:val="28"/>
        </w:rPr>
        <w:t>
      16-бағанда мемлекеттік сатып алу туралы орындалған шарттар бойынша сома көрсетіледі;</w:t>
      </w:r>
    </w:p>
    <w:bookmarkEnd w:id="52"/>
    <w:bookmarkStart w:name="z58" w:id="53"/>
    <w:p>
      <w:pPr>
        <w:spacing w:after="0"/>
        <w:ind w:left="0"/>
        <w:jc w:val="both"/>
      </w:pPr>
      <w:r>
        <w:rPr>
          <w:rFonts w:ascii="Times New Roman"/>
          <w:b w:val="false"/>
          <w:i w:val="false"/>
          <w:color w:val="000000"/>
          <w:sz w:val="28"/>
        </w:rPr>
        <w:t>
      17-бағанда пайызбен көрсетілген мемлекеттік сатып алу туралы жасалған шарттардың жалпы көлемінің көрсетілген тәсілмен сатып алу көлемі көрсетіледі.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 дайындау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Тауарлар, жұмыстар және көрсетілетін қызметтер бөлісіндегі мемлекеттік сатып алу көлемі</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2-ГЗФ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жоспарлы сатып алу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жоспарлы сатып алу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Жоспар тармақтарының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сатып алу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сатып алу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шарттар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шарттар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жұмыстар және</w:t>
            </w:r>
            <w:r>
              <w:br/>
            </w:r>
            <w:r>
              <w:rPr>
                <w:rFonts w:ascii="Times New Roman"/>
                <w:b w:val="false"/>
                <w:i w:val="false"/>
                <w:color w:val="000000"/>
                <w:sz w:val="20"/>
              </w:rPr>
              <w:t>көрсетілетін қызметтер</w:t>
            </w:r>
            <w:r>
              <w:br/>
            </w:r>
            <w:r>
              <w:rPr>
                <w:rFonts w:ascii="Times New Roman"/>
                <w:b w:val="false"/>
                <w:i w:val="false"/>
                <w:color w:val="000000"/>
                <w:sz w:val="20"/>
              </w:rPr>
              <w:t>бөлініндегі</w:t>
            </w:r>
            <w:r>
              <w:br/>
            </w:r>
            <w:r>
              <w:rPr>
                <w:rFonts w:ascii="Times New Roman"/>
                <w:b w:val="false"/>
                <w:i w:val="false"/>
                <w:color w:val="000000"/>
                <w:sz w:val="20"/>
              </w:rPr>
              <w:t>мемлекеттік сатып алу көлемі"</w:t>
            </w:r>
            <w:r>
              <w:br/>
            </w:r>
            <w:r>
              <w:rPr>
                <w:rFonts w:ascii="Times New Roman"/>
                <w:b w:val="false"/>
                <w:i w:val="false"/>
                <w:color w:val="000000"/>
                <w:sz w:val="20"/>
              </w:rPr>
              <w:t>мемлекеттік сатып алу туралы</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61" w:id="54"/>
    <w:p>
      <w:pPr>
        <w:spacing w:after="0"/>
        <w:ind w:left="0"/>
        <w:jc w:val="left"/>
      </w:pPr>
      <w:r>
        <w:rPr>
          <w:rFonts w:ascii="Times New Roman"/>
          <w:b/>
          <w:i w:val="false"/>
          <w:color w:val="000000"/>
        </w:rPr>
        <w:t xml:space="preserve"> "Тауарлар, жұмыстар және көрсетілетін қызметтер бөлісіндегі мемлекеттік сатып алу көлемі" мемлекеттік сатып алу туралы деректерді жинауға арналған нысанды толтыру бойынша түсіндірме</w:t>
      </w:r>
    </w:p>
    <w:bookmarkEnd w:id="54"/>
    <w:p>
      <w:pPr>
        <w:spacing w:after="0"/>
        <w:ind w:left="0"/>
        <w:jc w:val="both"/>
      </w:pPr>
      <w:r>
        <w:rPr>
          <w:rFonts w:ascii="Times New Roman"/>
          <w:b w:val="false"/>
          <w:i w:val="false"/>
          <w:color w:val="000000"/>
          <w:sz w:val="28"/>
        </w:rPr>
        <w:t>
      Индекс: 2-ГЗФ</w:t>
      </w:r>
    </w:p>
    <w:p>
      <w:pPr>
        <w:spacing w:after="0"/>
        <w:ind w:left="0"/>
        <w:jc w:val="both"/>
      </w:pPr>
      <w:r>
        <w:rPr>
          <w:rFonts w:ascii="Times New Roman"/>
          <w:b w:val="false"/>
          <w:i w:val="false"/>
          <w:color w:val="000000"/>
          <w:sz w:val="28"/>
        </w:rPr>
        <w:t>
      Мерзімділігі: жылдық</w:t>
      </w:r>
    </w:p>
    <w:bookmarkStart w:name="z62" w:id="55"/>
    <w:p>
      <w:pPr>
        <w:spacing w:after="0"/>
        <w:ind w:left="0"/>
        <w:jc w:val="both"/>
      </w:pPr>
      <w:r>
        <w:rPr>
          <w:rFonts w:ascii="Times New Roman"/>
          <w:b w:val="false"/>
          <w:i w:val="false"/>
          <w:color w:val="000000"/>
          <w:sz w:val="28"/>
        </w:rPr>
        <w:t xml:space="preserve">
      1. Осы түсіндірме нысанды толтырудың бірыңғай талаптарын анықтайды "Тауарлар, жұмыстар және көрсетілетін қызметтер бөлісіндегі мемлекеттік сатып алу көлемі" (бұдан әрі - Нысан)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55"/>
    <w:bookmarkStart w:name="z63" w:id="56"/>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2-қосымшасына сәйкес есепті жылдан кейінгі жылдың 15 ақпанынан кешіктірмей мемлекеттік сатып алу саласындағы уәкілетті органға ұсынылады.</w:t>
      </w:r>
    </w:p>
    <w:bookmarkEnd w:id="56"/>
    <w:bookmarkStart w:name="z64" w:id="57"/>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2-қосымшасына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57"/>
    <w:bookmarkStart w:name="z65" w:id="58"/>
    <w:p>
      <w:pPr>
        <w:spacing w:after="0"/>
        <w:ind w:left="0"/>
        <w:jc w:val="both"/>
      </w:pPr>
      <w:r>
        <w:rPr>
          <w:rFonts w:ascii="Times New Roman"/>
          <w:b w:val="false"/>
          <w:i w:val="false"/>
          <w:color w:val="000000"/>
          <w:sz w:val="28"/>
        </w:rPr>
        <w:t>
      3. Нысан мынадай тәртіппен толтырылады:</w:t>
      </w:r>
    </w:p>
    <w:bookmarkEnd w:id="58"/>
    <w:bookmarkStart w:name="z66" w:id="59"/>
    <w:p>
      <w:pPr>
        <w:spacing w:after="0"/>
        <w:ind w:left="0"/>
        <w:jc w:val="both"/>
      </w:pPr>
      <w:r>
        <w:rPr>
          <w:rFonts w:ascii="Times New Roman"/>
          <w:b w:val="false"/>
          <w:i w:val="false"/>
          <w:color w:val="000000"/>
          <w:sz w:val="28"/>
        </w:rPr>
        <w:t>
      1-бағанда реттік нөмірі көрсетіледі;</w:t>
      </w:r>
    </w:p>
    <w:bookmarkEnd w:id="59"/>
    <w:bookmarkStart w:name="z67" w:id="60"/>
    <w:p>
      <w:pPr>
        <w:spacing w:after="0"/>
        <w:ind w:left="0"/>
        <w:jc w:val="both"/>
      </w:pPr>
      <w:r>
        <w:rPr>
          <w:rFonts w:ascii="Times New Roman"/>
          <w:b w:val="false"/>
          <w:i w:val="false"/>
          <w:color w:val="000000"/>
          <w:sz w:val="28"/>
        </w:rPr>
        <w:t>
      2-бағанда мемлекеттік сатып алудың нысандары көрсетіледі;</w:t>
      </w:r>
    </w:p>
    <w:bookmarkEnd w:id="60"/>
    <w:bookmarkStart w:name="z68" w:id="61"/>
    <w:p>
      <w:pPr>
        <w:spacing w:after="0"/>
        <w:ind w:left="0"/>
        <w:jc w:val="both"/>
      </w:pPr>
      <w:r>
        <w:rPr>
          <w:rFonts w:ascii="Times New Roman"/>
          <w:b w:val="false"/>
          <w:i w:val="false"/>
          <w:color w:val="000000"/>
          <w:sz w:val="28"/>
        </w:rPr>
        <w:t>
      3-бағанда алдыңғы есепті кезеңдегі жоспарлы пункттердің саны көрсетіледі;</w:t>
      </w:r>
    </w:p>
    <w:bookmarkEnd w:id="61"/>
    <w:bookmarkStart w:name="z69" w:id="62"/>
    <w:p>
      <w:pPr>
        <w:spacing w:after="0"/>
        <w:ind w:left="0"/>
        <w:jc w:val="both"/>
      </w:pPr>
      <w:r>
        <w:rPr>
          <w:rFonts w:ascii="Times New Roman"/>
          <w:b w:val="false"/>
          <w:i w:val="false"/>
          <w:color w:val="000000"/>
          <w:sz w:val="28"/>
        </w:rPr>
        <w:t>
      4-бағанда алдыңғы есепті кезеңдегі бекітілген жоспарланған сатып алу сомасы көрсетіледі;</w:t>
      </w:r>
    </w:p>
    <w:bookmarkEnd w:id="62"/>
    <w:bookmarkStart w:name="z70" w:id="63"/>
    <w:p>
      <w:pPr>
        <w:spacing w:after="0"/>
        <w:ind w:left="0"/>
        <w:jc w:val="both"/>
      </w:pPr>
      <w:r>
        <w:rPr>
          <w:rFonts w:ascii="Times New Roman"/>
          <w:b w:val="false"/>
          <w:i w:val="false"/>
          <w:color w:val="000000"/>
          <w:sz w:val="28"/>
        </w:rPr>
        <w:t>
      5-бағанда алдағы есепті кезеңде тауарлар, жұмыстар және көрсетілетін қызметтер бойынша сатып алу көлемі пайыздық арақатынаста көрсетіледі;</w:t>
      </w:r>
    </w:p>
    <w:bookmarkEnd w:id="63"/>
    <w:bookmarkStart w:name="z71" w:id="64"/>
    <w:p>
      <w:pPr>
        <w:spacing w:after="0"/>
        <w:ind w:left="0"/>
        <w:jc w:val="both"/>
      </w:pPr>
      <w:r>
        <w:rPr>
          <w:rFonts w:ascii="Times New Roman"/>
          <w:b w:val="false"/>
          <w:i w:val="false"/>
          <w:color w:val="000000"/>
          <w:sz w:val="28"/>
        </w:rPr>
        <w:t>
      6-бағанда ағымдағы есепті кезеңдегі жоспарлы тармақтардың саны көрсетіледі;</w:t>
      </w:r>
    </w:p>
    <w:bookmarkEnd w:id="64"/>
    <w:bookmarkStart w:name="z72" w:id="65"/>
    <w:p>
      <w:pPr>
        <w:spacing w:after="0"/>
        <w:ind w:left="0"/>
        <w:jc w:val="both"/>
      </w:pPr>
      <w:r>
        <w:rPr>
          <w:rFonts w:ascii="Times New Roman"/>
          <w:b w:val="false"/>
          <w:i w:val="false"/>
          <w:color w:val="000000"/>
          <w:sz w:val="28"/>
        </w:rPr>
        <w:t>
      7-бағанда ағымдағы есепті кезеңдегі бекітілген жоспарланған сатып алу сомасы көрсетіледі;</w:t>
      </w:r>
    </w:p>
    <w:bookmarkEnd w:id="65"/>
    <w:bookmarkStart w:name="z73" w:id="66"/>
    <w:p>
      <w:pPr>
        <w:spacing w:after="0"/>
        <w:ind w:left="0"/>
        <w:jc w:val="both"/>
      </w:pPr>
      <w:r>
        <w:rPr>
          <w:rFonts w:ascii="Times New Roman"/>
          <w:b w:val="false"/>
          <w:i w:val="false"/>
          <w:color w:val="000000"/>
          <w:sz w:val="28"/>
        </w:rPr>
        <w:t>
      8-бағанда ағымдағы есепті кезеңде тауарлар, жұмыстар және көрсетілетін қызметтер бойынша сатып алу көлемі пайыздық арақатынаста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 сайынғы есеп дайындау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Өнім берушілер және олармен жасасқан мемлекеттік сатып алу туралы шарттар туралы ақпарат</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3-ГЗФ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өнім берушілер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әлеуетті өнім берушілер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қатысқан әлеуетті өнім берушілердің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болып танылған әлеуетті өнім берушілер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қатысқан әлеуетті өнім берушілердің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кезең</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әлеуетті өнім берушілер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қатысқан әлеуетті өнім берушілердің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болып танылған әлеуетті өнім берушілер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қатысқан әлеуетті өнім берушілердің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 берушілер және олармен</w:t>
            </w:r>
            <w:r>
              <w:br/>
            </w:r>
            <w:r>
              <w:rPr>
                <w:rFonts w:ascii="Times New Roman"/>
                <w:b w:val="false"/>
                <w:i w:val="false"/>
                <w:color w:val="000000"/>
                <w:sz w:val="20"/>
              </w:rPr>
              <w:t>жасасқан мемлекеттік сатып</w:t>
            </w:r>
            <w:r>
              <w:br/>
            </w:r>
            <w:r>
              <w:rPr>
                <w:rFonts w:ascii="Times New Roman"/>
                <w:b w:val="false"/>
                <w:i w:val="false"/>
                <w:color w:val="000000"/>
                <w:sz w:val="20"/>
              </w:rPr>
              <w:t>алу туралы шарттар туралы</w:t>
            </w:r>
            <w:r>
              <w:br/>
            </w:r>
            <w:r>
              <w:rPr>
                <w:rFonts w:ascii="Times New Roman"/>
                <w:b w:val="false"/>
                <w:i w:val="false"/>
                <w:color w:val="000000"/>
                <w:sz w:val="20"/>
              </w:rPr>
              <w:t>ақпарат" мемлекеттік сатып</w:t>
            </w:r>
            <w:r>
              <w:br/>
            </w:r>
            <w:r>
              <w:rPr>
                <w:rFonts w:ascii="Times New Roman"/>
                <w:b w:val="false"/>
                <w:i w:val="false"/>
                <w:color w:val="000000"/>
                <w:sz w:val="20"/>
              </w:rPr>
              <w:t>алу туралы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6" w:id="67"/>
    <w:p>
      <w:pPr>
        <w:spacing w:after="0"/>
        <w:ind w:left="0"/>
        <w:jc w:val="left"/>
      </w:pPr>
      <w:r>
        <w:rPr>
          <w:rFonts w:ascii="Times New Roman"/>
          <w:b/>
          <w:i w:val="false"/>
          <w:color w:val="000000"/>
        </w:rPr>
        <w:t xml:space="preserve"> "Өнім берушілер және олармен жасасқан мемлекеттік сатып алу туралы шарттар туралы ақпарат" мемлекеттік сатып алу туралы деректерді жинауға арналған нысан бойынша түсіндірме</w:t>
      </w:r>
    </w:p>
    <w:bookmarkEnd w:id="67"/>
    <w:p>
      <w:pPr>
        <w:spacing w:after="0"/>
        <w:ind w:left="0"/>
        <w:jc w:val="both"/>
      </w:pPr>
      <w:r>
        <w:rPr>
          <w:rFonts w:ascii="Times New Roman"/>
          <w:b w:val="false"/>
          <w:i w:val="false"/>
          <w:color w:val="000000"/>
          <w:sz w:val="28"/>
        </w:rPr>
        <w:t>
      Индекс: 3-ГЗФ</w:t>
      </w:r>
    </w:p>
    <w:p>
      <w:pPr>
        <w:spacing w:after="0"/>
        <w:ind w:left="0"/>
        <w:jc w:val="both"/>
      </w:pPr>
      <w:r>
        <w:rPr>
          <w:rFonts w:ascii="Times New Roman"/>
          <w:b w:val="false"/>
          <w:i w:val="false"/>
          <w:color w:val="000000"/>
          <w:sz w:val="28"/>
        </w:rPr>
        <w:t>
      Мерзімділігі: жылдық</w:t>
      </w:r>
    </w:p>
    <w:bookmarkStart w:name="z77" w:id="68"/>
    <w:p>
      <w:pPr>
        <w:spacing w:after="0"/>
        <w:ind w:left="0"/>
        <w:jc w:val="both"/>
      </w:pPr>
      <w:r>
        <w:rPr>
          <w:rFonts w:ascii="Times New Roman"/>
          <w:b w:val="false"/>
          <w:i w:val="false"/>
          <w:color w:val="000000"/>
          <w:sz w:val="28"/>
        </w:rPr>
        <w:t xml:space="preserve">
      1. Осы түсіндірме нысанды толтырудың бірыңғай талаптарын анықтайды "Өнім берушілер және олармен жасасқан мемлекеттік сатып алу туралы шарттар туралы ақпарат" (бұдан әрі - нысан)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68"/>
    <w:bookmarkStart w:name="z78" w:id="69"/>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3-қосымшасына сәйкес есепті жылдан кейінгі жылдың 15 ақпанынан кешіктірмей мемлекеттік сатып алу саласындағы уәкілетті органға ұсынылады.</w:t>
      </w:r>
    </w:p>
    <w:bookmarkEnd w:id="69"/>
    <w:bookmarkStart w:name="z79" w:id="70"/>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3-қосымшасына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70"/>
    <w:bookmarkStart w:name="z80" w:id="71"/>
    <w:p>
      <w:pPr>
        <w:spacing w:after="0"/>
        <w:ind w:left="0"/>
        <w:jc w:val="both"/>
      </w:pPr>
      <w:r>
        <w:rPr>
          <w:rFonts w:ascii="Times New Roman"/>
          <w:b w:val="false"/>
          <w:i w:val="false"/>
          <w:color w:val="000000"/>
          <w:sz w:val="28"/>
        </w:rPr>
        <w:t>
      3. Нысан мынадай тәртіппен толтырылады:</w:t>
      </w:r>
    </w:p>
    <w:bookmarkEnd w:id="71"/>
    <w:bookmarkStart w:name="z81" w:id="72"/>
    <w:p>
      <w:pPr>
        <w:spacing w:after="0"/>
        <w:ind w:left="0"/>
        <w:jc w:val="both"/>
      </w:pPr>
      <w:r>
        <w:rPr>
          <w:rFonts w:ascii="Times New Roman"/>
          <w:b w:val="false"/>
          <w:i w:val="false"/>
          <w:color w:val="000000"/>
          <w:sz w:val="28"/>
        </w:rPr>
        <w:t>
      1-бағанда реттік нөмірі көрсетіледі;</w:t>
      </w:r>
    </w:p>
    <w:bookmarkEnd w:id="72"/>
    <w:bookmarkStart w:name="z82" w:id="73"/>
    <w:p>
      <w:pPr>
        <w:spacing w:after="0"/>
        <w:ind w:left="0"/>
        <w:jc w:val="both"/>
      </w:pPr>
      <w:r>
        <w:rPr>
          <w:rFonts w:ascii="Times New Roman"/>
          <w:b w:val="false"/>
          <w:i w:val="false"/>
          <w:color w:val="000000"/>
          <w:sz w:val="28"/>
        </w:rPr>
        <w:t>
      2-бағанда әлеуетті өнім берушілер немесе мемлекеттік сатып алуға қатысатын өнім берушілер шыққан елдер көрсетіледі;</w:t>
      </w:r>
    </w:p>
    <w:bookmarkEnd w:id="73"/>
    <w:bookmarkStart w:name="z83" w:id="74"/>
    <w:p>
      <w:pPr>
        <w:spacing w:after="0"/>
        <w:ind w:left="0"/>
        <w:jc w:val="both"/>
      </w:pPr>
      <w:r>
        <w:rPr>
          <w:rFonts w:ascii="Times New Roman"/>
          <w:b w:val="false"/>
          <w:i w:val="false"/>
          <w:color w:val="000000"/>
          <w:sz w:val="28"/>
        </w:rPr>
        <w:t>
      3-бағанда алдыңғы есепті кезеңдегі тіркелген әлеуетті өнім берушілердің саны көрсетіледі;</w:t>
      </w:r>
    </w:p>
    <w:bookmarkEnd w:id="74"/>
    <w:bookmarkStart w:name="z84" w:id="75"/>
    <w:p>
      <w:pPr>
        <w:spacing w:after="0"/>
        <w:ind w:left="0"/>
        <w:jc w:val="both"/>
      </w:pPr>
      <w:r>
        <w:rPr>
          <w:rFonts w:ascii="Times New Roman"/>
          <w:b w:val="false"/>
          <w:i w:val="false"/>
          <w:color w:val="000000"/>
          <w:sz w:val="28"/>
        </w:rPr>
        <w:t>
      4-бағанда алдыңғы есепті кезеңдегі сатып алуға қатысқан әлеуетті өнім берушілердің саны көрсетіледі;</w:t>
      </w:r>
    </w:p>
    <w:bookmarkEnd w:id="75"/>
    <w:bookmarkStart w:name="z85" w:id="76"/>
    <w:p>
      <w:pPr>
        <w:spacing w:after="0"/>
        <w:ind w:left="0"/>
        <w:jc w:val="both"/>
      </w:pPr>
      <w:r>
        <w:rPr>
          <w:rFonts w:ascii="Times New Roman"/>
          <w:b w:val="false"/>
          <w:i w:val="false"/>
          <w:color w:val="000000"/>
          <w:sz w:val="28"/>
        </w:rPr>
        <w:t>
      5-бағанда елдер бөлінісінде алдыңғы есепті кезеңдегі қатысушы әлеуетті өнім берушілердің санының пайыздық арақатынасы көрсетіледі;</w:t>
      </w:r>
    </w:p>
    <w:bookmarkEnd w:id="76"/>
    <w:bookmarkStart w:name="z86" w:id="77"/>
    <w:p>
      <w:pPr>
        <w:spacing w:after="0"/>
        <w:ind w:left="0"/>
        <w:jc w:val="both"/>
      </w:pPr>
      <w:r>
        <w:rPr>
          <w:rFonts w:ascii="Times New Roman"/>
          <w:b w:val="false"/>
          <w:i w:val="false"/>
          <w:color w:val="000000"/>
          <w:sz w:val="28"/>
        </w:rPr>
        <w:t>
      6-бағанда алдыңғы есепті кезеңдегі жеңімпаз деп танылған әлеуетті өнім берушілердің саны көрсетіледі;</w:t>
      </w:r>
    </w:p>
    <w:bookmarkEnd w:id="77"/>
    <w:bookmarkStart w:name="z87" w:id="78"/>
    <w:p>
      <w:pPr>
        <w:spacing w:after="0"/>
        <w:ind w:left="0"/>
        <w:jc w:val="both"/>
      </w:pPr>
      <w:r>
        <w:rPr>
          <w:rFonts w:ascii="Times New Roman"/>
          <w:b w:val="false"/>
          <w:i w:val="false"/>
          <w:color w:val="000000"/>
          <w:sz w:val="28"/>
        </w:rPr>
        <w:t>
      7-бағанда елдер бөлінісінде алдыңғы есепті кезеңдегі қатысушы жеңімпаз деп танылған әлеуетті өнім берушілердің санының пайыздық арақатынасы көрсетіледі;</w:t>
      </w:r>
    </w:p>
    <w:bookmarkEnd w:id="78"/>
    <w:bookmarkStart w:name="z88" w:id="79"/>
    <w:p>
      <w:pPr>
        <w:spacing w:after="0"/>
        <w:ind w:left="0"/>
        <w:jc w:val="both"/>
      </w:pPr>
      <w:r>
        <w:rPr>
          <w:rFonts w:ascii="Times New Roman"/>
          <w:b w:val="false"/>
          <w:i w:val="false"/>
          <w:color w:val="000000"/>
          <w:sz w:val="28"/>
        </w:rPr>
        <w:t>
      8-бағанда алдыңғы есепті кезеңдегі жасалған шарттардың жалпы сомасы көрсетіледі;</w:t>
      </w:r>
    </w:p>
    <w:bookmarkEnd w:id="79"/>
    <w:bookmarkStart w:name="z89" w:id="80"/>
    <w:p>
      <w:pPr>
        <w:spacing w:after="0"/>
        <w:ind w:left="0"/>
        <w:jc w:val="both"/>
      </w:pPr>
      <w:r>
        <w:rPr>
          <w:rFonts w:ascii="Times New Roman"/>
          <w:b w:val="false"/>
          <w:i w:val="false"/>
          <w:color w:val="000000"/>
          <w:sz w:val="28"/>
        </w:rPr>
        <w:t>
      9, 10 және 11-бағандарда алдыңғы есепті кезеңдегі тауарларды, жұмыстарды және көрсетілетін қызметтерді сатып алу бойынша әлеуетті өнім берушілердің саны көрсетіледі;</w:t>
      </w:r>
    </w:p>
    <w:bookmarkEnd w:id="80"/>
    <w:bookmarkStart w:name="z90" w:id="81"/>
    <w:p>
      <w:pPr>
        <w:spacing w:after="0"/>
        <w:ind w:left="0"/>
        <w:jc w:val="both"/>
      </w:pPr>
      <w:r>
        <w:rPr>
          <w:rFonts w:ascii="Times New Roman"/>
          <w:b w:val="false"/>
          <w:i w:val="false"/>
          <w:color w:val="000000"/>
          <w:sz w:val="28"/>
        </w:rPr>
        <w:t>
      12-бағанда елдер бөлінісінде алдыңғы есепті кезеңдегі сатып алуға қатысқан әлеуетті өнім берушілердің саны пайызбен көрсетіледі;</w:t>
      </w:r>
    </w:p>
    <w:bookmarkEnd w:id="81"/>
    <w:bookmarkStart w:name="z91" w:id="82"/>
    <w:p>
      <w:pPr>
        <w:spacing w:after="0"/>
        <w:ind w:left="0"/>
        <w:jc w:val="both"/>
      </w:pPr>
      <w:r>
        <w:rPr>
          <w:rFonts w:ascii="Times New Roman"/>
          <w:b w:val="false"/>
          <w:i w:val="false"/>
          <w:color w:val="000000"/>
          <w:sz w:val="28"/>
        </w:rPr>
        <w:t>
      13-бағанда ағымдағы есепті кезеңдегі тіркелген әлеуетті өнім берушілердің саны көрсетіледі;</w:t>
      </w:r>
    </w:p>
    <w:bookmarkEnd w:id="82"/>
    <w:bookmarkStart w:name="z92" w:id="83"/>
    <w:p>
      <w:pPr>
        <w:spacing w:after="0"/>
        <w:ind w:left="0"/>
        <w:jc w:val="both"/>
      </w:pPr>
      <w:r>
        <w:rPr>
          <w:rFonts w:ascii="Times New Roman"/>
          <w:b w:val="false"/>
          <w:i w:val="false"/>
          <w:color w:val="000000"/>
          <w:sz w:val="28"/>
        </w:rPr>
        <w:t>
      14-бағанда ағымдағы есепті кезеңдегі сатып алуға қатысқан әлеуетті өнім берушілердің саны көрсетіледі;</w:t>
      </w:r>
    </w:p>
    <w:bookmarkEnd w:id="83"/>
    <w:bookmarkStart w:name="z93" w:id="84"/>
    <w:p>
      <w:pPr>
        <w:spacing w:after="0"/>
        <w:ind w:left="0"/>
        <w:jc w:val="both"/>
      </w:pPr>
      <w:r>
        <w:rPr>
          <w:rFonts w:ascii="Times New Roman"/>
          <w:b w:val="false"/>
          <w:i w:val="false"/>
          <w:color w:val="000000"/>
          <w:sz w:val="28"/>
        </w:rPr>
        <w:t>
      15-бағанда ағымдағы есепті кезеңдегі елдер бөлінісінде тіркелген әлеуетті өнім берушілердің жалпы санына ағымдағы есеп кезеңінде сатып алуға қатысқан әлеуетті өнім берушілердің пайыздық арақатынастағы саны көрсетіледі;</w:t>
      </w:r>
    </w:p>
    <w:bookmarkEnd w:id="84"/>
    <w:bookmarkStart w:name="z94" w:id="85"/>
    <w:p>
      <w:pPr>
        <w:spacing w:after="0"/>
        <w:ind w:left="0"/>
        <w:jc w:val="both"/>
      </w:pPr>
      <w:r>
        <w:rPr>
          <w:rFonts w:ascii="Times New Roman"/>
          <w:b w:val="false"/>
          <w:i w:val="false"/>
          <w:color w:val="000000"/>
          <w:sz w:val="28"/>
        </w:rPr>
        <w:t>
      16-бағанда ағымдағы есепті кезеңдегі жеңімпаз деп танылған әлеуетті өнім берушілердің саны көрсетіледі;</w:t>
      </w:r>
    </w:p>
    <w:bookmarkEnd w:id="85"/>
    <w:bookmarkStart w:name="z95" w:id="86"/>
    <w:p>
      <w:pPr>
        <w:spacing w:after="0"/>
        <w:ind w:left="0"/>
        <w:jc w:val="both"/>
      </w:pPr>
      <w:r>
        <w:rPr>
          <w:rFonts w:ascii="Times New Roman"/>
          <w:b w:val="false"/>
          <w:i w:val="false"/>
          <w:color w:val="000000"/>
          <w:sz w:val="28"/>
        </w:rPr>
        <w:t>
      17-бағанда ағымдағы есепті кезеңдегі елдер бөлінісінде тіркелген әлеуетті өнім берушілердің жалпы санына ағымдағы есеп кезеңінде сатып алуға қатысқан әлеуетті өнім берушілердің пайыздық арақатынастағы саны көрсетіледі;</w:t>
      </w:r>
    </w:p>
    <w:bookmarkEnd w:id="86"/>
    <w:bookmarkStart w:name="z96" w:id="87"/>
    <w:p>
      <w:pPr>
        <w:spacing w:after="0"/>
        <w:ind w:left="0"/>
        <w:jc w:val="both"/>
      </w:pPr>
      <w:r>
        <w:rPr>
          <w:rFonts w:ascii="Times New Roman"/>
          <w:b w:val="false"/>
          <w:i w:val="false"/>
          <w:color w:val="000000"/>
          <w:sz w:val="28"/>
        </w:rPr>
        <w:t>
      18-бағанда ағымдағы есепті кезеңдегі жасалған шарттардың жалпы сомасы көрсетіледі;</w:t>
      </w:r>
    </w:p>
    <w:bookmarkEnd w:id="87"/>
    <w:bookmarkStart w:name="z97" w:id="88"/>
    <w:p>
      <w:pPr>
        <w:spacing w:after="0"/>
        <w:ind w:left="0"/>
        <w:jc w:val="both"/>
      </w:pPr>
      <w:r>
        <w:rPr>
          <w:rFonts w:ascii="Times New Roman"/>
          <w:b w:val="false"/>
          <w:i w:val="false"/>
          <w:color w:val="000000"/>
          <w:sz w:val="28"/>
        </w:rPr>
        <w:t>
      19, 20 және 21-бағандарда ағымдағы есепті кезеңдегі тауарларды, жұмыстарды және көрсетілетін қызметтер бойынша сатып алуға қатысқан әлеуетті өнім берушілердің саны көрсетіледі;</w:t>
      </w:r>
    </w:p>
    <w:bookmarkEnd w:id="88"/>
    <w:bookmarkStart w:name="z98" w:id="89"/>
    <w:p>
      <w:pPr>
        <w:spacing w:after="0"/>
        <w:ind w:left="0"/>
        <w:jc w:val="both"/>
      </w:pPr>
      <w:r>
        <w:rPr>
          <w:rFonts w:ascii="Times New Roman"/>
          <w:b w:val="false"/>
          <w:i w:val="false"/>
          <w:color w:val="000000"/>
          <w:sz w:val="28"/>
        </w:rPr>
        <w:t>
      22-бағанда елдер бөлінісінде жасалған шарттардың жалпы сомасына пайыздық арақатынас көрсетіледі.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 дайындау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____ жылға есептілік әкімшілері бөлісіндегі тауарларды, жұмыстарды және көрсетілетін қызметтерді мемлекеттік сатып алу туралы мәліметтер</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көрінісі):4 -ГЗФ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 (лоттар)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(бекітілген жылдық жоспар),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жалпы көлемі (жасалған шарттар бойынша),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жалпы көлемі (орындалған шарттар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"____жылға есептілік әкімшілері</w:t>
            </w:r>
            <w:r>
              <w:br/>
            </w:r>
            <w:r>
              <w:rPr>
                <w:rFonts w:ascii="Times New Roman"/>
                <w:b w:val="false"/>
                <w:i w:val="false"/>
                <w:color w:val="000000"/>
                <w:sz w:val="20"/>
              </w:rPr>
              <w:t>бөлісіндегі тауарларды,</w:t>
            </w:r>
            <w:r>
              <w:br/>
            </w:r>
            <w:r>
              <w:rPr>
                <w:rFonts w:ascii="Times New Roman"/>
                <w:b w:val="false"/>
                <w:i w:val="false"/>
                <w:color w:val="000000"/>
                <w:sz w:val="20"/>
              </w:rPr>
              <w:t>жұмыстарды</w:t>
            </w:r>
            <w:r>
              <w:br/>
            </w:r>
            <w:r>
              <w:rPr>
                <w:rFonts w:ascii="Times New Roman"/>
                <w:b w:val="false"/>
                <w:i w:val="false"/>
                <w:color w:val="000000"/>
                <w:sz w:val="20"/>
              </w:rPr>
              <w:t>және көрсетілетін қызметтерді</w:t>
            </w:r>
            <w:r>
              <w:br/>
            </w:r>
            <w:r>
              <w:rPr>
                <w:rFonts w:ascii="Times New Roman"/>
                <w:b w:val="false"/>
                <w:i w:val="false"/>
                <w:color w:val="000000"/>
                <w:sz w:val="20"/>
              </w:rPr>
              <w:t>мемлекеттік сатып алу</w:t>
            </w:r>
            <w:r>
              <w:br/>
            </w:r>
            <w:r>
              <w:rPr>
                <w:rFonts w:ascii="Times New Roman"/>
                <w:b w:val="false"/>
                <w:i w:val="false"/>
                <w:color w:val="000000"/>
                <w:sz w:val="20"/>
              </w:rPr>
              <w:t>туралы мәліметтер" мемлекеттік</w:t>
            </w:r>
            <w:r>
              <w:br/>
            </w:r>
            <w:r>
              <w:rPr>
                <w:rFonts w:ascii="Times New Roman"/>
                <w:b w:val="false"/>
                <w:i w:val="false"/>
                <w:color w:val="000000"/>
                <w:sz w:val="20"/>
              </w:rPr>
              <w:t>сатып алу туралы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01" w:id="90"/>
    <w:p>
      <w:pPr>
        <w:spacing w:after="0"/>
        <w:ind w:left="0"/>
        <w:jc w:val="left"/>
      </w:pPr>
      <w:r>
        <w:rPr>
          <w:rFonts w:ascii="Times New Roman"/>
          <w:b/>
          <w:i w:val="false"/>
          <w:color w:val="000000"/>
        </w:rPr>
        <w:t xml:space="preserve"> "____ жылға есептілік әкімшілері бөлісіндегі тауарларды, жұмыстарды және көрсетілетін қызметтерді мемлекеттік сатып алу туралы мәліметтер" мемлекеттік сатып алу туралы деректерді жинауға арналған нысанды толтыру бойынша түсіндірме</w:t>
      </w:r>
    </w:p>
    <w:bookmarkEnd w:id="90"/>
    <w:p>
      <w:pPr>
        <w:spacing w:after="0"/>
        <w:ind w:left="0"/>
        <w:jc w:val="both"/>
      </w:pPr>
      <w:r>
        <w:rPr>
          <w:rFonts w:ascii="Times New Roman"/>
          <w:b w:val="false"/>
          <w:i w:val="false"/>
          <w:color w:val="000000"/>
          <w:sz w:val="28"/>
        </w:rPr>
        <w:t>
      Индекс: 4-ГЗФ</w:t>
      </w:r>
    </w:p>
    <w:p>
      <w:pPr>
        <w:spacing w:after="0"/>
        <w:ind w:left="0"/>
        <w:jc w:val="both"/>
      </w:pPr>
      <w:r>
        <w:rPr>
          <w:rFonts w:ascii="Times New Roman"/>
          <w:b w:val="false"/>
          <w:i w:val="false"/>
          <w:color w:val="000000"/>
          <w:sz w:val="28"/>
        </w:rPr>
        <w:t>
      Мерзімділігі: жылдық</w:t>
      </w:r>
    </w:p>
    <w:bookmarkStart w:name="z102" w:id="91"/>
    <w:p>
      <w:pPr>
        <w:spacing w:after="0"/>
        <w:ind w:left="0"/>
        <w:jc w:val="both"/>
      </w:pPr>
      <w:r>
        <w:rPr>
          <w:rFonts w:ascii="Times New Roman"/>
          <w:b w:val="false"/>
          <w:i w:val="false"/>
          <w:color w:val="000000"/>
          <w:sz w:val="28"/>
        </w:rPr>
        <w:t xml:space="preserve">
      1. Осы түсіндірме "____ жылға есептілік әкімшілері бөлісіндегі тауарларды, жұмыстарды және көрсетілетін қызметтерді мемлекеттік сатып алу туралы мәліметтер" нысанын (бұдан әрі - нысан) толтырудың бірыңғай талаптарын анықтайды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91"/>
    <w:bookmarkStart w:name="z103" w:id="92"/>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4-қосымшасына сәйкес есепті жылдан кейінгі жылдың 15 ақпанынан кешіктірмей мемлекеттік сатып алу саласындағы уәкілетті органға ұсынылады.</w:t>
      </w:r>
    </w:p>
    <w:bookmarkEnd w:id="92"/>
    <w:bookmarkStart w:name="z104" w:id="93"/>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4-қосымшасына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93"/>
    <w:bookmarkStart w:name="z105" w:id="94"/>
    <w:p>
      <w:pPr>
        <w:spacing w:after="0"/>
        <w:ind w:left="0"/>
        <w:jc w:val="both"/>
      </w:pPr>
      <w:r>
        <w:rPr>
          <w:rFonts w:ascii="Times New Roman"/>
          <w:b w:val="false"/>
          <w:i w:val="false"/>
          <w:color w:val="000000"/>
          <w:sz w:val="28"/>
        </w:rPr>
        <w:t>
      3. Нысан мынадай тәртіппен толтырылады:</w:t>
      </w:r>
    </w:p>
    <w:bookmarkEnd w:id="94"/>
    <w:bookmarkStart w:name="z106" w:id="95"/>
    <w:p>
      <w:pPr>
        <w:spacing w:after="0"/>
        <w:ind w:left="0"/>
        <w:jc w:val="both"/>
      </w:pPr>
      <w:r>
        <w:rPr>
          <w:rFonts w:ascii="Times New Roman"/>
          <w:b w:val="false"/>
          <w:i w:val="false"/>
          <w:color w:val="000000"/>
          <w:sz w:val="28"/>
        </w:rPr>
        <w:t>
      1-бағанда реттік нөмірі көрсетіледі;</w:t>
      </w:r>
    </w:p>
    <w:bookmarkEnd w:id="95"/>
    <w:bookmarkStart w:name="z107" w:id="96"/>
    <w:p>
      <w:pPr>
        <w:spacing w:after="0"/>
        <w:ind w:left="0"/>
        <w:jc w:val="both"/>
      </w:pPr>
      <w:r>
        <w:rPr>
          <w:rFonts w:ascii="Times New Roman"/>
          <w:b w:val="false"/>
          <w:i w:val="false"/>
          <w:color w:val="000000"/>
          <w:sz w:val="28"/>
        </w:rPr>
        <w:t>
      2-бағанда орталық мемлекеттік органдар мен жергілікті атқарушы органдар көрсетіледі;</w:t>
      </w:r>
    </w:p>
    <w:bookmarkEnd w:id="96"/>
    <w:bookmarkStart w:name="z108" w:id="97"/>
    <w:p>
      <w:pPr>
        <w:spacing w:after="0"/>
        <w:ind w:left="0"/>
        <w:jc w:val="both"/>
      </w:pPr>
      <w:r>
        <w:rPr>
          <w:rFonts w:ascii="Times New Roman"/>
          <w:b w:val="false"/>
          <w:i w:val="false"/>
          <w:color w:val="000000"/>
          <w:sz w:val="28"/>
        </w:rPr>
        <w:t>
      3, 4 және 5-бағандарда тауарлар, жұмыстар және көрсетілетін қызметтер бөлінісінде сатып алуға бөлінген сома көрсетіледі;</w:t>
      </w:r>
    </w:p>
    <w:bookmarkEnd w:id="97"/>
    <w:bookmarkStart w:name="z109" w:id="98"/>
    <w:p>
      <w:pPr>
        <w:spacing w:after="0"/>
        <w:ind w:left="0"/>
        <w:jc w:val="both"/>
      </w:pPr>
      <w:r>
        <w:rPr>
          <w:rFonts w:ascii="Times New Roman"/>
          <w:b w:val="false"/>
          <w:i w:val="false"/>
          <w:color w:val="000000"/>
          <w:sz w:val="28"/>
        </w:rPr>
        <w:t>
      6, 7 және 8-бағандарда тауарлар, жұмыстар және көрсетілетін қызметтер бөлінісінде сатып алуға бөлінген (бекітілген жылдық жоспар) сома көрсетіледі;</w:t>
      </w:r>
    </w:p>
    <w:bookmarkEnd w:id="98"/>
    <w:bookmarkStart w:name="z110" w:id="99"/>
    <w:p>
      <w:pPr>
        <w:spacing w:after="0"/>
        <w:ind w:left="0"/>
        <w:jc w:val="both"/>
      </w:pPr>
      <w:r>
        <w:rPr>
          <w:rFonts w:ascii="Times New Roman"/>
          <w:b w:val="false"/>
          <w:i w:val="false"/>
          <w:color w:val="000000"/>
          <w:sz w:val="28"/>
        </w:rPr>
        <w:t>
      9, 10 және 11-бағандарда тауарлар, жұмыстар мен қызметтерді сатып алудың жалпы көлемі (жасалған шарттар бойынша) теңгемен көрсетіледі;</w:t>
      </w:r>
    </w:p>
    <w:bookmarkEnd w:id="99"/>
    <w:bookmarkStart w:name="z111" w:id="100"/>
    <w:p>
      <w:pPr>
        <w:spacing w:after="0"/>
        <w:ind w:left="0"/>
        <w:jc w:val="both"/>
      </w:pPr>
      <w:r>
        <w:rPr>
          <w:rFonts w:ascii="Times New Roman"/>
          <w:b w:val="false"/>
          <w:i w:val="false"/>
          <w:color w:val="000000"/>
          <w:sz w:val="28"/>
        </w:rPr>
        <w:t>
      12, 13 және 14-бағандарда тауарларға, жұмыстарға және көрсетілетін қызметтерге теңгемен сатып алулардың (орындалған шарттар бойынша) жалпы көлемі көрсетіледі.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 дайындау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___ жыл ішіндегі сатып алу әдісінің бөлігінде мемлекеттік сатып алуды жариялаудың ай сайынғы серпіні</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көрінісі):5 -ГЗФ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пайдалана отырып өткізілетін конкурс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алдын ала іріктеумен жүргізілетін конкурс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Конкурс,негіздемелік келісімдер пайдаланылатын конкурс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Рейтингтік-балдық жүйе пайдаланылатын конкурс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көрсетілетін қызметтердің өмірлік циклі құнының есептемесі пайдаланылатын конкурс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тәсілімен өткізілген мемлекеттік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жүзеге асырылады тәсілімен өткізілген мемлекеттік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 мемлекеттік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тапсырыста көзделген көрсетілетін қызметтерді мемлекеттік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жыл ішіндегі сатып</w:t>
            </w:r>
            <w:r>
              <w:br/>
            </w:r>
            <w:r>
              <w:rPr>
                <w:rFonts w:ascii="Times New Roman"/>
                <w:b w:val="false"/>
                <w:i w:val="false"/>
                <w:color w:val="000000"/>
                <w:sz w:val="20"/>
              </w:rPr>
              <w:t>алу тәсілдерінің бөлінісінде</w:t>
            </w:r>
            <w:r>
              <w:br/>
            </w:r>
            <w:r>
              <w:rPr>
                <w:rFonts w:ascii="Times New Roman"/>
                <w:b w:val="false"/>
                <w:i w:val="false"/>
                <w:color w:val="000000"/>
                <w:sz w:val="20"/>
              </w:rPr>
              <w:t>мемлекеттік сатып алуды</w:t>
            </w:r>
            <w:r>
              <w:br/>
            </w:r>
            <w:r>
              <w:rPr>
                <w:rFonts w:ascii="Times New Roman"/>
                <w:b w:val="false"/>
                <w:i w:val="false"/>
                <w:color w:val="000000"/>
                <w:sz w:val="20"/>
              </w:rPr>
              <w:t>жариялаудың ай сайынғы</w:t>
            </w:r>
            <w:r>
              <w:br/>
            </w:r>
            <w:r>
              <w:rPr>
                <w:rFonts w:ascii="Times New Roman"/>
                <w:b w:val="false"/>
                <w:i w:val="false"/>
                <w:color w:val="000000"/>
                <w:sz w:val="20"/>
              </w:rPr>
              <w:t>серпіні" мемлекеттік сатып</w:t>
            </w:r>
            <w:r>
              <w:br/>
            </w:r>
            <w:r>
              <w:rPr>
                <w:rFonts w:ascii="Times New Roman"/>
                <w:b w:val="false"/>
                <w:i w:val="false"/>
                <w:color w:val="000000"/>
                <w:sz w:val="20"/>
              </w:rPr>
              <w:t>алу туралы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14" w:id="101"/>
    <w:p>
      <w:pPr>
        <w:spacing w:after="0"/>
        <w:ind w:left="0"/>
        <w:jc w:val="left"/>
      </w:pPr>
      <w:r>
        <w:rPr>
          <w:rFonts w:ascii="Times New Roman"/>
          <w:b/>
          <w:i w:val="false"/>
          <w:color w:val="000000"/>
        </w:rPr>
        <w:t xml:space="preserve"> "___ жыл ішіндегі сатып алу тәсілдерінің бөлінісінде мемлекеттік сатып алуды жариялаудың ай сайынғы серпіні" мемлекеттік сатып алу туралы деректерді жинауға арналған нысан бойынша түсіндірме</w:t>
      </w:r>
    </w:p>
    <w:bookmarkEnd w:id="101"/>
    <w:p>
      <w:pPr>
        <w:spacing w:after="0"/>
        <w:ind w:left="0"/>
        <w:jc w:val="both"/>
      </w:pPr>
      <w:r>
        <w:rPr>
          <w:rFonts w:ascii="Times New Roman"/>
          <w:b w:val="false"/>
          <w:i w:val="false"/>
          <w:color w:val="000000"/>
          <w:sz w:val="28"/>
        </w:rPr>
        <w:t>
      Индекс: 5-ГЗФ</w:t>
      </w:r>
    </w:p>
    <w:p>
      <w:pPr>
        <w:spacing w:after="0"/>
        <w:ind w:left="0"/>
        <w:jc w:val="both"/>
      </w:pPr>
      <w:r>
        <w:rPr>
          <w:rFonts w:ascii="Times New Roman"/>
          <w:b w:val="false"/>
          <w:i w:val="false"/>
          <w:color w:val="000000"/>
          <w:sz w:val="28"/>
        </w:rPr>
        <w:t>
      Мерзімділігі: жылдық</w:t>
      </w:r>
    </w:p>
    <w:bookmarkStart w:name="z115" w:id="102"/>
    <w:p>
      <w:pPr>
        <w:spacing w:after="0"/>
        <w:ind w:left="0"/>
        <w:jc w:val="both"/>
      </w:pPr>
      <w:r>
        <w:rPr>
          <w:rFonts w:ascii="Times New Roman"/>
          <w:b w:val="false"/>
          <w:i w:val="false"/>
          <w:color w:val="000000"/>
          <w:sz w:val="28"/>
        </w:rPr>
        <w:t xml:space="preserve">
      1. Осы түсіндірме "___ жыл ішіндегі сатып алу тәсілдерінің бөлінісінде мемлекеттік сатып алуды жариялаудың ай сайынғы серпіні" нысанын (бұдан әрі - Нысан) толтырудың бірыңғай талаптарын анықтайды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102"/>
    <w:bookmarkStart w:name="z116" w:id="103"/>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5-қосымшасына сәйкес есепті жылдан кейінгі жылдың 15 ақпанынан кешіктірмей мемлекеттік сатып алу саласындағы уәкілетті органға ұсынылады.</w:t>
      </w:r>
    </w:p>
    <w:bookmarkEnd w:id="103"/>
    <w:bookmarkStart w:name="z117" w:id="104"/>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5-қосымшасына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104"/>
    <w:bookmarkStart w:name="z118" w:id="105"/>
    <w:p>
      <w:pPr>
        <w:spacing w:after="0"/>
        <w:ind w:left="0"/>
        <w:jc w:val="both"/>
      </w:pPr>
      <w:r>
        <w:rPr>
          <w:rFonts w:ascii="Times New Roman"/>
          <w:b w:val="false"/>
          <w:i w:val="false"/>
          <w:color w:val="000000"/>
          <w:sz w:val="28"/>
        </w:rPr>
        <w:t>
      3. Нысан мынадай тәртіппен толтырылады:</w:t>
      </w:r>
    </w:p>
    <w:bookmarkEnd w:id="105"/>
    <w:bookmarkStart w:name="z119" w:id="106"/>
    <w:p>
      <w:pPr>
        <w:spacing w:after="0"/>
        <w:ind w:left="0"/>
        <w:jc w:val="both"/>
      </w:pPr>
      <w:r>
        <w:rPr>
          <w:rFonts w:ascii="Times New Roman"/>
          <w:b w:val="false"/>
          <w:i w:val="false"/>
          <w:color w:val="000000"/>
          <w:sz w:val="28"/>
        </w:rPr>
        <w:t>
      1-бағанда реттік нөмірі көрсетіледі;</w:t>
      </w:r>
    </w:p>
    <w:bookmarkEnd w:id="106"/>
    <w:bookmarkStart w:name="z120" w:id="107"/>
    <w:p>
      <w:pPr>
        <w:spacing w:after="0"/>
        <w:ind w:left="0"/>
        <w:jc w:val="both"/>
      </w:pPr>
      <w:r>
        <w:rPr>
          <w:rFonts w:ascii="Times New Roman"/>
          <w:b w:val="false"/>
          <w:i w:val="false"/>
          <w:color w:val="000000"/>
          <w:sz w:val="28"/>
        </w:rPr>
        <w:t>
      2-бағанда мемлекеттік сатып алу әдісі көрсетіледі;</w:t>
      </w:r>
    </w:p>
    <w:bookmarkEnd w:id="107"/>
    <w:bookmarkStart w:name="z121" w:id="108"/>
    <w:p>
      <w:pPr>
        <w:spacing w:after="0"/>
        <w:ind w:left="0"/>
        <w:jc w:val="both"/>
      </w:pPr>
      <w:r>
        <w:rPr>
          <w:rFonts w:ascii="Times New Roman"/>
          <w:b w:val="false"/>
          <w:i w:val="false"/>
          <w:color w:val="000000"/>
          <w:sz w:val="28"/>
        </w:rPr>
        <w:t>
      3, 4, 5, 6, 7, 8, 9, 10, 11, 12, 13, 14, 15, 16, 17, 18, 19, 20, 21, 22, 23, 24, 25, 26, 27, 28, 29, 30, 31, 32, 33, 34, 34, 35, 36, 37 және 38-бағандарда айлары бөлінісінде мемлекеттік сатып алудың (мемлекеттік сатып алудың жалпы көлеміне пайыздық арақатынастағы саны, сомасы және үлесі) көлемі көрсетіледі;</w:t>
      </w:r>
    </w:p>
    <w:bookmarkEnd w:id="108"/>
    <w:bookmarkStart w:name="z122" w:id="109"/>
    <w:p>
      <w:pPr>
        <w:spacing w:after="0"/>
        <w:ind w:left="0"/>
        <w:jc w:val="both"/>
      </w:pPr>
      <w:r>
        <w:rPr>
          <w:rFonts w:ascii="Times New Roman"/>
          <w:b w:val="false"/>
          <w:i w:val="false"/>
          <w:color w:val="000000"/>
          <w:sz w:val="28"/>
        </w:rPr>
        <w:t>
      39, 40 және 41-бағандарда мемлекеттік сатып алудың қорытынды көлемі (мемлекеттік сатып алудың жалпы көлеміне пайыздық арақатынастағы саны, сомасы және үлесі) көрсетіледі.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 дайындау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Отандық тауарлар, жұмыстар және көрсетілетін қызметтер сатып алу көлемдері туралы _____ жылға ақпарат</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көрінісі):6 -ГЗФ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әкімшісі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орындалған шарттарының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орындалған шарттарының сомасы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мәнінің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тауарлар,</w:t>
            </w:r>
            <w:r>
              <w:br/>
            </w:r>
            <w:r>
              <w:rPr>
                <w:rFonts w:ascii="Times New Roman"/>
                <w:b w:val="false"/>
                <w:i w:val="false"/>
                <w:color w:val="000000"/>
                <w:sz w:val="20"/>
              </w:rPr>
              <w:t>жұмыстар және көрсетілетін</w:t>
            </w:r>
            <w:r>
              <w:br/>
            </w:r>
            <w:r>
              <w:rPr>
                <w:rFonts w:ascii="Times New Roman"/>
                <w:b w:val="false"/>
                <w:i w:val="false"/>
                <w:color w:val="000000"/>
                <w:sz w:val="20"/>
              </w:rPr>
              <w:t>қызметтер</w:t>
            </w:r>
            <w:r>
              <w:br/>
            </w:r>
            <w:r>
              <w:rPr>
                <w:rFonts w:ascii="Times New Roman"/>
                <w:b w:val="false"/>
                <w:i w:val="false"/>
                <w:color w:val="000000"/>
                <w:sz w:val="20"/>
              </w:rPr>
              <w:t>сатып алу көлемдері туралы</w:t>
            </w:r>
            <w:r>
              <w:br/>
            </w:r>
            <w:r>
              <w:rPr>
                <w:rFonts w:ascii="Times New Roman"/>
                <w:b w:val="false"/>
                <w:i w:val="false"/>
                <w:color w:val="000000"/>
                <w:sz w:val="20"/>
              </w:rPr>
              <w:t>_____</w:t>
            </w:r>
            <w:r>
              <w:br/>
            </w:r>
            <w:r>
              <w:rPr>
                <w:rFonts w:ascii="Times New Roman"/>
                <w:b w:val="false"/>
                <w:i w:val="false"/>
                <w:color w:val="000000"/>
                <w:sz w:val="20"/>
              </w:rPr>
              <w:t>жылға ақпарат" мемлекеттік</w:t>
            </w:r>
            <w:r>
              <w:br/>
            </w:r>
            <w:r>
              <w:rPr>
                <w:rFonts w:ascii="Times New Roman"/>
                <w:b w:val="false"/>
                <w:i w:val="false"/>
                <w:color w:val="000000"/>
                <w:sz w:val="20"/>
              </w:rPr>
              <w:t>сатып</w:t>
            </w:r>
            <w:r>
              <w:br/>
            </w:r>
            <w:r>
              <w:rPr>
                <w:rFonts w:ascii="Times New Roman"/>
                <w:b w:val="false"/>
                <w:i w:val="false"/>
                <w:color w:val="000000"/>
                <w:sz w:val="20"/>
              </w:rPr>
              <w:t>алу туралы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25" w:id="110"/>
    <w:p>
      <w:pPr>
        <w:spacing w:after="0"/>
        <w:ind w:left="0"/>
        <w:jc w:val="left"/>
      </w:pPr>
      <w:r>
        <w:rPr>
          <w:rFonts w:ascii="Times New Roman"/>
          <w:b/>
          <w:i w:val="false"/>
          <w:color w:val="000000"/>
        </w:rPr>
        <w:t xml:space="preserve"> Мемлекеттік сатып алу туралы мәліметтерді жинауға арналған нысанды толтыру бойынша түсіндірме "Отандық тауарлар, жұмыстар және көрсетілетін қызметтер сатып алу көлемдері туралы _____ жылға ақпарат"</w:t>
      </w:r>
    </w:p>
    <w:bookmarkEnd w:id="110"/>
    <w:p>
      <w:pPr>
        <w:spacing w:after="0"/>
        <w:ind w:left="0"/>
        <w:jc w:val="both"/>
      </w:pPr>
      <w:r>
        <w:rPr>
          <w:rFonts w:ascii="Times New Roman"/>
          <w:b w:val="false"/>
          <w:i w:val="false"/>
          <w:color w:val="000000"/>
          <w:sz w:val="28"/>
        </w:rPr>
        <w:t>
      Индекс: 6-ГЗФ</w:t>
      </w:r>
    </w:p>
    <w:p>
      <w:pPr>
        <w:spacing w:after="0"/>
        <w:ind w:left="0"/>
        <w:jc w:val="both"/>
      </w:pPr>
      <w:r>
        <w:rPr>
          <w:rFonts w:ascii="Times New Roman"/>
          <w:b w:val="false"/>
          <w:i w:val="false"/>
          <w:color w:val="000000"/>
          <w:sz w:val="28"/>
        </w:rPr>
        <w:t>
      Мерзімділігі: жылдық</w:t>
      </w:r>
    </w:p>
    <w:bookmarkStart w:name="z126" w:id="111"/>
    <w:p>
      <w:pPr>
        <w:spacing w:after="0"/>
        <w:ind w:left="0"/>
        <w:jc w:val="both"/>
      </w:pPr>
      <w:r>
        <w:rPr>
          <w:rFonts w:ascii="Times New Roman"/>
          <w:b w:val="false"/>
          <w:i w:val="false"/>
          <w:color w:val="000000"/>
          <w:sz w:val="28"/>
        </w:rPr>
        <w:t xml:space="preserve">
      1. Осы түсіндірме "Отандық тауарлар, жұмыстар және көрсетілетін қызметтер сатып алу көлемдері туралы _____ жылға ақпарат" нысанын (бұдан әрі - Нысан) толтырудың бірыңғай талаптарын анықтайды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111"/>
    <w:bookmarkStart w:name="z127" w:id="112"/>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6-қосымшасына сәйкес есепті жылдан кейінгі жылдың 15 ақпанынан кешіктірмей мемлекеттік сатып алу саласындағы уәкілетті органға ұсынылады.</w:t>
      </w:r>
    </w:p>
    <w:bookmarkEnd w:id="112"/>
    <w:bookmarkStart w:name="z128" w:id="113"/>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6-қосымшасына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113"/>
    <w:bookmarkStart w:name="z129" w:id="114"/>
    <w:p>
      <w:pPr>
        <w:spacing w:after="0"/>
        <w:ind w:left="0"/>
        <w:jc w:val="both"/>
      </w:pPr>
      <w:r>
        <w:rPr>
          <w:rFonts w:ascii="Times New Roman"/>
          <w:b w:val="false"/>
          <w:i w:val="false"/>
          <w:color w:val="000000"/>
          <w:sz w:val="28"/>
        </w:rPr>
        <w:t>
      3. Нысан мынадай тәртіппен толтырылады:</w:t>
      </w:r>
    </w:p>
    <w:bookmarkEnd w:id="114"/>
    <w:bookmarkStart w:name="z130" w:id="115"/>
    <w:p>
      <w:pPr>
        <w:spacing w:after="0"/>
        <w:ind w:left="0"/>
        <w:jc w:val="both"/>
      </w:pPr>
      <w:r>
        <w:rPr>
          <w:rFonts w:ascii="Times New Roman"/>
          <w:b w:val="false"/>
          <w:i w:val="false"/>
          <w:color w:val="000000"/>
          <w:sz w:val="28"/>
        </w:rPr>
        <w:t>
      1-бағанда реттік нөмірі көрсетіледі;</w:t>
      </w:r>
    </w:p>
    <w:bookmarkEnd w:id="115"/>
    <w:bookmarkStart w:name="z131" w:id="116"/>
    <w:p>
      <w:pPr>
        <w:spacing w:after="0"/>
        <w:ind w:left="0"/>
        <w:jc w:val="both"/>
      </w:pPr>
      <w:r>
        <w:rPr>
          <w:rFonts w:ascii="Times New Roman"/>
          <w:b w:val="false"/>
          <w:i w:val="false"/>
          <w:color w:val="000000"/>
          <w:sz w:val="28"/>
        </w:rPr>
        <w:t>
      2-бағанда есептілік әкімшісі көрсетіледі;</w:t>
      </w:r>
    </w:p>
    <w:bookmarkEnd w:id="116"/>
    <w:bookmarkStart w:name="z132" w:id="117"/>
    <w:p>
      <w:pPr>
        <w:spacing w:after="0"/>
        <w:ind w:left="0"/>
        <w:jc w:val="both"/>
      </w:pPr>
      <w:r>
        <w:rPr>
          <w:rFonts w:ascii="Times New Roman"/>
          <w:b w:val="false"/>
          <w:i w:val="false"/>
          <w:color w:val="000000"/>
          <w:sz w:val="28"/>
        </w:rPr>
        <w:t>
      3-бағанда орындалған мемлекеттік сатып алу туралы шарттардың саны көрсетіледі;</w:t>
      </w:r>
    </w:p>
    <w:bookmarkEnd w:id="117"/>
    <w:bookmarkStart w:name="z133" w:id="118"/>
    <w:p>
      <w:pPr>
        <w:spacing w:after="0"/>
        <w:ind w:left="0"/>
        <w:jc w:val="both"/>
      </w:pPr>
      <w:r>
        <w:rPr>
          <w:rFonts w:ascii="Times New Roman"/>
          <w:b w:val="false"/>
          <w:i w:val="false"/>
          <w:color w:val="000000"/>
          <w:sz w:val="28"/>
        </w:rPr>
        <w:t>
      4-бағанда мемлекеттік сатып алу туралы орындалған шарттардың сомасы теңгемен көрсетіледі;</w:t>
      </w:r>
    </w:p>
    <w:bookmarkEnd w:id="118"/>
    <w:bookmarkStart w:name="z134" w:id="119"/>
    <w:p>
      <w:pPr>
        <w:spacing w:after="0"/>
        <w:ind w:left="0"/>
        <w:jc w:val="both"/>
      </w:pPr>
      <w:r>
        <w:rPr>
          <w:rFonts w:ascii="Times New Roman"/>
          <w:b w:val="false"/>
          <w:i w:val="false"/>
          <w:color w:val="000000"/>
          <w:sz w:val="28"/>
        </w:rPr>
        <w:t>
      5-бағанда пайыздық арақатынаста сатып алудағы елішілік құндылықтың үлесі көрсетіледі;</w:t>
      </w:r>
    </w:p>
    <w:bookmarkEnd w:id="119"/>
    <w:bookmarkStart w:name="z135" w:id="120"/>
    <w:p>
      <w:pPr>
        <w:spacing w:after="0"/>
        <w:ind w:left="0"/>
        <w:jc w:val="both"/>
      </w:pPr>
      <w:r>
        <w:rPr>
          <w:rFonts w:ascii="Times New Roman"/>
          <w:b w:val="false"/>
          <w:i w:val="false"/>
          <w:color w:val="000000"/>
          <w:sz w:val="28"/>
        </w:rPr>
        <w:t>
      6-бағанда мемлекеттік сатып алу туралы шарттар мәнінің саны көрсетіледі;</w:t>
      </w:r>
    </w:p>
    <w:bookmarkEnd w:id="120"/>
    <w:bookmarkStart w:name="z136" w:id="121"/>
    <w:p>
      <w:pPr>
        <w:spacing w:after="0"/>
        <w:ind w:left="0"/>
        <w:jc w:val="both"/>
      </w:pPr>
      <w:r>
        <w:rPr>
          <w:rFonts w:ascii="Times New Roman"/>
          <w:b w:val="false"/>
          <w:i w:val="false"/>
          <w:color w:val="000000"/>
          <w:sz w:val="28"/>
        </w:rPr>
        <w:t>
      7-бағанда тауарлар бойынша сомасы көрсетіледі;</w:t>
      </w:r>
    </w:p>
    <w:bookmarkEnd w:id="121"/>
    <w:bookmarkStart w:name="z137" w:id="122"/>
    <w:p>
      <w:pPr>
        <w:spacing w:after="0"/>
        <w:ind w:left="0"/>
        <w:jc w:val="both"/>
      </w:pPr>
      <w:r>
        <w:rPr>
          <w:rFonts w:ascii="Times New Roman"/>
          <w:b w:val="false"/>
          <w:i w:val="false"/>
          <w:color w:val="000000"/>
          <w:sz w:val="28"/>
        </w:rPr>
        <w:t>
      8-бағанда отандық тауар өндірушілер саны көрсетіледі;</w:t>
      </w:r>
    </w:p>
    <w:bookmarkEnd w:id="122"/>
    <w:bookmarkStart w:name="z138" w:id="123"/>
    <w:p>
      <w:pPr>
        <w:spacing w:after="0"/>
        <w:ind w:left="0"/>
        <w:jc w:val="both"/>
      </w:pPr>
      <w:r>
        <w:rPr>
          <w:rFonts w:ascii="Times New Roman"/>
          <w:b w:val="false"/>
          <w:i w:val="false"/>
          <w:color w:val="000000"/>
          <w:sz w:val="28"/>
        </w:rPr>
        <w:t>
      9-бағанда пайыздық арақатынаста сатып алынатын тауардың елішілік құндылықтың үлесі көрсетіледі;</w:t>
      </w:r>
    </w:p>
    <w:bookmarkEnd w:id="123"/>
    <w:bookmarkStart w:name="z139" w:id="124"/>
    <w:p>
      <w:pPr>
        <w:spacing w:after="0"/>
        <w:ind w:left="0"/>
        <w:jc w:val="both"/>
      </w:pPr>
      <w:r>
        <w:rPr>
          <w:rFonts w:ascii="Times New Roman"/>
          <w:b w:val="false"/>
          <w:i w:val="false"/>
          <w:color w:val="000000"/>
          <w:sz w:val="28"/>
        </w:rPr>
        <w:t>
      10-бағанда жұмыс бойынша сатып алу сомасы көрсетіледі;</w:t>
      </w:r>
    </w:p>
    <w:bookmarkEnd w:id="124"/>
    <w:bookmarkStart w:name="z140" w:id="125"/>
    <w:p>
      <w:pPr>
        <w:spacing w:after="0"/>
        <w:ind w:left="0"/>
        <w:jc w:val="both"/>
      </w:pPr>
      <w:r>
        <w:rPr>
          <w:rFonts w:ascii="Times New Roman"/>
          <w:b w:val="false"/>
          <w:i w:val="false"/>
          <w:color w:val="000000"/>
          <w:sz w:val="28"/>
        </w:rPr>
        <w:t>
      11-бағанда жұмыс істеуге арналған отандық өндірушілер саны көрсетіледі;</w:t>
      </w:r>
    </w:p>
    <w:bookmarkEnd w:id="125"/>
    <w:bookmarkStart w:name="z141" w:id="126"/>
    <w:p>
      <w:pPr>
        <w:spacing w:after="0"/>
        <w:ind w:left="0"/>
        <w:jc w:val="both"/>
      </w:pPr>
      <w:r>
        <w:rPr>
          <w:rFonts w:ascii="Times New Roman"/>
          <w:b w:val="false"/>
          <w:i w:val="false"/>
          <w:color w:val="000000"/>
          <w:sz w:val="28"/>
        </w:rPr>
        <w:t>
      12-бағанда пайыздық арақатынаста сатып алынатын жұмыстардың елішілік құндылықтың үлесі көрсетіледі;</w:t>
      </w:r>
    </w:p>
    <w:bookmarkEnd w:id="126"/>
    <w:bookmarkStart w:name="z142" w:id="127"/>
    <w:p>
      <w:pPr>
        <w:spacing w:after="0"/>
        <w:ind w:left="0"/>
        <w:jc w:val="both"/>
      </w:pPr>
      <w:r>
        <w:rPr>
          <w:rFonts w:ascii="Times New Roman"/>
          <w:b w:val="false"/>
          <w:i w:val="false"/>
          <w:color w:val="000000"/>
          <w:sz w:val="28"/>
        </w:rPr>
        <w:t>
      13-бағанда қызмет көрсетудің отандық өндірушілері көрсетіледі;</w:t>
      </w:r>
    </w:p>
    <w:bookmarkEnd w:id="127"/>
    <w:bookmarkStart w:name="z143" w:id="128"/>
    <w:p>
      <w:pPr>
        <w:spacing w:after="0"/>
        <w:ind w:left="0"/>
        <w:jc w:val="both"/>
      </w:pPr>
      <w:r>
        <w:rPr>
          <w:rFonts w:ascii="Times New Roman"/>
          <w:b w:val="false"/>
          <w:i w:val="false"/>
          <w:color w:val="000000"/>
          <w:sz w:val="28"/>
        </w:rPr>
        <w:t>
      14-бағанда қызмет көрсетудің отандық өндірушілері көрсетіледі;</w:t>
      </w:r>
    </w:p>
    <w:bookmarkEnd w:id="128"/>
    <w:bookmarkStart w:name="z144" w:id="129"/>
    <w:p>
      <w:pPr>
        <w:spacing w:after="0"/>
        <w:ind w:left="0"/>
        <w:jc w:val="both"/>
      </w:pPr>
      <w:r>
        <w:rPr>
          <w:rFonts w:ascii="Times New Roman"/>
          <w:b w:val="false"/>
          <w:i w:val="false"/>
          <w:color w:val="000000"/>
          <w:sz w:val="28"/>
        </w:rPr>
        <w:t>
      15-бағанда пайыздық арақатынаста сатып алынатын қызметтердің елішілік құндылықтың үлесі көрсетіледі.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туралы жыл сайынғы есепті</w:t>
            </w:r>
            <w:r>
              <w:br/>
            </w:r>
            <w:r>
              <w:rPr>
                <w:rFonts w:ascii="Times New Roman"/>
                <w:b w:val="false"/>
                <w:i w:val="false"/>
                <w:color w:val="000000"/>
                <w:sz w:val="20"/>
              </w:rPr>
              <w:t>дайындау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___ жылы өткізілген аудиторлық іс-шаралардың нәтижесі туралы ақпарат</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көрінісі):7 -ГЗФ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аудиторлық іс-шаралар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сатып алулардың жалпы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заң бойынша бұзушылықтар (актілер саны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сатып алу әдісі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арқылы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қаулылары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және Қазақстан Республикасы Үкіметінің тапсырмалары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депутаттарының тапсырмалары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жылы өткізілген</w:t>
            </w:r>
            <w:r>
              <w:br/>
            </w:r>
            <w:r>
              <w:rPr>
                <w:rFonts w:ascii="Times New Roman"/>
                <w:b w:val="false"/>
                <w:i w:val="false"/>
                <w:color w:val="000000"/>
                <w:sz w:val="20"/>
              </w:rPr>
              <w:t>аудиторлық</w:t>
            </w:r>
            <w:r>
              <w:br/>
            </w:r>
            <w:r>
              <w:rPr>
                <w:rFonts w:ascii="Times New Roman"/>
                <w:b w:val="false"/>
                <w:i w:val="false"/>
                <w:color w:val="000000"/>
                <w:sz w:val="20"/>
              </w:rPr>
              <w:t>іс-шаралардың нәтижелері</w:t>
            </w:r>
            <w:r>
              <w:br/>
            </w:r>
            <w:r>
              <w:rPr>
                <w:rFonts w:ascii="Times New Roman"/>
                <w:b w:val="false"/>
                <w:i w:val="false"/>
                <w:color w:val="000000"/>
                <w:sz w:val="20"/>
              </w:rPr>
              <w:t>туралы</w:t>
            </w:r>
            <w:r>
              <w:br/>
            </w:r>
            <w:r>
              <w:rPr>
                <w:rFonts w:ascii="Times New Roman"/>
                <w:b w:val="false"/>
                <w:i w:val="false"/>
                <w:color w:val="000000"/>
                <w:sz w:val="20"/>
              </w:rPr>
              <w:t>ақпарат" мемлекеттік сатып алу</w:t>
            </w:r>
            <w:r>
              <w:br/>
            </w:r>
            <w:r>
              <w:rPr>
                <w:rFonts w:ascii="Times New Roman"/>
                <w:b w:val="false"/>
                <w:i w:val="false"/>
                <w:color w:val="000000"/>
                <w:sz w:val="20"/>
              </w:rPr>
              <w:t>туралы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47" w:id="130"/>
    <w:p>
      <w:pPr>
        <w:spacing w:after="0"/>
        <w:ind w:left="0"/>
        <w:jc w:val="left"/>
      </w:pPr>
      <w:r>
        <w:rPr>
          <w:rFonts w:ascii="Times New Roman"/>
          <w:b/>
          <w:i w:val="false"/>
          <w:color w:val="000000"/>
        </w:rPr>
        <w:t xml:space="preserve"> "___ жылы өткізілген аудиторлық іс-шаралардың нәтижелері туралы ақпарат" мемлекеттік сатып алу туралы деректерді жинауға арналған нысанды толтыру бойынша түсіндірме</w:t>
      </w:r>
    </w:p>
    <w:bookmarkEnd w:id="130"/>
    <w:p>
      <w:pPr>
        <w:spacing w:after="0"/>
        <w:ind w:left="0"/>
        <w:jc w:val="both"/>
      </w:pPr>
      <w:r>
        <w:rPr>
          <w:rFonts w:ascii="Times New Roman"/>
          <w:b w:val="false"/>
          <w:i w:val="false"/>
          <w:color w:val="000000"/>
          <w:sz w:val="28"/>
        </w:rPr>
        <w:t>
      Индекс: 7-ГЗФ</w:t>
      </w:r>
    </w:p>
    <w:p>
      <w:pPr>
        <w:spacing w:after="0"/>
        <w:ind w:left="0"/>
        <w:jc w:val="both"/>
      </w:pPr>
      <w:r>
        <w:rPr>
          <w:rFonts w:ascii="Times New Roman"/>
          <w:b w:val="false"/>
          <w:i w:val="false"/>
          <w:color w:val="000000"/>
          <w:sz w:val="28"/>
        </w:rPr>
        <w:t>
      Мерзімділігі: жылдық</w:t>
      </w:r>
    </w:p>
    <w:bookmarkStart w:name="z148" w:id="131"/>
    <w:p>
      <w:pPr>
        <w:spacing w:after="0"/>
        <w:ind w:left="0"/>
        <w:jc w:val="both"/>
      </w:pPr>
      <w:r>
        <w:rPr>
          <w:rFonts w:ascii="Times New Roman"/>
          <w:b w:val="false"/>
          <w:i w:val="false"/>
          <w:color w:val="000000"/>
          <w:sz w:val="28"/>
        </w:rPr>
        <w:t xml:space="preserve">
      1. Осы түсіндірме "___ жылы өткізілген аудиторлық іс-шаралардың нәтижелері туралы ақпарат" нысанын (бұдан әрі - нысан) толтырудың бірыңғай талаптарын анықтайды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131"/>
    <w:bookmarkStart w:name="z149" w:id="132"/>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7-қосымшасына сәйкес есепті жылдан кейінгі жылдың 15 ақпанынан кешіктірмей мемлекеттік сатып алу саласындағы уәкілетті органға ұсынылады.</w:t>
      </w:r>
    </w:p>
    <w:bookmarkEnd w:id="132"/>
    <w:bookmarkStart w:name="z150" w:id="133"/>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7-қосымшасына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133"/>
    <w:bookmarkStart w:name="z151" w:id="134"/>
    <w:p>
      <w:pPr>
        <w:spacing w:after="0"/>
        <w:ind w:left="0"/>
        <w:jc w:val="both"/>
      </w:pPr>
      <w:r>
        <w:rPr>
          <w:rFonts w:ascii="Times New Roman"/>
          <w:b w:val="false"/>
          <w:i w:val="false"/>
          <w:color w:val="000000"/>
          <w:sz w:val="28"/>
        </w:rPr>
        <w:t>
      3. Нысан мынадай тәртіппен толтырылады:</w:t>
      </w:r>
    </w:p>
    <w:bookmarkEnd w:id="134"/>
    <w:bookmarkStart w:name="z152" w:id="135"/>
    <w:p>
      <w:pPr>
        <w:spacing w:after="0"/>
        <w:ind w:left="0"/>
        <w:jc w:val="both"/>
      </w:pPr>
      <w:r>
        <w:rPr>
          <w:rFonts w:ascii="Times New Roman"/>
          <w:b w:val="false"/>
          <w:i w:val="false"/>
          <w:color w:val="000000"/>
          <w:sz w:val="28"/>
        </w:rPr>
        <w:t>
      1-бағанда аудиторлық қызметтің негізі көрсетіледі;</w:t>
      </w:r>
    </w:p>
    <w:bookmarkEnd w:id="135"/>
    <w:bookmarkStart w:name="z153" w:id="136"/>
    <w:p>
      <w:pPr>
        <w:spacing w:after="0"/>
        <w:ind w:left="0"/>
        <w:jc w:val="both"/>
      </w:pPr>
      <w:r>
        <w:rPr>
          <w:rFonts w:ascii="Times New Roman"/>
          <w:b w:val="false"/>
          <w:i w:val="false"/>
          <w:color w:val="000000"/>
          <w:sz w:val="28"/>
        </w:rPr>
        <w:t>
      2-бағанда жүргізілген аудиторлық қызмет туралы ақпарат көрсетіледі;</w:t>
      </w:r>
    </w:p>
    <w:bookmarkEnd w:id="136"/>
    <w:bookmarkStart w:name="z154" w:id="137"/>
    <w:p>
      <w:pPr>
        <w:spacing w:after="0"/>
        <w:ind w:left="0"/>
        <w:jc w:val="both"/>
      </w:pPr>
      <w:r>
        <w:rPr>
          <w:rFonts w:ascii="Times New Roman"/>
          <w:b w:val="false"/>
          <w:i w:val="false"/>
          <w:color w:val="000000"/>
          <w:sz w:val="28"/>
        </w:rPr>
        <w:t>
      3-бағанда аудиторлық оқиға қамтылған сатып алулардың жалпы сомасы көрсетіледі;</w:t>
      </w:r>
    </w:p>
    <w:bookmarkEnd w:id="137"/>
    <w:bookmarkStart w:name="z155" w:id="138"/>
    <w:p>
      <w:pPr>
        <w:spacing w:after="0"/>
        <w:ind w:left="0"/>
        <w:jc w:val="both"/>
      </w:pPr>
      <w:r>
        <w:rPr>
          <w:rFonts w:ascii="Times New Roman"/>
          <w:b w:val="false"/>
          <w:i w:val="false"/>
          <w:color w:val="000000"/>
          <w:sz w:val="28"/>
        </w:rPr>
        <w:t>
      4-бағанда заң бұзушылықтар анықталған удиторлық іс-шаралар нәтижелері бойынша актілер саны көрсетіледі;</w:t>
      </w:r>
    </w:p>
    <w:bookmarkEnd w:id="138"/>
    <w:bookmarkStart w:name="z156" w:id="139"/>
    <w:p>
      <w:pPr>
        <w:spacing w:after="0"/>
        <w:ind w:left="0"/>
        <w:jc w:val="both"/>
      </w:pPr>
      <w:r>
        <w:rPr>
          <w:rFonts w:ascii="Times New Roman"/>
          <w:b w:val="false"/>
          <w:i w:val="false"/>
          <w:color w:val="000000"/>
          <w:sz w:val="28"/>
        </w:rPr>
        <w:t>
      5-бағанда жүргізілген аудиторлық іс-шаралар бойынша сатып алудың жалпы сомасы көрсетіледі;</w:t>
      </w:r>
    </w:p>
    <w:bookmarkEnd w:id="139"/>
    <w:bookmarkStart w:name="z157" w:id="140"/>
    <w:p>
      <w:pPr>
        <w:spacing w:after="0"/>
        <w:ind w:left="0"/>
        <w:jc w:val="both"/>
      </w:pPr>
      <w:r>
        <w:rPr>
          <w:rFonts w:ascii="Times New Roman"/>
          <w:b w:val="false"/>
          <w:i w:val="false"/>
          <w:color w:val="000000"/>
          <w:sz w:val="28"/>
        </w:rPr>
        <w:t>
      6, 7, 8, 9, 10 және 11-бағандарда сатып алу тәсілдері бөлінісінде заңнаманы бұзушылықтар анықтаған жүргізілген аудиторлық іс-шаралар (конкурс, аукцион, баға ұсыныстарын сұрату, бір көзден сатып алу, тауар биржасы арқылы сатып алу, электрондық дүкен арқылы сатып алу) көрсетіледі.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w:t>
            </w:r>
            <w:r>
              <w:br/>
            </w:r>
            <w:r>
              <w:rPr>
                <w:rFonts w:ascii="Times New Roman"/>
                <w:b w:val="false"/>
                <w:i w:val="false"/>
                <w:color w:val="000000"/>
                <w:sz w:val="20"/>
              </w:rPr>
              <w:t>дайындау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___ жылы өткізілген аудиторлық іс-шаралардың нәтижелері бойынша ден қою шаралары туралы ақпарат</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көрінісі):8 -ГЗФ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ұйғарымдар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қарастырылған дары мен орындалғандары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қортындылары туралы шешімдерді заңсыз деп және/немесе шарттарды дұрыс емес деп табу туралы сотқа берілген талап-арыз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қанағаттан дырылғандары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қанағаттандырудан бас тартылғандары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 мемлекеттік сатып алудың жосықсыз қатысушысы деп тану туралы сотқа берілген талап-арыз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қанағаттан дырылғандары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 дырудан бас тартылғандары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немесе шағым жасау сатысында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(жоспар)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қаулылары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және Қазақстан Республикасы Үкіметінің тапсырмалары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депутаттарының тапсырмалары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заңнамасын бұзғаны үшін лауазымды тұлғалардың тәртіптік жазаға тартылуы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қызметтен босатылғандары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заңнамасын бұзғаны үшін лауазымдық тұлғалардың әкімшілік жазаға тартылуы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сотпен бас тартылған қаулылар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айыппұлдардың жалпы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бюджетке қайтарылғандары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 бойынша қайтарылмаған соманың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жіберілген материалдар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жылы өткізілген</w:t>
            </w:r>
            <w:r>
              <w:br/>
            </w:r>
            <w:r>
              <w:rPr>
                <w:rFonts w:ascii="Times New Roman"/>
                <w:b w:val="false"/>
                <w:i w:val="false"/>
                <w:color w:val="000000"/>
                <w:sz w:val="20"/>
              </w:rPr>
              <w:t>аудиторлық</w:t>
            </w:r>
            <w:r>
              <w:br/>
            </w:r>
            <w:r>
              <w:rPr>
                <w:rFonts w:ascii="Times New Roman"/>
                <w:b w:val="false"/>
                <w:i w:val="false"/>
                <w:color w:val="000000"/>
                <w:sz w:val="20"/>
              </w:rPr>
              <w:t>іс-шаралардың нәтижелері</w:t>
            </w:r>
            <w:r>
              <w:br/>
            </w:r>
            <w:r>
              <w:rPr>
                <w:rFonts w:ascii="Times New Roman"/>
                <w:b w:val="false"/>
                <w:i w:val="false"/>
                <w:color w:val="000000"/>
                <w:sz w:val="20"/>
              </w:rPr>
              <w:t>бойынша ден қою шаралары</w:t>
            </w:r>
            <w:r>
              <w:br/>
            </w:r>
            <w:r>
              <w:rPr>
                <w:rFonts w:ascii="Times New Roman"/>
                <w:b w:val="false"/>
                <w:i w:val="false"/>
                <w:color w:val="000000"/>
                <w:sz w:val="20"/>
              </w:rPr>
              <w:t>туралы ақпарат" мемлекеттік</w:t>
            </w:r>
            <w:r>
              <w:br/>
            </w:r>
            <w:r>
              <w:rPr>
                <w:rFonts w:ascii="Times New Roman"/>
                <w:b w:val="false"/>
                <w:i w:val="false"/>
                <w:color w:val="000000"/>
                <w:sz w:val="20"/>
              </w:rPr>
              <w:t>сатып алу туралы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60" w:id="141"/>
    <w:p>
      <w:pPr>
        <w:spacing w:after="0"/>
        <w:ind w:left="0"/>
        <w:jc w:val="left"/>
      </w:pPr>
      <w:r>
        <w:rPr>
          <w:rFonts w:ascii="Times New Roman"/>
          <w:b/>
          <w:i w:val="false"/>
          <w:color w:val="000000"/>
        </w:rPr>
        <w:t xml:space="preserve"> "___ жылы өткізілген аудиторлық іс-шаралардың нәтижелері бойынша ден қою шаралары туралы ақпарат" мемлекеттік сатып алу туралы деректерді жинауға арналған нысанды толтыру бойынша түсіндірме</w:t>
      </w:r>
    </w:p>
    <w:bookmarkEnd w:id="141"/>
    <w:p>
      <w:pPr>
        <w:spacing w:after="0"/>
        <w:ind w:left="0"/>
        <w:jc w:val="both"/>
      </w:pPr>
      <w:r>
        <w:rPr>
          <w:rFonts w:ascii="Times New Roman"/>
          <w:b w:val="false"/>
          <w:i w:val="false"/>
          <w:color w:val="000000"/>
          <w:sz w:val="28"/>
        </w:rPr>
        <w:t>
      Индекс: 8-ГЗФ</w:t>
      </w:r>
    </w:p>
    <w:p>
      <w:pPr>
        <w:spacing w:after="0"/>
        <w:ind w:left="0"/>
        <w:jc w:val="both"/>
      </w:pPr>
      <w:r>
        <w:rPr>
          <w:rFonts w:ascii="Times New Roman"/>
          <w:b w:val="false"/>
          <w:i w:val="false"/>
          <w:color w:val="000000"/>
          <w:sz w:val="28"/>
        </w:rPr>
        <w:t>
      Мерзімділігі: жылдық</w:t>
      </w:r>
    </w:p>
    <w:bookmarkStart w:name="z161" w:id="142"/>
    <w:p>
      <w:pPr>
        <w:spacing w:after="0"/>
        <w:ind w:left="0"/>
        <w:jc w:val="both"/>
      </w:pPr>
      <w:r>
        <w:rPr>
          <w:rFonts w:ascii="Times New Roman"/>
          <w:b w:val="false"/>
          <w:i w:val="false"/>
          <w:color w:val="000000"/>
          <w:sz w:val="28"/>
        </w:rPr>
        <w:t xml:space="preserve">
      1. Осы түсіндірме "___ жылы өткізілген аудиторлық іс-шаралардың нәтижелері бойынша ден қою шаралары туралы ақпарат" нысанын (бұдан әрі - Нысан) толтырудың бірыңғай талаптарын анықтайды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142"/>
    <w:bookmarkStart w:name="z162" w:id="143"/>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8-қосымшасына сәйкес есепті жылдан кейінгі жылдың 15 ақпанынан кешіктірмей мемлекеттік сатып алу саласындағы уәкілетті органға ұсынылады.</w:t>
      </w:r>
    </w:p>
    <w:bookmarkEnd w:id="143"/>
    <w:bookmarkStart w:name="z163" w:id="144"/>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8-қосымшасына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144"/>
    <w:bookmarkStart w:name="z164" w:id="145"/>
    <w:p>
      <w:pPr>
        <w:spacing w:after="0"/>
        <w:ind w:left="0"/>
        <w:jc w:val="both"/>
      </w:pPr>
      <w:r>
        <w:rPr>
          <w:rFonts w:ascii="Times New Roman"/>
          <w:b w:val="false"/>
          <w:i w:val="false"/>
          <w:color w:val="000000"/>
          <w:sz w:val="28"/>
        </w:rPr>
        <w:t>
      3. Нысан мынадай тәртіппен толтырылады:</w:t>
      </w:r>
    </w:p>
    <w:bookmarkEnd w:id="145"/>
    <w:bookmarkStart w:name="z165" w:id="146"/>
    <w:p>
      <w:pPr>
        <w:spacing w:after="0"/>
        <w:ind w:left="0"/>
        <w:jc w:val="both"/>
      </w:pPr>
      <w:r>
        <w:rPr>
          <w:rFonts w:ascii="Times New Roman"/>
          <w:b w:val="false"/>
          <w:i w:val="false"/>
          <w:color w:val="000000"/>
          <w:sz w:val="28"/>
        </w:rPr>
        <w:t>
      1-бағанда аудиторлық қызметті жүзеге асыру үшін негіз көрсетіледі;</w:t>
      </w:r>
    </w:p>
    <w:bookmarkEnd w:id="146"/>
    <w:bookmarkStart w:name="z166" w:id="147"/>
    <w:p>
      <w:pPr>
        <w:spacing w:after="0"/>
        <w:ind w:left="0"/>
        <w:jc w:val="both"/>
      </w:pPr>
      <w:r>
        <w:rPr>
          <w:rFonts w:ascii="Times New Roman"/>
          <w:b w:val="false"/>
          <w:i w:val="false"/>
          <w:color w:val="000000"/>
          <w:sz w:val="28"/>
        </w:rPr>
        <w:t>
      2-бағанда аудиторлық қызметтің нәтижелері бойынша енгізілген нұсқамалар көрсетіледі;</w:t>
      </w:r>
    </w:p>
    <w:bookmarkEnd w:id="147"/>
    <w:bookmarkStart w:name="z167" w:id="148"/>
    <w:p>
      <w:pPr>
        <w:spacing w:after="0"/>
        <w:ind w:left="0"/>
        <w:jc w:val="both"/>
      </w:pPr>
      <w:r>
        <w:rPr>
          <w:rFonts w:ascii="Times New Roman"/>
          <w:b w:val="false"/>
          <w:i w:val="false"/>
          <w:color w:val="000000"/>
          <w:sz w:val="28"/>
        </w:rPr>
        <w:t>
      3-бағанда аудиторлық іс-шаралар нәтижелері бойынша көрсетілген және қарастырылған нұсқамалар көрсетіледі;</w:t>
      </w:r>
    </w:p>
    <w:bookmarkEnd w:id="148"/>
    <w:bookmarkStart w:name="z168" w:id="149"/>
    <w:p>
      <w:pPr>
        <w:spacing w:after="0"/>
        <w:ind w:left="0"/>
        <w:jc w:val="both"/>
      </w:pPr>
      <w:r>
        <w:rPr>
          <w:rFonts w:ascii="Times New Roman"/>
          <w:b w:val="false"/>
          <w:i w:val="false"/>
          <w:color w:val="000000"/>
          <w:sz w:val="28"/>
        </w:rPr>
        <w:t>
      4-бағанда аудиторлық іс-шаралар нәтижелері бойынша мемлекеттік сатып алудың қортындылары туралы шешімдерді заңсыз деп және/немесе шарттарды дұрыс емес деп табу туралы сотқа берілген талап арыз саны көрсетіледі;</w:t>
      </w:r>
    </w:p>
    <w:bookmarkEnd w:id="149"/>
    <w:bookmarkStart w:name="z169" w:id="150"/>
    <w:p>
      <w:pPr>
        <w:spacing w:after="0"/>
        <w:ind w:left="0"/>
        <w:jc w:val="both"/>
      </w:pPr>
      <w:r>
        <w:rPr>
          <w:rFonts w:ascii="Times New Roman"/>
          <w:b w:val="false"/>
          <w:i w:val="false"/>
          <w:color w:val="000000"/>
          <w:sz w:val="28"/>
        </w:rPr>
        <w:t>
      5-бағанда сот қанағаттандырған талап арыздар саны көрсетіледі;</w:t>
      </w:r>
    </w:p>
    <w:bookmarkEnd w:id="150"/>
    <w:bookmarkStart w:name="z170" w:id="151"/>
    <w:p>
      <w:pPr>
        <w:spacing w:after="0"/>
        <w:ind w:left="0"/>
        <w:jc w:val="both"/>
      </w:pPr>
      <w:r>
        <w:rPr>
          <w:rFonts w:ascii="Times New Roman"/>
          <w:b w:val="false"/>
          <w:i w:val="false"/>
          <w:color w:val="000000"/>
          <w:sz w:val="28"/>
        </w:rPr>
        <w:t>
      6-бағанда сот қанағаттандырудан бас тартқан талаптар саны көрсетіледі;</w:t>
      </w:r>
    </w:p>
    <w:bookmarkEnd w:id="151"/>
    <w:bookmarkStart w:name="z171" w:id="152"/>
    <w:p>
      <w:pPr>
        <w:spacing w:after="0"/>
        <w:ind w:left="0"/>
        <w:jc w:val="both"/>
      </w:pPr>
      <w:r>
        <w:rPr>
          <w:rFonts w:ascii="Times New Roman"/>
          <w:b w:val="false"/>
          <w:i w:val="false"/>
          <w:color w:val="000000"/>
          <w:sz w:val="28"/>
        </w:rPr>
        <w:t>
      7-бағанда бағанда сотта әлеуетті өнім берушіні мемлекеттік сатып алуға принципсіз қатысушы деп тану туралы сотқа берілген талап-арыздар саны көрсетіледі;</w:t>
      </w:r>
    </w:p>
    <w:bookmarkEnd w:id="152"/>
    <w:bookmarkStart w:name="z172" w:id="153"/>
    <w:p>
      <w:pPr>
        <w:spacing w:after="0"/>
        <w:ind w:left="0"/>
        <w:jc w:val="both"/>
      </w:pPr>
      <w:r>
        <w:rPr>
          <w:rFonts w:ascii="Times New Roman"/>
          <w:b w:val="false"/>
          <w:i w:val="false"/>
          <w:color w:val="000000"/>
          <w:sz w:val="28"/>
        </w:rPr>
        <w:t>
      8-бағанда Әлеуетті өнім берушілерді мемлекеттік сатып алудың жосықсыз қатысушысы деп тану туралы сотқа берілген талап-арыз саны көрсетіледі;</w:t>
      </w:r>
    </w:p>
    <w:bookmarkEnd w:id="153"/>
    <w:bookmarkStart w:name="z173" w:id="154"/>
    <w:p>
      <w:pPr>
        <w:spacing w:after="0"/>
        <w:ind w:left="0"/>
        <w:jc w:val="both"/>
      </w:pPr>
      <w:r>
        <w:rPr>
          <w:rFonts w:ascii="Times New Roman"/>
          <w:b w:val="false"/>
          <w:i w:val="false"/>
          <w:color w:val="000000"/>
          <w:sz w:val="28"/>
        </w:rPr>
        <w:t>
      9-бағанда әлеуетті өнім берушіні мемлекеттік сатып алуға жосықсыз қатысушы деп тану туралы соттан бас тартылған талаптар көрсетіледі;</w:t>
      </w:r>
    </w:p>
    <w:bookmarkEnd w:id="154"/>
    <w:bookmarkStart w:name="z174" w:id="155"/>
    <w:p>
      <w:pPr>
        <w:spacing w:after="0"/>
        <w:ind w:left="0"/>
        <w:jc w:val="both"/>
      </w:pPr>
      <w:r>
        <w:rPr>
          <w:rFonts w:ascii="Times New Roman"/>
          <w:b w:val="false"/>
          <w:i w:val="false"/>
          <w:color w:val="000000"/>
          <w:sz w:val="28"/>
        </w:rPr>
        <w:t>
      10-бағанда талап-арызды қарау немесе шағымдану сатысында көрсетіледі;</w:t>
      </w:r>
    </w:p>
    <w:bookmarkEnd w:id="155"/>
    <w:bookmarkStart w:name="z175" w:id="156"/>
    <w:p>
      <w:pPr>
        <w:spacing w:after="0"/>
        <w:ind w:left="0"/>
        <w:jc w:val="both"/>
      </w:pPr>
      <w:r>
        <w:rPr>
          <w:rFonts w:ascii="Times New Roman"/>
          <w:b w:val="false"/>
          <w:i w:val="false"/>
          <w:color w:val="000000"/>
          <w:sz w:val="28"/>
        </w:rPr>
        <w:t>
      11-бағанда мемлекеттік сатып алу туралы заңдарды бұзғаны үшін тәртіптік жауапкершілікке тартылған лауазымды адамдар саны көрсетіледі;</w:t>
      </w:r>
    </w:p>
    <w:bookmarkEnd w:id="156"/>
    <w:bookmarkStart w:name="z176" w:id="157"/>
    <w:p>
      <w:pPr>
        <w:spacing w:after="0"/>
        <w:ind w:left="0"/>
        <w:jc w:val="both"/>
      </w:pPr>
      <w:r>
        <w:rPr>
          <w:rFonts w:ascii="Times New Roman"/>
          <w:b w:val="false"/>
          <w:i w:val="false"/>
          <w:color w:val="000000"/>
          <w:sz w:val="28"/>
        </w:rPr>
        <w:t>
      12-бағанда атқарып отырған қызметінен босатылған адамдар саны көрсетіледі;</w:t>
      </w:r>
    </w:p>
    <w:bookmarkEnd w:id="157"/>
    <w:bookmarkStart w:name="z177" w:id="158"/>
    <w:p>
      <w:pPr>
        <w:spacing w:after="0"/>
        <w:ind w:left="0"/>
        <w:jc w:val="both"/>
      </w:pPr>
      <w:r>
        <w:rPr>
          <w:rFonts w:ascii="Times New Roman"/>
          <w:b w:val="false"/>
          <w:i w:val="false"/>
          <w:color w:val="000000"/>
          <w:sz w:val="28"/>
        </w:rPr>
        <w:t>
      13-бағанда жолда мемлекеттік сатып алу туралы заңнаманы бұзғаны үшін әкімшілік жауапкершілікке тартылған лауазымды адамдар саны көрсетіледі;</w:t>
      </w:r>
    </w:p>
    <w:bookmarkEnd w:id="158"/>
    <w:bookmarkStart w:name="z178" w:id="159"/>
    <w:p>
      <w:pPr>
        <w:spacing w:after="0"/>
        <w:ind w:left="0"/>
        <w:jc w:val="both"/>
      </w:pPr>
      <w:r>
        <w:rPr>
          <w:rFonts w:ascii="Times New Roman"/>
          <w:b w:val="false"/>
          <w:i w:val="false"/>
          <w:color w:val="000000"/>
          <w:sz w:val="28"/>
        </w:rPr>
        <w:t>
      14-бағанда мемлекеттік сатып алу туралы заңнаманы бұзғаны үшін лауазымды тұлғаларды әкімшілік жауапкершілікке тарту туралы сот шығарған қаулылардың саны көрсетіледі;</w:t>
      </w:r>
    </w:p>
    <w:bookmarkEnd w:id="159"/>
    <w:bookmarkStart w:name="z179" w:id="160"/>
    <w:p>
      <w:pPr>
        <w:spacing w:after="0"/>
        <w:ind w:left="0"/>
        <w:jc w:val="both"/>
      </w:pPr>
      <w:r>
        <w:rPr>
          <w:rFonts w:ascii="Times New Roman"/>
          <w:b w:val="false"/>
          <w:i w:val="false"/>
          <w:color w:val="000000"/>
          <w:sz w:val="28"/>
        </w:rPr>
        <w:t>
      15-бағанда мемлекеттік сатып алу заңнамасын бұзғаны үшін әкімшілік жауапкершілікке тартылған лауазымды тұлғалардың саны;</w:t>
      </w:r>
    </w:p>
    <w:bookmarkEnd w:id="160"/>
    <w:bookmarkStart w:name="z180" w:id="161"/>
    <w:p>
      <w:pPr>
        <w:spacing w:after="0"/>
        <w:ind w:left="0"/>
        <w:jc w:val="both"/>
      </w:pPr>
      <w:r>
        <w:rPr>
          <w:rFonts w:ascii="Times New Roman"/>
          <w:b w:val="false"/>
          <w:i w:val="false"/>
          <w:color w:val="000000"/>
          <w:sz w:val="28"/>
        </w:rPr>
        <w:t>
      16-бағанда салынған әкімшілік айыппұлдардың бюджетке қайтарылған әкімшілік айыппұлдарының сомасы көрсетіледі;</w:t>
      </w:r>
    </w:p>
    <w:bookmarkEnd w:id="161"/>
    <w:bookmarkStart w:name="z181" w:id="162"/>
    <w:p>
      <w:pPr>
        <w:spacing w:after="0"/>
        <w:ind w:left="0"/>
        <w:jc w:val="both"/>
      </w:pPr>
      <w:r>
        <w:rPr>
          <w:rFonts w:ascii="Times New Roman"/>
          <w:b w:val="false"/>
          <w:i w:val="false"/>
          <w:color w:val="000000"/>
          <w:sz w:val="28"/>
        </w:rPr>
        <w:t>
      17-бағанда әкімшілік айыппұлдар бойынша қайтарылмаған соманың қалдығы көрсетіледі;</w:t>
      </w:r>
    </w:p>
    <w:bookmarkEnd w:id="162"/>
    <w:bookmarkStart w:name="z182" w:id="163"/>
    <w:p>
      <w:pPr>
        <w:spacing w:after="0"/>
        <w:ind w:left="0"/>
        <w:jc w:val="both"/>
      </w:pPr>
      <w:r>
        <w:rPr>
          <w:rFonts w:ascii="Times New Roman"/>
          <w:b w:val="false"/>
          <w:i w:val="false"/>
          <w:color w:val="000000"/>
          <w:sz w:val="28"/>
        </w:rPr>
        <w:t>
      18-бағанда құқық қорғау органдарына жіберілген материалдар саны көрсетіледі.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 дайындау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мемлекеттік сатып алу саласындағы уәкілетті орган; Қазақстан Республикасы Президентінің Әкімшілігі және Қазақстан Республикасының Үкіметі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www.goszakup.gov.kz</w:t>
      </w:r>
    </w:p>
    <w:p>
      <w:pPr>
        <w:spacing w:after="0"/>
        <w:ind w:left="0"/>
        <w:jc w:val="both"/>
      </w:pPr>
      <w:r>
        <w:rPr>
          <w:rFonts w:ascii="Times New Roman"/>
          <w:b w:val="false"/>
          <w:i w:val="false"/>
          <w:color w:val="000000"/>
          <w:sz w:val="28"/>
        </w:rPr>
        <w:t>
      Әкімшілік дереккөздер нысанының атауы: ___ жылы мемлекеттік сатып алудың жосықсыз қатысушылары тізілімінде тұрған өнім берушілер туралы ақпарат</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9 -ГЗФ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сатып алу саласындағы бірыңғай оператор; мемлекеттік сатып алу саласындағы уәкілетті орган</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ақпанынан кешіктірмей; есепті жылдан кейінгі жылдың 1 сәуірінен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 Тізілімге енгізу негіздері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Өтпеген сатып алу бойынша бір көзден алу тәсілімен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шарт жасасу арқылы бір көзден алу тәсілімен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тауар биржалары арқылы өткізілген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бойынша мемлекеттік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 мемлекеттік сатып алу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 Тізілімге енгізу негіздерінің жиынтығы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біліктілік талаптары бойынша дәйексіз ақпарат ұсынды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өзімен жасалған мемлекеттік сатып алу туралы шарт бойынша өз міндеттерін орындамаған не тиісті түрде орындамаған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мемлекеттік сатып алу туралы шарт жасаса отырып шарттың орындалуын қамтамасыз етуді енгізу және (немесе) енгізу мерзімдері туралы талаптарды уақтылы орындамаған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мемлекеттік сатып алу туралы шарт жасасудан жалтарған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жылы мемлекеттік сатып</w:t>
            </w:r>
            <w:r>
              <w:br/>
            </w:r>
            <w:r>
              <w:rPr>
                <w:rFonts w:ascii="Times New Roman"/>
                <w:b w:val="false"/>
                <w:i w:val="false"/>
                <w:color w:val="000000"/>
                <w:sz w:val="20"/>
              </w:rPr>
              <w:t>алудың жосықсыз</w:t>
            </w:r>
            <w:r>
              <w:br/>
            </w:r>
            <w:r>
              <w:rPr>
                <w:rFonts w:ascii="Times New Roman"/>
                <w:b w:val="false"/>
                <w:i w:val="false"/>
                <w:color w:val="000000"/>
                <w:sz w:val="20"/>
              </w:rPr>
              <w:t>қатысушылары</w:t>
            </w:r>
            <w:r>
              <w:br/>
            </w:r>
            <w:r>
              <w:rPr>
                <w:rFonts w:ascii="Times New Roman"/>
                <w:b w:val="false"/>
                <w:i w:val="false"/>
                <w:color w:val="000000"/>
                <w:sz w:val="20"/>
              </w:rPr>
              <w:t>тізілімінде тұрған өнім</w:t>
            </w:r>
            <w:r>
              <w:br/>
            </w:r>
            <w:r>
              <w:rPr>
                <w:rFonts w:ascii="Times New Roman"/>
                <w:b w:val="false"/>
                <w:i w:val="false"/>
                <w:color w:val="000000"/>
                <w:sz w:val="20"/>
              </w:rPr>
              <w:t>берушілер</w:t>
            </w:r>
            <w:r>
              <w:br/>
            </w:r>
            <w:r>
              <w:rPr>
                <w:rFonts w:ascii="Times New Roman"/>
                <w:b w:val="false"/>
                <w:i w:val="false"/>
                <w:color w:val="000000"/>
                <w:sz w:val="20"/>
              </w:rPr>
              <w:t>туралы ақпарат" мемлекеттік</w:t>
            </w:r>
            <w:r>
              <w:br/>
            </w:r>
            <w:r>
              <w:rPr>
                <w:rFonts w:ascii="Times New Roman"/>
                <w:b w:val="false"/>
                <w:i w:val="false"/>
                <w:color w:val="000000"/>
                <w:sz w:val="20"/>
              </w:rPr>
              <w:t>сатып алу туралы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85" w:id="164"/>
    <w:p>
      <w:pPr>
        <w:spacing w:after="0"/>
        <w:ind w:left="0"/>
        <w:jc w:val="left"/>
      </w:pPr>
      <w:r>
        <w:rPr>
          <w:rFonts w:ascii="Times New Roman"/>
          <w:b/>
          <w:i w:val="false"/>
          <w:color w:val="000000"/>
        </w:rPr>
        <w:t xml:space="preserve"> "___ жылы мемлекеттік сатып алудың жосықсыз қатысушылары тізілімінде тұрған өнім берушілер туралы ақпарат" мемлекеттік сатып алу туралы деректерді жинауға арналған нысанды толтыру бойынша түсіндірме</w:t>
      </w:r>
    </w:p>
    <w:bookmarkEnd w:id="164"/>
    <w:p>
      <w:pPr>
        <w:spacing w:after="0"/>
        <w:ind w:left="0"/>
        <w:jc w:val="both"/>
      </w:pPr>
      <w:r>
        <w:rPr>
          <w:rFonts w:ascii="Times New Roman"/>
          <w:b w:val="false"/>
          <w:i w:val="false"/>
          <w:color w:val="000000"/>
          <w:sz w:val="28"/>
        </w:rPr>
        <w:t>
      Индекс: 9-ГЗФ</w:t>
      </w:r>
    </w:p>
    <w:p>
      <w:pPr>
        <w:spacing w:after="0"/>
        <w:ind w:left="0"/>
        <w:jc w:val="both"/>
      </w:pPr>
      <w:r>
        <w:rPr>
          <w:rFonts w:ascii="Times New Roman"/>
          <w:b w:val="false"/>
          <w:i w:val="false"/>
          <w:color w:val="000000"/>
          <w:sz w:val="28"/>
        </w:rPr>
        <w:t>
      Мерзімділігі: жылдық</w:t>
      </w:r>
    </w:p>
    <w:bookmarkStart w:name="z186" w:id="165"/>
    <w:p>
      <w:pPr>
        <w:spacing w:after="0"/>
        <w:ind w:left="0"/>
        <w:jc w:val="both"/>
      </w:pPr>
      <w:r>
        <w:rPr>
          <w:rFonts w:ascii="Times New Roman"/>
          <w:b w:val="false"/>
          <w:i w:val="false"/>
          <w:color w:val="000000"/>
          <w:sz w:val="28"/>
        </w:rPr>
        <w:t xml:space="preserve">
      1. Осы түсіндірме "___ жылы мемлекеттік сатып алудың жосықсыз қатысушылары тізілімінде тұрған өнім берушілер туралы ақпарат" нысанын (бұдан әрі - Нысан) толтырудың бірыңғай талаптарын анықтайды және "Мемлекеттік сатып алу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 бақылау мақсатында әзірленді.</w:t>
      </w:r>
    </w:p>
    <w:bookmarkEnd w:id="165"/>
    <w:bookmarkStart w:name="z187" w:id="166"/>
    <w:p>
      <w:pPr>
        <w:spacing w:after="0"/>
        <w:ind w:left="0"/>
        <w:jc w:val="both"/>
      </w:pPr>
      <w:r>
        <w:rPr>
          <w:rFonts w:ascii="Times New Roman"/>
          <w:b w:val="false"/>
          <w:i w:val="false"/>
          <w:color w:val="000000"/>
          <w:sz w:val="28"/>
        </w:rPr>
        <w:t>
      2. Осы Нысан бойынша ақпарат мемлекеттік сатып алу саласындағы бірыңғай оператормен осы Қағиданың 9-қосымшасына сәйкес есепті жылдан кейінгі жылдың 15 ақпанынан кешіктірмей мемлекеттік сатып алу саласындағы уәкілетті органға ұсынылады.</w:t>
      </w:r>
    </w:p>
    <w:bookmarkEnd w:id="166"/>
    <w:bookmarkStart w:name="z188" w:id="167"/>
    <w:p>
      <w:pPr>
        <w:spacing w:after="0"/>
        <w:ind w:left="0"/>
        <w:jc w:val="both"/>
      </w:pPr>
      <w:r>
        <w:rPr>
          <w:rFonts w:ascii="Times New Roman"/>
          <w:b w:val="false"/>
          <w:i w:val="false"/>
          <w:color w:val="000000"/>
          <w:sz w:val="28"/>
        </w:rPr>
        <w:t>
      Кейіннен осы Нысан бойынша ақпарат мемлекеттік сатып алу саласындағы уәкілетті органмен осы Қағиданың 9-қосымшасына сәйкес мемлекеттік сатып алу веб-порталындағы ақпарат негізінде есепті жылдан кейінгі жылдың 1 сәуірінен кешіктірмей Қазақстан Республикасының Президент Әкімшілігіне және Қазақстан Республикасының Үкіметіне ұсынылады.</w:t>
      </w:r>
    </w:p>
    <w:bookmarkEnd w:id="167"/>
    <w:bookmarkStart w:name="z189" w:id="168"/>
    <w:p>
      <w:pPr>
        <w:spacing w:after="0"/>
        <w:ind w:left="0"/>
        <w:jc w:val="both"/>
      </w:pPr>
      <w:r>
        <w:rPr>
          <w:rFonts w:ascii="Times New Roman"/>
          <w:b w:val="false"/>
          <w:i w:val="false"/>
          <w:color w:val="000000"/>
          <w:sz w:val="28"/>
        </w:rPr>
        <w:t>
      3. Нысан мынадай тәртіппен толтырылады:</w:t>
      </w:r>
    </w:p>
    <w:bookmarkEnd w:id="168"/>
    <w:bookmarkStart w:name="z190" w:id="169"/>
    <w:p>
      <w:pPr>
        <w:spacing w:after="0"/>
        <w:ind w:left="0"/>
        <w:jc w:val="both"/>
      </w:pPr>
      <w:r>
        <w:rPr>
          <w:rFonts w:ascii="Times New Roman"/>
          <w:b w:val="false"/>
          <w:i w:val="false"/>
          <w:color w:val="000000"/>
          <w:sz w:val="28"/>
        </w:rPr>
        <w:t>
      1-бағанда реттік нөмір көрсетіледі;</w:t>
      </w:r>
    </w:p>
    <w:bookmarkEnd w:id="169"/>
    <w:bookmarkStart w:name="z191" w:id="170"/>
    <w:p>
      <w:pPr>
        <w:spacing w:after="0"/>
        <w:ind w:left="0"/>
        <w:jc w:val="both"/>
      </w:pPr>
      <w:r>
        <w:rPr>
          <w:rFonts w:ascii="Times New Roman"/>
          <w:b w:val="false"/>
          <w:i w:val="false"/>
          <w:color w:val="000000"/>
          <w:sz w:val="28"/>
        </w:rPr>
        <w:t>
      2-бағанда мемлекеттік сатып алуға жосықсыз қатысушылар тізіліміне енгізілген өнім берушілер бойынша негіздер көрсетіледі;</w:t>
      </w:r>
    </w:p>
    <w:bookmarkEnd w:id="170"/>
    <w:bookmarkStart w:name="z192" w:id="171"/>
    <w:p>
      <w:pPr>
        <w:spacing w:after="0"/>
        <w:ind w:left="0"/>
        <w:jc w:val="both"/>
      </w:pPr>
      <w:r>
        <w:rPr>
          <w:rFonts w:ascii="Times New Roman"/>
          <w:b w:val="false"/>
          <w:i w:val="false"/>
          <w:color w:val="000000"/>
          <w:sz w:val="28"/>
        </w:rPr>
        <w:t>
      3, 4, 5, 6, 7, 8 және 9-бағандарда мемлекеттік сатып алудың жосықсыз қатысушылары тізіліміне енген әлеуетті өнім берушілер немесе өнім берушілермен өткізілмеген сатып алу бойынша тәсілдер бөлінісінде (конкурс, аукцион, баға ұсыныстарын сұрату, тікелей шарт жасасу жолымен бір көзден сатып алу, тауар биржасы арқылы сатып алу, электрондық дүкен арқылы мемлекеттік сатып алу) мемлекеттік сатып алу бойынша саны көрсетіледі;</w:t>
      </w:r>
    </w:p>
    <w:bookmarkEnd w:id="171"/>
    <w:bookmarkStart w:name="z193" w:id="172"/>
    <w:p>
      <w:pPr>
        <w:spacing w:after="0"/>
        <w:ind w:left="0"/>
        <w:jc w:val="both"/>
      </w:pPr>
      <w:r>
        <w:rPr>
          <w:rFonts w:ascii="Times New Roman"/>
          <w:b w:val="false"/>
          <w:i w:val="false"/>
          <w:color w:val="000000"/>
          <w:sz w:val="28"/>
        </w:rPr>
        <w:t>
      10-бағанда мемлекеттік әлеуметтік тапсырыспен көзделген мемлекеттік сатып алу қызметтерінің мемлекеттік сатып алудың жосықсыз қатысушылары тізіліміне енген әлеуетті өнім берушілер немесе өнім берушілер саны көрсетіледі;</w:t>
      </w:r>
    </w:p>
    <w:bookmarkEnd w:id="172"/>
    <w:bookmarkStart w:name="z194" w:id="173"/>
    <w:p>
      <w:pPr>
        <w:spacing w:after="0"/>
        <w:ind w:left="0"/>
        <w:jc w:val="both"/>
      </w:pPr>
      <w:r>
        <w:rPr>
          <w:rFonts w:ascii="Times New Roman"/>
          <w:b w:val="false"/>
          <w:i w:val="false"/>
          <w:color w:val="000000"/>
          <w:sz w:val="28"/>
        </w:rPr>
        <w:t>
      11-бағанда тұрғын үйді мемлекеттік сатып алу бойынша мемлекеттік сатып алудың жосықсыз қатысушылары тізіліміне енген әлеуетті өнім берушілер немесе өнім берушілер саны көрсетіледі;</w:t>
      </w:r>
    </w:p>
    <w:bookmarkEnd w:id="173"/>
    <w:bookmarkStart w:name="z195" w:id="174"/>
    <w:p>
      <w:pPr>
        <w:spacing w:after="0"/>
        <w:ind w:left="0"/>
        <w:jc w:val="both"/>
      </w:pPr>
      <w:r>
        <w:rPr>
          <w:rFonts w:ascii="Times New Roman"/>
          <w:b w:val="false"/>
          <w:i w:val="false"/>
          <w:color w:val="000000"/>
          <w:sz w:val="28"/>
        </w:rPr>
        <w:t>
      12-бағанда негіздер бөлінісінде мемлекеттік сатып алудың жосықсыз қатысушылары тізіліміне енген өнім берушілердің жалпы саны көрсетіледі;</w:t>
      </w:r>
    </w:p>
    <w:bookmarkEnd w:id="174"/>
    <w:bookmarkStart w:name="z196" w:id="175"/>
    <w:p>
      <w:pPr>
        <w:spacing w:after="0"/>
        <w:ind w:left="0"/>
        <w:jc w:val="both"/>
      </w:pPr>
      <w:r>
        <w:rPr>
          <w:rFonts w:ascii="Times New Roman"/>
          <w:b w:val="false"/>
          <w:i w:val="false"/>
          <w:color w:val="000000"/>
          <w:sz w:val="28"/>
        </w:rPr>
        <w:t>
      13-бағанда мемлекеттік сатып алуға жосықсыз қатысушылар тізіліміне енгізілген өнім берушілердің саны пайыздық арақатынаспен көрсетіледі.</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