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b38b" w14:textId="121b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таратылатын шетелдік мерзімді баспасөз басылымдарын есепке алуды жүзеге асыру қағидаларын бекіту және "Ақпарат саласында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25 ақпандағы № 50 бұйрығы. Қазақстан Республикасының Әділет министрлігінде 2022 жылғы 28 ақпанда № 26942 болып тіркелді. Күші жойылды - Қазақстан Республикасы Мәдениет және ақпарат министрінің 2024 жылғы 31 қазандағы № 505-НҚ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31.10.2024 </w:t>
      </w:r>
      <w:r>
        <w:rPr>
          <w:rFonts w:ascii="Times New Roman"/>
          <w:b w:val="false"/>
          <w:i w:val="false"/>
          <w:color w:val="ff0000"/>
          <w:sz w:val="28"/>
        </w:rPr>
        <w:t>№ 505-НҚ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"Бұқаралық ақпарат құралдары туралы" Қазақстан Республикасының Заңы 4-3-бабының </w:t>
      </w:r>
      <w:r>
        <w:rPr>
          <w:rFonts w:ascii="Times New Roman"/>
          <w:b w:val="false"/>
          <w:i w:val="false"/>
          <w:color w:val="000000"/>
          <w:sz w:val="28"/>
        </w:rPr>
        <w:t>11-1) тармақшасына</w:t>
      </w:r>
      <w:r>
        <w:rPr>
          <w:rFonts w:ascii="Times New Roman"/>
          <w:b w:val="false"/>
          <w:i w:val="false"/>
          <w:color w:val="000000"/>
          <w:sz w:val="28"/>
        </w:rPr>
        <w:t xml:space="preserve"> және және "Мемлекеттік көрсетілетін қызметтер туралы" Қазақстан Республикасының Заңы 10-бабының </w:t>
      </w:r>
      <w:r>
        <w:rPr>
          <w:rFonts w:ascii="Times New Roman"/>
          <w:b w:val="false"/>
          <w:i w:val="false"/>
          <w:color w:val="000000"/>
          <w:sz w:val="28"/>
        </w:rPr>
        <w:t>10-бабының</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Қоса беріліп отырған Қазақстан Республикасының аумағында таратылатын шетелдік мерзімді баспасөз басылымдарын есепке алуды жүзеге асыру қағидалары бекітілсін.</w:t>
      </w:r>
    </w:p>
    <w:bookmarkEnd w:id="0"/>
    <w:bookmarkStart w:name="z2" w:id="1"/>
    <w:p>
      <w:pPr>
        <w:spacing w:after="0"/>
        <w:ind w:left="0"/>
        <w:jc w:val="both"/>
      </w:pPr>
      <w:r>
        <w:rPr>
          <w:rFonts w:ascii="Times New Roman"/>
          <w:b w:val="false"/>
          <w:i w:val="false"/>
          <w:color w:val="000000"/>
          <w:sz w:val="28"/>
        </w:rPr>
        <w:t xml:space="preserve">
      2. "Ақпарат саласында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20296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"Отандық теле-, радиоарнаны есепке қою, қайта есепке алу, куәлігінің телнұсқасын беру" мемлекеттік қызмет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"Теле-, радиоарналарды тарату жөніндегі қызметпен айналысу үшін лицензия беру" мемлекеттік қызмет көрсету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аумағында таратылатын шетелдік теле-, радиоарнаны есепке қою, қайта есепке алу, куәлігінің телнұсқасын беру" мемлекеттік қызмет көрсету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"Мерзімді баспасөз басылымдарын, ақпараттық агенттіктерді және желілік басылымдарды есепке қою немесе қайта есепке алу" мемлекеттік қызмет көрсету қағидалары бекітілсін.";</w:t>
      </w:r>
    </w:p>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bookmarkEnd w:id="2"/>
    <w:bookmarkStart w:name="z5" w:id="3"/>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Start w:name="z6"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4"/>
    <w:bookmarkStart w:name="z7"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Умаров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"КЕЛІСІЛГЕН"</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"КЕЛІСІЛГЕН"</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25 ақпандағы</w:t>
            </w:r>
            <w:r>
              <w:br/>
            </w:r>
            <w:r>
              <w:rPr>
                <w:rFonts w:ascii="Times New Roman"/>
                <w:b w:val="false"/>
                <w:i w:val="false"/>
                <w:color w:val="000000"/>
                <w:sz w:val="20"/>
              </w:rPr>
              <w:t>№ 50 Бұйрықпен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аумағында таратылатын шетелдік мерзімді баспасөз басылымдарын есепке алуды жүзеге асыру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Республикасының аумағында таратылатын шетелдік мерзімді баспасөз басылымдарын есепке алуды жүзеге асыру қағидалары (бұдан әрі – Қағидалар) "Бұқаралық ақпарат құралдары туралы" Қазақстан Республикасының Заңы 4-3-бабының </w:t>
      </w:r>
      <w:r>
        <w:rPr>
          <w:rFonts w:ascii="Times New Roman"/>
          <w:b w:val="false"/>
          <w:i w:val="false"/>
          <w:color w:val="000000"/>
          <w:sz w:val="28"/>
        </w:rPr>
        <w:t>11-1)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аумағында таратылатын шетелдік мерзімді баспасөз басылымдарын есепке алу" мемлекеттік қызметін көрсету тәртібін айқындайды.</w:t>
      </w:r>
    </w:p>
    <w:bookmarkEnd w:id="8"/>
    <w:bookmarkStart w:name="z11" w:id="9"/>
    <w:p>
      <w:pPr>
        <w:spacing w:after="0"/>
        <w:ind w:left="0"/>
        <w:jc w:val="both"/>
      </w:pPr>
      <w:r>
        <w:rPr>
          <w:rFonts w:ascii="Times New Roman"/>
          <w:b w:val="false"/>
          <w:i w:val="false"/>
          <w:color w:val="000000"/>
          <w:sz w:val="28"/>
        </w:rPr>
        <w:t>
      2. Қазақстан Республикасының аумағында таратылатын шетелдік мерзімді баспасөз басылымдарын есепке алуды Қазақстан Республикасы Ақпарат және қоғамдық даму министрлігінің Ақпарат комитеті (бұдан әрі – көрсетілетін қызметті беруші) жүзеге асырады.</w:t>
      </w:r>
    </w:p>
    <w:bookmarkEnd w:id="9"/>
    <w:bookmarkStart w:name="z19" w:id="10"/>
    <w:p>
      <w:pPr>
        <w:spacing w:after="0"/>
        <w:ind w:left="0"/>
        <w:jc w:val="both"/>
      </w:pPr>
      <w:r>
        <w:rPr>
          <w:rFonts w:ascii="Times New Roman"/>
          <w:b w:val="false"/>
          <w:i w:val="false"/>
          <w:color w:val="000000"/>
          <w:sz w:val="28"/>
        </w:rPr>
        <w:t>
      2-1. Уәкілетті орган әділет органдарында мемлекеттік тіркелген күнінен бастап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2-1-тармақпен толықтырылды - ҚР Ақпарат және қоғамдық даму министрінің м.а. 30.12.2022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2-тарау. Қазақстан Республикасының аумағында таратылатын шетелдік мерзімді баспасөз басылымдарын есепке алу тәртібі</w:t>
      </w:r>
    </w:p>
    <w:bookmarkEnd w:id="11"/>
    <w:bookmarkStart w:name="z13" w:id="12"/>
    <w:p>
      <w:pPr>
        <w:spacing w:after="0"/>
        <w:ind w:left="0"/>
        <w:jc w:val="both"/>
      </w:pPr>
      <w:r>
        <w:rPr>
          <w:rFonts w:ascii="Times New Roman"/>
          <w:b w:val="false"/>
          <w:i w:val="false"/>
          <w:color w:val="000000"/>
          <w:sz w:val="28"/>
        </w:rPr>
        <w:t>
      3. Мемлекеттік көрсетілетін қызметті алу үшін Қазақстан Республикасының аумағында шетелдік мерзімді баспасөз басылымдарын тарату саласында қызметтер көрсету қызметін жүзеге асыратын жеке және (немесе) заңды тұлғалар (бұдан әрі – көрсетілетін қызметті алушы) көрсетілетін қызметті берушіге "электрондық үкіметтің" веб-порталы www.egov.kz, www.elicense.kz (бұдан әрі – Портал) арқылы осы Қағидаларға 1-қосымшаға сәйкес нысан бойынша өтінішті, сондай-ақ осы Қағидаларға 4-қосымшаға сәйкес Мемлекеттік қызмет көрсетуге қойылатын негізгі талаптардың тізбесінде көрсетілген құжаттарды жібереді.</w:t>
      </w:r>
    </w:p>
    <w:bookmarkEnd w:id="12"/>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ақы төленгенін растайтын құжатты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Мемлекеттік көрсетілетін қызметке сұрау салудың қабылданғаны туралы мәртебе мемлекеттік қызметті көрсету нәтижесін алу күнін, орнын көрсете отырып көрсетілетін қызметті алушыға портал арқылы "жеке кабинетіне" жіберіледі.</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 Көрсетілетін қызметті алушы тізбеге сәйкес құжаттардың топтамасын толық ұсынбаған және (немесе) қолданылу мерзімі өтіп кеткен құжаттарды ұсынған кезде көрсетілетін қызметті берушінің құрылымдық бөлімшесінің қызметкері құжаттар тіркелген кезден бастап 2 (екі) жұмыс күні ішінде өтінішті одан әрі қараудан уәжді бас тартады.</w:t>
      </w:r>
    </w:p>
    <w:p>
      <w:pPr>
        <w:spacing w:after="0"/>
        <w:ind w:left="0"/>
        <w:jc w:val="both"/>
      </w:pPr>
      <w:r>
        <w:rPr>
          <w:rFonts w:ascii="Times New Roman"/>
          <w:b w:val="false"/>
          <w:i w:val="false"/>
          <w:color w:val="000000"/>
          <w:sz w:val="28"/>
        </w:rPr>
        <w:t>
      Өтінішті одан әрі қараудан уәжді бас тарту өтініш берушіге басшының немесе оның орынбасарларының, көрсетілетін қызметті берушінің жауапты құрылымдық бөлімшесі қызметкерінің электрондық цифрлық қолтаңбасымен (бұдан әрі – ЭЦҚ) қол қойылған электрондық құжат нысанында Порталдағы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Ақпарат және қоғамдық даму министрінің м.а. 30.12.2022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4. Көрсетілетін қызметті берушінің жауапты құрылымдық бөлімшесінің қызметкері 8 (сегіз) жұмыс күні ішінде құжаттардың осы Қағидалардың талаптарына сәйкестігін қарайды, қорытындысы бойынша Қазақстан Республикасының аумағында таратылатын шетелдік мерзімді басылымдарды есепке алу туралы анықтаманы қалыптастырады.</w:t>
      </w:r>
    </w:p>
    <w:bookmarkEnd w:id="13"/>
    <w:p>
      <w:pPr>
        <w:spacing w:after="0"/>
        <w:ind w:left="0"/>
        <w:jc w:val="both"/>
      </w:pPr>
      <w:r>
        <w:rPr>
          <w:rFonts w:ascii="Times New Roman"/>
          <w:b w:val="false"/>
          <w:i w:val="false"/>
          <w:color w:val="000000"/>
          <w:sz w:val="28"/>
        </w:rPr>
        <w:t>
      Көрсетілетін қызметті алушы "Қазақстан Республикасының аумағында таратылатын шетелдік мерзімді баспасөз басылымдарын есепке қою" мемлекеттік көрсетілетін қызмет тізбесінің 8-тармағында көрсетілген талаптарға сәйкес келмеген кезде көрсетілетін қызметті беруші мемлекеттік қызметті көрсетуден бас тарту туралы алдын ала шешім шығарады, ол туралы көрсетілетін қызметті алушыны оған қол қойылғанға дейін 3 (үш) жұмыс күнінен кешіктірмей хабардар етеді.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сондай-ақ көрсетілетін қызметті алушыға алдын ала шешім бойынша ұстанымын білдіруге мүмкіндік беру үшін тыңдау өткізу уақыты мен орны (тәсілі) туралы хабарлайды.</w:t>
      </w:r>
    </w:p>
    <w:p>
      <w:pPr>
        <w:spacing w:after="0"/>
        <w:ind w:left="0"/>
        <w:jc w:val="both"/>
      </w:pPr>
      <w:r>
        <w:rPr>
          <w:rFonts w:ascii="Times New Roman"/>
          <w:b w:val="false"/>
          <w:i w:val="false"/>
          <w:color w:val="000000"/>
          <w:sz w:val="28"/>
        </w:rPr>
        <w:t xml:space="preserve">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Қазақстан Республикасының аумағында таратылатын шетелдік мерзімді басылымдарды есепке қою туралы анықтама береді не мемлекеттік қызмет көрсетуден уәжді түрде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Ақпарат және қоғамдық даму министрінің м.а. 30.12.2022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5. Мемлекеттік қызмет көрсетуден бас тарту үшін:</w:t>
      </w:r>
    </w:p>
    <w:bookmarkEnd w:id="1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негіз болып табылады.</w:t>
      </w:r>
    </w:p>
    <w:bookmarkStart w:name="z16" w:id="15"/>
    <w:p>
      <w:pPr>
        <w:spacing w:after="0"/>
        <w:ind w:left="0"/>
        <w:jc w:val="both"/>
      </w:pPr>
      <w:r>
        <w:rPr>
          <w:rFonts w:ascii="Times New Roman"/>
          <w:b w:val="false"/>
          <w:i w:val="false"/>
          <w:color w:val="000000"/>
          <w:sz w:val="28"/>
        </w:rPr>
        <w:t>
      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5"/>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Қазақстан Республикасының "Мемлекеттік көрсетілетін қызметтер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тәртіпте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мерзімді баспасөз</w:t>
            </w:r>
            <w:r>
              <w:br/>
            </w:r>
            <w:r>
              <w:rPr>
                <w:rFonts w:ascii="Times New Roman"/>
                <w:b w:val="false"/>
                <w:i w:val="false"/>
                <w:color w:val="000000"/>
                <w:sz w:val="20"/>
              </w:rPr>
              <w:t>басылымдарын есепке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мерзімді</w:t>
            </w:r>
            <w:r>
              <w:br/>
            </w:r>
            <w:r>
              <w:rPr>
                <w:rFonts w:ascii="Times New Roman"/>
                <w:b w:val="false"/>
                <w:i w:val="false"/>
                <w:color w:val="000000"/>
                <w:sz w:val="20"/>
              </w:rPr>
              <w:t>басылымдарды есепке</w:t>
            </w:r>
            <w:r>
              <w:br/>
            </w:r>
            <w:r>
              <w:rPr>
                <w:rFonts w:ascii="Times New Roman"/>
                <w:b w:val="false"/>
                <w:i w:val="false"/>
                <w:color w:val="000000"/>
                <w:sz w:val="20"/>
              </w:rPr>
              <w:t>алу туралы анықтама беретін</w:t>
            </w:r>
            <w:r>
              <w:br/>
            </w:r>
            <w:r>
              <w:rPr>
                <w:rFonts w:ascii="Times New Roman"/>
                <w:b w:val="false"/>
                <w:i w:val="false"/>
                <w:color w:val="000000"/>
                <w:sz w:val="20"/>
              </w:rPr>
              <w:t>органның толық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Қазақстан Республикасының аумағында таратылатын шетелдік мерзімді</w:t>
      </w:r>
    </w:p>
    <w:p>
      <w:pPr>
        <w:spacing w:after="0"/>
        <w:ind w:left="0"/>
        <w:jc w:val="both"/>
      </w:pPr>
      <w:r>
        <w:rPr>
          <w:rFonts w:ascii="Times New Roman"/>
          <w:b w:val="false"/>
          <w:i w:val="false"/>
          <w:color w:val="000000"/>
          <w:sz w:val="28"/>
        </w:rPr>
        <w:t>баспасөз басылымдарын есепке алуды сұраймын.</w:t>
      </w:r>
    </w:p>
    <w:p>
      <w:pPr>
        <w:spacing w:after="0"/>
        <w:ind w:left="0"/>
        <w:jc w:val="both"/>
      </w:pPr>
      <w:r>
        <w:rPr>
          <w:rFonts w:ascii="Times New Roman"/>
          <w:b w:val="false"/>
          <w:i w:val="false"/>
          <w:color w:val="000000"/>
          <w:sz w:val="28"/>
        </w:rPr>
        <w:t>Таратушының деректері:</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ұйымдастыру-құқықтық нысанын көрсете отырып, дара кәсіпкердің/заңды  тұлғаның атауы)</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(Жеке сәйкестендіру нөмірі (ЖСН), Бизнес сәйкестендіру номері (БСН),  </w:t>
      </w:r>
    </w:p>
    <w:p>
      <w:pPr>
        <w:spacing w:after="0"/>
        <w:ind w:left="0"/>
        <w:jc w:val="both"/>
      </w:pPr>
      <w:r>
        <w:rPr>
          <w:rFonts w:ascii="Times New Roman"/>
          <w:b w:val="false"/>
          <w:i w:val="false"/>
          <w:color w:val="000000"/>
          <w:sz w:val="28"/>
        </w:rPr>
        <w:t>Тіркеу құжатының нөмірі және берілген күні)</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(тіркелген жері, нақты мекенжайы, байланыс телефондары, электрондық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баспасөз басылымдары атауларының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баспасөз басылымдарын тарату аумағы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шетелдік мерзімді баспасөз басылымдарының тілі (тілдері)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тақырыптық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 атын даналардың болжамды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Қосымшалар: </w:t>
      </w:r>
    </w:p>
    <w:p>
      <w:pPr>
        <w:spacing w:after="0"/>
        <w:ind w:left="0"/>
        <w:jc w:val="both"/>
      </w:pPr>
      <w:r>
        <w:rPr>
          <w:rFonts w:ascii="Times New Roman"/>
          <w:b w:val="false"/>
          <w:i w:val="false"/>
          <w:color w:val="000000"/>
          <w:sz w:val="28"/>
        </w:rPr>
        <w:t>
      1. __________________</w:t>
      </w:r>
    </w:p>
    <w:p>
      <w:pPr>
        <w:spacing w:after="0"/>
        <w:ind w:left="0"/>
        <w:jc w:val="both"/>
      </w:pPr>
      <w:r>
        <w:rPr>
          <w:rFonts w:ascii="Times New Roman"/>
          <w:b w:val="false"/>
          <w:i w:val="false"/>
          <w:color w:val="000000"/>
          <w:sz w:val="28"/>
        </w:rPr>
        <w:t>
      2. __________________</w:t>
      </w:r>
    </w:p>
    <w:p>
      <w:pPr>
        <w:spacing w:after="0"/>
        <w:ind w:left="0"/>
        <w:jc w:val="both"/>
      </w:pPr>
      <w:r>
        <w:rPr>
          <w:rFonts w:ascii="Times New Roman"/>
          <w:b w:val="false"/>
          <w:i w:val="false"/>
          <w:color w:val="000000"/>
          <w:sz w:val="28"/>
        </w:rPr>
        <w:t>
      бірінші басшының/дара кәсіпкердің қолы,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 20 _____ жылғы "__" _____________  (қолы)</w:t>
      </w:r>
    </w:p>
    <w:p>
      <w:pPr>
        <w:spacing w:after="0"/>
        <w:ind w:left="0"/>
        <w:jc w:val="both"/>
      </w:pPr>
      <w:r>
        <w:rPr>
          <w:rFonts w:ascii="Times New Roman"/>
          <w:b w:val="false"/>
          <w:i w:val="false"/>
          <w:color w:val="000000"/>
          <w:sz w:val="28"/>
        </w:rPr>
        <w:t>
      Мөрдің орны __________ 20___ жылғы "____" ________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аумағында таратылатын </w:t>
            </w:r>
            <w:r>
              <w:br/>
            </w:r>
            <w:r>
              <w:rPr>
                <w:rFonts w:ascii="Times New Roman"/>
                <w:b w:val="false"/>
                <w:i w:val="false"/>
                <w:color w:val="000000"/>
                <w:sz w:val="20"/>
              </w:rPr>
              <w:t xml:space="preserve">шетелдік мерзімді баспасөз </w:t>
            </w:r>
            <w:r>
              <w:br/>
            </w:r>
            <w:r>
              <w:rPr>
                <w:rFonts w:ascii="Times New Roman"/>
                <w:b w:val="false"/>
                <w:i w:val="false"/>
                <w:color w:val="000000"/>
                <w:sz w:val="20"/>
              </w:rPr>
              <w:t xml:space="preserve">басылымдарын есепке қою"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0" w:id="16"/>
    <w:p>
      <w:pPr>
        <w:spacing w:after="0"/>
        <w:ind w:left="0"/>
        <w:jc w:val="left"/>
      </w:pPr>
      <w:r>
        <w:rPr>
          <w:rFonts w:ascii="Times New Roman"/>
          <w:b/>
          <w:i w:val="false"/>
          <w:color w:val="000000"/>
        </w:rPr>
        <w:t xml:space="preserve"> "Қазақстан Республикасының аумағында таратылатын шетелдік мерзімді баспасөз басылымдарын есепке қою" мемлекеттік қызмет көрсетуге қойылатын негізгі талаптардың тізбесі</w:t>
      </w:r>
    </w:p>
    <w:bookmarkEnd w:id="16"/>
    <w:p>
      <w:pPr>
        <w:spacing w:after="0"/>
        <w:ind w:left="0"/>
        <w:jc w:val="both"/>
      </w:pPr>
      <w:r>
        <w:rPr>
          <w:rFonts w:ascii="Times New Roman"/>
          <w:b w:val="false"/>
          <w:i w:val="false"/>
          <w:color w:val="ff0000"/>
          <w:sz w:val="28"/>
        </w:rPr>
        <w:t xml:space="preserve">
      Ескерту. 2-қосымша жаңа редакцияда - ҚР Ақпарат және қоғамдық даму министрінің м.а. 30.12.2022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"электрондық үкіметтің" веб-порталы www.egov.kz,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алу туралы анықтама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күндеріннен басқа, дүйсенбіден бастап жұманы қоса алғанда, Астана қаласының уақытымен сағат 13:00-ден 14:30-ға дейінгі түскі үзіліспен сағат 9:00-ден 18:30-ға дейін. Мемлекеттік қызмет көрсету мекенжайлары Министрліктің www.qogam.gov.kz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өтініш;</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көрсетілетін қызметке сұрау салудың қабылданғаны туралы мәртебе көрсетілетін қызметті алушыға портал арқылы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өтініш мазмұнының және мәліметтер нысанының осы мемлекеттік қызмет көрсетуге қойылатын негізгі талаптар тізбесінің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ерекшеліктері ескеріле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www.qogam.gov.kz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