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aa6d5" w14:textId="9aaa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аудиторларына кандидаттарды аттестаттауды жүргізу қағидаларын бекіту туралы" Қазақстан Республикасы Инвестициялар және даму министрінің 2015 жылғы 30 қарашадағы № 1123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23 ақпандағы № 99 бұйрығы. Қазақстан Республикасының Әділет министрлігінде 2022 жылғы 28 ақпанда № 26939 болып тіркелді. Күші жойылды - Қазақстан Республикасы Өнеркәсіп және құрылыс министрінің м.а. 2023 жылғы 15 қыркүйектегі № 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Өнеркәсіп және құрылыс министрінің м.а. 15.09.2023 </w:t>
      </w:r>
      <w:r>
        <w:rPr>
          <w:rFonts w:ascii="Times New Roman"/>
          <w:b w:val="false"/>
          <w:i w:val="false"/>
          <w:color w:val="000000"/>
          <w:sz w:val="28"/>
        </w:rPr>
        <w:t>№ 8</w:t>
      </w:r>
      <w:r>
        <w:rPr>
          <w:rFonts w:ascii="Times New Roman"/>
          <w:b w:val="false"/>
          <w:i w:val="false"/>
          <w:color w:val="ff0000"/>
          <w:sz w:val="28"/>
        </w:rPr>
        <w:t xml:space="preserve"> (10.06.2024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"Энергия аудиторларына кандидаттарды аттестаттауды жүргізу қағидаларын бекіту туралы" Қазақстан Республикасы Инвестициялар және даму министрінің 2015 жылғы 30 қарашадағы № 1123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12587 болып тіркелген) мынадай өзгерістер мен толықтыру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Энергия аудиторларына кандидаттарды аттестаттауды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 Жауапты орындаушы кандидаттың ұсынылған құжаттарын тіркеген сәттен бастап 2 (екі) жұмыс күні ішінде олардың толықтығын тексереді және көрсетілетін қызметті алушы құжаттар топтамасын толық ұсынбаған жағдайда көрсетілетін қызметті беруші басшысының немесе оны алмастыратын адамның электрондық цифрлық қолтаңбасымен (бұдан әрі – ЭЦҚ) қол қойылған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одан әрі қараудан дәлелді түрде бас тартады (бұдан әрі – дәлелді бас тарту) және мемлекеттік қызмет көрсету нысанына сәйкес оны көрсетілетін қызметті алушыға электрондық құжат нысанында портал арқылы көрсетілетін қызметті алушының жеке кабинетіне жолдайды. </w:t>
      </w:r>
    </w:p>
    <w:bookmarkStart w:name="z4" w:id="2"/>
    <w:p>
      <w:pPr>
        <w:spacing w:after="0"/>
        <w:ind w:left="0"/>
        <w:jc w:val="both"/>
      </w:pPr>
      <w:r>
        <w:rPr>
          <w:rFonts w:ascii="Times New Roman"/>
          <w:b w:val="false"/>
          <w:i w:val="false"/>
          <w:color w:val="000000"/>
          <w:sz w:val="28"/>
        </w:rPr>
        <w:t xml:space="preserve">
      9. Көрсетілетін қызметті алушы құжаттардың толық топтамасын ұсынған жағдайда, жауапты орындаушы 7 (жеті) жұмыс күні ішінде көрсетілетін қызметті алушының мемлекеттік қызметті көрсету үшін қажетті ұсынылған құжаттар мен оларда көрсетілген мәліметтердің Қазақстан Республикасының энергия үнемдеу және энергия тиімділігін арттыру туралы заңнамасында белгіленген талаптарға сәйкестігін тексереді және 1 (бір) жұмыс күні ішінде мемлекеттік қызметті көрсету нәтижесін -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энергия аудиторының аттестатын ресімдейді.";</w:t>
      </w:r>
    </w:p>
    <w:bookmarkEnd w:id="2"/>
    <w:bookmarkStart w:name="z5" w:id="3"/>
    <w:p>
      <w:pPr>
        <w:spacing w:after="0"/>
        <w:ind w:left="0"/>
        <w:jc w:val="both"/>
      </w:pPr>
      <w:r>
        <w:rPr>
          <w:rFonts w:ascii="Times New Roman"/>
          <w:b w:val="false"/>
          <w:i w:val="false"/>
          <w:color w:val="000000"/>
          <w:sz w:val="28"/>
        </w:rPr>
        <w:t>
      мынадай мазмұндағы 9-1-тармақпен толықтырылсын:</w:t>
      </w:r>
    </w:p>
    <w:bookmarkEnd w:id="3"/>
    <w:p>
      <w:pPr>
        <w:spacing w:after="0"/>
        <w:ind w:left="0"/>
        <w:jc w:val="both"/>
      </w:pPr>
      <w:r>
        <w:rPr>
          <w:rFonts w:ascii="Times New Roman"/>
          <w:b w:val="false"/>
          <w:i w:val="false"/>
          <w:color w:val="000000"/>
          <w:sz w:val="28"/>
        </w:rPr>
        <w:t>
      "9-1.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үшін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энергия аудитордың аттестатын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лаузымды адамға береді.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корпорация жұмыскерлерінің қызмет көрсету кезіндегі әрекеттеріне (әрекетсіздігіне) шағым оның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"17.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жағдайда,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реттік нөмірі 8-жол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сәйкес нысан бойынша өтініш (сұрау);</w:t>
            </w:r>
          </w:p>
          <w:p>
            <w:pPr>
              <w:spacing w:after="20"/>
              <w:ind w:left="20"/>
              <w:jc w:val="both"/>
            </w:pPr>
            <w:r>
              <w:rPr>
                <w:rFonts w:ascii="Times New Roman"/>
                <w:b w:val="false"/>
                <w:i w:val="false"/>
                <w:color w:val="000000"/>
                <w:sz w:val="20"/>
              </w:rPr>
              <w:t>
2) жоғары инженерлік-техникалық білімі туралы дипломның электрондық көшірмесі немесе цифрлық құжаттар сервисіндегі электрондық құжат;</w:t>
            </w:r>
          </w:p>
          <w:p>
            <w:pPr>
              <w:spacing w:after="20"/>
              <w:ind w:left="20"/>
              <w:jc w:val="both"/>
            </w:pPr>
            <w:r>
              <w:rPr>
                <w:rFonts w:ascii="Times New Roman"/>
                <w:b w:val="false"/>
                <w:i w:val="false"/>
                <w:color w:val="000000"/>
                <w:sz w:val="20"/>
              </w:rPr>
              <w:t>
3) энергия аудиті бағыты бойынша энергия үнемдеу және энергия тиiмдiлiгiн арттыру саласындағы курстардан өткені туралы куәліктің электрондық көшірмесі;</w:t>
            </w:r>
          </w:p>
          <w:p>
            <w:pPr>
              <w:spacing w:after="20"/>
              <w:ind w:left="20"/>
              <w:jc w:val="both"/>
            </w:pPr>
            <w:r>
              <w:rPr>
                <w:rFonts w:ascii="Times New Roman"/>
                <w:b w:val="false"/>
                <w:i w:val="false"/>
                <w:color w:val="000000"/>
                <w:sz w:val="20"/>
              </w:rPr>
              <w:t>
4) кандидаттың еңбек қызметінің жалпы техникалық жұмыс өтілінің кемінде 5 (бес) жыл, оның ішінде энергия аудиторлық ұйымда кемінде 1 (бір) жыл энергия аудиторы болуын растайтын құжаттың электрондық көшірмесін;</w:t>
            </w:r>
          </w:p>
          <w:p>
            <w:pPr>
              <w:spacing w:after="20"/>
              <w:ind w:left="20"/>
              <w:jc w:val="both"/>
            </w:pPr>
            <w:r>
              <w:rPr>
                <w:rFonts w:ascii="Times New Roman"/>
                <w:b w:val="false"/>
                <w:i w:val="false"/>
                <w:color w:val="000000"/>
                <w:sz w:val="20"/>
              </w:rPr>
              <w:t>
5) III және одан жоғары рұқсат беру тобының білімін біліктілік тексеру хаттамасының электрондық көшірмесі.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 өнеркәсібі</w:t>
            </w:r>
          </w:p>
          <w:p>
            <w:pPr>
              <w:spacing w:after="20"/>
              <w:ind w:left="20"/>
              <w:jc w:val="both"/>
            </w:pPr>
            <w:r>
              <w:rPr>
                <w:rFonts w:ascii="Times New Roman"/>
                <w:b/>
                <w:i w:val="false"/>
                <w:color w:val="000000"/>
                <w:sz w:val="20"/>
              </w:rPr>
              <w:t>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