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b7e90" w14:textId="d3b7e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Елді мекендердегі жылумен жабдықтау саласында әкімшілік деректерді жинауға арналған нысандарды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2022 жылғы 16 ақпандағы № 79 бұйрығы. Қазақстан Республикасының Әділет министрлігінде 2022 жылғы 24 ақпанда № 26926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"Мемлекеттік статистика туралы" Қазақстан Республикасы Заңының 16-бабы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"Жылу желілері туралы мәліметтер" әкімшілік деректерді жинауға арналған нысан;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"Елді мекендерде жылумен жабдықтау туралы мәліметтер" әкімшілік деректерді жинауға арналған нысан;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"Бір объектіден үш объектіге дейін жылумен жабдықтауды қамтамасыз ететін дербес қазандықтар туралы мәліметтер" әкімшілік деректерді жинауға арналған нысан бекітілсін.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Құрылыс және тұрғын үй-коммуналдық шаруашылық істері комитеті заңнамамен белгіленген тәртіппен: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  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Индустрия және инфрақұрылымдық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даму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Стратегиялық жоспарлау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реформалар агенттігінің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 статистика бюросы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"Жылу желілері туралы мәліметтер" әкімшілік деректерді жинауға арналған нысан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Ұсынылады: Қазақстан Республикасы Индустрия және инфрақұрылымдық даму министрлігінің Құрылыс және тұрғын үй-коммуналдық шаруашылық істері комитетіне.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деректердің нысаны интернет-ресурста орналастырылған: www.miid.gov.kz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дереккөздер нысанының атауы: "Жылу желілері туралы мәліметтер".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дереккөздер нысанының индексі (нысан атауының әріптік-сандық қысқаша көрінісі): ЖЖ-1.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Кезеңділік: жыл сайын.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кезең: есепті жылдан кейінгі жылдың 20 қаңтарынан кешіктірмей.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 ұсынатын тұлғалар тобы: облыстардың, республикалық маңызы бар қалалардың, астананың, облыстық маңызы бар қалалардың, аудандық маңызы бар қалалардың жергілікті атқарушы органдары.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 нысанын ұсыну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облыстық маңызы бар қалалардың жергілікті атқарушы органдары облыстардың, республикалық маңызы бар қалалардың және астананың жергілікті атқарушы органдарына есепті жылдан кейінгі жылдың 15 қаңтарынан кешіктірмей;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облыстардың, республикалық маңызы бар қалалардың және астананың жергілікті атқарушы органдары есепті жылдан кейінгі жылдың 20 қаңтарынан кешіктірмей жібереді.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Әкімшілік-аумақтық объектілер жіктеуішінің коды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Облыстың, республикалық маңызы бар қалалардың және астананың атауы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құбырлы есептегендегі жылу желілерінің ұзындығы, км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ішінде, км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магистральдық желілер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тозу,%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 желілері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тозу,%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(қала) бойынша барлығы, оның ішінде аумақтық бірліктер бөлінісінде: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диаметрі, миллиметр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200-ге дейін , км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қызмет ету мерзімі 25 жылдан астам , км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желілердің тозуы,%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201-ден 400-ге дейін, км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қызмет ету мерзімі 25 жылдан астам , км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желілердің тозуы,%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401-ден 600-ге дейін, км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қызмет ету мерзімі 25 жылдан астам , км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диаметрі, миллиметр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Желілердің орташа тозуы,%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бұзушылықтар, бірлік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Сорғы станцияларының саны, бірлік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Магистральдық сорғы станцияларының негізгі жабдықтарының орташа тозуы,%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желілердің тозуы,%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600-ден жоғары, км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қызмет ету мерзімі 25 жылдан астам ,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желілердің тозуы,%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 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почта мекенжайы 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 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Тегі, аты және әкісінің аты бар болған жағдайда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  қолы, телефоны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 немесе оның міндетін атқарушы адам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  Тегі, аты және әкісінің аты бар болған жағдайда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  қолы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Мөрдің орны (жеке кәсіпкерлер болып табылатын тұлғалардан қоспағанда)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"Жылу желілері туралы мәліметтер" әкімшілік деректерді жинауға арналған нысанға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"Жылу желілері туралы мәліметтер" әкімшілік деректер нысанын толтыру бойынша түсіндірме  (ЖЖ-1, жыл сайын)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түсіндірме "Жылу желілері туралы мәліметтер" әкімшілік деректерді жинауға арналған нысанды (бұдан әрі – нысан) толтыру бойынша бірыңғай талаптарды айқындайды.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Нысанды облыстардың, республикалық маңызы бар қалалардың, астананың жергілікті атқарушы органдарының тиісті басқармалары толтырады және Қазақстан Республикасы Индустрия және инфрақұрылымдық даму министрлігінің Құрылыс және тұрғын үй-коммуналдық шаруашылық істері комитетіне ұсынады.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Нысанға басшы не оның міндетін атқарушы адам тегін және аты-жөнін көрсете отырып қол қояды.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Нысан есепті жылдан кейінгі жылдың 20 қаңтарынан кешіктірілмей ұсынылады.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Нысан мемлекеттік және орыс тілдерінде толтырылады.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Нысан мынадай түрде толтырылады: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1-бағанда реттік нөмірі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2-бағанда әкімшілік-аумақтық объектілер жіктеуішінің (ӘАОЖ) коды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3-бағанда Қазақстан Республикасы облыстарының және қалаларының атауы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4-бағанда облыс немесе қала бойынша екі құбырмен есептелген барлық жылу желілерінің ұзындығы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5-бағанда облыс немесе қала бойынша екі құбырлы есептегендегі барлық магистральдық жылу желілерінің ұзындығы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6-бағанда облыс немесе қала бойынша екі құбырлы есептегендегі барлық магистральдық жылу желілерінің тозуы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7-бағанда облыс немесе қала бойынша екі құбырлы есептегендегі барлық таратушы жылу желілерінің ұзындығы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8-бағанда облыс немесе қала бойынша екі құбырлы есептегендегі барлық таратушы жылу желілерінің тозуы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9-20-бағандарда көрсетілген диаметрлер бойынша, оның ішінде қызмет ету мерзімі 25 жылдан асатын екі құбырлы есептеу кезінде барлық жылу желілерінің ұзындығы және олардың облыс немесе қала бойынша пайыздық қатынаста тозуы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21-бағанда облыс немесе қала бойынша екі құбырлы есептегендегі барлық жылу желілерінің орташа тозуы пайыздық қатынаста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22-бағанда облыс немесе қала бойынша жылу желілеріндегі технологиялық бұзушылықтардың саны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23-бағанда облыс немесе қала бойынша сорғы станцияларының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24-бағанда облыс немесе қала бойынша магистральдық сорғы станцияларының негізгі жабдықтарының пайыздық қатынаста орташа тозуы көрсетіледі.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"Елді мекендерде жылумен жабдықтау туралы мәліметтер" әкімшілік деректерді жинауға арналған нысан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Ұсынылады: Қазақстан Республикасы Индустрия және инфрақұрылымдық даму министрлігінің Құрылыс және тұрғын үй-коммуналдық шаруашылық істері комитетіне.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деректердің нысаны интернет-ресурста орналастырылған: www.miid.gov.kz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дереккөздер нысанының атауы: "Елді мекендерде жылумен жабдықтау туралы мәліметтер"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дереккөздер нысанының индексі (нысан атауының әріптік-сандық қысқаша көрінісі): ЕЖЖ-1.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Кезеңділік: жыл сайын.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кезең: есепті жылдан кейінгі жылдың 20 қаңтарынан кешіктірмей.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 ұсынатын тұлғалар тобы: облыстардың, республикалық маңызы бар қалалардың, астананың, облыстық маңызы бар қалалардың, аудандық маңызы бар қалалардың жергілікті атқарушы органдары.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 нысанын ұсыну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облыстық маңызы бар қалалардың жергілікті атқарушы органдары облыстардың, республикалық маңызы бар қалалардың және астананың жергілікті атқарушы органдарына есепті жылдан кейінгі жылдың 15 қаңтарынан кешіктірмей;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облыстардың, республикалық маңызы бар қалалардың және астананың жергілікті атқарушы органдары есепті жылдан кейінгі жылдың 20 қаңтарынан кешіктірмей жібереді.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Әкімшілік-аумақтық объектілер жіктеуішінің 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Облыстың, республикалық маңызы бар қалалардың және астананың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Орталықтандырылған жылумен қамтамасыз етілген халықтың жалпы саны, адам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үйлердің жалпы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 бойынша тұрғын үйлердің жалпы саны, бірлік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орталықтандырылған жылумен қамтамасыз етілген тұрғын үйлер саны, бірлік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(қала) бойынша барлығы, оның ішінде аумақтық бірліктер бөлінісінде: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Орталықтандырылған жылумен қамтамасыз ету,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жылумен жабдықтау қызметтерін ұсынатын кәсіпорын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Кәсіпорынның орталықтандырылған жылумен жабдықтауымен қамтылған абоненттер саны, бірлік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жылдың соңындағы жағдай бойынша үйге ортақ (КПТҮ) жылуды есептеу аспаптарымен қамту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сәйкестендіру нөмірі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өсумен барлығы, бірлік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қамту,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айдағы тарифтердің құны (халық үшін)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энергиясының нормативтік ысыраптарының деңгейі, %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энергиясы ысырабының нақты деңгейі, %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Желілердің жалпы жылу жүктемесі, Гкал / сағ.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тарифтік сметада көрсетілетін қызметтердің көлемі, мың / Гкал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жылы көрсетілетін қызметтердің нақты көлемі, мың / Гкал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ыстық сумен қамтамасыз ету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теңге/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төменгі, теңге/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теңге/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төменгі, теңге/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 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почта мекенжайы 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 _________________________________________  Тегі, аты және әкісінің аты бар болған жағдайда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  қолы, телефоны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 немесе оның міндетін атқарушы адам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  Тегі, аты және әкісінің аты бар болған жағдайда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  қолы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Мөрдің орны (жеке кәсіпкерлер болып табылатын тұлғалардан қоспағанда)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"Елді мекендердегі жылумен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жабдықтау туралы мәліметтер"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 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нысанға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"Елді мекендердегі жылумен жабдықтау туралы мәліметтер" әкімшілік деректер нысанын толтыру бойынша түсіндірме (ЕЖЖ-1, жыл сайын)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түсіндірме "Елді мекендердегі жылумен жабдықтау туралы мәліметтер" әкімшілік деректерді жинауға арналған нысанды (бұдан әрі – нысан) толтыру бойынша бірыңғай талаптарды айқындайды.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Нысанды облыстардың, республикалық маңызы бар қалалардың, астананың жергілікті атқарушы органдарының тиісті басқармалары толтырады және Қазақстан Республикасы Индустрия және инфрақұрылымдық даму министрлігінің Құрылыс және тұрғын үй-коммуналдық шаруашылық істері комитетіне ұсынады.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Нысанға басшы не оның міндетін атқарушы адам тегін және аты-жөнін көрсете отырып қол қояды.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Нысан есепті жылдан кейінгі жылдың 20 қаңтарынан кешіктірілмей ұсынылады.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Нысан мемлекеттік және орыс тілдерінде толтырылады.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Нысан мынадай түрде толтырылады: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1-бағанда реттік нөмірі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2-бағанда әкімшілік-аумақтық объектілер жіктеуішінің (ӘАОЖ) коды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3-бағанда облыстардың, республикалық маңызы бар қалалардың және Қазақстан Республикасы астанасының атауы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4-бағанда облыста, республикалық маңызы бар қалаларда және астанада орталықтандырылған жылумен жабдықтауы бар халықтың жалпы саны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5-бағанда толтырылатын өңір бойынша тұрғын үйлердің жалпы саны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6-бағанда орталықтандырылған жылумен жабдықтаумен жабдықталған тұрғын үйлердің саны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7-бағанда толтырылатын өңір бойынша пайыздық қатынаста орталықтандырылған жылумен қамтамасыз етілу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8-бағанда толтырылатын өңір бойынша халыққа жылумен жабдықтау қызметтерін көрсететін кәсіпорынның бизнес сәйкестендіру нөмірі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9-бағанда толтырылатын өңір бойынша халыққа жылумен жабдықтау қызметтерін көрсететін кәсіпорынның атауы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10-бағанда 8 және 9-бағандарда көрсетілген кәсіпорынның орталықтандырылған жылумен жабдықтауымен қамтылған абоненттер саны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11-бағанда есепті жылдың соңындағы жағдай бойынша өспелі жылуды есепке алудың жалпы аспаптарымен қамту саны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12-бағанда есепті жылдың соңындағы жағдай бойынша пайыздық арақатынаста жылуды есепке алудың жалпы аспаптарымен қамтылуы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13-14-бағандарда жылыту тарифтерінің бір айдағы (халық үшін) ең төменгі және ең жоғарғы құны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15-16-бағандарда ыстық сумен жабдықтау тарифтерінің бір айдағы (халық үшін) ең төменгі және ең жоғарғы құны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17-бағанда пайыздық қатынаста жылу энергиясының нормативтік ысыраптарының деңгейі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18-бағанда пайыздық қатынаста жылу энергиясы ысырабының нақты деңгейі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19-бағанда желілердің жалпы жылу жүктемесі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20-бағанда бекітілген тарифтік сметада көрсетілетін қызметтердің көлемі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21-бағанда есепті жылы көрсетілетін қызметтердің нақты көлемі көрсетіледі.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"Бір объектіден үш объектіге дейін жылумен жабдықтауды қамтамасыз ететін дербес қазандықтар туралы мәліметтер" әкімшілік деректерді жинауға арналған нысан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Ұсынылады: Қазақстан Республикасы Индустрия және инфрақұрылымдық даму министрлігінің Құрылыс және тұрғын үй-коммуналдық шаруашылық істері комитетіне.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деректердің нысаны интернет-ресурста орналастырылған: www.miid.gov.kz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дереккөздер нысанының атауы: "Бір объектіден үш объектіге дейін жылумен жабдықтауды қамтамасыз ететін дербес қазандықтар туралы мәліметтер"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дереккөздер нысанының индексі (нысан атауының әріптік-сандық қысқаша көрінісі): АҚ-1.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Кезеңділік: жыл сайын.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кезең: есепті жылдан кейінгі жылдың 20 қаңтарынан кешіктірмей.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 ұсынатын тұлғалар тобы: облыстардың, республикалық маңызы бар қалалардың, астананың, облыстық маңызы бар қалалардың, аудандық маңызы бар қалалардың жергілікті атқарушы органдары.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 нысанын ұсыну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облыстық маңызы бар қалалардың жергілікті атқарушы органдары облыстардың, республикалық маңызы бар қалалардың және астананың жергілікті атқарушы органдарына есепті жылдан кейінгі жылдың 15 қаңтарынан кешіктірмей;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облыстардың, республикалық маңызы бар қалалардың және астананың жергілікті атқарушы органдары есепті жылдан кейінгі жылдың 20 қаңтарынан кешіктірмей жібереді.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Әкімшілік-аумақтық объектілер жіктеуішінің 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Облыстың, республикалық маңызы бар қалалардың және астананың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объектіден үш объектіге дейін жылумен жабдықтауды қамтамасыз ететін дербес қазандықтардың саны, бірлік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үшке дейінгі объектілерді жылумен жабдықтауды қамтамасыз ететін дербес қазандықтардың меншік нысаны, бірлік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(қала) бойынша барлығы, оның ішінде аумақтық бірліктер бөлінісінде: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түрі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пайдалы әсер коэффициенті,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мазут / дизель отыны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қазандықтардың қуаты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объектіден үш объектіге дейін жылумен жабдықтауды қамтамасыз ететін дербес қазандықтардың орташа тозуы,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 саны, бірлік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Бірден үш объектіге дейін жылумен жабдықтауды қамтамасыз ететін дербес қазандықтардағы технологиялық бұзушылықтар саны, бірлік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3-ке дейін, Гкал/сағ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тозу,%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3,1-ден 20-ға дейін, Гкал / сағ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тозу,%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20,1-ден жоғары, Гкал/сағ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тозу,%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 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почта мекенжайы 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 _________________________________________  Тегі, аты және әкісінің аты бар болған жағдайда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  қолы, телефоны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 немесе оның міндетін атқарушы адам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  Тегі, аты және әкісінің аты бар болған жағдайда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  қолы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Мөрдің орны (жеке кәсіпкерлер болып табылатын тұлғалардан қоспағанда)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"Бірден үш объектіге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ететін дербес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қазандықтар туралы мәліметтер"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 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нысанға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"Бірден үш объектіге дейін жылумен жабдықтауды қамтамасыз ететін дербес қазандықтар туралы мәліметтер" әкімшілік деректер нысанын толтыру бойынша түсіндірме (АҚ-1, жыл сайын)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түсіндірме "Бірден үш объектіге дейін жылумен жабдықтауды қамтамасыз ететін дербес қазандықтар туралы мәліметтер" әкімшілік деректерді жинауға арналған нысанды (бұдан әрі – нысан) толтыру бойынша бірыңғай талаптарды айқындайды.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Нысанды облыстардың, республикалық маңызы бар қалалардың, астананың жергілікті атқарушы органдарының тиісті басқармалары толтырады және Қазақстан Республикасы Индустрия және инфрақұрылымдық даму министрлігінің Құрылыс және тұрғын үй-коммуналдық шаруашылық істері комитетіне ұсынады.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Нысанға басшы не оның міндетін атқарушы адам тегін және аты-жөнін көрсете отырып қол қояды.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Нысан есепті жылдан кейінгі жылдың 20 қаңтарынан кешіктірілмей ұсынылады.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Нысан мемлекеттік және орыс тілдерінде толтырылады.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Нысан мынадай түрде толтырылады: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1-бағанда реттік нөмірі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2-бағанда әкімшілік-аумақтық объектілер жіктеуішінің (ӘАОЖ) коды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3-бағанда облыстардың, республикалық маңызы бар қалалардың және Қазақстан Республикасы астанасының атауы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4-бағанда бірден үш объектіге дейін жылумен жабдықтауды қамтамасыз ететін және орталықтандырылған жылумен жабдықтау аймағына жатпайтын дербес қазандықтардың жалпы саны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5-6-бағандарда бірден үш объектіге дейін жылумен жабдықтауды қамтамасыз ететін дербес қазандықтардың меншік нысаны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7-11-бағандарда бірден үш объектіге дейін жылумен жабдықтауды қамтамасыз ететін дербес қазандықтардың отын түрі көрсетіледі;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12-бағанда пайыздық қатынаста пайдалы әрекеттің орташа коэффициенті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13-18-бағандарда бірден үш объектіге дейін жылумен жабдықтауды қамтамасыз ететін дербес қазандықтардың қуаты мен тозуы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19-бағанда пайыздық арақатынаста бірден үш объектіге дейін жылумен жабдықтауды қамтамасыз ететін дербес қазандықтардың орташа тозуы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20-21-бағандарда жеке және заңды тұлғалар бөлінісінде тұтынушылар саны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22-бағанда бірден үш объектіге дейін жылумен жабдықтауды қамтамасыз ететін дербес қазандықтардағы технологиялық бұзушылықтардың саны көрсетіледі.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