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8b88" w14:textId="e4e8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 жолмен алынған кірістерді заңдастыру (жылыстату), терроризмді қаржыландыру және жаппай қырып-жою қаруын таратуды қаржыландыру тәуекелдеріне ұлттық бағалау жүргізу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Қаржылық мониторинг агенттігі Төрағасының 2022 жылғы 23 ақпандағы № 14 бұйрығы. Қазақстан Республикасының Әділет министрлігінде 2022 жылғы 24 ақпанда № 26925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ҚР Қаржылық мониторинг агенттігі Төрағасының 01.12.2025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туралы Қазақстан Республикасы Заңының 11-1-бабының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Қаржылық мониторинг агенттігі Төрағасының 01.12.2025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Қылмыстық жолмен алынған кірістерді заңдастыру (жылыстату), терроризмді қаржыландыру және жаппай қырып-жою қаруын таратуды қаржыландыру тәуекелдеріне ұлттық бағалау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Қаржылық мониторинг агенттігі Төрағасының 01.12.2025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Қаржылық мониторинг агенттігінің Қаржылық мониторинг департаменті заңнамада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Қаржылық мониторинг агенттігінің интернет-ресурсында орналастыруды қамтамасыз етсін.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Қаржылық мониторинг агенттігінің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 және қоғамдық даму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Бәсекелестікті қорғау және дамыту агенттігі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нарығын реттеу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дамыту агенттігі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және спорт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Сыбайлас жемқорлыққа қарсы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іс-қимыл агенттігі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Ұлттық Банкі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Ұлттық қауіпсіздік комитеті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Цифрлық даму, инновациялар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аэроғарыш өнеркәсібі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министрлігі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істер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Каржылық мониторинг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бұйрығымен 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Қылмыстық жолмен алынған кірістерді заңдастыру (жылыстату), терроризмді қаржыландыру және жаппай қырып-жою қаруын таратуды қаржыландыру тәуекелдеріне ұлттық бағалау жүргізу қағидалары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Қағидалар жаңа редакцияда - ҚР Қаржылық мониторинг агенттігі Төрағасының 01.12.2025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4"/>
    <w:bookmarkStart w:name="z5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Қылмыстық жолмен алынған кірістерді заңдастыру (жылыстату), терроризмді қаржыландыру және жаппай қырып-жою қаруын таратуды қаржыландыру тәуекелдеріне ұлттық бағалау жүргізу қағидалары (бұдан әрі – Қағидалар) "Қылмыстық жолмен алынған кiрiстердi заңдастыруға (жылыстатуға), терроризмді қаржыландыруға және жаппай қырып-жою қаруын таратуды қаржыландыруға қарсы іс-қимыл туралы" Қазақстан Республикасы Заңының (бұдан әрі – Заң) 11-1-бабының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әзірленді, қылмыстық жолмен алынған кірістерді заңдастыру (жылыстату), терроризмді қаржыландыру және жаппай қырып-жою қаруын таратуды қаржыландыру тәуекелдеріне ұлттық бағалау жүргізу тәртібін айқындайды.</w:t>
      </w:r>
    </w:p>
    <w:bookmarkEnd w:id="5"/>
    <w:bookmarkStart w:name="z5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ұғымдар пайдаланылады:</w:t>
      </w:r>
    </w:p>
    <w:bookmarkEnd w:id="6"/>
    <w:bookmarkStart w:name="z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жұмыс тобы – қаржы мониторингі субъектілерін қоспағанда, қылмыстық жолмен алынған кірістерді заңдастыру (жылыстату), терроризмді қаржыландыру және жаппай қырып-жою қаруын таратуды қаржыландыру тәуекелдеріне ұлттық бағалауға қатысушылардың қатарынан тұратын топ;</w:t>
      </w:r>
    </w:p>
    <w:bookmarkEnd w:id="7"/>
    <w:bookmarkStart w:name="z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қылмыстық жолмен алынған кірістерді заңдастыру (жылыстату), терроризмді қаржыландыру және жаппай қырып-жою қаруын таратуды қаржыландыру тәуекелдері – қауіптерді іске асырумен және (немесе) осалдықтардың болуымен байланысты қылмыстық жолмен алынған кірістерді заңдастыру (жылыстату), терроризмді қаржыландыру және жаппай қырып-жою қаруын таратуды қаржыландыру мақсатында қаржы операцияларын (мәмілелерін) жасау арқылы елдің қаржы жүйесіне және экономикасына залал келтіру;</w:t>
      </w:r>
    </w:p>
    <w:bookmarkEnd w:id="8"/>
    <w:bookmarkStart w:name="z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қылмыстық жолмен алынған кірістерді заңдастыру (жылыстату), терроризмді қаржыландыру және жаппай қырып-жою қаруын таратуды қаржыландыру тәуекелдерін құрылымдау – қылмыстық жолмен алынған кірістерді заңдастыру (жылыстату), терроризмді қаржыландыру және жаппай қырып-жою қаруын таратуды қаржыландыру тәуекелдеріне ұлттық бағалау үшін жиналған деректерді кейіннен оларға талдау жүргізу үшін топтастыру және қосындылау;</w:t>
      </w:r>
    </w:p>
    <w:bookmarkEnd w:id="9"/>
    <w:bookmarkStart w:name="z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қылмыстық жолмен алынған кірістерді заңдастыру (жылыстату), терроризмді қаржыландыру және жаппай қырып-жою қаруын таратуды қаржыландыру тәуекелдерін ранжирлеу – қылмыстық жолмен алынған кірістерді заңдастыру (жылыстату), терроризмді қаржыландыру және жаппай қырып-жою қаруын таратуды қаржыландыру тәуекелдеріне ұлттық бағалау үшін жиналған деректердің салыстырмалы маңыздылығын (артықшылығын) анықтау рәсімі;</w:t>
      </w:r>
    </w:p>
    <w:bookmarkEnd w:id="10"/>
    <w:bookmarkStart w:name="z6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қаржы мониторингі субъектілері – Заңның 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қаржы мониторингі субъектілері;</w:t>
      </w:r>
    </w:p>
    <w:bookmarkEnd w:id="11"/>
    <w:bookmarkStart w:name="z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қауіп-қатер – мемлекетке, қоғамға, экономикаға ықтимал зиян келтіретін іс-әрекет, адам немесе адамдар тобы, объект, қызмет. Қылмыстық жолмен алынған кірістерді заңдастыру (жылыстату), терроризмді қаржыландыру және жаппай қырып-жою қаруын таратуды қаржыландыру мәнмәтінінде бұл ұғым қылмыстарды, қылмыскерлерді, ұйымдасқан қылмыстық топтарды, террористік топтарды және оларды, қолдайтын адамдарды, олардың ақша қаражаттарын, сондай-ақ олардың қылмыстық жолмен алынған кірістерді заңдастыру (жылыстату), терроризмді қаржыландыру және жаппай қырып-жою қаруын таратуды қаржыландыру бойынша іс-әрекетін қамтиды;</w:t>
      </w:r>
    </w:p>
    <w:bookmarkEnd w:id="12"/>
    <w:bookmarkStart w:name="z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мемлекеттік органдар – қаржы мониторингі субъектілерінің Заңның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қылмыстық жолмен алынған кірістерді заңдастыру (жылыстату), терроризмді қаржыландыру және жаппай қырып-жою қаруын таратуды қаржыландыруға қарсы іс-қимыл туралы заңнамасын орындауына бақылауды жүзеге асыратын, сондай-ақ Заңның 18-бабына сәйкес уәкілетті орган іс-қимыл жасайтын мемлекеттік органдар;</w:t>
      </w:r>
    </w:p>
    <w:bookmarkEnd w:id="13"/>
    <w:bookmarkStart w:name="z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осалдылық – қауіп-қатер іске асырылатын сала не оны іске асыруға жәрдемдесетін немесе ықпал ететін сала. Нақты сектордың, қаржылық өнімнің немесе қылмыстық жолмен алынған кірістерді заңдастыру (жылыстату), терроризмді қаржыландыру және жаппай қырып-жоятын қаруды таратуды қаржыландыру мақсаттары үшін оларды тартымды ететін қызмет түрінің сипаттамалары мен ерекшеліктерін қамтиды;</w:t>
      </w:r>
    </w:p>
    <w:bookmarkEnd w:id="14"/>
    <w:bookmarkStart w:name="z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салдарлар – қылмыстық жолмен алынған кірістерді заңдастыру (жылыстату), терроризмді қаржыландыру және жаппай қырып-жою қаруын таратуды қаржыландыру тәуекелдерімен көрсетілген немесе келтірілген әсерді немесе зиянды білдіреді және қаржы жүйелері мен мекемелеріне, сондай-ақ экономикаға тұтас осы қылмыстық немесе террористік әрекетпен байланысты әсерді қамтиды;</w:t>
      </w:r>
    </w:p>
    <w:bookmarkEnd w:id="15"/>
    <w:bookmarkStart w:name="z6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уәкiлеттi орган – Заңға сәйкес қаржы мониторингiн жүзеге асыратын және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iс-қимыл жөніндегі өзге де шараларды қабылдайтын мемлекеттiк орган.</w:t>
      </w:r>
    </w:p>
    <w:bookmarkEnd w:id="16"/>
    <w:bookmarkStart w:name="z6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Қылмыстық жолмен алынған кірістерді заңдастыру (жылыстату), терроризмді қаржыландыру және жаппай қырып-жою қаруын таратуды қаржыландыру тәуекелдеріне ұлттық бағалауға қатысушылар</w:t>
      </w:r>
    </w:p>
    <w:bookmarkEnd w:id="17"/>
    <w:bookmarkStart w:name="z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Қылмыстық жолмен алынған кірістерді заңдастыру (жылыстату), терроризмді қаржыландыру және жаппай қырып-жою қаруын таратуды қаржыландыру тәуекелдеріне кешенді, жан-жақты ұлттық бағалау жүргізу оған барлық мемлекеттік органдардың және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іс-қимылдың ұлттық жүйесіне кіретін өзге де ұйымдардың қатысуын көздейді:</w:t>
      </w:r>
    </w:p>
    <w:bookmarkEnd w:id="18"/>
    <w:bookmarkStart w:name="z6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орган, атап айтқанда, кірістерді жылыстату, қылмыстық активтерді іздеу және қайтару саласындағы, терроризмді қаржыландыру, есірткі бизнесін және жаппай қырып-жою қаруын таратуды қаржыландыру, сыбайлас жемқорлыққа қарсы қаржылық мониторинг, жедел талдау, превенция және талдау әзірлемелері саласындағы құрылымдық бөлімшелер, тергеу және жедел департаменттері;</w:t>
      </w:r>
    </w:p>
    <w:bookmarkEnd w:id="19"/>
    <w:bookmarkStart w:name="z6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Ішкі істер министрлігі;</w:t>
      </w:r>
    </w:p>
    <w:bookmarkEnd w:id="20"/>
    <w:bookmarkStart w:name="z7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Ұлттық қауіпсіздік комитеті;</w:t>
      </w:r>
    </w:p>
    <w:bookmarkEnd w:id="21"/>
    <w:bookmarkStart w:name="z7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 Қаржы министрлігінің Мемлекеттік кірістер комитеті;</w:t>
      </w:r>
    </w:p>
    <w:bookmarkEnd w:id="22"/>
    <w:bookmarkStart w:name="z7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органдар;</w:t>
      </w:r>
    </w:p>
    <w:bookmarkEnd w:id="23"/>
    <w:bookmarkStart w:name="z7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қаржы мониторингі субъектілері;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терроризмді қаржыландыру тәуекелдерін анықтау тұрғысынан коммерциялық емес ұйымдардың қызметіне талдауды және мониторингті жүзеге асыратын мемлекеттік орган.</w:t>
      </w:r>
    </w:p>
    <w:bookmarkStart w:name="z7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тарау. Қылмыстық жолмен алынған кірістерді заңдастыру (жылыстату), терроризмді қаржыландыру және жаппай қырып-жою қаруын таратуды қаржыландыру тәуекелдеріне ұлттық бағалау мақсаты мен міндеттері</w:t>
      </w:r>
    </w:p>
    <w:bookmarkEnd w:id="25"/>
    <w:bookmarkStart w:name="z7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Тәуекелдерді ұлттық бағалау мақсаты Қазақстан Республикасындағы қылмыстық жолмен алынған кірістерді заңдастыру (жылыстату), терроризмді қаржыландыру және жаппай қырып-жою қаруын таратуды қаржыландыру қатерлері мен осалдықтарын айқындау,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жөніндегі шараларды іске асырудағы кемшіліктерді анықтау болып табылады.</w:t>
      </w:r>
    </w:p>
    <w:bookmarkEnd w:id="26"/>
    <w:bookmarkStart w:name="z7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Тәуекелдерді ұлттық бағалаудың негізгі міндеттері ел деңгейінде мыналарды түсіне білу болып табылады:</w:t>
      </w:r>
    </w:p>
    <w:bookmarkEnd w:id="27"/>
    <w:bookmarkStart w:name="z7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қылмыстық жолмен алынған кірістерді заңдастыру (жылыстату), терроризмді қаржыландыру және жаппай қырып-жою қаруын таратуды қаржыландыру қатерлері туралы (ең өзекті қауіп-қатерлерді анықтау арқылы);</w:t>
      </w:r>
    </w:p>
    <w:bookmarkEnd w:id="28"/>
    <w:bookmarkStart w:name="z7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қылмыстық әрекетті жүзеге асыру үшін пайдаланылатын негізгі әдістер туралы;</w:t>
      </w:r>
    </w:p>
    <w:bookmarkEnd w:id="29"/>
    <w:bookmarkStart w:name="z8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тәуекелге ұшырайтын және тиісті қылмыстық әрекетте ықтимал пайдаланылатын өнімдер және қызметтер туралы (және оларды ұсыну тәсілдері);</w:t>
      </w:r>
    </w:p>
    <w:bookmarkEnd w:id="30"/>
    <w:bookmarkStart w:name="z8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талап етілетін шаралар және оларды іске асырудың басымды тәртібі туралы.</w:t>
      </w:r>
    </w:p>
    <w:bookmarkEnd w:id="31"/>
    <w:bookmarkStart w:name="z8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тарау. Қылмыстық жолмен алынған кірістерді заңдастыру (жылыстату), терроризмді қаржыландыру және жаппай қырып-жою қаруын таратуды қаржыландыру тәуекелдеріне ұлттық бағалау жүргізу тәртібі</w:t>
      </w:r>
    </w:p>
    <w:bookmarkEnd w:id="32"/>
    <w:bookmarkStart w:name="z8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Қылмыстық жолмен алынған кірістерді заңдастыру (жылыстату), терроризмді қаржыландыру және жаппай қырып-жою қаруын таратуды қаржыландыру тәуекелдеріне ұлттық бағалау 12 (он екі) айға дейін созылады.</w:t>
      </w:r>
    </w:p>
    <w:bookmarkEnd w:id="33"/>
    <w:bookmarkStart w:name="z8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Қылмыстық жолмен алынған кірістерді заңдастыру (жылыстату), терроризмді қаржыландыру және жаппай қырып-жою қаруын таратуды қаржыландыру тәуекелдеріне одан әрі ұлттық бағалау тәуекелдердің алдыңғы ұлттық бағалауының басталған күнінен бастап 36 (отыз алты) ай өткеннен кейін жүргізіледі.</w:t>
      </w:r>
    </w:p>
    <w:bookmarkEnd w:id="34"/>
    <w:bookmarkStart w:name="z8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Қылмыстық жолмен алынған кірістерді заңдастыру (жылыстату), терроризмді қаржыландыру және жаппай қырып-жою қаруын таратуды қаржыландыру тәуекелдеріне ұлттық бағалау мақсатында уәкілетті орган қылмыстық жолмен алынған кірістерді заңдастыру (жылыстату), терроризмді қаржыландыру және жаппай қырып-жою қаруын таратуды қаржыландыру тәуекелдеріне ұлттық бағалау жөніндегі жұмыс тобын құрады.</w:t>
      </w:r>
    </w:p>
    <w:bookmarkEnd w:id="35"/>
    <w:bookmarkStart w:name="z8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 қаржы мониторингі субъектілерін қоспағанда қылмыстық жолмен алынған кірістерді заңдастыру (жылыстату), терроризмді қаржыландыру және жаппай қырып-жою қаруын таратуды қаржыландыру тәуекелдерін ұлттық бағалауға қатысушылардан жұмыс тобына енгізу үшін кандидатуралар бойынша ұсыныстар сұрайды.</w:t>
      </w:r>
    </w:p>
    <w:bookmarkEnd w:id="36"/>
    <w:bookmarkStart w:name="z8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Уәкілеті орган ұсынылған ұсыныстар негізінде жұмыс тобының құрамын бекітеді.</w:t>
      </w:r>
    </w:p>
    <w:bookmarkEnd w:id="37"/>
    <w:bookmarkStart w:name="z8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Жұмыс тобының отырыстары тоқсанына кемінде бір рет өткізіледі.</w:t>
      </w:r>
    </w:p>
    <w:bookmarkEnd w:id="38"/>
    <w:bookmarkStart w:name="z8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Уәкілетті орган қылмыстық жолмен алынған кірістерді заңдастыру (жылыстату), терроризмді қаржыландыру және жаппай қырып-жою қаруын таратуды қаржыландыру тәуекелдеріне ұлттық бағалау жүргізу жөніндегі жұмысты үйлестіреді.</w:t>
      </w:r>
    </w:p>
    <w:bookmarkEnd w:id="39"/>
    <w:bookmarkStart w:name="z9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Қылмыстық жолмен алынған кірістерді заңдастыру (жылыстату), терроризмді қаржыландыру және жаппай қырып-жою қаруын таратуды қаржыландыру тәуекелдеріне ұлттық бағалау үш кезеңді қамтиды:</w:t>
      </w:r>
    </w:p>
    <w:bookmarkEnd w:id="40"/>
    <w:bookmarkStart w:name="z9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деректерді жинау;</w:t>
      </w:r>
    </w:p>
    <w:bookmarkEnd w:id="41"/>
    <w:bookmarkStart w:name="z9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деректерді өңдеу және талдау;</w:t>
      </w:r>
    </w:p>
    <w:bookmarkEnd w:id="42"/>
    <w:bookmarkStart w:name="z9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тәуекелдерді бағалау. </w:t>
      </w:r>
    </w:p>
    <w:bookmarkEnd w:id="43"/>
    <w:bookmarkStart w:name="z9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Мемлекеттік органдар ақпарат болған жағдайда,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әрбір реттелетін сектор тұрғысында тәуекелдерді ұлттық бағалауға арналған деректерді уәкілетті органға жыл сайын есепті кезеңнен кейінгі 1 тоқсаннан кешіктірмей ұсынады. </w:t>
      </w:r>
    </w:p>
    <w:bookmarkEnd w:id="44"/>
    <w:bookmarkStart w:name="z9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Деректер уәкілетті органға арнайы бөлінген байланыс арналары бойынша электрондық форматта жіберіледі.</w:t>
      </w:r>
    </w:p>
    <w:bookmarkEnd w:id="45"/>
    <w:bookmarkStart w:name="z9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Уәкілетті орган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10-қосымшаларын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Бас прокуратурасының Құқықтық статистика және арнайы есепке алу жөніндегі комитетінің деректер базасының статистикалық мәліметтеріне негізделген уәкілетті органның қолында бар мәліметтер негізінде толтырады.</w:t>
      </w:r>
    </w:p>
    <w:bookmarkEnd w:id="46"/>
    <w:bookmarkStart w:name="z9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11-қосымшасын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Ұлттық Банкі толтырады.</w:t>
      </w:r>
    </w:p>
    <w:bookmarkEnd w:id="47"/>
    <w:bookmarkStart w:name="z9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12-қосымшасын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Әділет министрлігі, Қазақстан Республикасы Қаржы министрлігінің Мемлекеттік кірістер комитеті толтырады.</w:t>
      </w:r>
    </w:p>
    <w:bookmarkEnd w:id="48"/>
    <w:bookmarkStart w:name="z9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Уәкілетті органға деректерді беру Заңның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49"/>
    <w:bookmarkStart w:name="z10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Құқық қорғау, арнаулы мемлекеттік және сот органдары бойынша мәліметтер Қазақстан Республикасының Бас прокуратурасы Құқықтық статистика және арнайы есепке алу жөніндегі комитетінің статистикалық мәліметтері негізінде қалыптастырылады.</w:t>
      </w:r>
    </w:p>
    <w:bookmarkEnd w:id="50"/>
    <w:bookmarkStart w:name="z10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 тарау. Қылмыстық жолмен алынған кірістерді заңдастыру (жылыстату), терроризмді қаржыландыру және жаппай қырып-жою қаруын таратуды қаржыландыру тәуекелдеріне ұлттық бағалауға арналған деректерді өңдеу және талдау тәртібі</w:t>
      </w:r>
    </w:p>
    <w:bookmarkEnd w:id="51"/>
    <w:bookmarkStart w:name="z10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Уәкілетті орган барлық деректерді алған күннен бастап 30 (отыз) жұмыс күні ішінде қылмыстық жолмен алынған кірістерді заңдастыру (жылыстату), терроризмді қаржыландыру және жаппай қырып-жою қаруын таратуды қаржыландыру тәуекелдерін ұлттық бағалау үшін:</w:t>
      </w:r>
    </w:p>
    <w:bookmarkEnd w:id="52"/>
    <w:bookmarkStart w:name="z10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жиналған деректерді сәйкестігі мен толықтығы тұрғысынан салыстыру;</w:t>
      </w:r>
    </w:p>
    <w:bookmarkEnd w:id="53"/>
    <w:bookmarkStart w:name="z10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жиналған деректерді құрылымдау;</w:t>
      </w:r>
    </w:p>
    <w:bookmarkEnd w:id="54"/>
    <w:bookmarkStart w:name="z10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жиналған деректерді ранжирлеу арқылы жиналған деректерді өңдеуді жүргізеді.</w:t>
      </w:r>
    </w:p>
    <w:bookmarkEnd w:id="55"/>
    <w:bookmarkStart w:name="z10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Уәкілетті орган деректерді өңдегеннен кейін оларға 3 (үш) айдан 5 (бес) айға дейін созылатын талдау жүргізуді жүзеге асырады, оны жүргізу кезінде:</w:t>
      </w:r>
    </w:p>
    <w:bookmarkEnd w:id="56"/>
    <w:bookmarkStart w:name="z10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тәуекел көзін;</w:t>
      </w:r>
    </w:p>
    <w:bookmarkEnd w:id="57"/>
    <w:bookmarkStart w:name="z10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тәуекел сипатын;</w:t>
      </w:r>
    </w:p>
    <w:bookmarkEnd w:id="58"/>
    <w:bookmarkStart w:name="z10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тәуекелдің пайда болу ықтималдығын;</w:t>
      </w:r>
    </w:p>
    <w:bookmarkEnd w:id="59"/>
    <w:bookmarkStart w:name="z11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тәуекелдің салдарын анықтайды.</w:t>
      </w:r>
    </w:p>
    <w:bookmarkEnd w:id="60"/>
    <w:bookmarkStart w:name="z11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Уәкілетті орган жиналған деректерді талдау қорытындылары бойынша есеп қалыптастырады, онда:</w:t>
      </w:r>
    </w:p>
    <w:bookmarkEnd w:id="61"/>
    <w:bookmarkStart w:name="z11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тәуекелдердің сипатын, көзін, ықтималдығы мен салдарын сипаттау;</w:t>
      </w:r>
    </w:p>
    <w:bookmarkEnd w:id="62"/>
    <w:bookmarkStart w:name="z11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жиналған деректерді талдау нәтижелері қамтылады.</w:t>
      </w:r>
    </w:p>
    <w:bookmarkEnd w:id="63"/>
    <w:bookmarkStart w:name="z11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 тарау. Қылмыстық жолмен алынған кірістерді заңдастыру (жылыстату), терроризмді қаржыландыру және жаппай қырып-жою қаруын таратуды қаржыландыру тәуекелдеріне ұлттық бағалау жүргізу тәртібі</w:t>
      </w:r>
    </w:p>
    <w:bookmarkEnd w:id="64"/>
    <w:bookmarkStart w:name="z11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Жұмыс тобы есепті алған күннен бастап 3 (үш) айдан 5 (бес) айға дейін есепті қарайды және қауіп-қатерлерге, осалдылықтарға және тәуекелдерге мынадай деңгейлердің бірін береді:</w:t>
      </w:r>
    </w:p>
    <w:bookmarkEnd w:id="65"/>
    <w:bookmarkStart w:name="z11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"жоғары" – қылмыстық жолмен алынған кірістерді заңдастыру (жылыстату), терроризмді қаржыландыру және жаппай қырып-жою қаруын таратуды қаржыландыру саласында құқыққа қайшы әрекетті бірнеше рет жасау фактілері бар. Қылмыскерлердің құқыққа қайшы әрекеттерді жасауға (техникалық, қаржылық және сол сияқты) дағдылары бар;</w:t>
      </w:r>
    </w:p>
    <w:bookmarkEnd w:id="66"/>
    <w:bookmarkStart w:name="z11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"орташа" – қылмыстық жолмен алынған кірістерді заңдастыру (жылыстату), терроризмді қаржыландыру және жаппай қырып-жою қаруын таратуды қаржыландыру саласында құқыққа қайшы әрекет жасау ұмтылысын немесе жасағанын көрсететін фактілер бар. Құқыққа қайшы әрекеттер жасауы қылмысты ашу және/немесе жазалау тұрғысынан қиынырақ. Қылмыскерлердің құқыққа қайшы әрекеттерді жасауға дағдыларының (техникалық, қаржылық және сол сияқты) бар болуын көрсететін фактілер бар;</w:t>
      </w:r>
    </w:p>
    <w:bookmarkEnd w:id="67"/>
    <w:bookmarkStart w:name="z11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"төмен" – қылмыскерлердің қылмыстық жолмен алынған кірістерді заңдастыру (жылыстату), терроризмді қаржыландыру және жаппай қырып-жою қаруын таратуды қаржыландырумен байланысты әрекетті жасауға ниеттенуін көрсететін фактілер жоқ. Қылмыскерлердің құқыққа қайшы әрекеттерді жасауға дағдыларының (техникалық, қаржылық және сол сияқтылар) бар болуын көрсететін фактілер жоқ.</w:t>
      </w:r>
    </w:p>
    <w:bookmarkEnd w:id="68"/>
    <w:bookmarkStart w:name="z11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Жұмыс тобы тәуекелдің тиісті деңгейлерін қарау және беру қорытындылары бойынша қылмыстық жолмен алынған кірістерді заңдастыру (жылыстату), терроризмді қаржыландыру және жаппай қырып-жою қаруын таратуды қаржыландыру тәуекелдеріне ұлттық бағалау туралы қорытынды есепті (бұдан әрі – қорытынды есеп) құрастырады, онда:</w:t>
      </w:r>
    </w:p>
    <w:bookmarkEnd w:id="69"/>
    <w:bookmarkStart w:name="z12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тәуекелдерді бағалау сипаттамасы;</w:t>
      </w:r>
    </w:p>
    <w:bookmarkEnd w:id="70"/>
    <w:bookmarkStart w:name="z12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тәуекелдерді бағалау бойынша тұжырымдар;</w:t>
      </w:r>
    </w:p>
    <w:bookmarkEnd w:id="71"/>
    <w:bookmarkStart w:name="z12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тәуекелдерді төмендетуге бағытталған шараларды қабылдау қорытындылары қамтылады.</w:t>
      </w:r>
    </w:p>
    <w:bookmarkEnd w:id="72"/>
    <w:bookmarkStart w:name="z12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Қауіп-қатерлер анықталған кезде жұмыс тобы мынадай өлшемшарттарды ескереді, бірақ олармен шектелмейді:</w:t>
      </w:r>
    </w:p>
    <w:bookmarkEnd w:id="73"/>
    <w:bookmarkStart w:name="z12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жасалған предикаттық қылмыстардың түрлері;</w:t>
      </w:r>
    </w:p>
    <w:bookmarkEnd w:id="74"/>
    <w:bookmarkStart w:name="z12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тиісті қылмыстық әрекеттің сипаты мен ауқымы;</w:t>
      </w:r>
    </w:p>
    <w:bookmarkEnd w:id="75"/>
    <w:bookmarkStart w:name="z12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қылмыстық әрекеттен түскен қылмыстық табыстың сомасы;</w:t>
      </w:r>
    </w:p>
    <w:bookmarkEnd w:id="76"/>
    <w:bookmarkStart w:name="z12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Республикасынан және Қазақстан Республикасына қылмыстық кірістердің трансшекаралық ағындары;</w:t>
      </w:r>
    </w:p>
    <w:bookmarkEnd w:id="77"/>
    <w:bookmarkStart w:name="z12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шет елдерде жасалатын және Қазақстан Республикасында заңдастырылатын қылмыстардан түсетін кірістер сомасы;</w:t>
      </w:r>
    </w:p>
    <w:bookmarkEnd w:id="78"/>
    <w:bookmarkStart w:name="z12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Қазақстан Республикасындағы террористік әрекеттің сипаты мен ауқымы. </w:t>
      </w:r>
    </w:p>
    <w:bookmarkEnd w:id="79"/>
    <w:bookmarkStart w:name="z13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Осалдылықтар анықталған кезде:</w:t>
      </w:r>
    </w:p>
    <w:bookmarkEnd w:id="80"/>
    <w:bookmarkStart w:name="z13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басымды секторлар мен өнімдердің болуына;</w:t>
      </w:r>
    </w:p>
    <w:bookmarkEnd w:id="81"/>
    <w:bookmarkStart w:name="z13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жеделдетілген немесе анонимді операцияларды жүргізуге ықпал ететін өнімдердің/қызметтердің болуына;</w:t>
      </w:r>
    </w:p>
    <w:bookmarkEnd w:id="82"/>
    <w:bookmarkStart w:name="z13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қолма-қол ақшамен жасалатын операциялардың және трансшекаралық ақша қаражаттары аударымдарының кең таралуына;</w:t>
      </w:r>
    </w:p>
    <w:bookmarkEnd w:id="83"/>
    <w:bookmarkStart w:name="z13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онлайн қызмет көрсетуге;</w:t>
      </w:r>
    </w:p>
    <w:bookmarkEnd w:id="84"/>
    <w:bookmarkStart w:name="z13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клиенттер (заңды тұлғалар, жеке тұлғалар) түрлеріне;</w:t>
      </w:r>
    </w:p>
    <w:bookmarkEnd w:id="85"/>
    <w:bookmarkStart w:name="z13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іскерлік қатынастардың сипатына;</w:t>
      </w:r>
    </w:p>
    <w:bookmarkEnd w:id="86"/>
    <w:bookmarkStart w:name="z13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жоғары тәуекелді ұсынатын клиенттердің бар болуына;</w:t>
      </w:r>
    </w:p>
    <w:bookmarkEnd w:id="87"/>
    <w:bookmarkStart w:name="z13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жоғары тәуекелді географиялық аймақтардағы клиенттік базаға (Ақшаны жылыстатуға қарсы күрестің қаржылық шараларын әзірлеу тобының ұсынымдарын орындамайтын мемлекеттер мен аумақтар, офшорлық аймақтар, террористік белсенділігі жоғары аймақтағы мемлекеттер);</w:t>
      </w:r>
    </w:p>
    <w:bookmarkEnd w:id="88"/>
    <w:bookmarkStart w:name="z13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резидент емес клиенттердің бар болуына;</w:t>
      </w:r>
    </w:p>
    <w:bookmarkEnd w:id="89"/>
    <w:bookmarkStart w:name="z14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қызығушылық тудыратын өңірлерден (жоғары сыбайлас жемқорлық, терроризм деңгейі бар мемлекеттер) клиенттердің бар болуына;</w:t>
      </w:r>
    </w:p>
    <w:bookmarkEnd w:id="90"/>
    <w:bookmarkStart w:name="z14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клиенттерге тиісінше тексеруді жүзеге асыруға;</w:t>
      </w:r>
    </w:p>
    <w:bookmarkEnd w:id="91"/>
    <w:bookmarkStart w:name="z14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хабарламаларды жолдау бойынша шаралардың ағымдағы жағдайына;</w:t>
      </w:r>
    </w:p>
    <w:bookmarkEnd w:id="92"/>
    <w:bookmarkStart w:name="z14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ішкі бақылау шараларының бар болуына;</w:t>
      </w:r>
    </w:p>
    <w:bookmarkEnd w:id="93"/>
    <w:bookmarkStart w:name="z14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деректерді сақтауға;</w:t>
      </w:r>
    </w:p>
    <w:bookmarkEnd w:id="94"/>
    <w:bookmarkStart w:name="z14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бенефициарлық иеленуге қатысты мәселелерді реттеуге ерекше назар аударылады.</w:t>
      </w:r>
    </w:p>
    <w:bookmarkEnd w:id="95"/>
    <w:bookmarkStart w:name="z14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Жұмыс тобы қорытынды есепті құрастырған күннен бастап 10 (он) жұмыс күні ішінде оны уәкілетті органға береді.</w:t>
      </w:r>
    </w:p>
    <w:bookmarkEnd w:id="96"/>
    <w:bookmarkStart w:name="z14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Уәкілетті орган қорытынды есепті алған күннен бастап 10 (он) жұмыс күні ішінде оны қылмыстық жолмен алынған кірістерді заңдастыру (жылыстату), терроризмді қаржыландыру және жаппай қырып-жою қаруын таратуды қаржыландыру тәуекелдеріне ұлттық бағалауға қатысушыларға келісуге жолдайды.</w:t>
      </w:r>
    </w:p>
    <w:bookmarkEnd w:id="97"/>
    <w:bookmarkStart w:name="z14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Қылмыстық жолмен алынған кірістерді заңдастыру (жылыстату), терроризмді қаржыландыру және жаппай қырып-жою қаруын таратуды қаржыландыру тәуекелдеріне ұлттық бағалауға қатысушылар қорытынды есепті алған күннен бастап 15 (он бес) жұмыс күні ішінде уәкілетті органға ескертулер мен ұсыныстар жібереді не олардың жоқтығы туралы хабарлайды.</w:t>
      </w:r>
    </w:p>
    <w:bookmarkEnd w:id="98"/>
    <w:bookmarkStart w:name="z14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Қылмыстық жолмен алынған кірістерді заңдастыру (жылыстату), терроризмді қаржыландыру және жаппай қырып-жою қаруын таратуды қаржыландыру тәуекелдеріне ұлттық бағалауға қатысушылар қорытынды есепке ескертулер мен ұсыныстар берген жағдайда, уәкілетті орган 5 (бес) жұмыс күні ішінде оны одан әрі пысықтау үшін жұмыс тобына қайтарады.</w:t>
      </w:r>
    </w:p>
    <w:bookmarkEnd w:id="99"/>
    <w:bookmarkStart w:name="z15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Жұмыс тобы ескертулер мен ұсыныстарды ескере отырып, қорытынды есепті одан әрі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23-тармақтарында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тәртіппен қылмыстық жолмен алынған кірістерді заңдастыру (жылыстату), терроризмді қаржыландыру және жаппай қырып-жою қаруын таратуды қаржыландыру тәуекелдеріне ұлттық бағалауға қатысушыларға жіберу үшін уәкілетті органға береді.</w:t>
      </w:r>
    </w:p>
    <w:bookmarkEnd w:id="100"/>
    <w:bookmarkStart w:name="z15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Қылмыстық жолмен алынған кірістерді заңдастыру (жылыстату), терроризмді қаржыландыру және жаппай қырып-жою қаруын таратуды қаржыландыру тәуекелдеріне ұлттық бағалауға қатысушылар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мерзімдерде ұстанымдарын ұсынбаған жағдайда, қорытынды есептер келісілген болып есептеледі.</w:t>
      </w:r>
    </w:p>
    <w:bookmarkEnd w:id="101"/>
    <w:bookmarkStart w:name="z15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Уәкілетті органмен құрылатын Қылмыстық жолмен алынған кірістерді заңдастыру (жылыстату), терроризмді қаржыландыру және жаппай қырып-жою қаруын таратуды қаржыландырудың алдын алу мәселелері жөніндегі ведомствоаралық кеңестің (бұдан әрі – Ведомствоаралық кеңес) отырысында қарау және мақұлдау үшін уәкілетті орган қылмыстық жолмен алынған кірістерді заңдастыру (жылыстату), терроризмді қаржыландыру және жаппай қырып-жою қаруын таратуды қаржыландыру тәуекелдеріне ұлттық бағалауға қатысушылармен келісілген қорытынды есепті Ведомствоаралық кеңес отырыстарының кестесіне сәйкес шығарады.</w:t>
      </w:r>
    </w:p>
    <w:bookmarkEnd w:id="102"/>
    <w:bookmarkStart w:name="z15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Уәкілетті орган есептің қорытынды жария нұсқасын Ведомствоаралық кеңес мақұлдағаннан кейін 30 (отыз) жұмыс күні ішінде уәкілетті органның ресми интернет-ресурсының ашық бөлігінде орналастырады.</w:t>
      </w:r>
    </w:p>
    <w:bookmarkEnd w:id="103"/>
    <w:bookmarkStart w:name="z15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Есептің қорытынды жабық нұсқасы қылмыстық жолмен алынған кірістерді заңдастыру (жылыстату), терроризмді қаржыландыру және жаппай қырып-жою қаруын таратуды қаржыландыру тәуекелдерін ұлттық бағалауға қатысушыларға жолданады, сондай-ақ уәкілетті органның платформасында қаржы мониторингі субъектілерінің жеке кабинеттерінде орналастырылады.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жолмен 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кірістерді заңдастыру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(жылыстату), терроризмді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және жаппай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қырып-жою қаруын таратуды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тәуекелдеріне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1-қосымша</w:t>
            </w:r>
          </w:p>
        </w:tc>
      </w:tr>
    </w:tbl>
    <w:bookmarkStart w:name="z15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Реттелетін сектор (субъект) бойынша мемлекеттік органның (мемлекеттік органның атауы)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саясаты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саласында бақыланатын  қаржы мониторингі субъектілерінің қызметін реттейтін нормативтік-құқықтық база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Қабылданған нормативтік құқықтық актілер саны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актінің атауы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актінің қысқаша фабуласы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жыл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жыл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жыл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жыл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жыл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жыл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жыл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жыл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</w:tbl>
    <w:bookmarkStart w:name="z15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Әрбір бөлімдердің бірінші бағандарында қолданыстағы нормативтік құқықтық актілер көрсетіледі. Келесі бағандарда жаңадан қабылданған нормативтік құқықтық актілер, сондай-ақ есепті кезеңдегі қолданыстағы нормативтік құқықтық актілерге толықтырулар мен өзгерістер көрсетіледі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жолмен 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кірістерді заңдастыру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(жылыстату), терроризмді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және жаппай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қырып-жою қаруын таратуды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тәуекелдеріне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2-қосымша</w:t>
            </w:r>
          </w:p>
        </w:tc>
      </w:tr>
    </w:tbl>
    <w:bookmarkStart w:name="z15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Реттелетін сектор (субъект) бойынша мемлекеттік органның (мемлекеттік органның атауы)  алдын алу шаралары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Бақылау-қадағалау функциялары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жыл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жыл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Тіркелген (лицензияланған) тізілімге енгізілген қаржы мониторингі субъектілерінің саны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туралы заңнаманы қоса алғанда, Қазақстан Республикасының заңнамасы шеңберінде қадағалау іс-шараларына түскен қаржы мониторингі субъектілерінің саны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көшпелі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қашықтықтан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"Әкімшілік құқық бұзушылықтар туралы" Қазақстан Республикасының анықталған бұзушылықтар саны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"Әкімшілік құқық бұзушылықтар туралы" Қазақстан Республикасының айыппұлдар салынды (мың теңге)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"Әкімшілік құқық бұзушылықтар туралы" Қазақстан Республикасының айыппұлдар өндіріліп алынды (мың теңге)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Шығарылған ескертулер/жазбаша ұйғарымдар саны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Берілген лицензиялар/рұқсаттар саны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"Әкімшілік құқық бұзушылықтар туралы" Қазақстан Республикасының шеңберінде тоқтатыла тұрған лицензиялардың/рұқсаттардың саны: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бұзушылықтар түрлері::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"Әкімшілік құқық бұзушылықтар туралы" Қазақстан Республикасының шеңберінде лицензиялар/рұқсаттар беруден бас тарту/кері қайтарып алулар саны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бұзушылықтар түрлері: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Аталмыш нысан әрбір реттелетін сектор бойынша жеке толтырылады 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жолмен 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кірістерді заңдастыру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(жылыстату), терроризмді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және жаппай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қырып-жою қаруын таратуды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тәуекелдеріне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3-қосымша</w:t>
            </w:r>
          </w:p>
        </w:tc>
      </w:tr>
    </w:tbl>
    <w:bookmarkStart w:name="z16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 (мемлекеттік органның атауы) реттейтін субъектілердің құралдары мен қызметтерін қылмыстық жолмен алынған кірістерді заңдастыру (жылыстату), терроризмді қаржыландыру және жаппай қырып-жою қаруын таратуды қаржыландыру мақсатында пайдалану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 жылыстату/терроризмді қаржыландыру/жаппай қырып-жою қаруын таратуды қаржыландыру қауіп-қатерлері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жыл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жыл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Алынған қаулылардың саны оның ішінде: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алып қою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мүлікке, активтерге тыйым салу (ауыртпалық) туралы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-(активтерге, мүлікке) тыйым салу/ ауыртпалық бойынша сома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Алып қою жүргізу негізі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Сотқа дейінгі тергеп-тексерудің бірыңғай тізілімінің нөмірі, Қазақстан Республикасының Қылмыстық кодексінің баптары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Тыйым салу/ауыртпалық негізі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Сотқа дейінгі тергеп-тексерудің бірыңғай тізілімінің нөмірі, Қазақстан Республикасының Қылмыстық кодексінің баптары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Өнім/қызмет түрі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Тыйым салу/алып қою жүргізілген клиенттердің түрлері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 немесе заңды тұлға және басқалар, саны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Аталмыш нысан әрбір реттелетін сектор бойынша жеке толтырылады 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жолмен 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кірістерді заңдастыру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(жылыстату), терроризмді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және жаппай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қырып-жою қаруын таратуды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тәуекелдеріне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4-қосымша</w:t>
            </w:r>
          </w:p>
        </w:tc>
      </w:tr>
    </w:tbl>
    <w:bookmarkStart w:name="z16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Реттелетін сектор (субъект) бойынша мемлекеттік органның (мемлекеттік органның атауы) өкілеттіктері, жауапкершілігі және өзге де институционалдық шаралары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барлау бөлімшелерімен өзара іс-қимыл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Жолданған хабарламалар саны: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күдікті операциялар/әрекеттер туралы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мониторинг жөніндегі уәкілетті органға жолданған хабарламалар бойынша сома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шекті операциялар туралы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мониторинг жөніндегі уәкілетті органға жолданған хабарламалар бойынша сома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тоқтатылған күдікті операциялар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мониторинг жөніндегі уәкілетті органға жолданған хабарламалар бойынша сома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Қаржылық барлау бөлімшелеріне олар бойынша хабарламалар жолданған клиенттің түрі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жеке тұлға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заңды тұлға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ұлттық жария лауазымды адам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шетел жария лауазымды адам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және арнаулы мемлекеттік органдармен өзара іс-қимыл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Қылмыстық істерді қозғау кезінде пайдаланылған тоқтатыла тұрған күдікті операциялардың саны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Сотқа дейінгі тергеп-тексерудің бірыңғай тізілімінің нөмірі, Қазақстан Республикасының Қылмыстық кодексінің баптары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Аталмыш нысан әрбір реттелетін сектор бойынша жеке толтырылады.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жолмен 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кірістерді заңдастыру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(жылыстату), терроризмді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және жаппай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қырып-жою қаруын таратуды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тәуекелдеріне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Реттелетін сектор бойынша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мәселелері бойынша мемлекеттік органның (мемлекеттік органның атауы) халықаралық ынтымақтастығы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мемлекеттің тәжірибесін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іс-қимылдың ұлттық жүйесіне имплементтеу бойынша халықаралық өзара іс-қимыл (нормативтік құқықтық актінің атауы)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мәселелері бойынша шетелдік ұйымдармен өзара іс-қимыл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Біріккен Ұлттар Ұйымының Есірткілер және қылмыс жөніндегі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кірістерді заңдастыруға және терроризмді қаржыландыруға қарсы іс-қимыл жөніндегі еуразиялық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Еуропадағы қауіпсіздік және ынтымақтастық ұйымы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Банк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басқалар…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органмен өзара іс-қимыл жасайтын елдердің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басқалар…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шеңберіндегі өзара іс-қимыл бойынша нормативтік құқықтық актінің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 Аталмыш нысан әрбір реттелетін сектор бойынша жеке толтырылады.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жолмен 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кірістерді заңдастыру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(жылыстату), терроризмді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және жаппай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қырып-жою қаруын таратуды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тәуекелдеріне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 (мемлекеттік органның атауы) реттейтін субъектілердің  нысаналы қаржылық санкциялары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Терроризмді қаржыландырумен байланысты тоқтатыла тұрған операциялардың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қырып-жою қаруын таратуды қаржыландырумен байланысты тоқтатыла тұрған операциялардың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Терроризмді қаржыландырумен/жаппай қырып-жою қаруын таратуды қаржыландырумен байланысты ұйымдар мен адамдардың тізбесіне енгізілген адамдардың жалақылары бойынша тоқтатыла тұрған операциялардың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Терроризмді қаржыландырумен/жаппай қырып-жою қаруын таратуды қаржыландырумен байланысты ұйымдар мен адамдардың тізбесіне енгізілген адамдардың операцияларын жүргізуден бас тарту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 бойынша жүргізілген операциялар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 бойынша жүргізілген операциялар бойынша сома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бойынша жүргізілген операциялар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бойынша жүргізілген операциялар бойынша төлем сомасы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 Әлеуметтік төлемдер мен жалақы бойынша деректер терроризмді қаржыландырумен/жаппай қырып-жою қаруын таратуды қаржыландырумен байланысты ұйымдар мен адамдар тізбесіндегі адамдар үшін пайдаланылады.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жолмен 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кірістерді заңдастыру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(жылыстату), терроризмді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және жаппай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қырып-жою қаруын таратуды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тәуекелдеріне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7-қосымша</w:t>
            </w:r>
          </w:p>
        </w:tc>
      </w:tr>
    </w:tbl>
    <w:bookmarkStart w:name="z17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Құқық қорғау және арнаулы мемлекеттік органдар үшін "Қылмыстық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туралы " Қазақстан Республикасы Заңының 18-бабы бойынша мәліметтер  (құқық қорғау органының және арнаулы мемлекеттік органның атауы)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Ақшаны жылыстату бойынша ақпарат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Терроризмді қаржыландыру бойынша ақпарат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Терроризмді қаржыландыру бойынша ақпарат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туралы" Қазақстан Республикасы Заңының 18-бабының 3-тармағы бойынша ақшаны жылыстатуға байланысты қаржы мониторингі жөніндегі уәкілетті органға жіберілген санкцияланған сұрау салулардың саны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"Қылмыстық жолмен алынған кірістерді заңдастыруға (жылыстатуға) терроризмді қаржыландыруға және жаппай қырып-жою қаруын таратуды қаржыландыруға қарсы іс-қимыл туралы" Қазақстан Республикасы Заңының 18-бабының 3-тармағы бойынша терроризмді қаржыландыруға байланысты қаржы мониторингі жөніндегі уәкілетті органға жолданған санкцияланған сұрау салулардың саны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"Қылмыстық жолмен алынған кірістерді заңдастыруға (жылыстатуға) және терроризмді қаржыландыруға және жаппай қырып-жою қаруын таратуды қаржыландыруға қарсы іс-қимыл туралы" Қазақстан Республикасы Заңының 18-бабының 3-тармағы бойынша жаппай қырып-жою қаруын таратуды қаржыландырумен байланысты қаржы мониторингі жөніндегі уәкілетті органға жіберілген санкцияланған сұрау салулардың саны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"Қылмыстық жолмен алынған кірістерді заңдастыру (жылыстату), терроризмді және жаппай қырып-жою қаруын таратуды қаржыландыруға қарсы іс-қимыл туралы" Қазақстан Республикасы Заңының 18-бабының 2-тармағы шеңберінде ақшаны жылыстатумен байланысты қаржылық мониторинг жөніндегі уәкілетті органға жолданған хабарлаулардың саны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"Қылмыстық жолмен алынған кірістерді заңдастыру (жылыстату), терроризмді және жаппай қырып-жою қаруын таратуды қаржыландыруға қарсы іс-қимыл туралы" Қазақстан Республикасы Заңының 18-бабының 2-тармағы шеңберінде терроризмді қаржыландырумен байланысты қаржылық мониторинг жөніндегі уәкілетті органға жолданған хабарлаулардың саны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жолмен алынған кірістерді заңдастыру (жылыстату), терроризмді және жаппай қырып-жою қаруын таратуды қаржыландыруға қарсы іс-қимыл туралы" Қазақстан Республикасы Заңының 18-бабының 2-тармағы шеңберінде жаппай қырып-жою қаруын таратуды қаржыландырумен байланысты қаржылық мониторинг жөніндегі уәкілетті органға жолданған хабарлаулардың саны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туралы" Қазақстан Республикасы Заңының 16-бабы шеңберінде ақшаны жылыстатумен байланысты уәкілетті органнан алынған бастамашылық материалдардыңсаны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туралы" Қазақстан Республикасы Заңының 16-бабы шеңберінде терроризмді қаржыландырумен байланысты уәкілетті органнан алынған бастамашылық материалдардың саны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туралы" Қазақстан Республикасы Заңының 16-бабы шеңберінде жаппай қырып-жою қаруын таратуды қаржыландырумен байланысты уәкілетті органнан алынған бастамашылық материалдардың саны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Қылмыстық кодексінің 218-бабы бойынша қозғалған қылмыстық істердің саны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Қылмыстық кодексінің 258-бабы бойынша қозғалған қылмыстық істердің саны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қаржылық барлаудың бастамашылық материалдары бойынша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қаржылық барлаудың бастамашылық материалдары бойынша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Ақшаны жылыстатумен байланысты сотқа дейінгі іс жүргізу шеңберінде тәркіленген мүлік сомасы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Терроризмді қаржыландырумен байланысты сотқа дейінгі іс жүргізу шеңберінде тәркіленген мүлік сомасы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қаржылық барлаудың бастамашылық материалдары бойынша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қаржылық барлаудың бастамашылық материалдары бойынша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жолмен 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кірістерді заңдастыру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(жылыстату), терроризмді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және жаппай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қырып-жою қаруын таратуды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тәуекелдеріне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8-қосымша</w:t>
            </w:r>
          </w:p>
        </w:tc>
      </w:tr>
    </w:tbl>
    <w:bookmarkStart w:name="z17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органдары үшін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Ақшаны жылыстату бойынша ақпарат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Қылмыстық кодексінің 218-бабы бойынша сотта қаралған істер саны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негізгі бапқа қосымша бап ретінде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Қылмыстық кодексінің 218-бабы бойынша тәркілеу туралы қабылданған шешімдердің саны (жалпы сомасы, мың теңге)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активтер, сомаға (мың теңге)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мүліктер, сомаға (мың теңге)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Қылмыстық кодексінің 218-бабы бойынша мерзімге сотталған адамдардың саны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жылға дейін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жылдан 5 жылға дейін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жылдаан 7 жылға дейін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 жылдан артық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Терроризмді қаржыландыру бойынша ақпарат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Қылмыстық кодексінің 258-бабы бойынша сотта қаралған істер саны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негізгі бапқа қосымша бап ретінде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Қылмыстық кодексінің 258-бабы бойынша тәркілеу туралы қабылданған шешімдердің саны (жалпы сомасы, мың теңге)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активтер, сомаға (мың теңге)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мүліктер, сомаға (мың теңге)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Қылмыстық кодексінің 258-бабы бойынша мерзімге сотталған адамдардың саны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жылдан 7 жылға дейін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жылдан 12 жылға дейін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жылдан артық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жолмен 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кірістерді заңдастыру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(жылыстату), терроризмді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және жаппай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қырып-жою қаруын таратуды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тәуекелдеріне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9-қосымша</w:t>
            </w:r>
          </w:p>
        </w:tc>
      </w:tr>
    </w:tbl>
    <w:bookmarkStart w:name="z17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органның (мемлекеттік органның атауы) реттелетін сектор (субъект) қызметкерлерінің біліктілігін арттыруы бойынша ақпарат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біліктілігін арттыру бойынша өткізілген оқыту семинарларының, тренингтердің және басқа да іс-шаралардың саны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Ұлттық алаңда: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Қаржылық мониторинг агенттігімен бірлесіп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сектордың (субъектінің) оқытылған қызметкерлерінің саны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"AML Academy" қаржылық мониторинг академиясымен" АҚ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сектордың (субъектінің) оқытылған қызметкерлерінің саны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Бас прокуратурасының жанындағы Құқық қорғау органдары академиясымен бірлесіп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сектордың (субъектінің) оқытылған қызметкерлерінің саны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халықаралық қаржы орталығымен бірлесіп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сектордың (субъектінің) оқытылған қызметкерлерінің саны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басқалар…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шетелдік донорларды тарта отырып: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Еуропадағы қауіпсіздік және ынтымақтастық ұйымы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сектордың (субъектінің) оқытылған қызметкерлерінің саны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Біріккен Ұлттар Ұйымының Есірткі және қылмыс жөніндегі басқармасы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сектордың (субъектінің) оқытылған қызметкерлерінің саны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Банк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сектордың (субъектінің) оқытылған қызметкерлерінің саны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басқалар…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жолмен 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кірістерді заңдастыру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(жылыстату), терроризмді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және жаппай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қырып-жою қаруын таратуды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тәуекелдеріне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10-қосымша</w:t>
            </w:r>
          </w:p>
        </w:tc>
      </w:tr>
    </w:tbl>
    <w:bookmarkStart w:name="z17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Қаржылық барлау бөлімшелері үшін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және сот шешімдері туралы ақпарат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 түрі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ақшаны жылыстату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терроризмді қаржыландыру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қырып жою қаруларын қаржыландыру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предикаттық қылмыс: қайсысы екенін нақтылау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Іс/сұрау салу фигуранттары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Фигуранттың резиденттігі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бейрезидент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Істерде/сұрау салуларда көрсетілген қаржы мониторингі субъектілері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қаржы мониторингі субъектілерінің резиденттігі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бейрезидент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мен өнімдер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Залал/кіріс сомасы (мың теңге)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табыс (мың теңге)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жолмен 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кірістерді заңдастыру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(жылыстату), терроризмді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және жаппай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қырып-жою қаруын таратуды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тәуекелдеріне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11-қосымша</w:t>
            </w:r>
          </w:p>
        </w:tc>
      </w:tr>
    </w:tbl>
    <w:bookmarkStart w:name="z17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Трансшекаралық ақша қозғалысы тәуекелдерін бағалау үшін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ақша аудару бойынша операциялардың саны, 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заңды тұлғалар;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жеке тұлғалар;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бейрезидент заңды тұлғалар;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бейрезидент жеке тұлғалар;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Шетелден ақша аудару бойынша операциялардың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заңды тұлғалар;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жеке тұлғалар;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бейрезидент заңды тұлғалар;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бейрезидент жеке тұлғалар;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ақша аудару бойынша операциялар сомасы (мың 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заңды тұлғалар;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жеке тұлғалар;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бейрезидент заңды тұлғалар;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бейрезидент жеке тұлғалар;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Шетелден ақша аудару бойынша операциялар сомасы (мың 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заңды тұлғалар;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жеке тұлғалар;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бейрезидент заңды тұлғалар;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бейрезидент жеке тұлғалар;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көп ақша аударымдары жүзеге асырылған елдер (10 ел көрсетілсін)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заңды тұлғалар;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жеке тұлғалар;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бейрезидент заңды тұлғалар;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бейрезидент жеке тұлғалар;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ең көп ақша аударымдары жүзеге асырылған елдер (10 ел көрсетілсін)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заңды тұлғалар;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жеке тұлғалар;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бейрезидент заңды тұлғалар;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бейрезидент жеке тұлғалар;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жолмен 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кірістерді заңдастыру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(жылыстату), терроризмді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және жаппай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қырып-жою қаруын таратуды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тәуекелдеріне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12-қосымша</w:t>
            </w:r>
          </w:p>
        </w:tc>
      </w:tr>
    </w:tbl>
    <w:bookmarkStart w:name="z18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Заңды тұлғалар мен білім тәуекелдерін бағалау үшін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шаруашылық субъектілердің саны: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-заңды тұлғалар;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жеке кәсіпкерлер;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бейрезидент заңды тұлғалар;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коммерциялық ұйымдардың саны, оның ішінде: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жауапкершілігі шектеулі серіктестік;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қосымша жауапкершілігі бар серіктестік;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өндірістік кооператив;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толық серіктестік;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коммандиттік серіктестік;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-акционерлік қоғам;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филиал;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өкілдік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Іс-әрекет етпейтін деп танылған заңды тұлғалардың саны, оның ішінде: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жауапкершілігі шектеулі серіктестік;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қосымша жауапкершілігі бар серіктестік;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өндірістік кооператив;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толық серіктестік;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коммандиттік серіктестік;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-акционерлік қоғам;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филиал;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өкілдік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Таратылған заңды тұлғалардың саны, оның ішінде: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жауапкершілігі шектеулі серіктестік;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қосымша жауапкершілігі бар серіктестік;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өндірістік кооператив;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толық серіктестік;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коммандиттік серіктестік;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-акционерлік қоғам;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филиал;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өкілдік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бұзушылықтардың саны, соның ішінде: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"Әкімшілік құқық бұзушылықтар туралы" Қазақстан Республикасының Кодексінің 463-бабы бойынша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"Әкімшілік құқық бұзушылықтар туралы" Қазақстан Республикасының Кодексінің 466-бабы бойынша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