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3a9" w14:textId="1fdb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кредиттік бюролар мен банктік және микроқаржылық қызметті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21 ақпандағы № 7 қаулысы. Қазақстан Республикасының Әділет министрлігінде 2022 жылғы 24 ақпанда № 26922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17-бабының </w:t>
      </w:r>
      <w:r>
        <w:rPr>
          <w:rFonts w:ascii="Times New Roman"/>
          <w:b w:val="false"/>
          <w:i w:val="false"/>
          <w:color w:val="000000"/>
          <w:sz w:val="28"/>
        </w:rPr>
        <w:t>5-тармағына</w:t>
      </w:r>
      <w:r>
        <w:rPr>
          <w:rFonts w:ascii="Times New Roman"/>
          <w:b w:val="false"/>
          <w:i w:val="false"/>
          <w:color w:val="000000"/>
          <w:sz w:val="28"/>
        </w:rPr>
        <w:t xml:space="preserve">, 35-бабының </w:t>
      </w:r>
      <w:r>
        <w:rPr>
          <w:rFonts w:ascii="Times New Roman"/>
          <w:b w:val="false"/>
          <w:i w:val="false"/>
          <w:color w:val="000000"/>
          <w:sz w:val="28"/>
        </w:rPr>
        <w:t>3-тармағына</w:t>
      </w:r>
      <w:r>
        <w:rPr>
          <w:rFonts w:ascii="Times New Roman"/>
          <w:b w:val="false"/>
          <w:i w:val="false"/>
          <w:color w:val="000000"/>
          <w:sz w:val="28"/>
        </w:rPr>
        <w:t xml:space="preserve">, 39-бабының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w:t>
      </w:r>
      <w:r>
        <w:rPr>
          <w:rFonts w:ascii="Times New Roman"/>
          <w:b w:val="false"/>
          <w:i w:val="false"/>
          <w:color w:val="000000"/>
          <w:sz w:val="28"/>
        </w:rPr>
        <w:t>42-бабы</w:t>
      </w:r>
      <w:r>
        <w:rPr>
          <w:rFonts w:ascii="Times New Roman"/>
          <w:b w:val="false"/>
          <w:i w:val="false"/>
          <w:color w:val="000000"/>
          <w:sz w:val="28"/>
        </w:rPr>
        <w:t xml:space="preserve"> 1-тармағының үшінші бөлігіне, 3-тармағының бірінші бөлігіне, "Қаржы нарығы мен қаржы ұйымдарын мемлекеттік реттеу, бақылау және қадағалау туралы" Қазақстан Республикасы Заңының 9-бабы 1-тармағының </w:t>
      </w:r>
      <w:r>
        <w:rPr>
          <w:rFonts w:ascii="Times New Roman"/>
          <w:b w:val="false"/>
          <w:i w:val="false"/>
          <w:color w:val="000000"/>
          <w:sz w:val="28"/>
        </w:rPr>
        <w:t>5) тармақшасына</w:t>
      </w: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2) және 3) тармақшаларына, "Микроқаржылық қызмет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3-1-тармағының 1) тармақшасына, </w:t>
      </w:r>
      <w:r>
        <w:rPr>
          <w:rFonts w:ascii="Times New Roman"/>
          <w:b w:val="false"/>
          <w:i w:val="false"/>
          <w:color w:val="000000"/>
          <w:sz w:val="28"/>
        </w:rPr>
        <w:t>7-бабы</w:t>
      </w:r>
      <w:r>
        <w:rPr>
          <w:rFonts w:ascii="Times New Roman"/>
          <w:b w:val="false"/>
          <w:i w:val="false"/>
          <w:color w:val="000000"/>
          <w:sz w:val="28"/>
        </w:rPr>
        <w:t xml:space="preserve"> 2-тармағының 8-1) тармақшасына және </w:t>
      </w:r>
      <w:r>
        <w:rPr>
          <w:rFonts w:ascii="Times New Roman"/>
          <w:b w:val="false"/>
          <w:i w:val="false"/>
          <w:color w:val="000000"/>
          <w:sz w:val="28"/>
        </w:rPr>
        <w:t>27-бабының</w:t>
      </w:r>
      <w:r>
        <w:rPr>
          <w:rFonts w:ascii="Times New Roman"/>
          <w:b w:val="false"/>
          <w:i w:val="false"/>
          <w:color w:val="000000"/>
          <w:sz w:val="28"/>
        </w:rPr>
        <w:t xml:space="preserve"> 3) және 4-3) тармақшаларына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4"/>
    <w:bookmarkStart w:name="z6"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қаулы:</w:t>
      </w:r>
    </w:p>
    <w:bookmarkEnd w:id="7"/>
    <w:bookmarkStart w:name="z163" w:id="8"/>
    <w:p>
      <w:pPr>
        <w:spacing w:after="0"/>
        <w:ind w:left="0"/>
        <w:jc w:val="both"/>
      </w:pPr>
      <w:r>
        <w:rPr>
          <w:rFonts w:ascii="Times New Roman"/>
          <w:b w:val="false"/>
          <w:i w:val="false"/>
          <w:color w:val="000000"/>
          <w:sz w:val="28"/>
        </w:rPr>
        <w:t xml:space="preserve">
      2022 жылғы 1 шілдеден бастап қолданысқа енгізілетін Тізбенің </w:t>
      </w:r>
      <w:r>
        <w:rPr>
          <w:rFonts w:ascii="Times New Roman"/>
          <w:b w:val="false"/>
          <w:i w:val="false"/>
          <w:color w:val="000000"/>
          <w:sz w:val="28"/>
        </w:rPr>
        <w:t>4-тармағының</w:t>
      </w:r>
      <w:r>
        <w:rPr>
          <w:rFonts w:ascii="Times New Roman"/>
          <w:b w:val="false"/>
          <w:i w:val="false"/>
          <w:color w:val="000000"/>
          <w:sz w:val="28"/>
        </w:rPr>
        <w:t xml:space="preserve"> жиырма жетінші абзацын;</w:t>
      </w:r>
    </w:p>
    <w:bookmarkEnd w:id="8"/>
    <w:bookmarkStart w:name="z162" w:id="9"/>
    <w:p>
      <w:pPr>
        <w:spacing w:after="0"/>
        <w:ind w:left="0"/>
        <w:jc w:val="both"/>
      </w:pPr>
      <w:r>
        <w:rPr>
          <w:rFonts w:ascii="Times New Roman"/>
          <w:b w:val="false"/>
          <w:i w:val="false"/>
          <w:color w:val="000000"/>
          <w:sz w:val="28"/>
        </w:rPr>
        <w:t xml:space="preserve">
      2022 жылғы 1 шілдеден бастап қолданысқа енгізілетін Тізбенің </w:t>
      </w:r>
      <w:r>
        <w:rPr>
          <w:rFonts w:ascii="Times New Roman"/>
          <w:b w:val="false"/>
          <w:i w:val="false"/>
          <w:color w:val="000000"/>
          <w:sz w:val="28"/>
        </w:rPr>
        <w:t>6-тармағының</w:t>
      </w:r>
      <w:r>
        <w:rPr>
          <w:rFonts w:ascii="Times New Roman"/>
          <w:b w:val="false"/>
          <w:i w:val="false"/>
          <w:color w:val="000000"/>
          <w:sz w:val="28"/>
        </w:rPr>
        <w:t xml:space="preserve"> он тоғызыншы абзацын, жиырма төртінші – қырық бесінші абзацтарын қоспағанда,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______ жылы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 Стратегиялық</w:t>
      </w:r>
    </w:p>
    <w:p>
      <w:pPr>
        <w:spacing w:after="0"/>
        <w:ind w:left="0"/>
        <w:jc w:val="both"/>
      </w:pPr>
      <w:r>
        <w:rPr>
          <w:rFonts w:ascii="Times New Roman"/>
          <w:b w:val="false"/>
          <w:i w:val="false"/>
          <w:color w:val="000000"/>
          <w:sz w:val="28"/>
        </w:rPr>
        <w:t>
      жоспарлау және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______ жылы 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нарығын реттеу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дамыту Агенттігінің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 w:id="10"/>
    <w:p>
      <w:pPr>
        <w:spacing w:after="0"/>
        <w:ind w:left="0"/>
        <w:jc w:val="left"/>
      </w:pPr>
      <w:r>
        <w:rPr>
          <w:rFonts w:ascii="Times New Roman"/>
          <w:b/>
          <w:i w:val="false"/>
          <w:color w:val="000000"/>
        </w:rPr>
        <w:t xml:space="preserve"> Қазақстан Республикасының кредиттік бюролар мен банктік және микроқаржылық қызметті реттеу мәселелері бойынша өзгерістер мен толықтырулар енгізілетін нормативтік құқықтық актілерінің тізбесі</w:t>
      </w:r>
    </w:p>
    <w:bookmarkEnd w:id="10"/>
    <w:p>
      <w:pPr>
        <w:spacing w:after="0"/>
        <w:ind w:left="0"/>
        <w:jc w:val="both"/>
      </w:pPr>
      <w:bookmarkStart w:name="z11" w:id="11"/>
      <w:r>
        <w:rPr>
          <w:rFonts w:ascii="Times New Roman"/>
          <w:b w:val="false"/>
          <w:i w:val="false"/>
          <w:color w:val="ff0000"/>
          <w:sz w:val="28"/>
        </w:rPr>
        <w:t xml:space="preserve">
      1. Күші жойылды - ҚР Қаржы нарығын реттеу және дамыту агенттігі Басқармасының 03.04.2026 </w:t>
      </w:r>
      <w:r>
        <w:rPr>
          <w:rFonts w:ascii="Times New Roman"/>
          <w:b w:val="false"/>
          <w:i w:val="false"/>
          <w:color w:val="ff0000"/>
          <w:sz w:val="28"/>
        </w:rPr>
        <w:t>№ 44</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қаулысымен.</w:t>
      </w:r>
    </w:p>
    <w:bookmarkEnd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Қаржы нарығын реттеу және дамыту агенттігі Басқармасының 16.04.2026 </w:t>
      </w:r>
      <w:r>
        <w:rPr>
          <w:rFonts w:ascii="Times New Roman"/>
          <w:b w:val="false"/>
          <w:i w:val="false"/>
          <w:color w:val="000000"/>
          <w:sz w:val="28"/>
        </w:rPr>
        <w:t>№ 66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39" w:id="12"/>
    <w:p>
      <w:pPr>
        <w:spacing w:after="0"/>
        <w:ind w:left="0"/>
        <w:jc w:val="both"/>
      </w:pPr>
      <w:r>
        <w:rPr>
          <w:rFonts w:ascii="Times New Roman"/>
          <w:b w:val="false"/>
          <w:i w:val="false"/>
          <w:color w:val="000000"/>
          <w:sz w:val="28"/>
        </w:rPr>
        <w:t xml:space="preserve">
      3. "Ақпарат берушiлердiң кредиттiк бюроларға ақпарат беру тәртiбiнiң шарттары мен ең төмен талаптарын, Кредиттiк тарих субъектiлерiнiң өздерi туралы ақпаратты кредиттiк бюроларға (мемлекет қатысатын кредиттік бюроны қоспағанда) беруге келiсiмiн ресiмдеу, кредиттік бюродан кредиттiк есептi беруге келiсiмiн ресімдеу қағидаларын, сондай-ақ Кредиттiк есептi берудiң қағидалары мен шарттарын бекіту туралы" Қазақстан Республикасы Ұлттық Банкі Басқармасының 2017 жылғы 27 наурыздағы № 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15115 болып тіркелген) мынадай өзгеріс енгізілсін:</w:t>
      </w:r>
    </w:p>
    <w:bookmarkEnd w:id="12"/>
    <w:bookmarkStart w:name="z40" w:id="13"/>
    <w:p>
      <w:pPr>
        <w:spacing w:after="0"/>
        <w:ind w:left="0"/>
        <w:jc w:val="both"/>
      </w:pPr>
      <w:r>
        <w:rPr>
          <w:rFonts w:ascii="Times New Roman"/>
          <w:b w:val="false"/>
          <w:i w:val="false"/>
          <w:color w:val="000000"/>
          <w:sz w:val="28"/>
        </w:rPr>
        <w:t xml:space="preserve">
      көрсетілген қаулымен бекітілген Кредиттік тарих субъектілерінің өздері туралы ақпаратты кредиттік бюроларға (мемлекет қатысатын кредиттік бюроны қоспағанда) беруге келісімін ресімдеу, кредиттік бюродан кредиттік есепті беруге келісімін ресімдеу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42" w:id="14"/>
    <w:p>
      <w:pPr>
        <w:spacing w:after="0"/>
        <w:ind w:left="0"/>
        <w:jc w:val="both"/>
      </w:pPr>
      <w:r>
        <w:rPr>
          <w:rFonts w:ascii="Times New Roman"/>
          <w:b w:val="false"/>
          <w:i w:val="false"/>
          <w:color w:val="000000"/>
          <w:sz w:val="28"/>
        </w:rPr>
        <w:t>
      "7. Кредиттік тарих субъектісінде ақпарат беруші алдында ақшалай міндеттемелер пайда болған кезде ақпарат беруші мен кредиттік тарих субъектісінің арасында қарыз беру туралы шарт не өзге мәміле жасауға өтінішті қарау кезінде Заңның 18-бабының 1-тармағының 1), 2) және 4) тармақшаларында көрсетілген ақпарат берушілер кредиттік тарих субъектісінің кредиттік бюродан кредиттік есепті беруге келісімін (бұдан әрі – кредиттік есепті беруге келісім) алады.</w:t>
      </w:r>
    </w:p>
    <w:bookmarkEnd w:id="14"/>
    <w:bookmarkStart w:name="z43" w:id="15"/>
    <w:p>
      <w:pPr>
        <w:spacing w:after="0"/>
        <w:ind w:left="0"/>
        <w:jc w:val="both"/>
      </w:pPr>
      <w:r>
        <w:rPr>
          <w:rFonts w:ascii="Times New Roman"/>
          <w:b w:val="false"/>
          <w:i w:val="false"/>
          <w:color w:val="000000"/>
          <w:sz w:val="28"/>
        </w:rPr>
        <w:t>
      Кредиттік есепті беруге келісім кредиттік тарих субъектісінің қарыз беру туралы шартты не ақпаратты беруші мен кредиттік тарих субъектісі арасында өзге мәмілені жасасуға арналған өтініші шеңберінде ресімделеді және осы өтініш негізінде жасалған қарыз беру туралы шарттың немесе ақпарат беруші мен кредиттік тарих субъектісі арасында жасалған, кредиттік тарих субъектісінің ақпарат беруші алдында ақшалай міндеттемелері туындайтын өзге де мәміленің қолданылу мерзімі аяқталғанға дейін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Қаржы нарығын реттеу және дамыту агенттігі Басқармасының 28.04.2026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16"/>
    <w:p>
      <w:pPr>
        <w:spacing w:after="0"/>
        <w:ind w:left="0"/>
        <w:jc w:val="both"/>
      </w:pPr>
      <w:r>
        <w:rPr>
          <w:rFonts w:ascii="Times New Roman"/>
          <w:b w:val="false"/>
          <w:i w:val="false"/>
          <w:color w:val="000000"/>
          <w:sz w:val="28"/>
        </w:rPr>
        <w:t xml:space="preserve">
      5.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19629 болып тіркелген) мынадай өзгеріс енгізілсін:</w:t>
      </w:r>
    </w:p>
    <w:bookmarkEnd w:id="16"/>
    <w:bookmarkStart w:name="z99" w:id="17"/>
    <w:p>
      <w:pPr>
        <w:spacing w:after="0"/>
        <w:ind w:left="0"/>
        <w:jc w:val="both"/>
      </w:pPr>
      <w:r>
        <w:rPr>
          <w:rFonts w:ascii="Times New Roman"/>
          <w:b w:val="false"/>
          <w:i w:val="false"/>
          <w:color w:val="000000"/>
          <w:sz w:val="28"/>
        </w:rPr>
        <w:t xml:space="preserve">
      көрсетілген қаулымен бекітілген Пруденциялық нормативтерде және микроқаржылық қызметті жүзеге асыратын ұйымның сақтауы мiндеттi өзге де нормалар мен лимиттерде, оларды есептеу </w:t>
      </w:r>
      <w:r>
        <w:rPr>
          <w:rFonts w:ascii="Times New Roman"/>
          <w:b w:val="false"/>
          <w:i w:val="false"/>
          <w:color w:val="000000"/>
          <w:sz w:val="28"/>
        </w:rPr>
        <w:t>әдістемесінде</w:t>
      </w:r>
      <w:r>
        <w:rPr>
          <w:rFonts w:ascii="Times New Roman"/>
          <w:b w:val="false"/>
          <w:i w:val="false"/>
          <w:color w:val="000000"/>
          <w:sz w:val="28"/>
        </w:rPr>
        <w:t>:</w:t>
      </w:r>
    </w:p>
    <w:bookmarkEnd w:id="17"/>
    <w:bookmarkStart w:name="z100" w:id="18"/>
    <w:p>
      <w:pPr>
        <w:spacing w:after="0"/>
        <w:ind w:left="0"/>
        <w:jc w:val="both"/>
      </w:pPr>
      <w:r>
        <w:rPr>
          <w:rFonts w:ascii="Times New Roman"/>
          <w:b w:val="false"/>
          <w:i w:val="false"/>
          <w:color w:val="000000"/>
          <w:sz w:val="28"/>
        </w:rPr>
        <w:t>
      "3. Жарғылық капиталдың ең төменгі мөлшері:</w:t>
      </w:r>
    </w:p>
    <w:bookmarkEnd w:id="18"/>
    <w:bookmarkStart w:name="z101" w:id="19"/>
    <w:p>
      <w:pPr>
        <w:spacing w:after="0"/>
        <w:ind w:left="0"/>
        <w:jc w:val="both"/>
      </w:pPr>
      <w:r>
        <w:rPr>
          <w:rFonts w:ascii="Times New Roman"/>
          <w:b w:val="false"/>
          <w:i w:val="false"/>
          <w:color w:val="000000"/>
          <w:sz w:val="28"/>
        </w:rPr>
        <w:t>
      1) 2020 жылғы 1 қаңтарға дейін қаржы нарығын және қаржы ұйымдарын реттеу, бақылау мен қадағалау жөніндегі уәкілетті органда (бұдан әрі - уәкілетті орган) есептік тіркеуден өткен, ол үшін жарғылық капиталдың ең төменгі мөлшері:</w:t>
      </w:r>
    </w:p>
    <w:bookmarkEnd w:id="19"/>
    <w:p>
      <w:pPr>
        <w:spacing w:after="0"/>
        <w:ind w:left="0"/>
        <w:jc w:val="both"/>
      </w:pPr>
      <w:r>
        <w:rPr>
          <w:rFonts w:ascii="Times New Roman"/>
          <w:b w:val="false"/>
          <w:i w:val="false"/>
          <w:color w:val="000000"/>
          <w:sz w:val="28"/>
        </w:rPr>
        <w:t>
      2020 жылғы 1 қаңтардан бастап - 30 000 000 (отыз миллион) теңге;</w:t>
      </w:r>
    </w:p>
    <w:p>
      <w:pPr>
        <w:spacing w:after="0"/>
        <w:ind w:left="0"/>
        <w:jc w:val="both"/>
      </w:pPr>
      <w:r>
        <w:rPr>
          <w:rFonts w:ascii="Times New Roman"/>
          <w:b w:val="false"/>
          <w:i w:val="false"/>
          <w:color w:val="000000"/>
          <w:sz w:val="28"/>
        </w:rPr>
        <w:t>
      2021 жылғы 1 қаңтардан бастап - 50 000 000 (елу миллион) теңге;</w:t>
      </w:r>
    </w:p>
    <w:p>
      <w:pPr>
        <w:spacing w:after="0"/>
        <w:ind w:left="0"/>
        <w:jc w:val="both"/>
      </w:pPr>
      <w:r>
        <w:rPr>
          <w:rFonts w:ascii="Times New Roman"/>
          <w:b w:val="false"/>
          <w:i w:val="false"/>
          <w:color w:val="000000"/>
          <w:sz w:val="28"/>
        </w:rPr>
        <w:t>
      2022 жылғы 1 қаңтардан бастап - 70 000 000 (жетпіс миллион) теңге;</w:t>
      </w:r>
    </w:p>
    <w:p>
      <w:pPr>
        <w:spacing w:after="0"/>
        <w:ind w:left="0"/>
        <w:jc w:val="both"/>
      </w:pPr>
      <w:r>
        <w:rPr>
          <w:rFonts w:ascii="Times New Roman"/>
          <w:b w:val="false"/>
          <w:i w:val="false"/>
          <w:color w:val="000000"/>
          <w:sz w:val="28"/>
        </w:rPr>
        <w:t>
      2023 жылғы 1 қаңтардан бастап - 100 000 000 (бір жүз миллион) теңге болатын микроқаржы ұйымын қоспағанда, микроқаржы ұйымы үшін - 100 000 000 (бір жүз миллион) теңге;</w:t>
      </w:r>
    </w:p>
    <w:bookmarkStart w:name="z102" w:id="20"/>
    <w:p>
      <w:pPr>
        <w:spacing w:after="0"/>
        <w:ind w:left="0"/>
        <w:jc w:val="both"/>
      </w:pPr>
      <w:r>
        <w:rPr>
          <w:rFonts w:ascii="Times New Roman"/>
          <w:b w:val="false"/>
          <w:i w:val="false"/>
          <w:color w:val="000000"/>
          <w:sz w:val="28"/>
        </w:rPr>
        <w:t>
      2) кредиттік серіктестік үшін - 50 000 000 (елу миллион) теңге, мыналарды қоспағанда:</w:t>
      </w:r>
    </w:p>
    <w:bookmarkEnd w:id="20"/>
    <w:p>
      <w:pPr>
        <w:spacing w:after="0"/>
        <w:ind w:left="0"/>
        <w:jc w:val="both"/>
      </w:pPr>
      <w:r>
        <w:rPr>
          <w:rFonts w:ascii="Times New Roman"/>
          <w:b w:val="false"/>
          <w:i w:val="false"/>
          <w:color w:val="000000"/>
          <w:sz w:val="28"/>
        </w:rPr>
        <w:t>
      кредиттік серіктестік ретінде 2020 жылғы 1 қаңтарға дейін мемлекеттік тіркеуден өткен және өз қызметін Нұр-Сұлтан, Алматы, Шымкент қалаларында немесе облыс орталығында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2020 жылғы 1 шілдеден бастап - 20 000 000 (жиырма миллион) теңге;</w:t>
      </w:r>
    </w:p>
    <w:p>
      <w:pPr>
        <w:spacing w:after="0"/>
        <w:ind w:left="0"/>
        <w:jc w:val="both"/>
      </w:pPr>
      <w:r>
        <w:rPr>
          <w:rFonts w:ascii="Times New Roman"/>
          <w:b w:val="false"/>
          <w:i w:val="false"/>
          <w:color w:val="000000"/>
          <w:sz w:val="28"/>
        </w:rPr>
        <w:t>
      2021 жылғы 1 шілдеден бастап - 30 000 000 (отыз миллион) теңге;</w:t>
      </w:r>
    </w:p>
    <w:p>
      <w:pPr>
        <w:spacing w:after="0"/>
        <w:ind w:left="0"/>
        <w:jc w:val="both"/>
      </w:pPr>
      <w:r>
        <w:rPr>
          <w:rFonts w:ascii="Times New Roman"/>
          <w:b w:val="false"/>
          <w:i w:val="false"/>
          <w:color w:val="000000"/>
          <w:sz w:val="28"/>
        </w:rPr>
        <w:t>
      2022 жылғы 1 шілдеден бастап - 50 000 000 (елу миллион) теңге;</w:t>
      </w:r>
    </w:p>
    <w:p>
      <w:pPr>
        <w:spacing w:after="0"/>
        <w:ind w:left="0"/>
        <w:jc w:val="both"/>
      </w:pPr>
      <w:r>
        <w:rPr>
          <w:rFonts w:ascii="Times New Roman"/>
          <w:b w:val="false"/>
          <w:i w:val="false"/>
          <w:color w:val="000000"/>
          <w:sz w:val="28"/>
        </w:rPr>
        <w:t>
      кредиттік серіктестік ретінде 2021 жылғы 1 қаңтарға дейін мемлекеттік тіркеуден өткен және өз қызметін Нұр-Сұлтан, Алматы, Шымкент қалаларынан немесе облыс орталығынан тыс жерде жүзеге асыратын кредиттік серіктестікті, ол үшін жарғылық капиталдың ең төменгі мөлшері:</w:t>
      </w:r>
    </w:p>
    <w:p>
      <w:pPr>
        <w:spacing w:after="0"/>
        <w:ind w:left="0"/>
        <w:jc w:val="both"/>
      </w:pPr>
      <w:r>
        <w:rPr>
          <w:rFonts w:ascii="Times New Roman"/>
          <w:b w:val="false"/>
          <w:i w:val="false"/>
          <w:color w:val="000000"/>
          <w:sz w:val="28"/>
        </w:rPr>
        <w:t>
      2020 жылғы 1 қаңтардан бастап - 5 000 000 (бес миллион) теңге;</w:t>
      </w:r>
    </w:p>
    <w:p>
      <w:pPr>
        <w:spacing w:after="0"/>
        <w:ind w:left="0"/>
        <w:jc w:val="both"/>
      </w:pPr>
      <w:r>
        <w:rPr>
          <w:rFonts w:ascii="Times New Roman"/>
          <w:b w:val="false"/>
          <w:i w:val="false"/>
          <w:color w:val="000000"/>
          <w:sz w:val="28"/>
        </w:rPr>
        <w:t>
      2021 жылғы 1 қаңтардан бастап - 10 000 000 (он миллион) теңге;</w:t>
      </w:r>
    </w:p>
    <w:p>
      <w:pPr>
        <w:spacing w:after="0"/>
        <w:ind w:left="0"/>
        <w:jc w:val="both"/>
      </w:pPr>
      <w:r>
        <w:rPr>
          <w:rFonts w:ascii="Times New Roman"/>
          <w:b w:val="false"/>
          <w:i w:val="false"/>
          <w:color w:val="000000"/>
          <w:sz w:val="28"/>
        </w:rPr>
        <w:t>
      2022 жылғы 1 қаңтардан бастап - 15 000 000 (он бес миллион) теңге;</w:t>
      </w:r>
    </w:p>
    <w:p>
      <w:pPr>
        <w:spacing w:after="0"/>
        <w:ind w:left="0"/>
        <w:jc w:val="both"/>
      </w:pPr>
      <w:r>
        <w:rPr>
          <w:rFonts w:ascii="Times New Roman"/>
          <w:b w:val="false"/>
          <w:i w:val="false"/>
          <w:color w:val="000000"/>
          <w:sz w:val="28"/>
        </w:rPr>
        <w:t>
      2023 жылғы 1 қаңтардан бастап - 25 000 000 (жиырма бес миллион) теңге;</w:t>
      </w:r>
    </w:p>
    <w:bookmarkStart w:name="z103" w:id="21"/>
    <w:p>
      <w:pPr>
        <w:spacing w:after="0"/>
        <w:ind w:left="0"/>
        <w:jc w:val="both"/>
      </w:pPr>
      <w:r>
        <w:rPr>
          <w:rFonts w:ascii="Times New Roman"/>
          <w:b w:val="false"/>
          <w:i w:val="false"/>
          <w:color w:val="000000"/>
          <w:sz w:val="28"/>
        </w:rPr>
        <w:t xml:space="preserve">
      3) 2020 жылғы 1 қаңтарға дейін ломбард ретінде мемлекеттік тіркеуден өткен, ол үшін жарғылық капиталдың ең төменгі мөлшері: </w:t>
      </w:r>
    </w:p>
    <w:bookmarkEnd w:id="21"/>
    <w:p>
      <w:pPr>
        <w:spacing w:after="0"/>
        <w:ind w:left="0"/>
        <w:jc w:val="both"/>
      </w:pPr>
      <w:r>
        <w:rPr>
          <w:rFonts w:ascii="Times New Roman"/>
          <w:b w:val="false"/>
          <w:i w:val="false"/>
          <w:color w:val="000000"/>
          <w:sz w:val="28"/>
        </w:rPr>
        <w:t>
      2020 жылғы 1 қаңтардан бастап - 10 000 000 (он миллион) теңге;</w:t>
      </w:r>
    </w:p>
    <w:p>
      <w:pPr>
        <w:spacing w:after="0"/>
        <w:ind w:left="0"/>
        <w:jc w:val="both"/>
      </w:pPr>
      <w:r>
        <w:rPr>
          <w:rFonts w:ascii="Times New Roman"/>
          <w:b w:val="false"/>
          <w:i w:val="false"/>
          <w:color w:val="000000"/>
          <w:sz w:val="28"/>
        </w:rPr>
        <w:t>
      2021 жылғы 1 қаңтардан бастап - 30 000 000 (отыз миллион) теңге;</w:t>
      </w:r>
    </w:p>
    <w:p>
      <w:pPr>
        <w:spacing w:after="0"/>
        <w:ind w:left="0"/>
        <w:jc w:val="both"/>
      </w:pPr>
      <w:r>
        <w:rPr>
          <w:rFonts w:ascii="Times New Roman"/>
          <w:b w:val="false"/>
          <w:i w:val="false"/>
          <w:color w:val="000000"/>
          <w:sz w:val="28"/>
        </w:rPr>
        <w:t>
      2022 жылғы 1 қаңтардан бастап - 30 000 000 (отыз миллион) теңге;</w:t>
      </w:r>
    </w:p>
    <w:p>
      <w:pPr>
        <w:spacing w:after="0"/>
        <w:ind w:left="0"/>
        <w:jc w:val="both"/>
      </w:pPr>
      <w:r>
        <w:rPr>
          <w:rFonts w:ascii="Times New Roman"/>
          <w:b w:val="false"/>
          <w:i w:val="false"/>
          <w:color w:val="000000"/>
          <w:sz w:val="28"/>
        </w:rPr>
        <w:t>
      2024 жылғы 1 қаңтардан бастап - 50 000 000 (елу миллион) теңге, болатын ломбардты қоспағанда, ломбард үшін - 70 000 000 ( жетпіс миллион)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Қаржы нарығын реттеу және дамыту агенттігі Басқармасының 03.04.2026 </w:t>
      </w:r>
      <w:r>
        <w:rPr>
          <w:rFonts w:ascii="Times New Roman"/>
          <w:b w:val="false"/>
          <w:i w:val="false"/>
          <w:color w:val="000000"/>
          <w:sz w:val="28"/>
        </w:rPr>
        <w:t>№ 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күшін жою көзделген - ҚР Қаржы нарығын реттеу және дамыту агенттігі Басқармасының 15.05.2026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"Жеке тұлғаға берілген банктік қарыз беруге және оған қызмет көрсетуге байланысты комиссиялар мен өзге де төлемдердің тізбесін бекіту туралы" Қазақстан Республикасы Ұлттық Банкі Басқармасының 2019 жылғы 28 қарашадағы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19702 болып тіркелген) мынадай өзгерістер енгізілсін:</w:t>
      </w:r>
    </w:p>
    <w:bookmarkStart w:name="z137" w:id="22"/>
    <w:p>
      <w:pPr>
        <w:spacing w:after="0"/>
        <w:ind w:left="0"/>
        <w:jc w:val="both"/>
      </w:pPr>
      <w:r>
        <w:rPr>
          <w:rFonts w:ascii="Times New Roman"/>
          <w:b w:val="false"/>
          <w:i w:val="false"/>
          <w:color w:val="000000"/>
          <w:sz w:val="28"/>
        </w:rPr>
        <w:t xml:space="preserve">
      жеке тұлғаға берілген банктік қарыз беруге және оған қызмет көрсетуге байланысты комиссиялар мен өзге де төлемдер </w:t>
      </w:r>
      <w:r>
        <w:rPr>
          <w:rFonts w:ascii="Times New Roman"/>
          <w:b w:val="false"/>
          <w:i w:val="false"/>
          <w:color w:val="000000"/>
          <w:sz w:val="28"/>
        </w:rPr>
        <w:t>тізбесінде</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9" w:id="23"/>
    <w:p>
      <w:pPr>
        <w:spacing w:after="0"/>
        <w:ind w:left="0"/>
        <w:jc w:val="both"/>
      </w:pPr>
      <w:r>
        <w:rPr>
          <w:rFonts w:ascii="Times New Roman"/>
          <w:b w:val="false"/>
          <w:i w:val="false"/>
          <w:color w:val="000000"/>
          <w:sz w:val="28"/>
        </w:rPr>
        <w:t>
      "2. Жеке тұлғаға берілген (берілетін) қарызды беруге және оған қызмет көрсетуге байланысты комиссиялар мен өзге де төлемдерге мынадай комиссиялар мен өзге де төлемдер жатады:</w:t>
      </w:r>
    </w:p>
    <w:bookmarkEnd w:id="23"/>
    <w:bookmarkStart w:name="z140" w:id="24"/>
    <w:p>
      <w:pPr>
        <w:spacing w:after="0"/>
        <w:ind w:left="0"/>
        <w:jc w:val="both"/>
      </w:pPr>
      <w:r>
        <w:rPr>
          <w:rFonts w:ascii="Times New Roman"/>
          <w:b w:val="false"/>
          <w:i w:val="false"/>
          <w:color w:val="000000"/>
          <w:sz w:val="28"/>
        </w:rPr>
        <w:t>
      1) қарыз алуға арналған өтініш пен құжаттарды қарағаны үшін;</w:t>
      </w:r>
    </w:p>
    <w:bookmarkEnd w:id="24"/>
    <w:bookmarkStart w:name="z141" w:id="25"/>
    <w:p>
      <w:pPr>
        <w:spacing w:after="0"/>
        <w:ind w:left="0"/>
        <w:jc w:val="both"/>
      </w:pPr>
      <w:r>
        <w:rPr>
          <w:rFonts w:ascii="Times New Roman"/>
          <w:b w:val="false"/>
          <w:i w:val="false"/>
          <w:color w:val="000000"/>
          <w:sz w:val="28"/>
        </w:rPr>
        <w:t>
      2) қарызды ұйымдастырғаны үшін;</w:t>
      </w:r>
    </w:p>
    <w:bookmarkEnd w:id="25"/>
    <w:bookmarkStart w:name="z142" w:id="26"/>
    <w:p>
      <w:pPr>
        <w:spacing w:after="0"/>
        <w:ind w:left="0"/>
        <w:jc w:val="both"/>
      </w:pPr>
      <w:r>
        <w:rPr>
          <w:rFonts w:ascii="Times New Roman"/>
          <w:b w:val="false"/>
          <w:i w:val="false"/>
          <w:color w:val="000000"/>
          <w:sz w:val="28"/>
        </w:rPr>
        <w:t>
      3) берілген қарыз шарттарын өзгерткені үшін комиссия:</w:t>
      </w:r>
    </w:p>
    <w:bookmarkEnd w:id="26"/>
    <w:p>
      <w:pPr>
        <w:spacing w:after="0"/>
        <w:ind w:left="0"/>
        <w:jc w:val="both"/>
      </w:pPr>
      <w:r>
        <w:rPr>
          <w:rFonts w:ascii="Times New Roman"/>
          <w:b w:val="false"/>
          <w:i w:val="false"/>
          <w:color w:val="000000"/>
          <w:sz w:val="28"/>
        </w:rPr>
        <w:t>
      өтеу кестесі;</w:t>
      </w:r>
    </w:p>
    <w:p>
      <w:pPr>
        <w:spacing w:after="0"/>
        <w:ind w:left="0"/>
        <w:jc w:val="both"/>
      </w:pPr>
      <w:r>
        <w:rPr>
          <w:rFonts w:ascii="Times New Roman"/>
          <w:b w:val="false"/>
          <w:i w:val="false"/>
          <w:color w:val="000000"/>
          <w:sz w:val="28"/>
        </w:rPr>
        <w:t>
      қарыз валюталары;</w:t>
      </w:r>
    </w:p>
    <w:p>
      <w:pPr>
        <w:spacing w:after="0"/>
        <w:ind w:left="0"/>
        <w:jc w:val="both"/>
      </w:pPr>
      <w:r>
        <w:rPr>
          <w:rFonts w:ascii="Times New Roman"/>
          <w:b w:val="false"/>
          <w:i w:val="false"/>
          <w:color w:val="000000"/>
          <w:sz w:val="28"/>
        </w:rPr>
        <w:t>
      сыйақы мөлшерлемелері;</w:t>
      </w:r>
    </w:p>
    <w:p>
      <w:pPr>
        <w:spacing w:after="0"/>
        <w:ind w:left="0"/>
        <w:jc w:val="both"/>
      </w:pPr>
      <w:r>
        <w:rPr>
          <w:rFonts w:ascii="Times New Roman"/>
          <w:b w:val="false"/>
          <w:i w:val="false"/>
          <w:color w:val="000000"/>
          <w:sz w:val="28"/>
        </w:rPr>
        <w:t>
      қарызды өтеу әдістері;</w:t>
      </w:r>
    </w:p>
    <w:bookmarkStart w:name="z143" w:id="27"/>
    <w:p>
      <w:pPr>
        <w:spacing w:after="0"/>
        <w:ind w:left="0"/>
        <w:jc w:val="both"/>
      </w:pPr>
      <w:r>
        <w:rPr>
          <w:rFonts w:ascii="Times New Roman"/>
          <w:b w:val="false"/>
          <w:i w:val="false"/>
          <w:color w:val="000000"/>
          <w:sz w:val="28"/>
        </w:rPr>
        <w:t>
      4) комиссия мәселелерін қарау:</w:t>
      </w:r>
    </w:p>
    <w:bookmarkEnd w:id="27"/>
    <w:p>
      <w:pPr>
        <w:spacing w:after="0"/>
        <w:ind w:left="0"/>
        <w:jc w:val="both"/>
      </w:pPr>
      <w:r>
        <w:rPr>
          <w:rFonts w:ascii="Times New Roman"/>
          <w:b w:val="false"/>
          <w:i w:val="false"/>
          <w:color w:val="000000"/>
          <w:sz w:val="28"/>
        </w:rPr>
        <w:t>
      қарыз алушының (тең қарыз алушының), кепілгердің (кепіл болушының) бастамасы бойынша қарыз алушыға (тең қарыз алушыға), кепілгерге (кепіл болушыға) байланысты шарттарды өзгертуге;</w:t>
      </w:r>
    </w:p>
    <w:p>
      <w:pPr>
        <w:spacing w:after="0"/>
        <w:ind w:left="0"/>
        <w:jc w:val="both"/>
      </w:pPr>
      <w:r>
        <w:rPr>
          <w:rFonts w:ascii="Times New Roman"/>
          <w:b w:val="false"/>
          <w:i w:val="false"/>
          <w:color w:val="000000"/>
          <w:sz w:val="28"/>
        </w:rPr>
        <w:t>
      қарыз бойынша кепіл затына ауыртпалық салу шарттарын өзгерту кезінде, сондай-ақ кепіл затын ауыстыру кезінде;</w:t>
      </w:r>
    </w:p>
    <w:p>
      <w:pPr>
        <w:spacing w:after="0"/>
        <w:ind w:left="0"/>
        <w:jc w:val="both"/>
      </w:pPr>
      <w:r>
        <w:rPr>
          <w:rFonts w:ascii="Times New Roman"/>
          <w:b w:val="false"/>
          <w:i w:val="false"/>
          <w:color w:val="000000"/>
          <w:sz w:val="28"/>
        </w:rPr>
        <w:t>
      кепіл берушіні ауыстыру;</w:t>
      </w:r>
    </w:p>
    <w:p>
      <w:pPr>
        <w:spacing w:after="0"/>
        <w:ind w:left="0"/>
        <w:jc w:val="both"/>
      </w:pPr>
      <w:r>
        <w:rPr>
          <w:rFonts w:ascii="Times New Roman"/>
          <w:b w:val="false"/>
          <w:i w:val="false"/>
          <w:color w:val="000000"/>
          <w:sz w:val="28"/>
        </w:rPr>
        <w:t>
      Клиенттің өтініші бойынша клиенттің кредиттік досьесінде қамтылған кепіл затына құқық белгілейтін құжаттарды беру;</w:t>
      </w:r>
    </w:p>
    <w:p>
      <w:pPr>
        <w:spacing w:after="0"/>
        <w:ind w:left="0"/>
        <w:jc w:val="both"/>
      </w:pPr>
      <w:r>
        <w:rPr>
          <w:rFonts w:ascii="Times New Roman"/>
          <w:b w:val="false"/>
          <w:i w:val="false"/>
          <w:color w:val="000000"/>
          <w:sz w:val="28"/>
        </w:rPr>
        <w:t>
      Клиенттің өтініші бойынша жеке тұлғаның тұрғылықты жері бойынша тіркеуге (тіркеуден шығаруға), кепілзаттық қамтамасыз ету аумағында жүргізілген қайта жоспарлауды, құрылыстарды, жапсарлас құрылыстарды заңдастыруға келісетіні туралы анықтама беру;</w:t>
      </w:r>
    </w:p>
    <w:p>
      <w:pPr>
        <w:spacing w:after="0"/>
        <w:ind w:left="0"/>
        <w:jc w:val="both"/>
      </w:pPr>
      <w:r>
        <w:rPr>
          <w:rFonts w:ascii="Times New Roman"/>
          <w:b w:val="false"/>
          <w:i w:val="false"/>
          <w:color w:val="000000"/>
          <w:sz w:val="28"/>
        </w:rPr>
        <w:t>
      кепіл беруші ауысқан кезде пайдалануға берілген мүлікке меншік құқығын және (немесе) кепіл құқығын ресімдеу бойынша қызметтер көрсету;</w:t>
      </w:r>
    </w:p>
    <w:bookmarkStart w:name="z144" w:id="28"/>
    <w:p>
      <w:pPr>
        <w:spacing w:after="0"/>
        <w:ind w:left="0"/>
        <w:jc w:val="both"/>
      </w:pPr>
      <w:r>
        <w:rPr>
          <w:rFonts w:ascii="Times New Roman"/>
          <w:b w:val="false"/>
          <w:i w:val="false"/>
          <w:color w:val="000000"/>
          <w:sz w:val="28"/>
        </w:rPr>
        <w:t>
      жылжымайтын мүліктің нысаналы мақсатын өзгерту, жер учаскелерін үлестерге бөлу бойынша қызметтер көрсету;</w:t>
      </w:r>
    </w:p>
    <w:bookmarkEnd w:id="28"/>
    <w:bookmarkStart w:name="z145" w:id="29"/>
    <w:p>
      <w:pPr>
        <w:spacing w:after="0"/>
        <w:ind w:left="0"/>
        <w:jc w:val="both"/>
      </w:pPr>
      <w:r>
        <w:rPr>
          <w:rFonts w:ascii="Times New Roman"/>
          <w:b w:val="false"/>
          <w:i w:val="false"/>
          <w:color w:val="000000"/>
          <w:sz w:val="28"/>
        </w:rPr>
        <w:t>
      Клиенттің өтініші бойынша кепілдік қамтамасыз ету болып табылатын көлік құралының тіркеу нөмірін ауыстыруға, көлік құралын тіркеу туралы куәлікті қайта ресімдеуге, көлік құралы бойынша жоғалған құжаттарды қалпына келтіруге рұқсат беру туралы анықтама беру;</w:t>
      </w:r>
    </w:p>
    <w:bookmarkEnd w:id="29"/>
    <w:bookmarkStart w:name="z146" w:id="30"/>
    <w:p>
      <w:pPr>
        <w:spacing w:after="0"/>
        <w:ind w:left="0"/>
        <w:jc w:val="both"/>
      </w:pPr>
      <w:r>
        <w:rPr>
          <w:rFonts w:ascii="Times New Roman"/>
          <w:b w:val="false"/>
          <w:i w:val="false"/>
          <w:color w:val="000000"/>
          <w:sz w:val="28"/>
        </w:rPr>
        <w:t>
      5) клиенттің банктік қарыз шарты бойынша клиенттің міндеттемелерін қамтамасыз ететін және кепіл берушінің пайдалануындағы кепіл шарты бойынша кепіл нысанасын сақтандыру кезінде сақтандыру ұйымының пайдасына клиенттің төлемдерін қоспағанда, қарыз алуға, қарызға қызмет көрсетуге байланысты, сақтандыру (қайта сақтандыру) шарттары бойынша сақтандыру ұйымының пайдасына жасалатын төлемдері;</w:t>
      </w:r>
    </w:p>
    <w:bookmarkEnd w:id="30"/>
    <w:bookmarkStart w:name="z147" w:id="31"/>
    <w:p>
      <w:pPr>
        <w:spacing w:after="0"/>
        <w:ind w:left="0"/>
        <w:jc w:val="both"/>
      </w:pPr>
      <w:r>
        <w:rPr>
          <w:rFonts w:ascii="Times New Roman"/>
          <w:b w:val="false"/>
          <w:i w:val="false"/>
          <w:color w:val="000000"/>
          <w:sz w:val="28"/>
        </w:rPr>
        <w:t>
      6) кепілдікті (кепілгерлікті) алғаны үшін кепілгерге (кепіл берушіге), кепілге берілетін мүлікті бағалағаны үшін бағалаушыға клиенттің төлемдері;</w:t>
      </w:r>
    </w:p>
    <w:bookmarkEnd w:id="31"/>
    <w:bookmarkStart w:name="z148" w:id="32"/>
    <w:p>
      <w:pPr>
        <w:spacing w:after="0"/>
        <w:ind w:left="0"/>
        <w:jc w:val="both"/>
      </w:pPr>
      <w:r>
        <w:rPr>
          <w:rFonts w:ascii="Times New Roman"/>
          <w:b w:val="false"/>
          <w:i w:val="false"/>
          <w:color w:val="000000"/>
          <w:sz w:val="28"/>
        </w:rPr>
        <w:t>
      7) екінші деңгейдегі банкке, Қазақстан Республикасы бейрезидент-банкінің филиалына, банк операцияларының жекелеген түрлерін жүзеге асыратын ұйымға (бұдан әрі - банк) клиенттерді тарту, клиенттер ұсынатын құжаттардың қарыз беру талаптарына сәйкестігін тексеруді жүзеге асыру, клиенттердің құжаттарын банкке беру, банк клиенттерінен қарыздарды өтеу есебіне төлемдер мен аударымдарды қабылдау бойынша қызметтер көрсететін ұйымдардың (делдалдардың) пайдасына клиенттің төлемдері;</w:t>
      </w:r>
    </w:p>
    <w:bookmarkEnd w:id="32"/>
    <w:bookmarkStart w:name="z149" w:id="33"/>
    <w:p>
      <w:pPr>
        <w:spacing w:after="0"/>
        <w:ind w:left="0"/>
        <w:jc w:val="both"/>
      </w:pPr>
      <w:r>
        <w:rPr>
          <w:rFonts w:ascii="Times New Roman"/>
          <w:b w:val="false"/>
          <w:i w:val="false"/>
          <w:color w:val="000000"/>
          <w:sz w:val="28"/>
        </w:rPr>
        <w:t>
      7-1) клиенттің сақтандыру (қайта сақтандыру) шарттары бойынша банктің және (немесе) өзге де ұйымдардың пайдасына қарыз алуға, қарызға қызмет көрсетуге байланысты, осы тармақтың 5), 6) және 7) тармақшаларына байланысты емес банктік шот шарттары және (немесе) банктік қызмет көрсету шарттары шеңберіндегі комиссиялар және төлемдері жатады.</w:t>
      </w:r>
    </w:p>
    <w:bookmarkEnd w:id="33"/>
    <w:bookmarkStart w:name="z150" w:id="34"/>
    <w:p>
      <w:pPr>
        <w:spacing w:after="0"/>
        <w:ind w:left="0"/>
        <w:jc w:val="both"/>
      </w:pPr>
      <w:r>
        <w:rPr>
          <w:rFonts w:ascii="Times New Roman"/>
          <w:b w:val="false"/>
          <w:i w:val="false"/>
          <w:color w:val="000000"/>
          <w:sz w:val="28"/>
        </w:rPr>
        <w:t>
      8) клиенттің өтініші бойынша қарыз бойынша несие берешегі туралы анықтама бергені үшін;</w:t>
      </w:r>
    </w:p>
    <w:bookmarkEnd w:id="34"/>
    <w:bookmarkStart w:name="z151" w:id="35"/>
    <w:p>
      <w:pPr>
        <w:spacing w:after="0"/>
        <w:ind w:left="0"/>
        <w:jc w:val="both"/>
      </w:pPr>
      <w:r>
        <w:rPr>
          <w:rFonts w:ascii="Times New Roman"/>
          <w:b w:val="false"/>
          <w:i w:val="false"/>
          <w:color w:val="000000"/>
          <w:sz w:val="28"/>
        </w:rPr>
        <w:t>
      9) қарызды ішінара (толық) мерзімінен бұрын өтегені үшін төленеді.".</w:t>
      </w:r>
    </w:p>
    <w:bookmarkEnd w:id="35"/>
    <w:bookmarkStart w:name="z152" w:id="36"/>
    <w:p>
      <w:pPr>
        <w:spacing w:after="0"/>
        <w:ind w:left="0"/>
        <w:jc w:val="both"/>
      </w:pPr>
      <w:r>
        <w:rPr>
          <w:rFonts w:ascii="Times New Roman"/>
          <w:b w:val="false"/>
          <w:i w:val="false"/>
          <w:color w:val="000000"/>
          <w:sz w:val="28"/>
        </w:rPr>
        <w:t xml:space="preserve">
      9. "Ломбардта заттарды сақтау, ломбард үй-жайларының қауіпсіздігін және техникалық нығайтылуын қамтамасыз ету жөніндегі талаптарды, заңсыз өндірілген заттардың ломбардтардағы айналымына қарсы іс-қимыл жөніндегі шараларды белгілеу мәселелерін қоса алғанда, ломбардтардың қызметін ұйымдастыру қағидалары" Қазақстан Республикасы Ұлттық Банкі Басқармасының 2019 жылғы 28 қарашадағы № 226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19709 болып тіркелген) мынадай өзгерістер енгізілсін:</w:t>
      </w:r>
    </w:p>
    <w:bookmarkEnd w:id="36"/>
    <w:bookmarkStart w:name="z153" w:id="37"/>
    <w:p>
      <w:pPr>
        <w:spacing w:after="0"/>
        <w:ind w:left="0"/>
        <w:jc w:val="both"/>
      </w:pPr>
      <w:r>
        <w:rPr>
          <w:rFonts w:ascii="Times New Roman"/>
          <w:b w:val="false"/>
          <w:i w:val="false"/>
          <w:color w:val="000000"/>
          <w:sz w:val="28"/>
        </w:rPr>
        <w:t xml:space="preserve">
      көрсетілген қаулымен бекітілген ломбардта заттарды сақтау, ломбард үй-жайларының қауіпсіздігін және техникалық нығайтылуын қамтамасыз ету жөніндегі талаптарды, ломбардтарда заңсыз өндірілген заттардың айналымына қарсы іс-қимыл жөніндегі шараларды белгілеу мәселелерін қоса алғанда, ломбардтардың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5" w:id="38"/>
    <w:p>
      <w:pPr>
        <w:spacing w:after="0"/>
        <w:ind w:left="0"/>
        <w:jc w:val="both"/>
      </w:pPr>
      <w:r>
        <w:rPr>
          <w:rFonts w:ascii="Times New Roman"/>
          <w:b w:val="false"/>
          <w:i w:val="false"/>
          <w:color w:val="000000"/>
          <w:sz w:val="28"/>
        </w:rPr>
        <w:t>
      "3. Ломбард:</w:t>
      </w:r>
    </w:p>
    <w:bookmarkEnd w:id="38"/>
    <w:bookmarkStart w:name="z156" w:id="39"/>
    <w:p>
      <w:pPr>
        <w:spacing w:after="0"/>
        <w:ind w:left="0"/>
        <w:jc w:val="both"/>
      </w:pPr>
      <w:r>
        <w:rPr>
          <w:rFonts w:ascii="Times New Roman"/>
          <w:b w:val="false"/>
          <w:i w:val="false"/>
          <w:color w:val="000000"/>
          <w:sz w:val="28"/>
        </w:rPr>
        <w:t>
      1) Заңда көзделген қызметті жүзеге асырады;</w:t>
      </w:r>
    </w:p>
    <w:bookmarkEnd w:id="39"/>
    <w:p>
      <w:pPr>
        <w:spacing w:after="0"/>
        <w:ind w:left="0"/>
        <w:jc w:val="both"/>
      </w:pPr>
      <w:r>
        <w:rPr>
          <w:rFonts w:ascii="Times New Roman"/>
          <w:b w:val="false"/>
          <w:i w:val="false"/>
          <w:color w:val="000000"/>
          <w:sz w:val="28"/>
        </w:rPr>
        <w:t>
      2) кепіл билетін беру және қарыз алушының келісімін алу жолымен ломбардта микрокредит беру және заттар кепілі туралы шарттар жасасады:</w:t>
      </w:r>
    </w:p>
    <w:p>
      <w:pPr>
        <w:spacing w:after="0"/>
        <w:ind w:left="0"/>
        <w:jc w:val="both"/>
      </w:pPr>
      <w:r>
        <w:rPr>
          <w:rFonts w:ascii="Times New Roman"/>
          <w:b w:val="false"/>
          <w:i w:val="false"/>
          <w:color w:val="000000"/>
          <w:sz w:val="28"/>
        </w:rPr>
        <w:t>
      ол туралы ақпаратты кредиттік бюроға (мемлекет қатысу бар кредиттік бюроны қоспағанда) және ішкі істер органдарына беру;</w:t>
      </w:r>
    </w:p>
    <w:p>
      <w:pPr>
        <w:spacing w:after="0"/>
        <w:ind w:left="0"/>
        <w:jc w:val="both"/>
      </w:pPr>
      <w:r>
        <w:rPr>
          <w:rFonts w:ascii="Times New Roman"/>
          <w:b w:val="false"/>
          <w:i w:val="false"/>
          <w:color w:val="000000"/>
          <w:sz w:val="28"/>
        </w:rPr>
        <w:t>
      кредиттік есепті алушыға және ішкі істер органдарына кредиттік есепті беру;</w:t>
      </w:r>
    </w:p>
    <w:p>
      <w:pPr>
        <w:spacing w:after="0"/>
        <w:ind w:left="0"/>
        <w:jc w:val="both"/>
      </w:pPr>
      <w:r>
        <w:rPr>
          <w:rFonts w:ascii="Times New Roman"/>
          <w:b w:val="false"/>
          <w:i w:val="false"/>
          <w:color w:val="000000"/>
          <w:sz w:val="28"/>
        </w:rPr>
        <w:t>
      3) ломбард аумағында заттардың сақталуын қамтамасыз ететін және оларға бөгде адамдардың кіруін болдырмайтын оларды сақтау үшін жағдайлар жасайды;</w:t>
      </w:r>
    </w:p>
    <w:p>
      <w:pPr>
        <w:spacing w:after="0"/>
        <w:ind w:left="0"/>
        <w:jc w:val="both"/>
      </w:pPr>
      <w:r>
        <w:rPr>
          <w:rFonts w:ascii="Times New Roman"/>
          <w:b w:val="false"/>
          <w:i w:val="false"/>
          <w:color w:val="000000"/>
          <w:sz w:val="28"/>
        </w:rPr>
        <w:t>
      4) кепіл затын микрокредитті өтеу мерзімі аяқталған күннен кейін кемінде күнтізбелік 30 (отыз) күн сақтайды;</w:t>
      </w:r>
    </w:p>
    <w:p>
      <w:pPr>
        <w:spacing w:after="0"/>
        <w:ind w:left="0"/>
        <w:jc w:val="both"/>
      </w:pPr>
      <w:r>
        <w:rPr>
          <w:rFonts w:ascii="Times New Roman"/>
          <w:b w:val="false"/>
          <w:i w:val="false"/>
          <w:color w:val="000000"/>
          <w:sz w:val="28"/>
        </w:rPr>
        <w:t>
      5) талап етілмеген затты атаулы сақтау түбіртегінің мерзімі өткеннен кейін үш ай бойы сақтайды;</w:t>
      </w:r>
    </w:p>
    <w:p>
      <w:pPr>
        <w:spacing w:after="0"/>
        <w:ind w:left="0"/>
        <w:jc w:val="both"/>
      </w:pPr>
      <w:r>
        <w:rPr>
          <w:rFonts w:ascii="Times New Roman"/>
          <w:b w:val="false"/>
          <w:i w:val="false"/>
          <w:color w:val="000000"/>
          <w:sz w:val="28"/>
        </w:rPr>
        <w:t>
      6) қарыз алушыға кепіл затының жоғалу немесе бүліну қатерінің туындағаны туралы дереу хабарлайды;</w:t>
      </w:r>
    </w:p>
    <w:p>
      <w:pPr>
        <w:spacing w:after="0"/>
        <w:ind w:left="0"/>
        <w:jc w:val="both"/>
      </w:pPr>
      <w:r>
        <w:rPr>
          <w:rFonts w:ascii="Times New Roman"/>
          <w:b w:val="false"/>
          <w:i w:val="false"/>
          <w:color w:val="000000"/>
          <w:sz w:val="28"/>
        </w:rPr>
        <w:t>
      7) қарыз алушы ломбард алдындағы өз міндеттемелерін орындағаннан кейін кепіл затын кепіл билетіне сәйкес дереу қайтарады.".</w:t>
      </w:r>
    </w:p>
    <w:p>
      <w:pPr>
        <w:spacing w:after="0"/>
        <w:ind w:left="0"/>
        <w:jc w:val="both"/>
      </w:pPr>
      <w:r>
        <w:rPr>
          <w:rFonts w:ascii="Times New Roman"/>
          <w:b w:val="false"/>
          <w:i w:val="false"/>
          <w:color w:val="000000"/>
          <w:sz w:val="28"/>
        </w:rPr>
        <w:t xml:space="preserve">
      10.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158" w:id="40"/>
    <w:p>
      <w:pPr>
        <w:spacing w:after="0"/>
        <w:ind w:left="0"/>
        <w:jc w:val="both"/>
      </w:pPr>
      <w:r>
        <w:rPr>
          <w:rFonts w:ascii="Times New Roman"/>
          <w:b w:val="false"/>
          <w:i w:val="false"/>
          <w:color w:val="000000"/>
          <w:sz w:val="28"/>
        </w:rPr>
        <w:t xml:space="preserve">
      ""Қазақстан Республикасындағы банктер және банк қызметі" Қазақстан Республикасы заңының 17-бабы 5-тармағының бірінші бөлігіне, </w:t>
      </w:r>
      <w:r>
        <w:rPr>
          <w:rFonts w:ascii="Times New Roman"/>
          <w:b w:val="false"/>
          <w:i w:val="false"/>
          <w:color w:val="000000"/>
          <w:sz w:val="28"/>
        </w:rPr>
        <w:t>17-1-бабының</w:t>
      </w:r>
      <w:r>
        <w:rPr>
          <w:rFonts w:ascii="Times New Roman"/>
          <w:b w:val="false"/>
          <w:i w:val="false"/>
          <w:color w:val="000000"/>
          <w:sz w:val="28"/>
        </w:rPr>
        <w:t xml:space="preserve"> 9-тармағы бірінші бөлігінің алтыншы абзацына және </w:t>
      </w:r>
      <w:r>
        <w:rPr>
          <w:rFonts w:ascii="Times New Roman"/>
          <w:b w:val="false"/>
          <w:i w:val="false"/>
          <w:color w:val="000000"/>
          <w:sz w:val="28"/>
        </w:rPr>
        <w:t>34-бабының</w:t>
      </w:r>
      <w:r>
        <w:rPr>
          <w:rFonts w:ascii="Times New Roman"/>
          <w:b w:val="false"/>
          <w:i w:val="false"/>
          <w:color w:val="000000"/>
          <w:sz w:val="28"/>
        </w:rPr>
        <w:t xml:space="preserve"> 5-тармағына, "Сақтандыру қызметі туралы" Қазақстан Республикасы заңының 21-бабы 4-тармағының бірінші бөлігіне және 26-1-бабы 1-тармағының 5) тармақшасына, "Бағалы қағаздар рыногы туралы" Қазақстан Республикасы заңының 47-бабы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бөлігіне және </w:t>
      </w:r>
      <w:r>
        <w:rPr>
          <w:rFonts w:ascii="Times New Roman"/>
          <w:b w:val="false"/>
          <w:i w:val="false"/>
          <w:color w:val="000000"/>
          <w:sz w:val="28"/>
        </w:rPr>
        <w:t>72-2-бабы</w:t>
      </w:r>
      <w:r>
        <w:rPr>
          <w:rFonts w:ascii="Times New Roman"/>
          <w:b w:val="false"/>
          <w:i w:val="false"/>
          <w:color w:val="000000"/>
          <w:sz w:val="28"/>
        </w:rPr>
        <w:t xml:space="preserve"> 1-тармағының 5) тармақшасына, "Инвестициялық және венчурлік қорлар туралы" Қазақстан Республикасы заңының </w:t>
      </w:r>
      <w:r>
        <w:rPr>
          <w:rFonts w:ascii="Times New Roman"/>
          <w:b w:val="false"/>
          <w:i w:val="false"/>
          <w:color w:val="000000"/>
          <w:sz w:val="28"/>
        </w:rPr>
        <w:t>8-бабы</w:t>
      </w:r>
      <w:r>
        <w:rPr>
          <w:rFonts w:ascii="Times New Roman"/>
          <w:b w:val="false"/>
          <w:i w:val="false"/>
          <w:color w:val="000000"/>
          <w:sz w:val="28"/>
        </w:rPr>
        <w:t xml:space="preserve"> 1-тармағына, "Микроқаржылық қызмет туралы" Қазақстан Республикасы заңының </w:t>
      </w:r>
      <w:r>
        <w:rPr>
          <w:rFonts w:ascii="Times New Roman"/>
          <w:b w:val="false"/>
          <w:i w:val="false"/>
          <w:color w:val="000000"/>
          <w:sz w:val="28"/>
        </w:rPr>
        <w:t>14-бабы</w:t>
      </w:r>
      <w:r>
        <w:rPr>
          <w:rFonts w:ascii="Times New Roman"/>
          <w:b w:val="false"/>
          <w:i w:val="false"/>
          <w:color w:val="000000"/>
          <w:sz w:val="28"/>
        </w:rPr>
        <w:t xml:space="preserve"> 6-тармағының 2) тармақшасына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r>
        <w:rPr>
          <w:rFonts w:ascii="Times New Roman"/>
          <w:b w:val="false"/>
          <w:i w:val="false"/>
          <w:color w:val="000000"/>
          <w:sz w:val="28"/>
        </w:rPr>
        <w:t>:".</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кредиттік бюролар және банктік</w:t>
            </w:r>
            <w:r>
              <w:br/>
            </w:r>
            <w:r>
              <w:rPr>
                <w:rFonts w:ascii="Times New Roman"/>
                <w:b w:val="false"/>
                <w:i w:val="false"/>
                <w:color w:val="000000"/>
                <w:sz w:val="20"/>
              </w:rPr>
              <w:t>және микроқаржылық қызметті</w:t>
            </w:r>
            <w:r>
              <w:br/>
            </w:r>
            <w:r>
              <w:rPr>
                <w:rFonts w:ascii="Times New Roman"/>
                <w:b w:val="false"/>
                <w:i w:val="false"/>
                <w:color w:val="000000"/>
                <w:sz w:val="20"/>
              </w:rPr>
              <w:t>реттеу мәселелері бойынша</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Банктің пруденциялық</w:t>
            </w:r>
            <w:r>
              <w:br/>
            </w:r>
            <w:r>
              <w:rPr>
                <w:rFonts w:ascii="Times New Roman"/>
                <w:b w:val="false"/>
                <w:i w:val="false"/>
                <w:color w:val="000000"/>
                <w:sz w:val="20"/>
              </w:rPr>
              <w:t>нормативтерінің және сақталуы</w:t>
            </w:r>
            <w:r>
              <w:br/>
            </w:r>
            <w:r>
              <w:rPr>
                <w:rFonts w:ascii="Times New Roman"/>
                <w:b w:val="false"/>
                <w:i w:val="false"/>
                <w:color w:val="000000"/>
                <w:sz w:val="20"/>
              </w:rPr>
              <w:t>міндетті өзге де нормалары мен</w:t>
            </w:r>
            <w:r>
              <w:br/>
            </w:r>
            <w:r>
              <w:rPr>
                <w:rFonts w:ascii="Times New Roman"/>
                <w:b w:val="false"/>
                <w:i w:val="false"/>
                <w:color w:val="000000"/>
                <w:sz w:val="20"/>
              </w:rPr>
              <w:t>лимиттерінің нормативтік</w:t>
            </w:r>
            <w:r>
              <w:br/>
            </w:r>
            <w:r>
              <w:rPr>
                <w:rFonts w:ascii="Times New Roman"/>
                <w:b w:val="false"/>
                <w:i w:val="false"/>
                <w:color w:val="000000"/>
                <w:sz w:val="20"/>
              </w:rPr>
              <w:t>мәндері мен оларды есептеу</w:t>
            </w:r>
            <w:r>
              <w:br/>
            </w:r>
            <w:r>
              <w:rPr>
                <w:rFonts w:ascii="Times New Roman"/>
                <w:b w:val="false"/>
                <w:i w:val="false"/>
                <w:color w:val="000000"/>
                <w:sz w:val="20"/>
              </w:rPr>
              <w:t>әдістемелеріне, капиталының</w:t>
            </w:r>
            <w:r>
              <w:br/>
            </w:r>
            <w:r>
              <w:rPr>
                <w:rFonts w:ascii="Times New Roman"/>
                <w:b w:val="false"/>
                <w:i w:val="false"/>
                <w:color w:val="000000"/>
                <w:sz w:val="20"/>
              </w:rPr>
              <w:t>мөлшеріне 5-қосымша</w:t>
            </w:r>
          </w:p>
        </w:tc>
      </w:tr>
    </w:tbl>
    <w:bookmarkStart w:name="z161" w:id="41"/>
    <w:p>
      <w:pPr>
        <w:spacing w:after="0"/>
        <w:ind w:left="0"/>
        <w:jc w:val="left"/>
      </w:pPr>
      <w:r>
        <w:rPr>
          <w:rFonts w:ascii="Times New Roman"/>
          <w:b/>
          <w:i w:val="false"/>
          <w:color w:val="000000"/>
        </w:rPr>
        <w:t xml:space="preserve"> Салымдардың кредиттік тәуекел дәрежесі бойынша мөлшерленген банк активтерінің кестесі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Ұлттық Банкке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 Еуразиялық даму банкіндегі Қазақстан Республикасының ұлттық валютасымен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органдарының салықтар мен бюджетке төленетін басқа да төлемдер бойынша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Қазақстан Республикасының мемлекеттік бағалы қағаздары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бағалы қағаздар рыногы туралы заңнамасына сәйкес "Қазақстанның Даму Банкі" акционерлік қоғамы, "Самұрық-Қазына" ұлттық әл-ауқат қоры", "Бәйтерек" ұлттық басқарушы холдингі", "Проблемалық кредиттер қоры" акционерлік қоғамдары, сондай-ақ Еуразиялық Даму Банкі шығарған және Қазақстан Республикасының ұлттық валютасымен номинирленген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Қазақстан Республикасының Ұлттық Банкіне тиесілі заңды тұлға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 төмен емес ұзақ мерзімді рейтингі немесе басқа рейтингтік агенттіктердің бірінің осыған ұқсас деңгейдегі рейтингі бар банктерге ашық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қолма-қол шетел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атқарушы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 тобына жатқызылған дебиторлық берешекті қоспағанда, Қазақстан Республикасының жергілікті атқарушы органдарының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жергілікті атқарушы органдары шығарған мемлекеттік бағалы қағаздарын қоспағанда, Қазақстан Республикасының жергілікті атқарушы органдары шығарған мемлекеттік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"АА-"-тен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"AA-"-тен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"ААА"-тен "АА-"-ке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"kzAAA"-тен "kzAA-"-ке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"A-"-ке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талапқа сәйкес келетін ипотекалық тұрғын үй қарыздары (осы кестенің 76, 78 және 79 -жолдарында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50 (елу) пайызынан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тұлғаның сатып алу үшін белгіленген талаптарына сәйкес келетін ипотекалық тұрғын үй қарыздары, сондай-ақ олар бойынша сыйақылар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байланысты емес жеке тұлғалардың ипотекалық қарыздарын сатып алуды жүзеге асыратын, акцияларының 100 (жүз) пайызы Ұлттық Банкке тиесілі заңды тұлғаға қайта берілген ипотекалық тұрғын үй қарыздары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талаптарға сәйкес келетін ипотекалық тұрғын үй қарыздары (осы кестенің 76, 78 және 79 -жолдарында көрсетілген жеке тұлғаларға берілген қарыздарды қоспағанда): берілген ипотекалық тұрғын үй қарызы сомасының кепіл құнына қатынасы қоса алғанда кепіл құнының 51 (елу бір) пайызынан 85 (сексен бес) пайызына дейін қоса алғандағы шекте болады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кестенің 76, 78 және 79 - жолдарында көрсетілген жеке тұлғаларға берілген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79 -жолдарында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сыйақы бойынша күнтізбелік 90 (тоқсан) күннен астам мерзімі өткен берешегі бар қарыздар (ипотекалық тұрғын үй қарыздарын және осы кестенің 75, 76, 77, 78 және 79-жолдарында көрсетілген, сондай-ақ жеке тұлғаларға берілген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субъектілерге берілген, мынадай өлшемшарттарға сәйкес келетін қарыздар:</w:t>
            </w:r>
          </w:p>
          <w:p>
            <w:pPr>
              <w:spacing w:after="20"/>
              <w:ind w:left="20"/>
              <w:jc w:val="both"/>
            </w:pPr>
            <w:r>
              <w:rPr>
                <w:rFonts w:ascii="Times New Roman"/>
                <w:b w:val="false"/>
                <w:i w:val="false"/>
                <w:color w:val="000000"/>
                <w:sz w:val="20"/>
              </w:rPr>
              <w:t>
1) 2022 жылғы 1 қаңтардан 2022 жылғы 30 маусым аралығы кезеңінде - қарыз сомасы меншікті капиталдың 0,2 (нөл бүтін оннан екі) пайызынан аспайды;</w:t>
            </w:r>
          </w:p>
          <w:p>
            <w:pPr>
              <w:spacing w:after="20"/>
              <w:ind w:left="20"/>
              <w:jc w:val="both"/>
            </w:pPr>
            <w:r>
              <w:rPr>
                <w:rFonts w:ascii="Times New Roman"/>
                <w:b w:val="false"/>
                <w:i w:val="false"/>
                <w:color w:val="000000"/>
                <w:sz w:val="20"/>
              </w:rPr>
              <w:t>
2022 жылғы 1 шілдеден бастап - қарыз сомасы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қарыз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2022 жылғы 30 маусым аралығын қоса алғанда - 50</w:t>
            </w:r>
          </w:p>
          <w:p>
            <w:pPr>
              <w:spacing w:after="20"/>
              <w:ind w:left="20"/>
              <w:jc w:val="both"/>
            </w:pPr>
            <w:r>
              <w:rPr>
                <w:rFonts w:ascii="Times New Roman"/>
                <w:b w:val="false"/>
                <w:i w:val="false"/>
                <w:color w:val="000000"/>
                <w:sz w:val="20"/>
              </w:rPr>
              <w:t>
2022 жылғы 1 шілдеден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Синдикатталған қаржыландыру шеңберінде заңды тұлғаларға теңгемен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"ВВВ+"-дан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"А"+дан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Кәсіпкерлік кодексіне сәйкес шағын немесе орта кәсіпкерлікке жатқызылған субъектілер шығарған, "Қазақстан қор биржасы" акционерлік қоғамының ресми тізімінің "негізгі" немесе "баламалы" алаңының "борыштық бағалы қағаздар" секторына енгізілген, "ДАМУ" кәсіпкерлікті дамыту қоры" акционерлік қоғамының және (немесе) "Қазақстанның Даму Банкі" акционерлік қоғамының кепілдігі бар, сомасы осы бағалы қағаздардың номиналды құнының кемінде 50 (елу) пайызын жабатын және мынадай өлшемшарттарға сәйкес келетін бағалы қағаздар:</w:t>
            </w:r>
          </w:p>
          <w:p>
            <w:pPr>
              <w:spacing w:after="20"/>
              <w:ind w:left="20"/>
              <w:jc w:val="both"/>
            </w:pPr>
            <w:r>
              <w:rPr>
                <w:rFonts w:ascii="Times New Roman"/>
                <w:b w:val="false"/>
                <w:i w:val="false"/>
                <w:color w:val="000000"/>
                <w:sz w:val="20"/>
              </w:rPr>
              <w:t>
1) эмитенттің бір бағалы қағаздар шығарылымына салынған инвестициялар меншікті капиталдың 0,02 (нөл бүтін жүзден екі) пайызынан аспайды;</w:t>
            </w:r>
          </w:p>
          <w:p>
            <w:pPr>
              <w:spacing w:after="20"/>
              <w:ind w:left="20"/>
              <w:jc w:val="both"/>
            </w:pPr>
            <w:r>
              <w:rPr>
                <w:rFonts w:ascii="Times New Roman"/>
                <w:b w:val="false"/>
                <w:i w:val="false"/>
                <w:color w:val="000000"/>
                <w:sz w:val="20"/>
              </w:rPr>
              <w:t>
2) бағалы қағаздар шығарылымының валютасы –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баланста ұстайтын және Standard &amp; Poor’s (Стандард энд Пурс) агенттігінің "А+"-дан "А-"-ке дейінгі кредиттік рейтингі немесе басқа рейтингтік агенттіктердің бірінің осыған ұқсас деңгейдегі рейтингі немесе Standard &amp; Poor’s (Стандард энд Пурс) ұлттық шкаласы бойынша "kzA+"-дан "kzA-"-ке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бейрезидент банкіне ашылған корреспонеднттік шоттар бойынша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енгізілген активтер бойынша есептелген сыйақы (осы кестенің 49 және 50-жолдарында көрсетілген активтер бойынша есептелген сыйақыны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резидент ұйымдарға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ұйымдарына, тиісті рейтингтік бағасы жоқ Қазақстан Республикасының резидент ұйымдарына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 тарапынан тиісті хеджирлеу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жеке тұлғаларға 2016 жылғы 1 қаңтарға дейін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ІІІ тобына жатқызылғандарды қоспағанда және тиісті валюталық түсімі жоқ және (немесе) валюталық тәуекелдері қарыз алушы тарапынан тиісті хеджирлеу құралдарымен өтелмеген жеке тұлғаларға 2016 жылғы 1 қаңтардан бастап берілген және шетел валютасында 1 (бір) жылдан астам мерзімге берілген қарыздар, оның ішінде тұтынушылық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есептейтін төмендегі өлшемшарттардың біріне сәйкес келетін жеке тұлғаларға 2016 жылғы 1 қаңтар - 2019 жылғы 31 желтоқсан аралығында берілген қамтамасыз етілмеген қарыздар, оның ішінде тұтынушылық қарыздар:</w:t>
            </w:r>
          </w:p>
          <w:p>
            <w:pPr>
              <w:spacing w:after="20"/>
              <w:ind w:left="20"/>
              <w:jc w:val="both"/>
            </w:pPr>
            <w:r>
              <w:rPr>
                <w:rFonts w:ascii="Times New Roman"/>
                <w:b w:val="false"/>
                <w:i w:val="false"/>
                <w:color w:val="000000"/>
                <w:sz w:val="20"/>
              </w:rPr>
              <w:t>
2017 жылғы 1 қаңтар - 2019 жылғы 31 желтоқсан аралығында ай сайын қарыздарды мониторингтеу кезінде:</w:t>
            </w:r>
          </w:p>
          <w:p>
            <w:pPr>
              <w:spacing w:after="20"/>
              <w:ind w:left="20"/>
              <w:jc w:val="both"/>
            </w:pPr>
            <w:r>
              <w:rPr>
                <w:rFonts w:ascii="Times New Roman"/>
                <w:b w:val="false"/>
                <w:i w:val="false"/>
                <w:color w:val="000000"/>
                <w:sz w:val="20"/>
              </w:rPr>
              <w:t>
1) қарыз алушы - жеке тұлғаның бір айлық орташа кірісін есептеу үшін соңғы 6 (алты) айдағы бірыңғай жинақтаушы зейнетақы қорынан жеке зейнетақы шотынан үзінді-көшірмені немесе қарыз алушының банктің төлем карточкалары арқылы қарыз алушы өтініш берген күн алдындағы қатарынан 6 (алты) ай ішінде жалақыны алу туралы ақпаратты пайдалана отырып, Қазақстан Республикасы Ұлттық Банкі Басқармасының 2017 жылғы 13 қыркүйектегі № 170 қаулысымен (Нормативтік құқықтық актілерді мемлекеттік тіркеу тізілімінде № 15886болып тіркелген) белгіленген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капиталының мөлшеріне сәйкес есептелген қарыз алушының борыштық жүктемесі коэффициентінің деңгейі 0,35 асады;</w:t>
            </w:r>
          </w:p>
          <w:p>
            <w:pPr>
              <w:spacing w:after="20"/>
              <w:ind w:left="20"/>
              <w:jc w:val="both"/>
            </w:pPr>
            <w:r>
              <w:rPr>
                <w:rFonts w:ascii="Times New Roman"/>
                <w:b w:val="false"/>
                <w:i w:val="false"/>
                <w:color w:val="000000"/>
                <w:sz w:val="20"/>
              </w:rPr>
              <w:t>
2) берілген күн алдындағы соңғы 24 (жиырма төрт) ай ішінде кез келген қолданыстағы немесе жабылған қарыз берешегі және (немесе) ол бойынша сыйақы бойынша мерзімі өткен төлемдер күнтізбелік 60 (алпыс) күннен асады не мерзімі күнтізбелік 30 (отыз) күннен асатын мерзімі өткен төлемдерге 3 (үш) реттен артық жол берілген;</w:t>
            </w:r>
          </w:p>
          <w:p>
            <w:pPr>
              <w:spacing w:after="20"/>
              <w:ind w:left="20"/>
              <w:jc w:val="both"/>
            </w:pPr>
            <w:r>
              <w:rPr>
                <w:rFonts w:ascii="Times New Roman"/>
                <w:b w:val="false"/>
                <w:i w:val="false"/>
                <w:color w:val="000000"/>
                <w:sz w:val="20"/>
              </w:rPr>
              <w:t>
3) қарыздарды ай сайынғы мониторингтеу кезінде осы жолдың 1) немесе 2) тармақшасында көрсетілген есептеуге арналған ақпарат жоқ.</w:t>
            </w:r>
          </w:p>
          <w:p>
            <w:pPr>
              <w:spacing w:after="20"/>
              <w:ind w:left="20"/>
              <w:jc w:val="both"/>
            </w:pPr>
            <w:r>
              <w:rPr>
                <w:rFonts w:ascii="Times New Roman"/>
                <w:b w:val="false"/>
                <w:i w:val="false"/>
                <w:color w:val="000000"/>
                <w:sz w:val="20"/>
              </w:rPr>
              <w:t>
Банктің осы жолдың жоғарыда көрсетілген тармақшаларының бірінде көзделген ақпараты болмаған жағдайда, жеке тұлғаларға берілген қарыздар қамтамасыз етілмеген деп танылады және осы жолға сәйкес кредиттік тәуекел дәрежесі бойынша мөлшерленеді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қарыздар (осы кестенің 78-жолында көрсетілген жеке тұлғаларға берілген ипотекалық тұрғын үй қарыздарын, қарыздарды және Нормативтерге 5-1-қосымшада көрсетілген кепілсіз тұтынушылық қарыздарды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ұйымдарындағы, тиісті рейтингтік бағасы жоқ Қазақстан Республикасының резидент ұйымдарындағы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рейтингтік агенттіктердің бірінің осыған ұқсас деңгейдегі рейтингі бар Қазақстан Республикасының резидент ұйымдарының, тиісті рейтингтік бағасы жоқ Қазақстан Республикасының резидент ұйымдарының және Standard &amp; Poor's (Стандард энд Пурс) агенттігінің "ВВВ+"-тен "ВВ-"-ке дейінгі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 -тен "В-" -ке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 ' s (Стандарт энд Пурс) агенттігінің "ВВВ+" - тен "ВВ –" - 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"А-"-тен төмен борыштық рейтингі немесе басқа рейтинг агенттіктерінің бірінің осыған ұқсас деңгейдегі рейтингі бар Қазақстан Республикасының резидент ұйымдары, тиісті рейтингтік бағасы жоқ Қазақстан Республикасының резидент ұйымдары және Standard &amp; Poor’s (Стандард энд Пурс) агенттігінің "ВВВ+"-тен "ВВ-"-ке дейінгі борыштық рейтингі немесе басқа рейтинг агенттіктерінің бірінің осыған ұқсас деңгейдегі рейтингі бар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"ВВВ+"-тен "ВВВ-"-ке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"kzBBB+"-тен "kzBBB-"-ке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активтер қоры" акционерлік қоғамының арнайы қаржы компаниясы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резидент банктеріне немесе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банкке ашылған корреспонденттік шоттар бойынша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Төлемдер бойынша есептеулер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және шығыстар сомасын алдын ала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қаржылық есептілігін халықаралық қаржылық есептілік стандартына сәйкес жасаған кезде қаржылық есептілігі шоғырландырылатын заңды тұлғалардың акцияларына (жарғылық капиталдағы қатысу үлесіне), мерзімсіз қаржы құралдарына, реттелген борышына банктің инвестициялары</w:t>
            </w:r>
          </w:p>
          <w:p>
            <w:pPr>
              <w:spacing w:after="20"/>
              <w:ind w:left="20"/>
              <w:jc w:val="both"/>
            </w:pPr>
            <w:r>
              <w:rPr>
                <w:rFonts w:ascii="Times New Roman"/>
                <w:b w:val="false"/>
                <w:i w:val="false"/>
                <w:color w:val="000000"/>
                <w:sz w:val="20"/>
              </w:rPr>
              <w:t>
Банктің акцияларға (жарғылық капиталға қатысу үлестеріне), мерзімсіз қаржы құралдарына инвестициялары, қаржылық есептіліктің халықаралық стандарттарына сәйкес банктің қаржылық есептілігін жасау кезінде қаржылық есептілігі шоғырландырылатын заңды тұлғалардың реттелген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үлестерінің) 10 (оннан) кем пайызын құрайтын, негізгі капиталдың 10 (он) пайызынан аспайтын банктің барлық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шығарылған акциялардың (жарғылық капиталға қатысу үлестерінің) 10 (он) және одан көп пайызы және Нормативтердің 10-тармағында көрсетілген реттеуіш түзетулер қолданылғаннан кейін банктің негізгі капиталы айырмасының және Нормативтердің 11-тармағының үшінші, төртінші және бесінші абзацтарында көрсетілген негізгі капиталдан шегерілуі тиіс соманың жиынтығында 17,65 (он жеті бүтін жүзден алпыс бес) пайызынан аспайтын шегерілетін уақыт айырмаларына қатысты танылған кейінге қалдырылған салық активтерінің бөлігі бар қаржы ұйымының жай акцияларына банктің инвестицияларының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ұйымдарға және тиісті рейтингтік бағасы жоқ бейрезидент ұйымдарға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ұйымдарына және тиісті рейтингтік бағасы жоқ және тиісті валюталық түсімі жоқ және (немесе) қарыз алушы тарапынан валюталық тәуекелдері хеджирлеудің тиісті құралдарымен өтелмеген Қазақстан Республикасының бейрезидент ұйымдарына 2016 жылғы 1 қаңтардан бастап берілген және шетел валютасында 1 (бір) жылдан астам мерзімге берілген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тұлғаларға немесе олардың азаматтары болып табылатын Қазақстан Республикасының бейрезиденттеріне берілген қарыздар: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(Кука және Ниуэ аралдары аумағы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Қазақстан Республикасының бейрезидент ұйымдарындағы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ұйымдарындағы салымдар: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Мальдивия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ұйымдарының дебиторлық берешегі:</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"В-"-тен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"ВВ-"-тен төмен борыштық рейтингі немесе басқа рейтингтік агенттіктердің бірінің осыған ұқсас деңгейдегі рейтингі бар Қазақстан Республикасының бейрезидент ұйымдары және тиісті рейтингтік бағасы жоқ Қазақстан Республикасының бейрезидент ұйымдары шығарған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Қазақстан Республикасының бейрезидент ұйымдары шығарған бағалы қағаздар:</w:t>
            </w:r>
          </w:p>
          <w:p>
            <w:pPr>
              <w:spacing w:after="20"/>
              <w:ind w:left="20"/>
              <w:jc w:val="both"/>
            </w:pPr>
            <w:r>
              <w:rPr>
                <w:rFonts w:ascii="Times New Roman"/>
                <w:b w:val="false"/>
                <w:i w:val="false"/>
                <w:color w:val="000000"/>
                <w:sz w:val="20"/>
              </w:rPr>
              <w:t>
1) Андорра Князьдігі;</w:t>
            </w:r>
          </w:p>
          <w:p>
            <w:pPr>
              <w:spacing w:after="20"/>
              <w:ind w:left="20"/>
              <w:jc w:val="both"/>
            </w:pPr>
            <w:r>
              <w:rPr>
                <w:rFonts w:ascii="Times New Roman"/>
                <w:b w:val="false"/>
                <w:i w:val="false"/>
                <w:color w:val="000000"/>
                <w:sz w:val="20"/>
              </w:rPr>
              <w:t>
2) Америка Құрама Штаттары (Американдық Виргин аралдарының, Гуам аралының және Пуэрто-Рико Достастығы аумақтары бөлігінде ғана);</w:t>
            </w:r>
          </w:p>
          <w:p>
            <w:pPr>
              <w:spacing w:after="20"/>
              <w:ind w:left="20"/>
              <w:jc w:val="both"/>
            </w:pPr>
            <w:r>
              <w:rPr>
                <w:rFonts w:ascii="Times New Roman"/>
                <w:b w:val="false"/>
                <w:i w:val="false"/>
                <w:color w:val="000000"/>
                <w:sz w:val="20"/>
              </w:rPr>
              <w:t>
3) Антигуа және Барбуда мемлекеті;</w:t>
            </w:r>
          </w:p>
          <w:p>
            <w:pPr>
              <w:spacing w:after="20"/>
              <w:ind w:left="20"/>
              <w:jc w:val="both"/>
            </w:pPr>
            <w:r>
              <w:rPr>
                <w:rFonts w:ascii="Times New Roman"/>
                <w:b w:val="false"/>
                <w:i w:val="false"/>
                <w:color w:val="000000"/>
                <w:sz w:val="20"/>
              </w:rPr>
              <w:t>
4) Багам аралдары достастығы;</w:t>
            </w:r>
          </w:p>
          <w:p>
            <w:pPr>
              <w:spacing w:after="20"/>
              <w:ind w:left="20"/>
              <w:jc w:val="both"/>
            </w:pPr>
            <w:r>
              <w:rPr>
                <w:rFonts w:ascii="Times New Roman"/>
                <w:b w:val="false"/>
                <w:i w:val="false"/>
                <w:color w:val="000000"/>
                <w:sz w:val="20"/>
              </w:rPr>
              <w:t>
5) Барбадос мемлекеті;</w:t>
            </w:r>
          </w:p>
          <w:p>
            <w:pPr>
              <w:spacing w:after="20"/>
              <w:ind w:left="20"/>
              <w:jc w:val="both"/>
            </w:pPr>
            <w:r>
              <w:rPr>
                <w:rFonts w:ascii="Times New Roman"/>
                <w:b w:val="false"/>
                <w:i w:val="false"/>
                <w:color w:val="000000"/>
                <w:sz w:val="20"/>
              </w:rPr>
              <w:t>
6) Бахрейн мемлекеті;</w:t>
            </w:r>
          </w:p>
          <w:p>
            <w:pPr>
              <w:spacing w:after="20"/>
              <w:ind w:left="20"/>
              <w:jc w:val="both"/>
            </w:pPr>
            <w:r>
              <w:rPr>
                <w:rFonts w:ascii="Times New Roman"/>
                <w:b w:val="false"/>
                <w:i w:val="false"/>
                <w:color w:val="000000"/>
                <w:sz w:val="20"/>
              </w:rPr>
              <w:t>
7) Белиз мемлекеті;</w:t>
            </w:r>
          </w:p>
          <w:p>
            <w:pPr>
              <w:spacing w:after="20"/>
              <w:ind w:left="20"/>
              <w:jc w:val="both"/>
            </w:pPr>
            <w:r>
              <w:rPr>
                <w:rFonts w:ascii="Times New Roman"/>
                <w:b w:val="false"/>
                <w:i w:val="false"/>
                <w:color w:val="000000"/>
                <w:sz w:val="20"/>
              </w:rPr>
              <w:t>
8) Бруней Даруссалам мемлекеті;</w:t>
            </w:r>
          </w:p>
          <w:p>
            <w:pPr>
              <w:spacing w:after="20"/>
              <w:ind w:left="20"/>
              <w:jc w:val="both"/>
            </w:pPr>
            <w:r>
              <w:rPr>
                <w:rFonts w:ascii="Times New Roman"/>
                <w:b w:val="false"/>
                <w:i w:val="false"/>
                <w:color w:val="000000"/>
                <w:sz w:val="20"/>
              </w:rPr>
              <w:t>
9) Біріккен Араб Әмірліктері (Дубай қаласының аумағы бөлігінде ғана);</w:t>
            </w:r>
          </w:p>
          <w:p>
            <w:pPr>
              <w:spacing w:after="20"/>
              <w:ind w:left="20"/>
              <w:jc w:val="both"/>
            </w:pPr>
            <w:r>
              <w:rPr>
                <w:rFonts w:ascii="Times New Roman"/>
                <w:b w:val="false"/>
                <w:i w:val="false"/>
                <w:color w:val="000000"/>
                <w:sz w:val="20"/>
              </w:rPr>
              <w:t>
10) Вануату Республикасы;</w:t>
            </w:r>
          </w:p>
          <w:p>
            <w:pPr>
              <w:spacing w:after="20"/>
              <w:ind w:left="20"/>
              <w:jc w:val="both"/>
            </w:pPr>
            <w:r>
              <w:rPr>
                <w:rFonts w:ascii="Times New Roman"/>
                <w:b w:val="false"/>
                <w:i w:val="false"/>
                <w:color w:val="000000"/>
                <w:sz w:val="20"/>
              </w:rPr>
              <w:t>
11) Гватемала Республикасы;</w:t>
            </w:r>
          </w:p>
          <w:p>
            <w:pPr>
              <w:spacing w:after="20"/>
              <w:ind w:left="20"/>
              <w:jc w:val="both"/>
            </w:pPr>
            <w:r>
              <w:rPr>
                <w:rFonts w:ascii="Times New Roman"/>
                <w:b w:val="false"/>
                <w:i w:val="false"/>
                <w:color w:val="000000"/>
                <w:sz w:val="20"/>
              </w:rPr>
              <w:t>
12) Гренада мемлекеті;</w:t>
            </w:r>
          </w:p>
          <w:p>
            <w:pPr>
              <w:spacing w:after="20"/>
              <w:ind w:left="20"/>
              <w:jc w:val="both"/>
            </w:pPr>
            <w:r>
              <w:rPr>
                <w:rFonts w:ascii="Times New Roman"/>
                <w:b w:val="false"/>
                <w:i w:val="false"/>
                <w:color w:val="000000"/>
                <w:sz w:val="20"/>
              </w:rPr>
              <w:t>
13) Джибути Республикасы;</w:t>
            </w:r>
          </w:p>
          <w:p>
            <w:pPr>
              <w:spacing w:after="20"/>
              <w:ind w:left="20"/>
              <w:jc w:val="both"/>
            </w:pPr>
            <w:r>
              <w:rPr>
                <w:rFonts w:ascii="Times New Roman"/>
                <w:b w:val="false"/>
                <w:i w:val="false"/>
                <w:color w:val="000000"/>
                <w:sz w:val="20"/>
              </w:rPr>
              <w:t>
14) Доминикан Республикасы;</w:t>
            </w:r>
          </w:p>
          <w:p>
            <w:pPr>
              <w:spacing w:after="20"/>
              <w:ind w:left="20"/>
              <w:jc w:val="both"/>
            </w:pPr>
            <w:r>
              <w:rPr>
                <w:rFonts w:ascii="Times New Roman"/>
                <w:b w:val="false"/>
                <w:i w:val="false"/>
                <w:color w:val="000000"/>
                <w:sz w:val="20"/>
              </w:rPr>
              <w:t>
15) Жаңа Зеландия (Кук және Ниуэ аралдарының аумақтары бөлігінде ғана);</w:t>
            </w:r>
          </w:p>
          <w:p>
            <w:pPr>
              <w:spacing w:after="20"/>
              <w:ind w:left="20"/>
              <w:jc w:val="both"/>
            </w:pPr>
            <w:r>
              <w:rPr>
                <w:rFonts w:ascii="Times New Roman"/>
                <w:b w:val="false"/>
                <w:i w:val="false"/>
                <w:color w:val="000000"/>
                <w:sz w:val="20"/>
              </w:rPr>
              <w:t>
16) Индонезия Республикасы;</w:t>
            </w:r>
          </w:p>
          <w:p>
            <w:pPr>
              <w:spacing w:after="20"/>
              <w:ind w:left="20"/>
              <w:jc w:val="both"/>
            </w:pPr>
            <w:r>
              <w:rPr>
                <w:rFonts w:ascii="Times New Roman"/>
                <w:b w:val="false"/>
                <w:i w:val="false"/>
                <w:color w:val="000000"/>
                <w:sz w:val="20"/>
              </w:rPr>
              <w:t>
17) Испания (Канар аралдарының аумағы бөлігінде ғана);</w:t>
            </w:r>
          </w:p>
          <w:p>
            <w:pPr>
              <w:spacing w:after="20"/>
              <w:ind w:left="20"/>
              <w:jc w:val="both"/>
            </w:pPr>
            <w:r>
              <w:rPr>
                <w:rFonts w:ascii="Times New Roman"/>
                <w:b w:val="false"/>
                <w:i w:val="false"/>
                <w:color w:val="000000"/>
                <w:sz w:val="20"/>
              </w:rPr>
              <w:t>
18) Кипр Республикасы;</w:t>
            </w:r>
          </w:p>
          <w:p>
            <w:pPr>
              <w:spacing w:after="20"/>
              <w:ind w:left="20"/>
              <w:jc w:val="both"/>
            </w:pPr>
            <w:r>
              <w:rPr>
                <w:rFonts w:ascii="Times New Roman"/>
                <w:b w:val="false"/>
                <w:i w:val="false"/>
                <w:color w:val="000000"/>
                <w:sz w:val="20"/>
              </w:rPr>
              <w:t>
19) Комор аралдары Федералды Ислам Республикасы;</w:t>
            </w:r>
          </w:p>
          <w:p>
            <w:pPr>
              <w:spacing w:after="20"/>
              <w:ind w:left="20"/>
              <w:jc w:val="both"/>
            </w:pPr>
            <w:r>
              <w:rPr>
                <w:rFonts w:ascii="Times New Roman"/>
                <w:b w:val="false"/>
                <w:i w:val="false"/>
                <w:color w:val="000000"/>
                <w:sz w:val="20"/>
              </w:rPr>
              <w:t>
20) Коста-Рика Республикасы;</w:t>
            </w:r>
          </w:p>
          <w:p>
            <w:pPr>
              <w:spacing w:after="20"/>
              <w:ind w:left="20"/>
              <w:jc w:val="both"/>
            </w:pPr>
            <w:r>
              <w:rPr>
                <w:rFonts w:ascii="Times New Roman"/>
                <w:b w:val="false"/>
                <w:i w:val="false"/>
                <w:color w:val="000000"/>
                <w:sz w:val="20"/>
              </w:rPr>
              <w:t>
21) Қытай Халық Республикасы (Аомынь (Макао) және Сянган (Гонконг) арнайы әкімшілік аудандарының аумақтары бөлігінде ғана;</w:t>
            </w:r>
          </w:p>
          <w:p>
            <w:pPr>
              <w:spacing w:after="20"/>
              <w:ind w:left="20"/>
              <w:jc w:val="both"/>
            </w:pPr>
            <w:r>
              <w:rPr>
                <w:rFonts w:ascii="Times New Roman"/>
                <w:b w:val="false"/>
                <w:i w:val="false"/>
                <w:color w:val="000000"/>
                <w:sz w:val="20"/>
              </w:rPr>
              <w:t>
22) Либерия Республикасы;</w:t>
            </w:r>
          </w:p>
          <w:p>
            <w:pPr>
              <w:spacing w:after="20"/>
              <w:ind w:left="20"/>
              <w:jc w:val="both"/>
            </w:pPr>
            <w:r>
              <w:rPr>
                <w:rFonts w:ascii="Times New Roman"/>
                <w:b w:val="false"/>
                <w:i w:val="false"/>
                <w:color w:val="000000"/>
                <w:sz w:val="20"/>
              </w:rPr>
              <w:t>
23) Лихтенштейн Князьдігі;</w:t>
            </w:r>
          </w:p>
          <w:p>
            <w:pPr>
              <w:spacing w:after="20"/>
              <w:ind w:left="20"/>
              <w:jc w:val="both"/>
            </w:pPr>
            <w:r>
              <w:rPr>
                <w:rFonts w:ascii="Times New Roman"/>
                <w:b w:val="false"/>
                <w:i w:val="false"/>
                <w:color w:val="000000"/>
                <w:sz w:val="20"/>
              </w:rPr>
              <w:t>
24) Малайзия (Лабуан анклавының аумағы бөлігінде ғана);</w:t>
            </w:r>
          </w:p>
          <w:p>
            <w:pPr>
              <w:spacing w:after="20"/>
              <w:ind w:left="20"/>
              <w:jc w:val="both"/>
            </w:pPr>
            <w:r>
              <w:rPr>
                <w:rFonts w:ascii="Times New Roman"/>
                <w:b w:val="false"/>
                <w:i w:val="false"/>
                <w:color w:val="000000"/>
                <w:sz w:val="20"/>
              </w:rPr>
              <w:t>
25) Маврикий Республикасы;</w:t>
            </w:r>
          </w:p>
          <w:p>
            <w:pPr>
              <w:spacing w:after="20"/>
              <w:ind w:left="20"/>
              <w:jc w:val="both"/>
            </w:pPr>
            <w:r>
              <w:rPr>
                <w:rFonts w:ascii="Times New Roman"/>
                <w:b w:val="false"/>
                <w:i w:val="false"/>
                <w:color w:val="000000"/>
                <w:sz w:val="20"/>
              </w:rPr>
              <w:t>
26) Мальдив Республикасы;</w:t>
            </w:r>
          </w:p>
          <w:p>
            <w:pPr>
              <w:spacing w:after="20"/>
              <w:ind w:left="20"/>
              <w:jc w:val="both"/>
            </w:pPr>
            <w:r>
              <w:rPr>
                <w:rFonts w:ascii="Times New Roman"/>
                <w:b w:val="false"/>
                <w:i w:val="false"/>
                <w:color w:val="000000"/>
                <w:sz w:val="20"/>
              </w:rPr>
              <w:t>
27) Мальта Республикасы;</w:t>
            </w:r>
          </w:p>
          <w:p>
            <w:pPr>
              <w:spacing w:after="20"/>
              <w:ind w:left="20"/>
              <w:jc w:val="both"/>
            </w:pPr>
            <w:r>
              <w:rPr>
                <w:rFonts w:ascii="Times New Roman"/>
                <w:b w:val="false"/>
                <w:i w:val="false"/>
                <w:color w:val="000000"/>
                <w:sz w:val="20"/>
              </w:rPr>
              <w:t>
28) Маршалл аралдары Республикасы;</w:t>
            </w:r>
          </w:p>
          <w:p>
            <w:pPr>
              <w:spacing w:after="20"/>
              <w:ind w:left="20"/>
              <w:jc w:val="both"/>
            </w:pPr>
            <w:r>
              <w:rPr>
                <w:rFonts w:ascii="Times New Roman"/>
                <w:b w:val="false"/>
                <w:i w:val="false"/>
                <w:color w:val="000000"/>
                <w:sz w:val="20"/>
              </w:rPr>
              <w:t>
29) Монако Князьдігі;</w:t>
            </w:r>
          </w:p>
          <w:p>
            <w:pPr>
              <w:spacing w:after="20"/>
              <w:ind w:left="20"/>
              <w:jc w:val="both"/>
            </w:pPr>
            <w:r>
              <w:rPr>
                <w:rFonts w:ascii="Times New Roman"/>
                <w:b w:val="false"/>
                <w:i w:val="false"/>
                <w:color w:val="000000"/>
                <w:sz w:val="20"/>
              </w:rPr>
              <w:t>
30) Мьянма Одағы;</w:t>
            </w:r>
          </w:p>
          <w:p>
            <w:pPr>
              <w:spacing w:after="20"/>
              <w:ind w:left="20"/>
              <w:jc w:val="both"/>
            </w:pPr>
            <w:r>
              <w:rPr>
                <w:rFonts w:ascii="Times New Roman"/>
                <w:b w:val="false"/>
                <w:i w:val="false"/>
                <w:color w:val="000000"/>
                <w:sz w:val="20"/>
              </w:rPr>
              <w:t>
31) Науру Республикасы;</w:t>
            </w:r>
          </w:p>
          <w:p>
            <w:pPr>
              <w:spacing w:after="20"/>
              <w:ind w:left="20"/>
              <w:jc w:val="both"/>
            </w:pPr>
            <w:r>
              <w:rPr>
                <w:rFonts w:ascii="Times New Roman"/>
                <w:b w:val="false"/>
                <w:i w:val="false"/>
                <w:color w:val="000000"/>
                <w:sz w:val="20"/>
              </w:rPr>
              <w:t>
32) Нидерланд (Аруба аралының аумағы және Антиль аралдарының тәуелді аумақтары бөлігінде ғана);</w:t>
            </w:r>
          </w:p>
          <w:p>
            <w:pPr>
              <w:spacing w:after="20"/>
              <w:ind w:left="20"/>
              <w:jc w:val="both"/>
            </w:pPr>
            <w:r>
              <w:rPr>
                <w:rFonts w:ascii="Times New Roman"/>
                <w:b w:val="false"/>
                <w:i w:val="false"/>
                <w:color w:val="000000"/>
                <w:sz w:val="20"/>
              </w:rPr>
              <w:t>
33) Нигерия Федеративтік Республикасы;</w:t>
            </w:r>
          </w:p>
          <w:p>
            <w:pPr>
              <w:spacing w:after="20"/>
              <w:ind w:left="20"/>
              <w:jc w:val="both"/>
            </w:pPr>
            <w:r>
              <w:rPr>
                <w:rFonts w:ascii="Times New Roman"/>
                <w:b w:val="false"/>
                <w:i w:val="false"/>
                <w:color w:val="000000"/>
                <w:sz w:val="20"/>
              </w:rPr>
              <w:t>
34) Португалия (Мадейра аралдарының аумағы бөлігінде ғана);</w:t>
            </w:r>
          </w:p>
          <w:p>
            <w:pPr>
              <w:spacing w:after="20"/>
              <w:ind w:left="20"/>
              <w:jc w:val="both"/>
            </w:pPr>
            <w:r>
              <w:rPr>
                <w:rFonts w:ascii="Times New Roman"/>
                <w:b w:val="false"/>
                <w:i w:val="false"/>
                <w:color w:val="000000"/>
                <w:sz w:val="20"/>
              </w:rPr>
              <w:t>
35) Палау Республикасы;</w:t>
            </w:r>
          </w:p>
          <w:p>
            <w:pPr>
              <w:spacing w:after="20"/>
              <w:ind w:left="20"/>
              <w:jc w:val="both"/>
            </w:pPr>
            <w:r>
              <w:rPr>
                <w:rFonts w:ascii="Times New Roman"/>
                <w:b w:val="false"/>
                <w:i w:val="false"/>
                <w:color w:val="000000"/>
                <w:sz w:val="20"/>
              </w:rPr>
              <w:t>
36) Панама Республикасы;</w:t>
            </w:r>
          </w:p>
          <w:p>
            <w:pPr>
              <w:spacing w:after="20"/>
              <w:ind w:left="20"/>
              <w:jc w:val="both"/>
            </w:pPr>
            <w:r>
              <w:rPr>
                <w:rFonts w:ascii="Times New Roman"/>
                <w:b w:val="false"/>
                <w:i w:val="false"/>
                <w:color w:val="000000"/>
                <w:sz w:val="20"/>
              </w:rPr>
              <w:t>
37) Самоа Тәуелсіз мемлекеті;</w:t>
            </w:r>
          </w:p>
          <w:p>
            <w:pPr>
              <w:spacing w:after="20"/>
              <w:ind w:left="20"/>
              <w:jc w:val="both"/>
            </w:pPr>
            <w:r>
              <w:rPr>
                <w:rFonts w:ascii="Times New Roman"/>
                <w:b w:val="false"/>
                <w:i w:val="false"/>
                <w:color w:val="000000"/>
                <w:sz w:val="20"/>
              </w:rPr>
              <w:t>
38) Сейшел аралдары Республикасы;</w:t>
            </w:r>
          </w:p>
          <w:p>
            <w:pPr>
              <w:spacing w:after="20"/>
              <w:ind w:left="20"/>
              <w:jc w:val="both"/>
            </w:pPr>
            <w:r>
              <w:rPr>
                <w:rFonts w:ascii="Times New Roman"/>
                <w:b w:val="false"/>
                <w:i w:val="false"/>
                <w:color w:val="000000"/>
                <w:sz w:val="20"/>
              </w:rPr>
              <w:t>
39) Сент-Винсент және Гренадин мемлекеті;</w:t>
            </w:r>
          </w:p>
          <w:p>
            <w:pPr>
              <w:spacing w:after="20"/>
              <w:ind w:left="20"/>
              <w:jc w:val="both"/>
            </w:pPr>
            <w:r>
              <w:rPr>
                <w:rFonts w:ascii="Times New Roman"/>
                <w:b w:val="false"/>
                <w:i w:val="false"/>
                <w:color w:val="000000"/>
                <w:sz w:val="20"/>
              </w:rPr>
              <w:t>
40) Сент-Китс және Невис Федерациясы;</w:t>
            </w:r>
          </w:p>
          <w:p>
            <w:pPr>
              <w:spacing w:after="20"/>
              <w:ind w:left="20"/>
              <w:jc w:val="both"/>
            </w:pPr>
            <w:r>
              <w:rPr>
                <w:rFonts w:ascii="Times New Roman"/>
                <w:b w:val="false"/>
                <w:i w:val="false"/>
                <w:color w:val="000000"/>
                <w:sz w:val="20"/>
              </w:rPr>
              <w:t>
41) Сент-Люсия мемлекеті;</w:t>
            </w:r>
          </w:p>
          <w:p>
            <w:pPr>
              <w:spacing w:after="20"/>
              <w:ind w:left="20"/>
              <w:jc w:val="both"/>
            </w:pPr>
            <w:r>
              <w:rPr>
                <w:rFonts w:ascii="Times New Roman"/>
                <w:b w:val="false"/>
                <w:i w:val="false"/>
                <w:color w:val="000000"/>
                <w:sz w:val="20"/>
              </w:rPr>
              <w:t>
42) Тонга Корольдігі;</w:t>
            </w:r>
          </w:p>
          <w:p>
            <w:pPr>
              <w:spacing w:after="20"/>
              <w:ind w:left="20"/>
              <w:jc w:val="both"/>
            </w:pPr>
            <w:r>
              <w:rPr>
                <w:rFonts w:ascii="Times New Roman"/>
                <w:b w:val="false"/>
                <w:i w:val="false"/>
                <w:color w:val="000000"/>
                <w:sz w:val="20"/>
              </w:rPr>
              <w:t>
43) Ұлыбритания мен Солтүстік Ирландияның Біріккен Корольдігі (мынадай аумақтар бөлігінде ғана):</w:t>
            </w:r>
          </w:p>
          <w:p>
            <w:pPr>
              <w:spacing w:after="20"/>
              <w:ind w:left="20"/>
              <w:jc w:val="both"/>
            </w:pPr>
            <w:r>
              <w:rPr>
                <w:rFonts w:ascii="Times New Roman"/>
                <w:b w:val="false"/>
                <w:i w:val="false"/>
                <w:color w:val="000000"/>
                <w:sz w:val="20"/>
              </w:rPr>
              <w:t>
Ангилья аралдары;</w:t>
            </w:r>
          </w:p>
          <w:p>
            <w:pPr>
              <w:spacing w:after="20"/>
              <w:ind w:left="20"/>
              <w:jc w:val="both"/>
            </w:pPr>
            <w:r>
              <w:rPr>
                <w:rFonts w:ascii="Times New Roman"/>
                <w:b w:val="false"/>
                <w:i w:val="false"/>
                <w:color w:val="000000"/>
                <w:sz w:val="20"/>
              </w:rPr>
              <w:t>
Бермуд аралдары;</w:t>
            </w:r>
          </w:p>
          <w:p>
            <w:pPr>
              <w:spacing w:after="20"/>
              <w:ind w:left="20"/>
              <w:jc w:val="both"/>
            </w:pPr>
            <w:r>
              <w:rPr>
                <w:rFonts w:ascii="Times New Roman"/>
                <w:b w:val="false"/>
                <w:i w:val="false"/>
                <w:color w:val="000000"/>
                <w:sz w:val="20"/>
              </w:rPr>
              <w:t>
Британдық Виргин аралдары;</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 аралдары;</w:t>
            </w:r>
          </w:p>
          <w:p>
            <w:pPr>
              <w:spacing w:after="20"/>
              <w:ind w:left="20"/>
              <w:jc w:val="both"/>
            </w:pPr>
            <w:r>
              <w:rPr>
                <w:rFonts w:ascii="Times New Roman"/>
                <w:b w:val="false"/>
                <w:i w:val="false"/>
                <w:color w:val="000000"/>
                <w:sz w:val="20"/>
              </w:rPr>
              <w:t>
Монтсеррат аралы;</w:t>
            </w:r>
          </w:p>
          <w:p>
            <w:pPr>
              <w:spacing w:after="20"/>
              <w:ind w:left="20"/>
              <w:jc w:val="both"/>
            </w:pPr>
            <w:r>
              <w:rPr>
                <w:rFonts w:ascii="Times New Roman"/>
                <w:b w:val="false"/>
                <w:i w:val="false"/>
                <w:color w:val="000000"/>
                <w:sz w:val="20"/>
              </w:rPr>
              <w:t>
Теркс және Кайкос аралдары;</w:t>
            </w:r>
          </w:p>
          <w:p>
            <w:pPr>
              <w:spacing w:after="20"/>
              <w:ind w:left="20"/>
              <w:jc w:val="both"/>
            </w:pPr>
            <w:r>
              <w:rPr>
                <w:rFonts w:ascii="Times New Roman"/>
                <w:b w:val="false"/>
                <w:i w:val="false"/>
                <w:color w:val="000000"/>
                <w:sz w:val="20"/>
              </w:rPr>
              <w:t>
Мэн аралы;</w:t>
            </w:r>
          </w:p>
          <w:p>
            <w:pPr>
              <w:spacing w:after="20"/>
              <w:ind w:left="20"/>
              <w:jc w:val="both"/>
            </w:pPr>
            <w:r>
              <w:rPr>
                <w:rFonts w:ascii="Times New Roman"/>
                <w:b w:val="false"/>
                <w:i w:val="false"/>
                <w:color w:val="000000"/>
                <w:sz w:val="20"/>
              </w:rPr>
              <w:t>
Норманд аралдары (Гернси, Джерси, Сарк, Олдерни аралдары);</w:t>
            </w:r>
          </w:p>
          <w:p>
            <w:pPr>
              <w:spacing w:after="20"/>
              <w:ind w:left="20"/>
              <w:jc w:val="both"/>
            </w:pPr>
            <w:r>
              <w:rPr>
                <w:rFonts w:ascii="Times New Roman"/>
                <w:b w:val="false"/>
                <w:i w:val="false"/>
                <w:color w:val="000000"/>
                <w:sz w:val="20"/>
              </w:rPr>
              <w:t>
44) Филиппин Республикасы;</w:t>
            </w:r>
          </w:p>
          <w:p>
            <w:pPr>
              <w:spacing w:after="20"/>
              <w:ind w:left="20"/>
              <w:jc w:val="both"/>
            </w:pPr>
            <w:r>
              <w:rPr>
                <w:rFonts w:ascii="Times New Roman"/>
                <w:b w:val="false"/>
                <w:i w:val="false"/>
                <w:color w:val="000000"/>
                <w:sz w:val="20"/>
              </w:rPr>
              <w:t>
45) Шри-Ланка Демократиялық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тұратын және Standard &amp; Poor’s (Стандард энд Пурс) агенттігінің "ВВ+"-тен "ВВ-"-ке дейінгі кредиттік рейтингі немесе басқа рейтингтік агенттіктердің бірінің осыған ұқсас деңгейдегі рейтингі немесе Standard &amp; Poor’s (Стандард энд Пурс) агенттігінің ұлттық шкаласы бойынша "kzBB+"-тен "kzBB-"-ке дейінгі рейтингтік бағасы немесе басқа рейтингтік агенттіктердің бірінің ұлттық шкаласы бойынша осыған ұқсас деңгейдегі рейтингі бар секьюритилендіру позициялары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тәуекелдер тобына енгізілген активтер бойынша есептелген сыйақы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