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b12b" w14:textId="3cfb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2022 жылғы 17 ақпандағы № 173 бұйрығы. Қазақстан Республикасының Әділет министрлігінде 2022 жылғы 22 ақпанда № 26889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212-бабының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2022 жыл;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23 383 383 000 (жиырма үш миллиард үш жүз сексен үш миллион үш жүз сексен үш мың) теңгеден артық емес;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бағдарламаларды іске асыру шеңберінде тұрғын үй құрылысын қаржыландыру.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Әдiлет министрлiгiнде мемлекеттік тіркелуін;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