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b4e1" w14:textId="54cb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мемлекеттік реттеу, бақылау және қадағалау саласында мемлекеттік қызметтер көрсету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ақпандағы № 3 қаулысы. Қазақстан Республикасының Әділет министрлігінде 2022 жылғы 22 ақпанда № 26888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және қаржы ұйымдарын мемлекеттік реттеу, бақылау және қадағалау саласында мемлекеттік қызметтер көрсету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2022 жылғы 14 ақпандағы</w:t>
            </w:r>
            <w:r>
              <w:br/>
            </w:r>
            <w:r>
              <w:rPr>
                <w:rFonts w:ascii="Times New Roman"/>
                <w:b w:val="false"/>
                <w:i w:val="false"/>
                <w:color w:val="000000"/>
                <w:sz w:val="20"/>
              </w:rPr>
              <w:t>№ 3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қаржы нарығын және қаржы ұйымдарын мемлекеттік реттеу, бақылау және қадағалау саласында мемлекеттік қызметтер көрсету мәселелері бойынша өзгерістер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4873 болып тіркелген) мынадай өзгерістер енгізілсін:</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 жүзеге асыратын банк операцияларын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Ұсынылған құжаттар толық болған жағдайда, жауапты бөлімшенің қызметкері мемлекеттік қызмет көрсету мерзімі ішінде құжаттардың Қазақстан Республикасы заңнамасының талаптарына сәйкес келуін қарайды.</w:t>
      </w:r>
    </w:p>
    <w:p>
      <w:pPr>
        <w:spacing w:after="0"/>
        <w:ind w:left="0"/>
        <w:jc w:val="both"/>
      </w:pPr>
      <w:r>
        <w:rPr>
          <w:rFonts w:ascii="Times New Roman"/>
          <w:b w:val="false"/>
          <w:i w:val="false"/>
          <w:color w:val="000000"/>
          <w:sz w:val="28"/>
        </w:rPr>
        <w:t>
      Банк операцияларын жүргізуге лицензия беруден бас тарту үшін негіздер анықталған кезде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 операцияларын жүргізуге лицензия беру туралы бұйрықтың жобасын не банк операцияларын жүргізуге лицензия беруден дәлелді бас тартуды көрсетілетін қызметті беруші көрсетілген құжаттарға қол қоюға уәкілеттік берген тұлғаның (бұдан әрі – уәкілетті тұлға) қарауына дайындайды және жібереді. Көрсетілетін қызметті берушінің уәкілетті тұлғасы банк операцияларын жүргізуге лицензия беру туралы бұйрықтың жобасына немесе банк операцияларын жүргізуге лицензия беруден дәлелді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3 (үш) жұмыс күні ішінде көрсетілетін қызметті берушінің кеңсесі арқылы көрсетілетін қызметті алушыға банк операцияларын жүргізуге арналған лицензияны қоса бере отырып банк операцияларын жүргізуге арналған лицензияны беру туралы хабарламаны не банк операцияларын жүргізуге арналған лицензияны беруден дәлелді бас тартуды жібереді.</w:t>
      </w:r>
    </w:p>
    <w:p>
      <w:pPr>
        <w:spacing w:after="0"/>
        <w:ind w:left="0"/>
        <w:jc w:val="both"/>
      </w:pPr>
      <w:r>
        <w:rPr>
          <w:rFonts w:ascii="Times New Roman"/>
          <w:b w:val="false"/>
          <w:i w:val="false"/>
          <w:color w:val="000000"/>
          <w:sz w:val="28"/>
        </w:rPr>
        <w:t>
      Порталда банк операцияларын жүргізуге арналған лицензияны қоса бере отырып банк операцияларын жүргізуге арналған лицензияны беру туралы хабарлама не банк операцияларын жүргізуге арналған лицензияны беруден дәлелді бас тарту көрсетілетін қызметті алушыға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нысанда жіберіледі.</w:t>
      </w:r>
    </w:p>
    <w:p>
      <w:pPr>
        <w:spacing w:after="0"/>
        <w:ind w:left="0"/>
        <w:jc w:val="both"/>
      </w:pPr>
      <w:r>
        <w:rPr>
          <w:rFonts w:ascii="Times New Roman"/>
          <w:b w:val="false"/>
          <w:i w:val="false"/>
          <w:color w:val="000000"/>
          <w:sz w:val="28"/>
        </w:rPr>
        <w:t xml:space="preserve">
      Банк операцияларын жүргізуге арналған лицензия беруден дәлелді бас тарту үшін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негіздерді қоспағанда, банк операцияларын жүргізуге арналған лицензия алу үшін көрсетілетін қызметті алушы ұсынған құжаттар Банктер туралы заңның және Қағидалардың талаптарына сәйкес келмеген жағдайда, көрсетілетін қызметті беруші оларды қараудың Банктер туралы заңның 26-бабының 5-тармағында көрсетілген мерзімі ішінде көрсетілетін қызметті алушыға оларды жоюға және Қазақстан Республикасының банктік заңнамасының талаптарына сәйкес келетін, пысықталған (түзетілген) құжаттарды ұсынуға арналған ескертулер көрсетілген хатты жібереді.</w:t>
      </w:r>
    </w:p>
    <w:p>
      <w:pPr>
        <w:spacing w:after="0"/>
        <w:ind w:left="0"/>
        <w:jc w:val="both"/>
      </w:pPr>
      <w:r>
        <w:rPr>
          <w:rFonts w:ascii="Times New Roman"/>
          <w:b w:val="false"/>
          <w:i w:val="false"/>
          <w:color w:val="000000"/>
          <w:sz w:val="28"/>
        </w:rPr>
        <w:t xml:space="preserve">
      Банк операцияларын жүргізуге лицензия беруден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Ұсынылған құжаттар толық болған жағдайда, жауапты бөлімшенің қызметкері мемлекеттік қызмет көрсету мерзімі ішінде құжаттарды Қазақстан Республикасы заңнамасының талаптарына сәйкес келуі тұрғысынан қарайды.</w:t>
      </w:r>
    </w:p>
    <w:p>
      <w:pPr>
        <w:spacing w:after="0"/>
        <w:ind w:left="0"/>
        <w:jc w:val="both"/>
      </w:pPr>
      <w:r>
        <w:rPr>
          <w:rFonts w:ascii="Times New Roman"/>
          <w:b w:val="false"/>
          <w:i w:val="false"/>
          <w:color w:val="000000"/>
          <w:sz w:val="28"/>
        </w:rPr>
        <w:t>
      Банк операцияларын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 операцияларын жүргізуге лицензияны қайта ресімдеу туралы бұйрықтың немесе банк операцияларын жүргізуге лицензия беруден дәлелді бас тарту жобасын дайындайды және көрсетілетін қызметті берушінің уәкілетті тұлғасының қарауына жібереді. Көрсетілетін қызметті берушінің уәкілетті тұлғасы банк операцияларын жүргізуге лицензияны қайта ресімдеу туралы бұйрықтың жобасына немесе банк операцияларын жүргізуге лицензияны қайта ресімдеуден дәлелді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1 (бір)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жүргізуге қайта ресімделген лицензияны қоса бере отырып, банк операцияларын жүргізуге лицензияны қайта ресімдеу туралы хабарламаны не банк операцияларын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 операцияларын жүргізуге лицензияны қайта ресімдеу туралы хабарлама не банк операцияларын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Қазақстан Республикасының банктік заңнамасында көзделген банктік және өзге де операцияларды жүргізуге лицензияны қайта ресімдеуден бас тарту үшін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тиімді мерзімге, бірақ лицензияны қайта ресімдеу туралы өтінішті дұрыс қарау үшін маңызы бар нақты жағдайларды анықтау қажеттілігіне байланысты 2 (екі) айдан аспайтын мерзімге ұзартылады, бұл туралы көрсетілетін қызметті алушыға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мерзімі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көрсетілетін қызметті берушінің ресми интернет-ресурсына орналастырылған мекенжайы бойынша көрсетілетін қызметті беруші басшысының атына жазбаша түрде жүргізіледі.</w:t>
      </w:r>
    </w:p>
    <w:bookmarkStart w:name="z17" w:id="11"/>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bookmarkEnd w:id="11"/>
    <w:bookmarkStart w:name="z18" w:id="12"/>
    <w:p>
      <w:pPr>
        <w:spacing w:after="0"/>
        <w:ind w:left="0"/>
        <w:jc w:val="both"/>
      </w:pPr>
      <w:r>
        <w:rPr>
          <w:rFonts w:ascii="Times New Roman"/>
          <w:b w:val="false"/>
          <w:i w:val="false"/>
          <w:color w:val="000000"/>
          <w:sz w:val="28"/>
        </w:rPr>
        <w:t>
      Өтінішке көрсетілетін қызметті алушы қол қояды.</w:t>
      </w:r>
    </w:p>
    <w:bookmarkEnd w:id="12"/>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bookmarkStart w:name="z19" w:id="13"/>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End w:id="13"/>
    <w:bookmarkStart w:name="z20" w:id="14"/>
    <w:p>
      <w:pPr>
        <w:spacing w:after="0"/>
        <w:ind w:left="0"/>
        <w:jc w:val="both"/>
      </w:pPr>
      <w:r>
        <w:rPr>
          <w:rFonts w:ascii="Times New Roman"/>
          <w:b w:val="false"/>
          <w:i w:val="false"/>
          <w:color w:val="000000"/>
          <w:sz w:val="28"/>
        </w:rPr>
        <w:t>
      23. Шағымда:</w:t>
      </w:r>
    </w:p>
    <w:bookmarkEnd w:id="14"/>
    <w:bookmarkStart w:name="z21" w:id="15"/>
    <w:p>
      <w:pPr>
        <w:spacing w:after="0"/>
        <w:ind w:left="0"/>
        <w:jc w:val="both"/>
      </w:pPr>
      <w:r>
        <w:rPr>
          <w:rFonts w:ascii="Times New Roman"/>
          <w:b w:val="false"/>
          <w:i w:val="false"/>
          <w:color w:val="000000"/>
          <w:sz w:val="28"/>
        </w:rPr>
        <w:t>
      1) көрсетілетін қызметті алушының толық атауы пошталық мекенжайы, бизнес-сәйкестендіру нөмірі;</w:t>
      </w:r>
    </w:p>
    <w:bookmarkEnd w:id="15"/>
    <w:bookmarkStart w:name="z22" w:id="16"/>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16"/>
    <w:bookmarkStart w:name="z23" w:id="17"/>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bookmarkEnd w:id="17"/>
    <w:bookmarkStart w:name="z24" w:id="18"/>
    <w:p>
      <w:pPr>
        <w:spacing w:after="0"/>
        <w:ind w:left="0"/>
        <w:jc w:val="both"/>
      </w:pPr>
      <w:r>
        <w:rPr>
          <w:rFonts w:ascii="Times New Roman"/>
          <w:b w:val="false"/>
          <w:i w:val="false"/>
          <w:color w:val="000000"/>
          <w:sz w:val="28"/>
        </w:rPr>
        <w:t>
      4) шағымның шығыс нөмірі мен берілген күні;</w:t>
      </w:r>
    </w:p>
    <w:bookmarkEnd w:id="18"/>
    <w:bookmarkStart w:name="z25" w:id="19"/>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19"/>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Start w:name="z26" w:id="20"/>
    <w:p>
      <w:pPr>
        <w:spacing w:after="0"/>
        <w:ind w:left="0"/>
        <w:jc w:val="both"/>
      </w:pPr>
      <w:r>
        <w:rPr>
          <w:rFonts w:ascii="Times New Roman"/>
          <w:b w:val="false"/>
          <w:i w:val="false"/>
          <w:color w:val="000000"/>
          <w:sz w:val="28"/>
        </w:rPr>
        <w:t>
      24. Егер заңда өзгеше көзделмесе, сотқа жүгінуге сотқа дейінгі тәртіппен шағым жасалғаннан кейін жол беріледі.".</w:t>
      </w:r>
    </w:p>
    <w:bookmarkEnd w:id="20"/>
    <w:bookmarkStart w:name="z27" w:id="21"/>
    <w:p>
      <w:pPr>
        <w:spacing w:after="0"/>
        <w:ind w:left="0"/>
        <w:jc w:val="both"/>
      </w:pPr>
      <w:r>
        <w:rPr>
          <w:rFonts w:ascii="Times New Roman"/>
          <w:b w:val="false"/>
          <w:i w:val="false"/>
          <w:color w:val="000000"/>
          <w:sz w:val="28"/>
        </w:rPr>
        <w:t xml:space="preserve">
      2.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болып тіркелген) мынадай өзгерістер енгізілсін:</w:t>
      </w:r>
    </w:p>
    <w:bookmarkEnd w:id="21"/>
    <w:bookmarkStart w:name="z28" w:id="22"/>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қағидаларының және көрсетілген келісімді алу үшін табыс етілетін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"6. Ұсынылған құжаттардың толық болуы фактісі анықталған жағдайда жауапты бөлімше құжаттарды 36 (отыз алты) жұмыс күні ішінде Қазақстан Республикасының заңнамасы талаптарына сәйкес келуі тұрғысынан қарайды.</w:t>
      </w:r>
    </w:p>
    <w:bookmarkEnd w:id="2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Start w:name="z31" w:id="24"/>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қаржы ұйымының ірі қатысушысы, банк холдингі немесе сақтандыру холдингінің мәртебесін иеленуге келісім беру (беруден бас тарту) туралы көрсетілетін қызмет берушінің Басқармасы қаулысының жобасын дайындайды және көрсетілетін қызмет берушінің Басқармасының қарауына жібереді. Көрсетілетін қызметті берушінің Басқармасы қаржы ұйымының ірі қатысушысы, банк холдингі немесе сақтандыру холдингінің мәртебесін иеленуге келісім беру (беруден бас тарту) туралы шешім қабылдайды.</w:t>
      </w:r>
    </w:p>
    <w:bookmarkEnd w:id="24"/>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жағдайларды анықтау қажеттілігіне байланысты 2 (екі) айдан аспайтын мерзімге ұзартылуы мүмкін, бұл туралы көрсетілетін қызметті алушыға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мерзімі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"24.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bookmarkEnd w:id="25"/>
    <w:bookmarkStart w:name="z34" w:id="26"/>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bookmarkEnd w:id="26"/>
    <w:bookmarkStart w:name="z35" w:id="27"/>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bookmarkEnd w:id="27"/>
    <w:bookmarkStart w:name="z36" w:id="28"/>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bookmarkEnd w:id="28"/>
    <w:bookmarkStart w:name="z37" w:id="29"/>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bookmarkEnd w:id="29"/>
    <w:bookmarkStart w:name="z38" w:id="30"/>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bookmarkEnd w:id="30"/>
    <w:bookmarkStart w:name="z39" w:id="31"/>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bookmarkEnd w:id="31"/>
    <w:bookmarkStart w:name="z40" w:id="32"/>
    <w:p>
      <w:pPr>
        <w:spacing w:after="0"/>
        <w:ind w:left="0"/>
        <w:jc w:val="both"/>
      </w:pPr>
      <w:r>
        <w:rPr>
          <w:rFonts w:ascii="Times New Roman"/>
          <w:b w:val="false"/>
          <w:i w:val="false"/>
          <w:color w:val="000000"/>
          <w:sz w:val="28"/>
        </w:rPr>
        <w:t>
      25. Шағымда:</w:t>
      </w:r>
    </w:p>
    <w:bookmarkEnd w:id="32"/>
    <w:bookmarkStart w:name="z41" w:id="33"/>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толық атауы, пошталық мекенжайы, бизнес-сәйкестендіру нөмірі;</w:t>
      </w:r>
    </w:p>
    <w:bookmarkEnd w:id="33"/>
    <w:bookmarkStart w:name="z42" w:id="34"/>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34"/>
    <w:bookmarkStart w:name="z43" w:id="35"/>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bookmarkEnd w:id="35"/>
    <w:bookmarkStart w:name="z44" w:id="36"/>
    <w:p>
      <w:pPr>
        <w:spacing w:after="0"/>
        <w:ind w:left="0"/>
        <w:jc w:val="both"/>
      </w:pPr>
      <w:r>
        <w:rPr>
          <w:rFonts w:ascii="Times New Roman"/>
          <w:b w:val="false"/>
          <w:i w:val="false"/>
          <w:color w:val="000000"/>
          <w:sz w:val="28"/>
        </w:rPr>
        <w:t>
      4) шағымның шығыс нөмірі және берілген күні;</w:t>
      </w:r>
    </w:p>
    <w:bookmarkEnd w:id="36"/>
    <w:bookmarkStart w:name="z45" w:id="37"/>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37"/>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Start w:name="z46" w:id="38"/>
    <w:p>
      <w:pPr>
        <w:spacing w:after="0"/>
        <w:ind w:left="0"/>
        <w:jc w:val="both"/>
      </w:pPr>
      <w:r>
        <w:rPr>
          <w:rFonts w:ascii="Times New Roman"/>
          <w:b w:val="false"/>
          <w:i w:val="false"/>
          <w:color w:val="000000"/>
          <w:sz w:val="28"/>
        </w:rPr>
        <w:t>
      26. Егер заңда өзгеше көзделмесе, сотқа дейінгі тәртіппен шағым жасалғаннан кейін сотқа жүгінуге жол беріледі.".</w:t>
      </w:r>
    </w:p>
    <w:bookmarkEnd w:id="38"/>
    <w:bookmarkStart w:name="z47" w:id="39"/>
    <w:p>
      <w:pPr>
        <w:spacing w:after="0"/>
        <w:ind w:left="0"/>
        <w:jc w:val="both"/>
      </w:pPr>
      <w:r>
        <w:rPr>
          <w:rFonts w:ascii="Times New Roman"/>
          <w:b w:val="false"/>
          <w:i w:val="false"/>
          <w:color w:val="000000"/>
          <w:sz w:val="28"/>
        </w:rPr>
        <w:t xml:space="preserve">
      3. "Банкке және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еншiлес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15050 болып тіркелген) мынадай өзгерістер енгізілсін:</w:t>
      </w:r>
    </w:p>
    <w:bookmarkEnd w:id="39"/>
    <w:bookmarkStart w:name="z48" w:id="40"/>
    <w:p>
      <w:pPr>
        <w:spacing w:after="0"/>
        <w:ind w:left="0"/>
        <w:jc w:val="both"/>
      </w:pPr>
      <w:r>
        <w:rPr>
          <w:rFonts w:ascii="Times New Roman"/>
          <w:b w:val="false"/>
          <w:i w:val="false"/>
          <w:color w:val="000000"/>
          <w:sz w:val="28"/>
        </w:rPr>
        <w:t xml:space="preserve">
      көрсетілген қаулымен бекітілген Банкке және (немесе) банк холдингіне еншiлес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еншiлес ұйымды құруға, сатып алуға, банктің және (немесе) банк холдингінің ұйымдардың капиталына қомақты қатысуына рұқсатты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 36 (отыз алты) жұмыс күні ішінде құжаттардың олардың Қазақстан Республикасы заңнамасының талаптарына сәйкестігі тұрғысынан қарайды.</w:t>
      </w:r>
    </w:p>
    <w:bookmarkEnd w:id="41"/>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bookmarkStart w:name="z51" w:id="42"/>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End w:id="42"/>
    <w:bookmarkStart w:name="z52" w:id="43"/>
    <w:p>
      <w:pPr>
        <w:spacing w:after="0"/>
        <w:ind w:left="0"/>
        <w:jc w:val="both"/>
      </w:pPr>
      <w:r>
        <w:rPr>
          <w:rFonts w:ascii="Times New Roman"/>
          <w:b w:val="false"/>
          <w:i w:val="false"/>
          <w:color w:val="000000"/>
          <w:sz w:val="28"/>
        </w:rPr>
        <w:t>
      Банк, банк холдингі ұсынған құжаттарды қарау нәтижелері бойынша жауапты бөлімше тыңдауды дайындайды және уәкілетті орган Басқармасының банктің немесе банк холдингінің еншілес ұйым құруға немесе иеленуге рұқсат беру (беруден бас тарту) туралы қаулысының жобасын уәкілетті органның Басқармасының қарауына жібереді. Уәкілетті орган Басқармасы банктің немесе банк холдингінің еншілес ұйым құруға немесе иеленуге рұқсат беру (беруден бас тарту) туралы шешім қабылдайды.</w:t>
      </w:r>
    </w:p>
    <w:bookmarkEnd w:id="43"/>
    <w:bookmarkStart w:name="z53" w:id="44"/>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және тиісті рұқсаттың (рұқсат беру туралы шешім қабылдаған кезде) электрондық көшірмелерін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bookmarkEnd w:id="44"/>
    <w:bookmarkStart w:name="z54" w:id="45"/>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хабарланады.";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Ұсынылған құжаттар толық болған жағдайда жауапты бөлімше 36 (отыз алты) жұмыс күні ішінде құжаттарды Қазақстан Республикасы заңнамасының талаптарына сәйкестігі тұрғысынан қарайды.</w:t>
      </w:r>
    </w:p>
    <w:bookmarkStart w:name="z56" w:id="46"/>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мемлекеттік қызмет көрсетуден бас тарту туралы алдын-ала шешім, сондай-ақ банкке алдын ала шешім бойынша позициясын білдіру мүмкіндігін беру үшін тыңдау жүргізу уақыты мен орны (тәсілі) туралы хабардар етеді.</w:t>
      </w:r>
    </w:p>
    <w:bookmarkEnd w:id="46"/>
    <w:bookmarkStart w:name="z57" w:id="47"/>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End w:id="47"/>
    <w:bookmarkStart w:name="z58" w:id="48"/>
    <w:p>
      <w:pPr>
        <w:spacing w:after="0"/>
        <w:ind w:left="0"/>
        <w:jc w:val="both"/>
      </w:pPr>
      <w:r>
        <w:rPr>
          <w:rFonts w:ascii="Times New Roman"/>
          <w:b w:val="false"/>
          <w:i w:val="false"/>
          <w:color w:val="000000"/>
          <w:sz w:val="28"/>
        </w:rPr>
        <w:t>
      Банк ұсынған құжаттарды қарау нәтижелері бойынша жауапты бөлімше тыңдауды дайындайды және уәкілетті орган Басқармасының банктің еншілес ұйым құруға немесе иеленуге рұқсат беру (беруден бас тарту) туралы қаулысының жобасын уәкілетті органның Басқармасының қарауына жібереді. Уәкілетті орган Басқармасы банктің немесе банк холдингінің еншілес ұйым құруға немесе иеленуге рұқсат беру (беруден бас тарту) туралы шешім қабылдайды.</w:t>
      </w:r>
    </w:p>
    <w:bookmarkEnd w:id="48"/>
    <w:bookmarkStart w:name="z59" w:id="49"/>
    <w:p>
      <w:pPr>
        <w:spacing w:after="0"/>
        <w:ind w:left="0"/>
        <w:jc w:val="both"/>
      </w:pPr>
      <w:r>
        <w:rPr>
          <w:rFonts w:ascii="Times New Roman"/>
          <w:b w:val="false"/>
          <w:i w:val="false"/>
          <w:color w:val="000000"/>
          <w:sz w:val="28"/>
        </w:rPr>
        <w:t>
      Жауапты бөлімшенің қызметкері уәкілетті орган Басқармасының қаулысын алғаннан кейін 3 (үш) жұмыс күні ішінде (мемлекеттік қызмет көрсету шегінде) банктің немесе банк холдингінің "жеке кабинетіне" портал арқылы банктің немесе банк холдингінің еншілес ұйым құруға немесе иеленуге рұқсат беру туралы хабарламаны не Басқарма қаулысының және тиісті рұқсаттың (рұқсат беру туралы шешім қабылдаған кезде) электрондық көшірмелерін қоса бере отырып, уәкілетті органның уәкілетті тұлғасының электрондық цифрлық қолтаңбасы қойылған электрондық құжат нысанындағы мемлекеттік қызмет көрсетуден бас тарту туралы мемлекеттік қызмет көрсетуден бас тарту туралы дәлелді жауапты жібереді.</w:t>
      </w:r>
    </w:p>
    <w:bookmarkEnd w:id="49"/>
    <w:bookmarkStart w:name="z60" w:id="50"/>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хабарланады.";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Ұсынылған құжаттар толық болған жағдайда жауапты бөлімше 36 (отыз алты) жұмыс күні ішінде құжаттарды Қазақстан Республикасы заңнамасының талаптарына сәйкестігі тұрғысынан қарайды.</w:t>
      </w:r>
    </w:p>
    <w:bookmarkStart w:name="z62" w:id="51"/>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банкті немесе банк холдингін мемлекеттік қызмет көрсетуден бас тарту туралы алдын ала шешім, сондай-ақ банкке немесе банк холдингіне алдын ала шешім бойынша позициясын білдіру мүмкіндігін беру үшін тыңдау жүргізу уақыты мен орны (тәсілі) туралы хабардар етеді.</w:t>
      </w:r>
    </w:p>
    <w:bookmarkEnd w:id="51"/>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Банк, банк холдингі ұсынған құжаттарды қарау нәтижелері бойынша жауапты бөлімше тыңдауды дайындайды және уәкілетті орган Басқармасының банктің немесе банк холдингінің ұйымдардың капиталына қомақты қатысуына рұқсат беру (беруден бас тарту) туралы қаулысының жобасын уәкілетті органның Басқармасының қарауына жібереді. Уәкілетті орган Басқармасы банктің немесе банк холдингінің еншілес ұйым құруға немесе иеленуге рұқсат беру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уәкілетті орган Басқармасының қаулысын алған күннен кейін 3 (үш) жұмыс күні ішінде (мемлекеттік қызмет көрсету мерзімі шегінде) портал арқылы банктің немесе банк холдингінің "жеке кабинетіне" банктің немесе банк холдингінің ұйымдар капиталына қомақты қатысуына рұқсат беру туралы хабарлама не Басқарма қаулысының және тиісті рұқсаттың электрондық көшірмелерін қоса бере отырып, уәкілетті органның уәкілетті адамының электрондық цифрлық қолтаңбасы қойылған электрондық құжат нысанында (рұқсат беру туралы шешім қабылданған кезде) мемлекеттік қызмет көрсетуден бас тарту туралы дәлелді жауап жібереді</w:t>
      </w:r>
    </w:p>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кезде өтінішті қарау мерзімі көрсетілетін қызметті берушінің басшысы немесе оның орынбасарының дәлелді шешімімен тиімді мерзімге, бірақ өтінішті дұрыс қарау үшін мәні бар нақты жағдайларды белгілеу қажеттігіне орай 2 (екі) айдан аспайтын мерзімге ұзартылуы мүмкін, бұл туралы көрсетілетін қызметті алушы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жөніндегі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64" w:id="52"/>
    <w:p>
      <w:pPr>
        <w:spacing w:after="0"/>
        <w:ind w:left="0"/>
        <w:jc w:val="both"/>
      </w:pPr>
      <w:r>
        <w:rPr>
          <w:rFonts w:ascii="Times New Roman"/>
          <w:b w:val="false"/>
          <w:i w:val="false"/>
          <w:color w:val="000000"/>
          <w:sz w:val="28"/>
        </w:rPr>
        <w:t>
      38. Шағымда:</w:t>
      </w:r>
    </w:p>
    <w:bookmarkEnd w:id="52"/>
    <w:bookmarkStart w:name="z65" w:id="53"/>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bookmarkEnd w:id="53"/>
    <w:bookmarkStart w:name="z66" w:id="54"/>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54"/>
    <w:bookmarkStart w:name="z67" w:id="55"/>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bookmarkEnd w:id="55"/>
    <w:bookmarkStart w:name="z68" w:id="56"/>
    <w:p>
      <w:pPr>
        <w:spacing w:after="0"/>
        <w:ind w:left="0"/>
        <w:jc w:val="both"/>
      </w:pPr>
      <w:r>
        <w:rPr>
          <w:rFonts w:ascii="Times New Roman"/>
          <w:b w:val="false"/>
          <w:i w:val="false"/>
          <w:color w:val="000000"/>
          <w:sz w:val="28"/>
        </w:rPr>
        <w:t>
      4) шағымның шығыс нөмірі және берілген күні;</w:t>
      </w:r>
    </w:p>
    <w:bookmarkEnd w:id="56"/>
    <w:bookmarkStart w:name="z69" w:id="57"/>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57"/>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Start w:name="z70" w:id="58"/>
    <w:p>
      <w:pPr>
        <w:spacing w:after="0"/>
        <w:ind w:left="0"/>
        <w:jc w:val="both"/>
      </w:pPr>
      <w:r>
        <w:rPr>
          <w:rFonts w:ascii="Times New Roman"/>
          <w:b w:val="false"/>
          <w:i w:val="false"/>
          <w:color w:val="000000"/>
          <w:sz w:val="28"/>
        </w:rPr>
        <w:t>
      39. Егер өзгесі заңда көзделмесе, сотқа жүгінуге сотқа дейінгі тәртіппен шағым жасалғаннан кейін жол беріледі.".</w:t>
      </w:r>
    </w:p>
    <w:bookmarkEnd w:id="58"/>
    <w:bookmarkStart w:name="z71" w:id="59"/>
    <w:p>
      <w:pPr>
        <w:spacing w:after="0"/>
        <w:ind w:left="0"/>
        <w:jc w:val="both"/>
      </w:pPr>
      <w:r>
        <w:rPr>
          <w:rFonts w:ascii="Times New Roman"/>
          <w:b w:val="false"/>
          <w:i w:val="false"/>
          <w:color w:val="000000"/>
          <w:sz w:val="28"/>
        </w:rPr>
        <w:t xml:space="preserve">
      4.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 Қаржы нарығын реттеу және дамыту агенттігі Басқармасының 2020 жылғы 30 наурыздағы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20241 болып тіркелген) мынадай өзгерістер енгізілсін:</w:t>
      </w:r>
    </w:p>
    <w:bookmarkEnd w:id="59"/>
    <w:bookmarkStart w:name="z72" w:id="60"/>
    <w:p>
      <w:pPr>
        <w:spacing w:after="0"/>
        <w:ind w:left="0"/>
        <w:jc w:val="both"/>
      </w:pPr>
      <w:r>
        <w:rPr>
          <w:rFonts w:ascii="Times New Roman"/>
          <w:b w:val="false"/>
          <w:i w:val="false"/>
          <w:color w:val="000000"/>
          <w:sz w:val="28"/>
        </w:rPr>
        <w:t xml:space="preserve">
      көрсетілген қаулымен бекітілген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4" w:id="61"/>
    <w:p>
      <w:pPr>
        <w:spacing w:after="0"/>
        <w:ind w:left="0"/>
        <w:jc w:val="both"/>
      </w:pPr>
      <w:r>
        <w:rPr>
          <w:rFonts w:ascii="Times New Roman"/>
          <w:b w:val="false"/>
          <w:i w:val="false"/>
          <w:color w:val="000000"/>
          <w:sz w:val="28"/>
        </w:rPr>
        <w:t>
      "6.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bookmarkEnd w:id="61"/>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көрсетілетін қызметті беруші Басқармасының банкті (банк холдингін) ерікті түрде қайта ұйымдастыруға рұқсат беру (беруден бас тарту туралы) туралы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(банк холдингін) ерікті түрде қайта ұйымдастыруға рұқсат беру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банкті (банк холдингін) ерікті түрде қайта ұйымдастыруға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көрсетілетін қызметті беруші Басқармасының банкті ерікті түрде таратуға рұқсат беру (беруден бас тарту туралы) туралы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ерікті түрде таратуға рұқсат беру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банкті ерікті түрде қайта таратуға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нәтижелері бойынша көрсетілетін қызметті беруші Басқармасының Қазақстан Республикасының бейрезидент-банкі филиалының қызметін ерікті түрде тоқтатуға рұқсат беру туралы (беруден бас тарту туралы) қаулысының жобасын дайындайды және көрсетілетін қызметті беруші Басқармасының қарауына жібереді. Көрсетілетін қызметті беруші Басқармасы Қазақстан Республикасының бейрезидент-банкі филиалының қызметін ерікті түрде тоқтатуға рұқсат беру туралы (беруден бас тарту туралы) шешім қабылдайды.</w:t>
      </w:r>
    </w:p>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тұлғасының электрондық цифрлық қолтаңбасы қойылған электрондық құжат нысанында Қазақстан Республикасының бейрезидент-банкі филиалының қызметін ерікті түрде тоқтатуға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Мемлекеттік қызметті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жазбаша түрде жүргізіледі.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Start w:name="z79" w:id="62"/>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мемлекеттік қызметтер көрсету мәселелері жөніндегі шағымы тіркелген күнінен бастап 5 (бес) жұмыс күні ішінде қаралады.</w:t>
      </w:r>
    </w:p>
    <w:bookmarkEnd w:id="6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80" w:id="63"/>
    <w:p>
      <w:pPr>
        <w:spacing w:after="0"/>
        <w:ind w:left="0"/>
        <w:jc w:val="both"/>
      </w:pPr>
      <w:r>
        <w:rPr>
          <w:rFonts w:ascii="Times New Roman"/>
          <w:b w:val="false"/>
          <w:i w:val="false"/>
          <w:color w:val="000000"/>
          <w:sz w:val="28"/>
        </w:rPr>
        <w:t>
      38. Шағымда:</w:t>
      </w:r>
    </w:p>
    <w:bookmarkEnd w:id="63"/>
    <w:bookmarkStart w:name="z81" w:id="64"/>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bookmarkEnd w:id="64"/>
    <w:bookmarkStart w:name="z82" w:id="65"/>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65"/>
    <w:bookmarkStart w:name="z83" w:id="66"/>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bookmarkEnd w:id="66"/>
    <w:bookmarkStart w:name="z84" w:id="67"/>
    <w:p>
      <w:pPr>
        <w:spacing w:after="0"/>
        <w:ind w:left="0"/>
        <w:jc w:val="both"/>
      </w:pPr>
      <w:r>
        <w:rPr>
          <w:rFonts w:ascii="Times New Roman"/>
          <w:b w:val="false"/>
          <w:i w:val="false"/>
          <w:color w:val="000000"/>
          <w:sz w:val="28"/>
        </w:rPr>
        <w:t>
      4) шағымның шығыс нөмірі және берілген күні;</w:t>
      </w:r>
    </w:p>
    <w:bookmarkEnd w:id="67"/>
    <w:bookmarkStart w:name="z85" w:id="68"/>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68"/>
    <w:bookmarkStart w:name="z86" w:id="69"/>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End w:id="69"/>
    <w:bookmarkStart w:name="z87" w:id="70"/>
    <w:p>
      <w:pPr>
        <w:spacing w:after="0"/>
        <w:ind w:left="0"/>
        <w:jc w:val="both"/>
      </w:pPr>
      <w:r>
        <w:rPr>
          <w:rFonts w:ascii="Times New Roman"/>
          <w:b w:val="false"/>
          <w:i w:val="false"/>
          <w:color w:val="000000"/>
          <w:sz w:val="28"/>
        </w:rPr>
        <w:t>
      39. Егер өзгесі заңда көзделмесе, сотқа жүгінуге сотқа дейінгі тәртіппен шағым жасалғаннан кейін жол беріледі.".</w:t>
      </w:r>
    </w:p>
    <w:bookmarkEnd w:id="70"/>
    <w:bookmarkStart w:name="z88" w:id="71"/>
    <w:p>
      <w:pPr>
        <w:spacing w:after="0"/>
        <w:ind w:left="0"/>
        <w:jc w:val="both"/>
      </w:pPr>
      <w:r>
        <w:rPr>
          <w:rFonts w:ascii="Times New Roman"/>
          <w:b w:val="false"/>
          <w:i w:val="false"/>
          <w:color w:val="000000"/>
          <w:sz w:val="28"/>
        </w:rPr>
        <w:t xml:space="preserve">
      5.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20239 болып тіркелген) мынадай өзгерістер енгізілсін:</w:t>
      </w:r>
    </w:p>
    <w:bookmarkEnd w:id="71"/>
    <w:bookmarkStart w:name="z89" w:id="72"/>
    <w:p>
      <w:pPr>
        <w:spacing w:after="0"/>
        <w:ind w:left="0"/>
        <w:jc w:val="both"/>
      </w:pPr>
      <w:r>
        <w:rPr>
          <w:rFonts w:ascii="Times New Roman"/>
          <w:b w:val="false"/>
          <w:i w:val="false"/>
          <w:color w:val="000000"/>
          <w:sz w:val="28"/>
        </w:rPr>
        <w:t xml:space="preserve">
      көрсетілген қаулымен бекітілген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w:t>
      </w:r>
      <w:r>
        <w:rPr>
          <w:rFonts w:ascii="Times New Roman"/>
          <w:b w:val="false"/>
          <w:i w:val="false"/>
          <w:color w:val="000000"/>
          <w:sz w:val="28"/>
        </w:rPr>
        <w:t>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Жауапты бөлімшенің қызметкері Комиссия сәйкестік туралы актіні ұсынғаннан кейін 5 (бес) жұмыс күні ішінде оны қарайды.</w:t>
      </w:r>
    </w:p>
    <w:bookmarkStart w:name="z91" w:id="73"/>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bookmarkEnd w:id="73"/>
    <w:bookmarkStart w:name="z92" w:id="74"/>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End w:id="74"/>
    <w:bookmarkStart w:name="z93" w:id="75"/>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рұқсат жобасын және рұқсат беруден бас тартуды дайындайды, көрсетілетін қызметті берушінің уәкілетті тұлғасына қарауға жібереді. Көрсетілетін қызметті берушінің уәкілетті тұлғасы рұқсат жобасына не рұқсат беруден бас тартуға қол қояды.</w:t>
      </w:r>
    </w:p>
    <w:bookmarkEnd w:id="75"/>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рұқсат жобасына не рұқсат беруден бас тартуға қол қойғаннан кейін 1 (бір) жұмыс күні ішінде көрсетілетін қызметті алушының "жеке кабинетіне" сәйкестік туралы актімен қоса рұқсатты не рұқсат беруден бас тарту туралы хабарламаны жібереді.</w:t>
      </w:r>
    </w:p>
    <w:bookmarkStart w:name="z94" w:id="76"/>
    <w:p>
      <w:pPr>
        <w:spacing w:after="0"/>
        <w:ind w:left="0"/>
        <w:jc w:val="both"/>
      </w:pPr>
      <w:r>
        <w:rPr>
          <w:rFonts w:ascii="Times New Roman"/>
          <w:b w:val="false"/>
          <w:i w:val="false"/>
          <w:color w:val="000000"/>
          <w:sz w:val="28"/>
        </w:rPr>
        <w:t>
      Көрсетілетін қызметті алушы Стандарттың 8-тармағында көрсетілген рұқсатты алуға арналған құжаттарды ұсынған жағдайда және кредиттік бюро Кредиттік бюро туралы заңның 8-бабында белгіленген талаптарға сәйкес келген жағдайда, көрсетілетін қызметті алушыға осы Қағидаларға 1-қосымшаға сәйкес нысан бойынша рұқсат және осы Қағидаларға 4-қосымшаға сәйкес нысан бойынша сәйкестік туралы акті көрсетілетін қызметті берушінің уәкілетті тұлғасының электрондық цифрлық қолтаңбасымен (бұдан әрі − ЭЦҚ) қол қойылған құжаттардың электрондық көшірмелері нысанында беріледі.</w:t>
      </w:r>
    </w:p>
    <w:bookmarkEnd w:id="76"/>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Start w:name="z95" w:id="77"/>
    <w:p>
      <w:pPr>
        <w:spacing w:after="0"/>
        <w:ind w:left="0"/>
        <w:jc w:val="both"/>
      </w:pPr>
      <w:r>
        <w:rPr>
          <w:rFonts w:ascii="Times New Roman"/>
          <w:b w:val="false"/>
          <w:i w:val="false"/>
          <w:color w:val="000000"/>
          <w:sz w:val="28"/>
        </w:rPr>
        <w:t xml:space="preserve">
      Мемлекеттік қызметті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тиімді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шағымдану жазбаша түрде жүргізіледі.</w:t>
      </w:r>
    </w:p>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bookmarkStart w:name="z97" w:id="78"/>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bookmarkEnd w:id="78"/>
    <w:bookmarkStart w:name="z98" w:id="79"/>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bookmarkEnd w:id="79"/>
    <w:bookmarkStart w:name="z99" w:id="80"/>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bookmarkEnd w:id="80"/>
    <w:bookmarkStart w:name="z100" w:id="81"/>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bookmarkEnd w:id="81"/>
    <w:bookmarkStart w:name="z101" w:id="82"/>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bookmarkEnd w:id="82"/>
    <w:bookmarkStart w:name="z102" w:id="83"/>
    <w:p>
      <w:pPr>
        <w:spacing w:after="0"/>
        <w:ind w:left="0"/>
        <w:jc w:val="both"/>
      </w:pPr>
      <w:r>
        <w:rPr>
          <w:rFonts w:ascii="Times New Roman"/>
          <w:b w:val="false"/>
          <w:i w:val="false"/>
          <w:color w:val="000000"/>
          <w:sz w:val="28"/>
        </w:rPr>
        <w:t>
      11. Шағымда:</w:t>
      </w:r>
    </w:p>
    <w:bookmarkEnd w:id="83"/>
    <w:bookmarkStart w:name="z103" w:id="84"/>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bookmarkEnd w:id="84"/>
    <w:bookmarkStart w:name="z104" w:id="85"/>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85"/>
    <w:bookmarkStart w:name="z105" w:id="86"/>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bookmarkEnd w:id="86"/>
    <w:bookmarkStart w:name="z106" w:id="87"/>
    <w:p>
      <w:pPr>
        <w:spacing w:after="0"/>
        <w:ind w:left="0"/>
        <w:jc w:val="both"/>
      </w:pPr>
      <w:r>
        <w:rPr>
          <w:rFonts w:ascii="Times New Roman"/>
          <w:b w:val="false"/>
          <w:i w:val="false"/>
          <w:color w:val="000000"/>
          <w:sz w:val="28"/>
        </w:rPr>
        <w:t>
      4) шағымның шығыс нөмірі және берілген күні;</w:t>
      </w:r>
    </w:p>
    <w:bookmarkEnd w:id="87"/>
    <w:bookmarkStart w:name="z107" w:id="88"/>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88"/>
    <w:bookmarkStart w:name="z108" w:id="89"/>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End w:id="89"/>
    <w:bookmarkStart w:name="z109" w:id="90"/>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90"/>
    <w:bookmarkStart w:name="z110" w:id="91"/>
    <w:p>
      <w:pPr>
        <w:spacing w:after="0"/>
        <w:ind w:left="0"/>
        <w:jc w:val="both"/>
      </w:pPr>
      <w:r>
        <w:rPr>
          <w:rFonts w:ascii="Times New Roman"/>
          <w:b w:val="false"/>
          <w:i w:val="false"/>
          <w:color w:val="000000"/>
          <w:sz w:val="28"/>
        </w:rPr>
        <w:t xml:space="preserve">
      6. "Банкті,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Нормативтiк құқықтық актiлерiнiң мемлекеттiк тізілімiнде № 20228 болып тіркелген) мынадай өзгертулер енгізілсін:</w:t>
      </w:r>
    </w:p>
    <w:bookmarkEnd w:id="91"/>
    <w:bookmarkStart w:name="z111" w:id="92"/>
    <w:p>
      <w:pPr>
        <w:spacing w:after="0"/>
        <w:ind w:left="0"/>
        <w:jc w:val="both"/>
      </w:pPr>
      <w:r>
        <w:rPr>
          <w:rFonts w:ascii="Times New Roman"/>
          <w:b w:val="false"/>
          <w:i w:val="false"/>
          <w:color w:val="000000"/>
          <w:sz w:val="28"/>
        </w:rPr>
        <w:t xml:space="preserve">
      көрсетілген қаулымен бекітілген Банкті, Қазақстан Республикасы бейрезидент-банкінің филиалын ашуға рұқсат беру қағидалары мен банкті ашуға рұқсат беруден бас тарту </w:t>
      </w:r>
      <w:r>
        <w:rPr>
          <w:rFonts w:ascii="Times New Roman"/>
          <w:b w:val="false"/>
          <w:i w:val="false"/>
          <w:color w:val="000000"/>
          <w:sz w:val="28"/>
        </w:rPr>
        <w:t>негіздерінде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мынадай редакцияда жазылсын:</w:t>
      </w:r>
    </w:p>
    <w:bookmarkStart w:name="z113" w:id="93"/>
    <w:p>
      <w:pPr>
        <w:spacing w:after="0"/>
        <w:ind w:left="0"/>
        <w:jc w:val="both"/>
      </w:pPr>
      <w:r>
        <w:rPr>
          <w:rFonts w:ascii="Times New Roman"/>
          <w:b w:val="false"/>
          <w:i w:val="false"/>
          <w:color w:val="000000"/>
          <w:sz w:val="28"/>
        </w:rPr>
        <w:t>
      "8. Ұсынылған құжаттардың толық болу фактісі белгіленгеннен кейін жауапты бөлімше 50 (елу) жұмыс күні ішінде құжаттарды Қазақстан Республикасы банк заңнамасының талаптарына сәйкес келуі тұрғысынан қарайды.</w:t>
      </w:r>
    </w:p>
    <w:bookmarkEnd w:id="93"/>
    <w:bookmarkStart w:name="z114" w:id="94"/>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bookmarkEnd w:id="94"/>
    <w:bookmarkStart w:name="z115" w:id="95"/>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bookmarkEnd w:id="95"/>
    <w:bookmarkStart w:name="z116" w:id="96"/>
    <w:p>
      <w:pPr>
        <w:spacing w:after="0"/>
        <w:ind w:left="0"/>
        <w:jc w:val="both"/>
      </w:pPr>
      <w:r>
        <w:rPr>
          <w:rFonts w:ascii="Times New Roman"/>
          <w:b w:val="false"/>
          <w:i w:val="false"/>
          <w:color w:val="000000"/>
          <w:sz w:val="28"/>
        </w:rPr>
        <w:t xml:space="preserve">
      Қызмет алушы ұсынған құжаттарды қарау, тыңдау нәтижелері бойынша жауапты бөлімше банкті, Қазақстан Республикасы бейрезидент-банкінің филиалын ашуға рұқсат беру не беруден бас тарту туралы қаулысының жобасын дайындайды және уәкілетті орган Басқармасының қарауына шығарады. Көрсетілетін қызметті берушінің Басқармасы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9-тармағында көзделген негіздер бойынша банкті, Қазақстан Республикасы бейрезидент-банкінің филиалын ашуға рұқсат беру не банкті, Қазақстан Республикасы бейрезидент-банкінің филиалын ашуға рұқсат беруден бас тарту туралы шешім қабылдайды.</w:t>
      </w:r>
    </w:p>
    <w:bookmarkEnd w:id="96"/>
    <w:bookmarkStart w:name="z117" w:id="97"/>
    <w:p>
      <w:pPr>
        <w:spacing w:after="0"/>
        <w:ind w:left="0"/>
        <w:jc w:val="both"/>
      </w:pPr>
      <w:r>
        <w:rPr>
          <w:rFonts w:ascii="Times New Roman"/>
          <w:b w:val="false"/>
          <w:i w:val="false"/>
          <w:color w:val="000000"/>
          <w:sz w:val="28"/>
        </w:rPr>
        <w:t>
      Жауапты бөлімшенің қызметкері көрсетілетін қызметті беруші Басқармасының қаулысын жауапты бөлімше алған күннен кейінгі келесі 4 (төрт) жұмыс күні ішінде (мемлекеттік қызметті көрсету мерзімі шегінде) көрсетілетін қызметті алушының "жеке кабинетіне" портал арқылы банкті, Қазақстан Республикасы бейрезидент-банкінің филиалын ашуға рұқсаттың электрондық көшірмесімен қоса бере отырып көрсетілетін қызметті берушінің уәкілетті тұлғасының электрондық цифрлық қолтаңбасы қойылған электрондық құжат нысанында банкті, Қазақстан Республикасы бейрезидент-банкінің филиалын ашуға рұқсат беру туралы хабарлама не мемлекеттік қызметті көрсетуден бас тарту туралы дәлелді жауап жібереді.</w:t>
      </w:r>
    </w:p>
    <w:bookmarkEnd w:id="97"/>
    <w:bookmarkStart w:name="z118" w:id="98"/>
    <w:p>
      <w:pPr>
        <w:spacing w:after="0"/>
        <w:ind w:left="0"/>
        <w:jc w:val="both"/>
      </w:pPr>
      <w:r>
        <w:rPr>
          <w:rFonts w:ascii="Times New Roman"/>
          <w:b w:val="false"/>
          <w:i w:val="false"/>
          <w:color w:val="000000"/>
          <w:sz w:val="28"/>
        </w:rPr>
        <w:t xml:space="preserve">
      Мемлекеттік қызмет көрсетуден бас тарту үшін негіздемелер болған жағдайда, өтінішті қарау мерзімі көрсетілетін қызметті беруші басшысының дәлелді шешімімен өтінішті дұрыс қарау үшін маңызы бар деректі мән-жайларды белгілеу қажеттілігіне орай қонымды, бірақ 2 (екі) айдан аспайтын мерзімге ұзартылуы мүмкін, Қазақстан Республикасының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бұл туралы көрсетілетін қызметті алушы мерзім ұзартылған күннен бастап 3 (үш) жұмыс күні ішінде хабардар болады.";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қызметтер көрсету мәселелері бойынша шешімдеріне шағымдану жазбаша түрде жүргізіледі.</w:t>
      </w:r>
    </w:p>
    <w:bookmarkStart w:name="z120" w:id="99"/>
    <w:p>
      <w:pPr>
        <w:spacing w:after="0"/>
        <w:ind w:left="0"/>
        <w:jc w:val="both"/>
      </w:pPr>
      <w:r>
        <w:rPr>
          <w:rFonts w:ascii="Times New Roman"/>
          <w:b w:val="false"/>
          <w:i w:val="false"/>
          <w:color w:val="000000"/>
          <w:sz w:val="28"/>
        </w:rPr>
        <w:t>
      Мемлекеттік қызмет көрсету мәселелері бойынша шағымды қарауды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жүргізеді.</w:t>
      </w:r>
    </w:p>
    <w:bookmarkEnd w:id="99"/>
    <w:bookmarkStart w:name="z121" w:id="100"/>
    <w:p>
      <w:pPr>
        <w:spacing w:after="0"/>
        <w:ind w:left="0"/>
        <w:jc w:val="both"/>
      </w:pPr>
      <w:r>
        <w:rPr>
          <w:rFonts w:ascii="Times New Roman"/>
          <w:b w:val="false"/>
          <w:i w:val="false"/>
          <w:color w:val="000000"/>
          <w:sz w:val="28"/>
        </w:rPr>
        <w:t>
      Шағымды қабылдаған адамның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w:t>
      </w:r>
    </w:p>
    <w:bookmarkEnd w:id="100"/>
    <w:bookmarkStart w:name="z122" w:id="101"/>
    <w:p>
      <w:pPr>
        <w:spacing w:after="0"/>
        <w:ind w:left="0"/>
        <w:jc w:val="both"/>
      </w:pPr>
      <w:r>
        <w:rPr>
          <w:rFonts w:ascii="Times New Roman"/>
          <w:b w:val="false"/>
          <w:i w:val="false"/>
          <w:color w:val="000000"/>
          <w:sz w:val="28"/>
        </w:rPr>
        <w:t>
      Портал арқылы жүгінген кезде шағымдану тәртібі туралы ақпаратты: 8-800-080-7777 немесе 1414 телефоны бойынша Бірыңғай байланыс орталығына хабарласу арқылы алуға болады.</w:t>
      </w:r>
    </w:p>
    <w:bookmarkEnd w:id="101"/>
    <w:bookmarkStart w:name="z123" w:id="102"/>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кезінде жаңартылатын өтініш туралы ақпаратқа (жеткізілім, тіркеу, орындау туралы жазбалар, қарауға жауап немесе қараудан бас тарту туралы жауап) қол жеткізуге болады.</w:t>
      </w:r>
    </w:p>
    <w:bookmarkEnd w:id="102"/>
    <w:bookmarkStart w:name="z124" w:id="103"/>
    <w:p>
      <w:pPr>
        <w:spacing w:after="0"/>
        <w:ind w:left="0"/>
        <w:jc w:val="both"/>
      </w:pPr>
      <w:r>
        <w:rPr>
          <w:rFonts w:ascii="Times New Roman"/>
          <w:b w:val="false"/>
          <w:i w:val="false"/>
          <w:color w:val="000000"/>
          <w:sz w:val="28"/>
        </w:rPr>
        <w:t>
      Көрсетілетін қызметті алушының мемлекеттік қызмет көрсету туралы көрсетілетін қызметті берушіге келіп түскен шағымы ол тіркелген күнінен бастап 5 (бес) жұмыс күні ішінде қаралады.</w:t>
      </w:r>
    </w:p>
    <w:bookmarkEnd w:id="103"/>
    <w:bookmarkStart w:name="z125" w:id="104"/>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ол тіркелген күнінен бастап 15 (он бес) жұмыс күні ішінде қаралады.</w:t>
      </w:r>
    </w:p>
    <w:bookmarkEnd w:id="104"/>
    <w:bookmarkStart w:name="z126" w:id="105"/>
    <w:p>
      <w:pPr>
        <w:spacing w:after="0"/>
        <w:ind w:left="0"/>
        <w:jc w:val="both"/>
      </w:pPr>
      <w:r>
        <w:rPr>
          <w:rFonts w:ascii="Times New Roman"/>
          <w:b w:val="false"/>
          <w:i w:val="false"/>
          <w:color w:val="000000"/>
          <w:sz w:val="28"/>
        </w:rPr>
        <w:t>
      14. Шағымда:</w:t>
      </w:r>
    </w:p>
    <w:bookmarkEnd w:id="105"/>
    <w:bookmarkStart w:name="z127" w:id="106"/>
    <w:p>
      <w:pPr>
        <w:spacing w:after="0"/>
        <w:ind w:left="0"/>
        <w:jc w:val="both"/>
      </w:pPr>
      <w:r>
        <w:rPr>
          <w:rFonts w:ascii="Times New Roman"/>
          <w:b w:val="false"/>
          <w:i w:val="false"/>
          <w:color w:val="000000"/>
          <w:sz w:val="28"/>
        </w:rPr>
        <w:t>
      1) көрсетілетін қызметті алушының (жеке тұлғаның) тегі, аты, әкесінің аты (бар болса), жеке сәйкестендіру нөмірі, пошталық мекенжайы не көрсетілетін қызметті алушының (заңды тұлғаның) толық атауы, пошталық мекенжайы, бизнес-сәйкестендіру нөмірі;</w:t>
      </w:r>
    </w:p>
    <w:bookmarkEnd w:id="106"/>
    <w:bookmarkStart w:name="z128" w:id="107"/>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107"/>
    <w:bookmarkStart w:name="z129" w:id="108"/>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жағдайлар;</w:t>
      </w:r>
    </w:p>
    <w:bookmarkEnd w:id="108"/>
    <w:bookmarkStart w:name="z130" w:id="109"/>
    <w:p>
      <w:pPr>
        <w:spacing w:after="0"/>
        <w:ind w:left="0"/>
        <w:jc w:val="both"/>
      </w:pPr>
      <w:r>
        <w:rPr>
          <w:rFonts w:ascii="Times New Roman"/>
          <w:b w:val="false"/>
          <w:i w:val="false"/>
          <w:color w:val="000000"/>
          <w:sz w:val="28"/>
        </w:rPr>
        <w:t>
      4) шағымның шығыс нөмірі және берілген күні;</w:t>
      </w:r>
    </w:p>
    <w:bookmarkEnd w:id="109"/>
    <w:bookmarkStart w:name="z131" w:id="110"/>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110"/>
    <w:bookmarkStart w:name="z132" w:id="111"/>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тұлға қол қояды.</w:t>
      </w:r>
    </w:p>
    <w:bookmarkEnd w:id="111"/>
    <w:bookmarkStart w:name="z133" w:id="112"/>
    <w:p>
      <w:pPr>
        <w:spacing w:after="0"/>
        <w:ind w:left="0"/>
        <w:jc w:val="both"/>
      </w:pPr>
      <w:r>
        <w:rPr>
          <w:rFonts w:ascii="Times New Roman"/>
          <w:b w:val="false"/>
          <w:i w:val="false"/>
          <w:color w:val="000000"/>
          <w:sz w:val="28"/>
        </w:rPr>
        <w:t>
      15. Егер заңда өзгеше көзделмесе, сотқа дейінгі тәртіппен шағым жасалғаннан кейін сотқа жүгінуге жол беріледі.";</w:t>
      </w:r>
    </w:p>
    <w:bookmarkEnd w:id="112"/>
    <w:bookmarkStart w:name="z134" w:id="113"/>
    <w:p>
      <w:pPr>
        <w:spacing w:after="0"/>
        <w:ind w:left="0"/>
        <w:jc w:val="both"/>
      </w:pPr>
      <w:r>
        <w:rPr>
          <w:rFonts w:ascii="Times New Roman"/>
          <w:b w:val="false"/>
          <w:i w:val="false"/>
          <w:color w:val="000000"/>
          <w:sz w:val="28"/>
        </w:rPr>
        <w:t xml:space="preserve">
      көрсетілген қаулымен бекітілген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w:t>
      </w:r>
      <w:r>
        <w:rPr>
          <w:rFonts w:ascii="Times New Roman"/>
          <w:b w:val="false"/>
          <w:i w:val="false"/>
          <w:color w:val="000000"/>
          <w:sz w:val="28"/>
        </w:rPr>
        <w:t>қағидаларында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 редакцияда жазылсын:</w:t>
      </w:r>
    </w:p>
    <w:bookmarkStart w:name="z136" w:id="114"/>
    <w:p>
      <w:pPr>
        <w:spacing w:after="0"/>
        <w:ind w:left="0"/>
        <w:jc w:val="both"/>
      </w:pPr>
      <w:r>
        <w:rPr>
          <w:rFonts w:ascii="Times New Roman"/>
          <w:b w:val="false"/>
          <w:i w:val="false"/>
          <w:color w:val="000000"/>
          <w:sz w:val="28"/>
        </w:rPr>
        <w:t>
      "9. Ұсынылған құжаттардың толық болу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олардың сәйкес келу тұрғысынан қарайды.</w:t>
      </w:r>
    </w:p>
    <w:bookmarkEnd w:id="114"/>
    <w:bookmarkStart w:name="z137" w:id="115"/>
    <w:p>
      <w:pPr>
        <w:spacing w:after="0"/>
        <w:ind w:left="0"/>
        <w:jc w:val="both"/>
      </w:pPr>
      <w:r>
        <w:rPr>
          <w:rFonts w:ascii="Times New Roman"/>
          <w:b w:val="false"/>
          <w:i w:val="false"/>
          <w:color w:val="000000"/>
          <w:sz w:val="28"/>
        </w:rPr>
        <w:t>
      Банк операцияларын және Қазақстан Республикасының банк заңнамасында көзделген өзге де операцияларды жүргізуге лицензия беруден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қызмет алушыға алдын ала шешім бойынша өз пікірін білдіруі үшін тыңдаудың өтетін уақыты мен орны (әдісі) туралы хабарлайды.</w:t>
      </w:r>
    </w:p>
    <w:bookmarkEnd w:id="115"/>
    <w:bookmarkStart w:name="z138" w:id="116"/>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 дегенде 3 (үш) күн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кешіктірмей өткізіледі.</w:t>
      </w:r>
    </w:p>
    <w:bookmarkEnd w:id="116"/>
    <w:bookmarkStart w:name="z139" w:id="117"/>
    <w:p>
      <w:pPr>
        <w:spacing w:after="0"/>
        <w:ind w:left="0"/>
        <w:jc w:val="both"/>
      </w:pPr>
      <w:r>
        <w:rPr>
          <w:rFonts w:ascii="Times New Roman"/>
          <w:b w:val="false"/>
          <w:i w:val="false"/>
          <w:color w:val="000000"/>
          <w:sz w:val="28"/>
        </w:rPr>
        <w:t xml:space="preserve">
      Көрсетілетін қызметті алушы ұсынған құжаттарды қарау, тыңдау нәтижелері бойынша жауапты бөлімше банктік және Қазақстан Республикасының банк заңнамасында көзделген өзге де операцияларды жүргізуге лицензия беру туралы бұйрықты немесе банктік және Қазақстан Республикасының банк заңнамасында көзделген өзге де операцияларды жүргізуге лицензия беруден дәлелді бас тарту жобасын дайындайды және көрсетілетін қызметті берушінің уәкілетті тұлғасының қарауына жібереді. Көрсетілетін қызметті берушінің уәкілетті тұлғасы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банктік және Қазақстан Республикасының банк заңнамасында көзделген өзге де операцияларды жүргізуге лицензия беру туралы бұйрықтың жобасына немесе банктік және Қазақстан Республикасының банк заңнамасында көзделген өзге де операцияларды жүргізуге лицензия беруден дәлелді бас тартуға қол қояды.</w:t>
      </w:r>
    </w:p>
    <w:bookmarkEnd w:id="117"/>
    <w:bookmarkStart w:name="z140" w:id="118"/>
    <w:p>
      <w:pPr>
        <w:spacing w:after="0"/>
        <w:ind w:left="0"/>
        <w:jc w:val="both"/>
      </w:pPr>
      <w:r>
        <w:rPr>
          <w:rFonts w:ascii="Times New Roman"/>
          <w:b w:val="false"/>
          <w:i w:val="false"/>
          <w:color w:val="000000"/>
          <w:sz w:val="28"/>
        </w:rPr>
        <w:t>
      Жауапты бөлімшенің жұмыскері көрсетілетін қызметті берушінің уәкілетті тұлғасы тиісті шешім қабылдаған күннен кейінгі 3 (үш) жұмыс күні ішінде (мемлекеттік қызмет көрсету мерзімі шегінде) көрсетілетін қызметті берушінің кеңсесі арқылы көрсетілетін қызметті алушыға банктік және Қазақстан Республикасының банк заңнамасында көзделген өзге де операцияларды жүргізуге лицензияны қоса бере отырып, банктік және өзге де операцияларды жүргізуге лицензия беру туралы хабарламаны немесе банктік және өзге де операцияларды жүргізуге лицензия беруден дәлелді түрде бас тартуды жібереді.</w:t>
      </w:r>
    </w:p>
    <w:bookmarkEnd w:id="118"/>
    <w:bookmarkStart w:name="z141" w:id="119"/>
    <w:p>
      <w:pPr>
        <w:spacing w:after="0"/>
        <w:ind w:left="0"/>
        <w:jc w:val="both"/>
      </w:pPr>
      <w:r>
        <w:rPr>
          <w:rFonts w:ascii="Times New Roman"/>
          <w:b w:val="false"/>
          <w:i w:val="false"/>
          <w:color w:val="000000"/>
          <w:sz w:val="28"/>
        </w:rPr>
        <w:t>
      Порталда лицензияның электрондық көшірмесін қоса бере отырып, банктік және өзге де операцияларды жүргізуге лицензия беру туралы хабарлама не банктік және өзге де операцияларды жүргізуге лицензия беруден дәлелді бас тарту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19"/>
    <w:bookmarkStart w:name="z142" w:id="120"/>
    <w:p>
      <w:pPr>
        <w:spacing w:after="0"/>
        <w:ind w:left="0"/>
        <w:jc w:val="both"/>
      </w:pPr>
      <w:r>
        <w:rPr>
          <w:rFonts w:ascii="Times New Roman"/>
          <w:b w:val="false"/>
          <w:i w:val="false"/>
          <w:color w:val="000000"/>
          <w:sz w:val="28"/>
        </w:rPr>
        <w:t xml:space="preserve">
      Банктік және Қазақстан Республикасының банк заңнамасында көзделген өзге де операцияларды жүргізуге лицензия беруден бас тарту үшін негіздер болған кезде өтінішті қарау мерзімі көрсетілетін қызметті беруші басшысының немесе оның орынбасарының дәлелді шешімімен қисынды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мерзімі ұзартылған күннен бастап 3 (үш) жұмыс күні ішінде хабардар етіледі.";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4" w:id="121"/>
    <w:p>
      <w:pPr>
        <w:spacing w:after="0"/>
        <w:ind w:left="0"/>
        <w:jc w:val="both"/>
      </w:pPr>
      <w:r>
        <w:rPr>
          <w:rFonts w:ascii="Times New Roman"/>
          <w:b w:val="false"/>
          <w:i w:val="false"/>
          <w:color w:val="000000"/>
          <w:sz w:val="28"/>
        </w:rPr>
        <w:t>
      "17. Ұсынылған құжаттардың толық болу фактісі анықталғаннан кейін жауапты бөлімше Мемлекеттік қызмет көрсету мерзімі ішінде құжаттарды Қазақстан Республикасының банк заңнамасының талаптарына сәйкестігі тұрғысынан қарайды.</w:t>
      </w:r>
    </w:p>
    <w:bookmarkEnd w:id="121"/>
    <w:p>
      <w:pPr>
        <w:spacing w:after="0"/>
        <w:ind w:left="0"/>
        <w:jc w:val="both"/>
      </w:pPr>
      <w:r>
        <w:rPr>
          <w:rFonts w:ascii="Times New Roman"/>
          <w:b w:val="false"/>
          <w:i w:val="false"/>
          <w:color w:val="000000"/>
          <w:sz w:val="28"/>
        </w:rPr>
        <w:t>
      Банктік және Қазақстан Республикасының банк заңнамасында көзделген өзге де операцияларды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қабылданған шешім бойынша, сондай-ақ қызметті алушыға позициясын білдіру мүмкіндігін беру үшін тыңдауды өткізу уақыты мен орны (тәсілі) туралы хабарлайды.</w:t>
      </w:r>
    </w:p>
    <w:bookmarkStart w:name="z145" w:id="122"/>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 дегенде 3 (үш) күн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кешіктірмей өткізіледі.</w:t>
      </w:r>
    </w:p>
    <w:bookmarkEnd w:id="122"/>
    <w:bookmarkStart w:name="z146" w:id="123"/>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лицензияны қайта ресімдеу туралы бұйрықтың жобасын немесе лицензияны қайта ресімдеуден дәлелді бас тартуды дайындайды және көрсетілетін қызметті берушінің уәкілетті тұлғасының қарауына жібереді. Көрсетілетін қызметті берушінің уәкілетті тұлғасы лицензияны қайта ресімдеу туралы бұйрықтың жобасына немесе лицензияны қайта ресімдеуден дәлелді бас тартуға қол қояды.</w:t>
      </w:r>
    </w:p>
    <w:bookmarkEnd w:id="123"/>
    <w:bookmarkStart w:name="z147" w:id="124"/>
    <w:p>
      <w:pPr>
        <w:spacing w:after="0"/>
        <w:ind w:left="0"/>
        <w:jc w:val="both"/>
      </w:pPr>
      <w:r>
        <w:rPr>
          <w:rFonts w:ascii="Times New Roman"/>
          <w:b w:val="false"/>
          <w:i w:val="false"/>
          <w:color w:val="000000"/>
          <w:sz w:val="28"/>
        </w:rPr>
        <w:t xml:space="preserve">
      Жауапты бөлімшенің жұмыскері көрсетілетін қызметті берушінің уәкілетті тұлғасы тиісті шешім қабылдаған күннен кейінгі 1 (бір) жұмыс күні ішінде (мемлекеттік қызмет көрсету мерзімі шегінде) көрсетілетін қызметті берушінің кеңсесі арқылы көрсетілетін қызметті алушыға банктік және өзге де операцияларды жүргізуге қайта ресімделген лицензияны қоса бере отырып, банктік және өзге де операцияларды жүргізуге лицензияны қайта ресімдеу туралы хабарламаны немесе Қағидаларға </w:t>
      </w:r>
      <w:r>
        <w:rPr>
          <w:rFonts w:ascii="Times New Roman"/>
          <w:b w:val="false"/>
          <w:i w:val="false"/>
          <w:color w:val="000000"/>
          <w:sz w:val="28"/>
        </w:rPr>
        <w:t>1-қосымшаның</w:t>
      </w:r>
      <w:r>
        <w:rPr>
          <w:rFonts w:ascii="Times New Roman"/>
          <w:b w:val="false"/>
          <w:i w:val="false"/>
          <w:color w:val="000000"/>
          <w:sz w:val="28"/>
        </w:rPr>
        <w:t xml:space="preserve"> 9-тармағында және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9-тармағында көзделген негіздер бойынша банктік және өзге де операцияларды жүргізуге лицензияны қайта ресімдеуден дәлелді бас тартуды жібереді.</w:t>
      </w:r>
    </w:p>
    <w:bookmarkEnd w:id="124"/>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банктік және Қазақстан Республикасының банк заңнамасында көзделген өзге де операцияларды жүргізуге лицензияны қайта ресімдеу туралы хабарлама немесе банктік және Қазақстан Республикасының банк заңнамасында көзделген өзге де операцияларды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Банктік және Қазақстан Республикасының банк заңнамасында көзделген өзге де операцияларды жүргізуге лицензияны қайта ресімдеуден бас тартуға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қисынды мерзімге, бірақ лицензияны қайта ресімдеу туралы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көрсетілетін қызметті алушыға мерзімі ұзартылған күннен бастап 3 (үш) жұмыс күні ішінде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жазбаша түрде жасалады.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көрсетілетін қызметті берушінің жоғары тұрған лауазымды адамы, мемлекеттік қызметтер көрсету сапасын бағалау және бақылау жөніндегі уәкілетті орган қарайды.</w:t>
      </w:r>
    </w:p>
    <w:p>
      <w:pPr>
        <w:spacing w:after="0"/>
        <w:ind w:left="0"/>
        <w:jc w:val="both"/>
      </w:pPr>
      <w:r>
        <w:rPr>
          <w:rFonts w:ascii="Times New Roman"/>
          <w:b w:val="false"/>
          <w:i w:val="false"/>
          <w:color w:val="000000"/>
          <w:sz w:val="28"/>
        </w:rPr>
        <w:t>
      Шағымды қабылдаған адамның тегі, аты-жөні, берілген шағымға жауап алу мерзімі мен орнын көрсетумен көрсетілетін қызмет берушінің кеңсесінде шағымды тіркеу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 бірыңғай байланыс орталығының 8-800-080-7777 немесе 1414 телефоны арқылы ұсынылады.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күнінен бастап 15 (он бес) жұмыс күні ішінде қаралады.</w:t>
      </w:r>
    </w:p>
    <w:bookmarkStart w:name="z149" w:id="125"/>
    <w:p>
      <w:pPr>
        <w:spacing w:after="0"/>
        <w:ind w:left="0"/>
        <w:jc w:val="both"/>
      </w:pPr>
      <w:r>
        <w:rPr>
          <w:rFonts w:ascii="Times New Roman"/>
          <w:b w:val="false"/>
          <w:i w:val="false"/>
          <w:color w:val="000000"/>
          <w:sz w:val="28"/>
        </w:rPr>
        <w:t>
      32. Шағымда:</w:t>
      </w:r>
    </w:p>
    <w:bookmarkEnd w:id="125"/>
    <w:bookmarkStart w:name="z150" w:id="126"/>
    <w:p>
      <w:pPr>
        <w:spacing w:after="0"/>
        <w:ind w:left="0"/>
        <w:jc w:val="both"/>
      </w:pPr>
      <w:r>
        <w:rPr>
          <w:rFonts w:ascii="Times New Roman"/>
          <w:b w:val="false"/>
          <w:i w:val="false"/>
          <w:color w:val="000000"/>
          <w:sz w:val="28"/>
        </w:rPr>
        <w:t>
      1) көрсетілетін қызметті алушының тегі, аты, әкесінің аты (бар болса), пошталық мекенжайы, бизнес-сәйкестендіру нөмірі;</w:t>
      </w:r>
    </w:p>
    <w:bookmarkEnd w:id="126"/>
    <w:bookmarkStart w:name="z151" w:id="127"/>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bookmarkEnd w:id="127"/>
    <w:bookmarkStart w:name="z152" w:id="128"/>
    <w:p>
      <w:pPr>
        <w:spacing w:after="0"/>
        <w:ind w:left="0"/>
        <w:jc w:val="both"/>
      </w:pPr>
      <w:r>
        <w:rPr>
          <w:rFonts w:ascii="Times New Roman"/>
          <w:b w:val="false"/>
          <w:i w:val="false"/>
          <w:color w:val="000000"/>
          <w:sz w:val="28"/>
        </w:rPr>
        <w:t>
      3) шағым беруші адам өзінің талаптары мен дәлелдемелерін негіздейтін мән-жайлар;</w:t>
      </w:r>
    </w:p>
    <w:bookmarkEnd w:id="128"/>
    <w:bookmarkStart w:name="z153" w:id="129"/>
    <w:p>
      <w:pPr>
        <w:spacing w:after="0"/>
        <w:ind w:left="0"/>
        <w:jc w:val="both"/>
      </w:pPr>
      <w:r>
        <w:rPr>
          <w:rFonts w:ascii="Times New Roman"/>
          <w:b w:val="false"/>
          <w:i w:val="false"/>
          <w:color w:val="000000"/>
          <w:sz w:val="28"/>
        </w:rPr>
        <w:t>
      4) шағымның шығыс нөмірі және берілген күні;</w:t>
      </w:r>
    </w:p>
    <w:bookmarkEnd w:id="129"/>
    <w:bookmarkStart w:name="z154" w:id="130"/>
    <w:p>
      <w:pPr>
        <w:spacing w:after="0"/>
        <w:ind w:left="0"/>
        <w:jc w:val="both"/>
      </w:pPr>
      <w:r>
        <w:rPr>
          <w:rFonts w:ascii="Times New Roman"/>
          <w:b w:val="false"/>
          <w:i w:val="false"/>
          <w:color w:val="000000"/>
          <w:sz w:val="28"/>
        </w:rPr>
        <w:t>
      5) шағымға қоса берілетін құжаттардың тізбесі көрсетіледі.</w:t>
      </w:r>
    </w:p>
    <w:bookmarkEnd w:id="130"/>
    <w:bookmarkStart w:name="z155" w:id="131"/>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bookmarkEnd w:id="131"/>
    <w:bookmarkStart w:name="z156" w:id="132"/>
    <w:p>
      <w:pPr>
        <w:spacing w:after="0"/>
        <w:ind w:left="0"/>
        <w:jc w:val="both"/>
      </w:pPr>
      <w:r>
        <w:rPr>
          <w:rFonts w:ascii="Times New Roman"/>
          <w:b w:val="false"/>
          <w:i w:val="false"/>
          <w:color w:val="000000"/>
          <w:sz w:val="28"/>
        </w:rPr>
        <w:t>
      33. Егер заңда өзгеше көзделмесе, сотқа жүгінуге сотқа дейінгі тәртіппен шағым жасалғаннан кейін жол беріледі.".</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