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761724" w14:textId="676172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Кейбір бұйрықтарға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Білім және ғылым министрінің 2022 жылғы 21 ақпандағы № 55 бұйрығы. Қазақстан Республикасының Әділет министрлігінде 2022 жылғы 22 ақпанда № 26885 болып тіркелді.</w:t>
      </w:r>
    </w:p>
    <w:p>
      <w:pPr>
        <w:spacing w:after="0"/>
        <w:ind w:left="0"/>
        <w:jc w:val="both"/>
      </w:pPr>
      <w:r>
        <w:rPr>
          <w:rFonts w:ascii="Times New Roman"/>
          <w:b w:val="false"/>
          <w:i w:val="false"/>
          <w:color w:val="000000"/>
          <w:sz w:val="28"/>
        </w:rPr>
        <w:t>
      БҰЙЫРАМЫН:</w:t>
      </w:r>
    </w:p>
    <w:bookmarkStart w:name="z1" w:id="0"/>
    <w:p>
      <w:pPr>
        <w:spacing w:after="0"/>
        <w:ind w:left="0"/>
        <w:jc w:val="both"/>
      </w:pPr>
      <w:r>
        <w:rPr>
          <w:rFonts w:ascii="Times New Roman"/>
          <w:b w:val="false"/>
          <w:i w:val="false"/>
          <w:color w:val="000000"/>
          <w:sz w:val="28"/>
        </w:rPr>
        <w:t xml:space="preserve">
      1. Қоса беріліп отырған өзгерістер мен толықтырулар енгізілетін кейбір бұйрықтардың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0"/>
    <w:bookmarkStart w:name="z2" w:id="1"/>
    <w:p>
      <w:pPr>
        <w:spacing w:after="0"/>
        <w:ind w:left="0"/>
        <w:jc w:val="both"/>
      </w:pPr>
      <w:r>
        <w:rPr>
          <w:rFonts w:ascii="Times New Roman"/>
          <w:b w:val="false"/>
          <w:i w:val="false"/>
          <w:color w:val="000000"/>
          <w:sz w:val="28"/>
        </w:rPr>
        <w:t>
      2. Қазақстан Республикасы Білім және ғылым министрлігінің Балалардың құқықтарын қорғау комитеті Қазақстан Республикасының заңнамасында белгіленген тәртіппен:</w:t>
      </w:r>
    </w:p>
    <w:bookmarkEnd w:id="1"/>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бұйрықтың Қазақстан Республикасы Білім және ғылым министрлігінің интернет-ресурсында орналастырылуын;</w:t>
      </w:r>
    </w:p>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тіркеуден өткеннен кейін он жұмыс күні ішінде Қазақстан Республикасы Білім және ғылым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Start w:name="z3" w:id="2"/>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Білім және ғылым вице-министріне жүктелсін.</w:t>
      </w:r>
    </w:p>
    <w:bookmarkEnd w:id="2"/>
    <w:bookmarkStart w:name="z4" w:id="3"/>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            Білім және ғылым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Аймагамбетов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Цифрлық даму, инновациялар </w:t>
      </w:r>
    </w:p>
    <w:p>
      <w:pPr>
        <w:spacing w:after="0"/>
        <w:ind w:left="0"/>
        <w:jc w:val="both"/>
      </w:pPr>
      <w:r>
        <w:rPr>
          <w:rFonts w:ascii="Times New Roman"/>
          <w:b w:val="false"/>
          <w:i w:val="false"/>
          <w:color w:val="000000"/>
          <w:sz w:val="28"/>
        </w:rPr>
        <w:t xml:space="preserve">
      және аэроғарыш өнеркәсібі </w:t>
      </w:r>
    </w:p>
    <w:p>
      <w:pPr>
        <w:spacing w:after="0"/>
        <w:ind w:left="0"/>
        <w:jc w:val="both"/>
      </w:pPr>
      <w:r>
        <w:rPr>
          <w:rFonts w:ascii="Times New Roman"/>
          <w:b w:val="false"/>
          <w:i w:val="false"/>
          <w:color w:val="000000"/>
          <w:sz w:val="28"/>
        </w:rPr>
        <w:t>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және ғылым министрі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21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55 бұйрығымен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Өзгерістер мен толықтырулар енгізілетін кейбір бұйрықтардың тізбесі</w:t>
      </w:r>
    </w:p>
    <w:bookmarkEnd w:id="4"/>
    <w:bookmarkStart w:name="z7" w:id="5"/>
    <w:p>
      <w:pPr>
        <w:spacing w:after="0"/>
        <w:ind w:left="0"/>
        <w:jc w:val="both"/>
      </w:pPr>
      <w:r>
        <w:rPr>
          <w:rFonts w:ascii="Times New Roman"/>
          <w:b w:val="false"/>
          <w:i w:val="false"/>
          <w:color w:val="000000"/>
          <w:sz w:val="28"/>
        </w:rPr>
        <w:t xml:space="preserve">
      1. "Қазақстан Республикасының азаматтары болып табылатын, Қазақстан Республикасының аумағында тұрақты тұратын, жетім балаларды, ата-аналарының қамқорлығынсыз қалған балаларды асырап алуға тілек білдірген адамдарды есепке алу қағидаларын бекіту туралы" Қазақстан Республикасы Білім және ғылым министрінің 2016 жылғы 29 маусымдағы № 407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14067 болып тіркелген):</w:t>
      </w:r>
    </w:p>
    <w:bookmarkEnd w:id="5"/>
    <w:bookmarkStart w:name="z8" w:id="6"/>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азаматтары болып табылатын, Қазақстан Республикасының аумағында тұрақты тұратын, жетім балаларды, ата-аналарының қамқорлығынсыз қалған балаларды асырап алуға тілек білдірген адамдарды есепке алу </w:t>
      </w:r>
      <w:r>
        <w:rPr>
          <w:rFonts w:ascii="Times New Roman"/>
          <w:b w:val="false"/>
          <w:i w:val="false"/>
          <w:color w:val="000000"/>
          <w:sz w:val="28"/>
        </w:rPr>
        <w:t>қағидаларында</w:t>
      </w:r>
      <w:r>
        <w:rPr>
          <w:rFonts w:ascii="Times New Roman"/>
          <w:b w:val="false"/>
          <w:i w:val="false"/>
          <w:color w:val="000000"/>
          <w:sz w:val="28"/>
        </w:rPr>
        <w:t>:</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"2. Осы Қағидаларда мынадай ұғым пайдаланылады:</w:t>
      </w:r>
    </w:p>
    <w:p>
      <w:pPr>
        <w:spacing w:after="0"/>
        <w:ind w:left="0"/>
        <w:jc w:val="both"/>
      </w:pPr>
      <w:r>
        <w:rPr>
          <w:rFonts w:ascii="Times New Roman"/>
          <w:b w:val="false"/>
          <w:i w:val="false"/>
          <w:color w:val="000000"/>
          <w:sz w:val="28"/>
        </w:rPr>
        <w:t>
      Жетім балалардың, ата-аналарының қамқорлығынсыз қалған балалардың және балаларды өз отбасына тәрбиелеуге қабылдауға тілек білдірген адамдардың республикалық деректер банкі (бұдан әрі – Республикалық деректер банкі) – жетім балалар, ата-аналарының қамқорлығынсыз қалған балалар туралы, сондай-ақ жетім балаларды, ата-аналарының қамқорлығынсыз қалған балаларды өз отбасына тәрбиелеуге қабылдауға тілек білдірген адамдар туралы мәліметтерді қамтитын деректер базасы.</w:t>
      </w:r>
    </w:p>
    <w:bookmarkStart w:name="z10" w:id="7"/>
    <w:p>
      <w:pPr>
        <w:spacing w:after="0"/>
        <w:ind w:left="0"/>
        <w:jc w:val="both"/>
      </w:pPr>
      <w:r>
        <w:rPr>
          <w:rFonts w:ascii="Times New Roman"/>
          <w:b w:val="false"/>
          <w:i w:val="false"/>
          <w:color w:val="000000"/>
          <w:sz w:val="28"/>
        </w:rPr>
        <w:t>
      3. Азаматтарды есепке алуды олардың тұрғылықты жері бойынша республикалық маңызы бар қалалардың және астананың білім басқармалары, аудандардағы және облыстық маңызы бар қалалардағы білім бөлімдері (бұдан әрі – көрсетілетін қызметті беруші) жүргізеді.</w:t>
      </w:r>
    </w:p>
    <w:bookmarkEnd w:id="7"/>
    <w:p>
      <w:pPr>
        <w:spacing w:after="0"/>
        <w:ind w:left="0"/>
        <w:jc w:val="both"/>
      </w:pPr>
      <w:r>
        <w:rPr>
          <w:rFonts w:ascii="Times New Roman"/>
          <w:b w:val="false"/>
          <w:i w:val="false"/>
          <w:color w:val="000000"/>
          <w:sz w:val="28"/>
        </w:rPr>
        <w:t>
      Құжаттарды қараудың және бала асырап алуға тілек білдірген адамдарды есепке қоюдың мерзімі 10 (он) жұмыс күнін құрайды.";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xml:space="preserve">
      "5. Мемлекеттік көрсетілетін қызметті алу үшін көрсетілетін қызметті алушы көрсетілетін қызметті берушіге "электрондық үкіметтің" веб-порталы (бұдан әрі – портал) арқылы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"Бала асырап алуға тілек білдірген адамдарды есепке қою" мемлекеттік көрсетілетін қызмет стандартында (бұдан әрі – Стандарт) көзделген құжаттарды қоса бере отырып, бала асырап алуға тілек білдірген адамдарды есепке қою туралы өтініш (еркін нысанда) береді.</w:t>
      </w:r>
    </w:p>
    <w:p>
      <w:pPr>
        <w:spacing w:after="0"/>
        <w:ind w:left="0"/>
        <w:jc w:val="both"/>
      </w:pPr>
      <w:r>
        <w:rPr>
          <w:rFonts w:ascii="Times New Roman"/>
          <w:b w:val="false"/>
          <w:i w:val="false"/>
          <w:color w:val="000000"/>
          <w:sz w:val="28"/>
        </w:rPr>
        <w:t>
      Мемлекеттік қызмет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талаптардың тізбесі Стандартта келтірілген.";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9-тармақтар</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"8. Көрсетілетін қызметті беруші құжаттарды портал арқылы алған сәттен бастап 2 (екі) жұмыс күні ішінде ұсынылған құжаттардың толықтығын тексереді.</w:t>
      </w:r>
    </w:p>
    <w:bookmarkStart w:name="z13" w:id="8"/>
    <w:p>
      <w:pPr>
        <w:spacing w:after="0"/>
        <w:ind w:left="0"/>
        <w:jc w:val="both"/>
      </w:pPr>
      <w:r>
        <w:rPr>
          <w:rFonts w:ascii="Times New Roman"/>
          <w:b w:val="false"/>
          <w:i w:val="false"/>
          <w:color w:val="000000"/>
          <w:sz w:val="28"/>
        </w:rPr>
        <w:t xml:space="preserve">
      9. Көрсетілетін қызметті алушының және, егер некеде тұрған болса, жұбайының (зайыбының) жеке басын куәландыратын, көрсетілетін қызметті алушының және (немесе) жұбайының (зайыбының) тұрғын үйге меншік құқығын растайтын құжаттар туралы мәліметтерді, егер некеде тұрған болса, көрсетілетін қызметті алушының және жұбайының (зайыбының) соттылығының болуы не болмауы туралы анықтаманы, неке қию туралы куәлікті, "АХАЖ тіркеу пункті" ақпараттық жүйесінде мәліметтер болмаған кезде балалардың туу туралы куәлігін, "Денсаулық сақтау саласында мемлекеттік қызметтер көрсетудің кейбір мәселелері туралы" Қазақстан Республикасы Денсаулық сақтау министрінің 2020 жылғы 18 мамырдағы № ҚР ДСМ-49/2020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актілерін мемлекеттік тіркеу тізілімінде № 20665 болып тіркелген) бекітілген нысан бойынша наркологиялық және психиатриялық диспансерлерде есепте тұрғаны туралы мәліметтердің жоқтығы туралы анықтаманы көрсетілетін қызметті беруші "электрондық үкімет" шлюзі арқылы тиісті мемлекеттік ақпараттық жүйелерден алады.</w:t>
      </w:r>
    </w:p>
    <w:bookmarkEnd w:id="8"/>
    <w:p>
      <w:pPr>
        <w:spacing w:after="0"/>
        <w:ind w:left="0"/>
        <w:jc w:val="both"/>
      </w:pPr>
      <w:r>
        <w:rPr>
          <w:rFonts w:ascii="Times New Roman"/>
          <w:b w:val="false"/>
          <w:i w:val="false"/>
          <w:color w:val="000000"/>
          <w:sz w:val="28"/>
        </w:rPr>
        <w:t>
      Егер Қазақстан Республикасының заңдарында өзгеше көзделмесе, көрсетілетін қызмет беруші қызмет көрсету кезінде заңмен қорғалатын құпияны қамтитын, ақпараттық жүйелердегі мәліметтерді пайдалануға көрсетілген қызметті алушының келісімін алады.</w:t>
      </w:r>
    </w:p>
    <w:p>
      <w:pPr>
        <w:spacing w:after="0"/>
        <w:ind w:left="0"/>
        <w:jc w:val="both"/>
      </w:pPr>
      <w:r>
        <w:rPr>
          <w:rFonts w:ascii="Times New Roman"/>
          <w:b w:val="false"/>
          <w:i w:val="false"/>
          <w:color w:val="000000"/>
          <w:sz w:val="28"/>
        </w:rPr>
        <w:t>
      Көрсетілетін қызметті берушілер цифрлық құжаттарды порталында тіркелген пайдаланушының ұялы байланысының абоненттік нөмірі арқылы ұсынылған құжат иесінің келісімі болған жағдайда, іске асырылған интеграция арқылы цифрлық құжаттар сервисінен бір реттік парольді беру арқылы немесе порталының хабарламасына жауап ретінде қысқа мәтіндік хабарлама жіберу арқылы алады.</w:t>
      </w:r>
    </w:p>
    <w:p>
      <w:pPr>
        <w:spacing w:after="0"/>
        <w:ind w:left="0"/>
        <w:jc w:val="both"/>
      </w:pPr>
      <w:r>
        <w:rPr>
          <w:rFonts w:ascii="Times New Roman"/>
          <w:b w:val="false"/>
          <w:i w:val="false"/>
          <w:color w:val="000000"/>
          <w:sz w:val="28"/>
        </w:rPr>
        <w:t>
      Көрсетілетін қызметті алушы құжаттардың толық топтамасын ұсынбаған және (немесе) қолданылу мерзімі өтіп кеткен құжаттарды ұсынған жағдайда, көрсетілетін қызметті беруші көрсетілетін қызметті алушыға өтінішті одан әрі қараудан бас тартады.";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xml:space="preserve">
      "11. Көрсетілетін қызметті алушы қолданыстағы заңнама талаптарына сәйкес келген жағдайда көрсетілетін қызметті беруші қорытындыға қол қойылған күннен бастап 2 (екі) жұмыс күні ішінде көрсетілетін қызметті берушінің уәкілетті адамының электрондық цифрлық қолтаңбасы (бұдан әрі – ЭЦҚ) қойылған электрондық құжат нысанында көрсетілетін қызметті алушының порталына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бала асырап алуға үміткер(лер) болудың мүмкіндігі (мүмкін еместігі) туралы қорытындыны алғаны туралы хабарлама жібереді және оларды бала асырап алуға кандидаттар ретінде есепке қояды.</w:t>
      </w:r>
    </w:p>
    <w:p>
      <w:pPr>
        <w:spacing w:after="0"/>
        <w:ind w:left="0"/>
        <w:jc w:val="both"/>
      </w:pPr>
      <w:r>
        <w:rPr>
          <w:rFonts w:ascii="Times New Roman"/>
          <w:b w:val="false"/>
          <w:i w:val="false"/>
          <w:color w:val="000000"/>
          <w:sz w:val="28"/>
        </w:rPr>
        <w:t xml:space="preserve">
      Осы Қағидалар стандартының 9-тармағында көрсетілген негіздер бойынша мемлекеттік қызметті көрсетуден бас тарту үшін негіз анықталған жағдайда, көрсетілетін қызметті беруші Қазақстан Республикасы Әкімшілік рәсімдік–процестік кодексінің (бұдан әрі-ҚР ӘПК) </w:t>
      </w:r>
      <w:r>
        <w:rPr>
          <w:rFonts w:ascii="Times New Roman"/>
          <w:b w:val="false"/>
          <w:i w:val="false"/>
          <w:color w:val="000000"/>
          <w:sz w:val="28"/>
        </w:rPr>
        <w:t>73-бабына</w:t>
      </w:r>
      <w:r>
        <w:rPr>
          <w:rFonts w:ascii="Times New Roman"/>
          <w:b w:val="false"/>
          <w:i w:val="false"/>
          <w:color w:val="000000"/>
          <w:sz w:val="28"/>
        </w:rPr>
        <w:t xml:space="preserve"> сәйкес мемлекеттік қызметті көрсету мерзімі аяқталғанға дейін 3 (үш) жұмыс күнінен кешіктірмей, көрсетілетін қызметті алушыға мемлекеттік қызметті көрсетуден бас тарту туралы алдын ала шешім, сондай-ақ тыңдауды өткізу уақыты мен орны туралы хабарламаны жолдайды.</w:t>
      </w:r>
    </w:p>
    <w:p>
      <w:pPr>
        <w:spacing w:after="0"/>
        <w:ind w:left="0"/>
        <w:jc w:val="both"/>
      </w:pPr>
      <w:r>
        <w:rPr>
          <w:rFonts w:ascii="Times New Roman"/>
          <w:b w:val="false"/>
          <w:i w:val="false"/>
          <w:color w:val="000000"/>
          <w:sz w:val="28"/>
        </w:rPr>
        <w:t>
      Тыңдау рәсімі ҚР АӨК-нің 73-бабына сәйкес жүргізіледі.</w:t>
      </w:r>
    </w:p>
    <w:p>
      <w:pPr>
        <w:spacing w:after="0"/>
        <w:ind w:left="0"/>
        <w:jc w:val="both"/>
      </w:pPr>
      <w:r>
        <w:rPr>
          <w:rFonts w:ascii="Times New Roman"/>
          <w:b w:val="false"/>
          <w:i w:val="false"/>
          <w:color w:val="000000"/>
          <w:sz w:val="28"/>
        </w:rPr>
        <w:t>
      Тыңдау нәтижелері бойынша көрсетілетін қызметті алушыға көрсетілетін қызметті берушінің уәкілетті адамының ЭЦҚ қойылған электрондық құжат нысанында 2 (екі) жұмыс күні ішінде оң нәтиже немесе мемлекеттік қызметті көрсетуден дәлелді бас тарту жіберіледі.</w:t>
      </w:r>
    </w:p>
    <w:p>
      <w:pPr>
        <w:spacing w:after="0"/>
        <w:ind w:left="0"/>
        <w:jc w:val="both"/>
      </w:pPr>
      <w:r>
        <w:rPr>
          <w:rFonts w:ascii="Times New Roman"/>
          <w:b w:val="false"/>
          <w:i w:val="false"/>
          <w:color w:val="000000"/>
          <w:sz w:val="28"/>
        </w:rPr>
        <w:t>
      Көрсетілетін қызметті алушы оң қорытынды алғаннан кейін республикалық деректер банкіндегі жетім балалар, асырап алуға жататын ата-аналарының қамқорлығынсыз қалған балалар туралы ақпаратқа қол жеткізе 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"15. Мемлекеттік қызмет көрсету мәселелері бойынша көрсетілетін қызметті берушінің шешіміне, әрекетіне (әрекетсіздігіне) шағым көрсетілетін қызметті беруші басшысының атына, мемлекеттік қызмет көрсету сапасын бағалау және бақылау жөніндегі уәкілетті органға (бұдан әрі – шағымды қарайтын орган) Қазақстан Республикасының заңнамасына сәйкес беріледі.</w:t>
      </w:r>
    </w:p>
    <w:p>
      <w:pPr>
        <w:spacing w:after="0"/>
        <w:ind w:left="0"/>
        <w:jc w:val="both"/>
      </w:pPr>
      <w:r>
        <w:rPr>
          <w:rFonts w:ascii="Times New Roman"/>
          <w:b w:val="false"/>
          <w:i w:val="false"/>
          <w:color w:val="000000"/>
          <w:sz w:val="28"/>
        </w:rPr>
        <w:t>
      Мемлекеттік қызметтер көрсету мәселелері бойынша шағымды қарауды жоғары тұрған әкімшілік орган, лауазымды тұлға, шағымды қарайтын орган жүргізеді.</w:t>
      </w:r>
    </w:p>
    <w:p>
      <w:pPr>
        <w:spacing w:after="0"/>
        <w:ind w:left="0"/>
        <w:jc w:val="both"/>
      </w:pPr>
      <w:r>
        <w:rPr>
          <w:rFonts w:ascii="Times New Roman"/>
          <w:b w:val="false"/>
          <w:i w:val="false"/>
          <w:color w:val="000000"/>
          <w:sz w:val="28"/>
        </w:rPr>
        <w:t>
      Шағымдар көрсетілетін қызметті берушіге және (немесе) шешіміне, әрекетіне (әрекетсіздігіне) шағым жасаған лауазымды тұлғаға беріледі.</w:t>
      </w:r>
    </w:p>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жасалып отырған лауазымды тұлға шағым келіп түскен күннен бастап 3 (үш) жұмыс күнінен кешіктірмей оны шағымды қарайтын органға жібереді.</w:t>
      </w:r>
    </w:p>
    <w:p>
      <w:pPr>
        <w:spacing w:after="0"/>
        <w:ind w:left="0"/>
        <w:jc w:val="both"/>
      </w:pPr>
      <w:r>
        <w:rPr>
          <w:rFonts w:ascii="Times New Roman"/>
          <w:b w:val="false"/>
          <w:i w:val="false"/>
          <w:color w:val="000000"/>
          <w:sz w:val="28"/>
        </w:rPr>
        <w:t>
      Бұл ретте көрсетілетін қызметті беруші, лауазымды тұлға, шешімге, әрекетке (әрекетсіздікке) шағым жасайды, егер ол 3 (үш) жұмыс күні ішінде шағымда көрсетілген талаптарды толық қанағаттандыратын шешімді немесе әкімшілік әрекетті қабылдаса, шағымды қарайтын органға шағым жібермейді.</w:t>
      </w:r>
    </w:p>
    <w:p>
      <w:pPr>
        <w:spacing w:after="0"/>
        <w:ind w:left="0"/>
        <w:jc w:val="both"/>
      </w:pPr>
      <w:r>
        <w:rPr>
          <w:rFonts w:ascii="Times New Roman"/>
          <w:b w:val="false"/>
          <w:i w:val="false"/>
          <w:color w:val="000000"/>
          <w:sz w:val="28"/>
        </w:rPr>
        <w:t xml:space="preserve">
      Көрсетілетін қызметті берушінің атына келіп түскен көрсетілетін қызметті алушының шағымы мемлекеттік көрсетілетін қызметтер туралы заңның 25-бабы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күнінен бастап 5 (бес) жұмыс күні ішінде қаралуға жатады.</w:t>
      </w:r>
    </w:p>
    <w:p>
      <w:pPr>
        <w:spacing w:after="0"/>
        <w:ind w:left="0"/>
        <w:jc w:val="both"/>
      </w:pPr>
      <w:r>
        <w:rPr>
          <w:rFonts w:ascii="Times New Roman"/>
          <w:b w:val="false"/>
          <w:i w:val="false"/>
          <w:color w:val="000000"/>
          <w:sz w:val="28"/>
        </w:rPr>
        <w:t>
      Шағымды қарайтын органның атына келіп түскен көрсетілетін қызметті алушының шағымы тіркелген күнінен бастап 15 (он бес) жұмыс күні ішінде қаралуға жатады.</w:t>
      </w:r>
    </w:p>
    <w:p>
      <w:pPr>
        <w:spacing w:after="0"/>
        <w:ind w:left="0"/>
        <w:jc w:val="both"/>
      </w:pPr>
      <w:r>
        <w:rPr>
          <w:rFonts w:ascii="Times New Roman"/>
          <w:b w:val="false"/>
          <w:i w:val="false"/>
          <w:color w:val="000000"/>
          <w:sz w:val="28"/>
        </w:rPr>
        <w:t>
      Егер заңда өзгеше көзделмесе, сотқа жүгінуге сотқа дейінгі тәртіппен шағым жасалғаннан кейін жол беріледі.";</w:t>
      </w:r>
    </w:p>
    <w:p>
      <w:pPr>
        <w:spacing w:after="0"/>
        <w:ind w:left="0"/>
        <w:jc w:val="both"/>
      </w:pPr>
      <w:r>
        <w:rPr>
          <w:rFonts w:ascii="Times New Roman"/>
          <w:b w:val="false"/>
          <w:i w:val="false"/>
          <w:color w:val="000000"/>
          <w:sz w:val="28"/>
        </w:rPr>
        <w:t xml:space="preserve">
      жетім балаларды, ата-аналарының қамқорлығынсыз қалған балаларды асырап алуға тілек білдірген, Қазақстан Республикасының аумағында тұрақты тұратын, Қазақстан Республикасының азаматтары болып табылатын адамдарды есепке алу қағидаларына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4-қосымшалар</w:t>
      </w:r>
      <w:r>
        <w:rPr>
          <w:rFonts w:ascii="Times New Roman"/>
          <w:b w:val="false"/>
          <w:i w:val="false"/>
          <w:color w:val="000000"/>
          <w:sz w:val="28"/>
        </w:rPr>
        <w:t xml:space="preserve"> осы тізбеге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жаңа редакцияда жазылсын;</w:t>
      </w:r>
    </w:p>
    <w:bookmarkStart w:name="z17" w:id="9"/>
    <w:p>
      <w:pPr>
        <w:spacing w:after="0"/>
        <w:ind w:left="0"/>
        <w:jc w:val="both"/>
      </w:pPr>
      <w:r>
        <w:rPr>
          <w:rFonts w:ascii="Times New Roman"/>
          <w:b w:val="false"/>
          <w:i w:val="false"/>
          <w:color w:val="000000"/>
          <w:sz w:val="28"/>
        </w:rPr>
        <w:t xml:space="preserve">
      2. "Отбасы және балалар саласында мемлекеттік қызметтерді көрсету қағидаларын бекіту туралы" Қазақстан Республикасы Білім және ғылым министрінің 2020 жылғы 24 сәуірдегі № 158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актілерін мемлекеттік тіркеу тізілімінде № 20478 болып тіркелген);</w:t>
      </w:r>
    </w:p>
    <w:bookmarkEnd w:id="9"/>
    <w:bookmarkStart w:name="z18" w:id="10"/>
    <w:p>
      <w:pPr>
        <w:spacing w:after="0"/>
        <w:ind w:left="0"/>
        <w:jc w:val="both"/>
      </w:pPr>
      <w:r>
        <w:rPr>
          <w:rFonts w:ascii="Times New Roman"/>
          <w:b w:val="false"/>
          <w:i w:val="false"/>
          <w:color w:val="000000"/>
          <w:sz w:val="28"/>
        </w:rPr>
        <w:t xml:space="preserve">
      көрсетілген бұйрықпен бекітілген "Қорғаншылық және қамқоршылық жөнінде анықтамалар беру" мемлекеттік қызметті көрсету </w:t>
      </w:r>
      <w:r>
        <w:rPr>
          <w:rFonts w:ascii="Times New Roman"/>
          <w:b w:val="false"/>
          <w:i w:val="false"/>
          <w:color w:val="000000"/>
          <w:sz w:val="28"/>
        </w:rPr>
        <w:t>қағидаларында</w:t>
      </w:r>
      <w:r>
        <w:rPr>
          <w:rFonts w:ascii="Times New Roman"/>
          <w:b w:val="false"/>
          <w:i w:val="false"/>
          <w:color w:val="000000"/>
          <w:sz w:val="28"/>
        </w:rPr>
        <w:t>:</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xml:space="preserve">
      "3. "Қорғаншылық және қамқоршылық жөнінде анықтамалар беру" мемлекеттік көрсетілетін қызметті (бұдан әрі - мемлекеттік көрсетілетін қызмет) алу үшін жеке тұлғалар (бұдан әрі – көрсетілетін қызметті алушы) "электрондық үкіметтің" веб-порталы (бұдан әрі – портал) арқылы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көрсетілетін қызметті алушының электрондық цифрлық қолтаңбасы (бұдан әрі – ЭЦҚ) қойылған немесе бір рет пайдаланатын құпия сөзбен куәландырылған, көрсетілетін қызметті алушының ұялы байланыс операторы ұсынған абоненттік нөмірі порталдың есеп жазбасына тіркелген және қосылған жағдайда өтініш береді.</w:t>
      </w:r>
    </w:p>
    <w:p>
      <w:pPr>
        <w:spacing w:after="0"/>
        <w:ind w:left="0"/>
        <w:jc w:val="both"/>
      </w:pPr>
      <w:r>
        <w:rPr>
          <w:rFonts w:ascii="Times New Roman"/>
          <w:b w:val="false"/>
          <w:i w:val="false"/>
          <w:color w:val="000000"/>
          <w:sz w:val="28"/>
        </w:rPr>
        <w:t xml:space="preserve">
      Мемлекеттік қызмет көрсету процесінің сипаттамасын, нысанын, мазмұны мен нәтижесін, сондай-ақ мемлекеттік қызмет көрсету ерекшеліктері ескеріле отырып, өзге де мәліметтерді қамтитын мемлекеттік қызмет көрсетуге қойылатын негізгі талаптардың тізбесі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"Қорғаншылық және қамқоршылық жөнінде анықтамалар беру" мемлекеттік көрсетілетін қызмет стандартында келтірілген.</w:t>
      </w:r>
    </w:p>
    <w:bookmarkStart w:name="z21" w:id="11"/>
    <w:p>
      <w:pPr>
        <w:spacing w:after="0"/>
        <w:ind w:left="0"/>
        <w:jc w:val="both"/>
      </w:pPr>
      <w:r>
        <w:rPr>
          <w:rFonts w:ascii="Times New Roman"/>
          <w:b w:val="false"/>
          <w:i w:val="false"/>
          <w:color w:val="000000"/>
          <w:sz w:val="28"/>
        </w:rPr>
        <w:t>
      4. Жеке басын куәландыратын құжаттар туралы мәліметтерді, баланың туу туралы куәлігін ("АХАЖ тіркеу пункті" ақпараттық жүйесінде мәліметтер болмаған жағдайда) республикалық маңызы бар қалалардың және астананың білім басқармалары, аудандардағы, облыстық маңызы бар қалалардағы білім бөлімдері (бұдан әрі – көрсетілетін қызметті беруші) "электрондық үкімет" шлюзі арқылы тиісті мемлекеттік ақпараттық жүйелерден алады.</w:t>
      </w:r>
    </w:p>
    <w:bookmarkEnd w:id="11"/>
    <w:p>
      <w:pPr>
        <w:spacing w:after="0"/>
        <w:ind w:left="0"/>
        <w:jc w:val="both"/>
      </w:pPr>
      <w:r>
        <w:rPr>
          <w:rFonts w:ascii="Times New Roman"/>
          <w:b w:val="false"/>
          <w:i w:val="false"/>
          <w:color w:val="000000"/>
          <w:sz w:val="28"/>
        </w:rPr>
        <w:t>
      Көрсетілетін қызметті берушілер цифрлық құжаттарды порталында тіркелген пайдаланушының ұялы байланысының абоненттік нөмірі арқылы ұсынылған құжат иесінің келісімі болған жағдайда, іске асырылған интеграция арқылы цифрлық құжаттар сервисінен бір реттік парольді беру арқылы немесе порталының хабарламасына жауап ретінде қысқа мәтіндік хабарлама жіберу арқылы алады.</w:t>
      </w:r>
    </w:p>
    <w:p>
      <w:pPr>
        <w:spacing w:after="0"/>
        <w:ind w:left="0"/>
        <w:jc w:val="both"/>
      </w:pPr>
      <w:r>
        <w:rPr>
          <w:rFonts w:ascii="Times New Roman"/>
          <w:b w:val="false"/>
          <w:i w:val="false"/>
          <w:color w:val="000000"/>
          <w:sz w:val="28"/>
        </w:rPr>
        <w:t>
      Көрсетілетін қызметті алушы құжаттардың толық топтамасын ұсынбаған және (немесе) қолданылу мерзімі өтіп кеткен құжаттарды ұсынған жағдайда, көрсетілетін қызметті беруші көрсетілетін қызметті алушыға өтінішті қабылдаудан бас тартады.";</w:t>
      </w:r>
    </w:p>
    <w:bookmarkStart w:name="z22" w:id="12"/>
    <w:p>
      <w:pPr>
        <w:spacing w:after="0"/>
        <w:ind w:left="0"/>
        <w:jc w:val="both"/>
      </w:pPr>
      <w:r>
        <w:rPr>
          <w:rFonts w:ascii="Times New Roman"/>
          <w:b w:val="false"/>
          <w:i w:val="false"/>
          <w:color w:val="000000"/>
          <w:sz w:val="28"/>
        </w:rPr>
        <w:t>
      мынадай мазмұндағы 7-1 тармақпен толықтырылсын:</w:t>
      </w:r>
    </w:p>
    <w:bookmarkEnd w:id="12"/>
    <w:p>
      <w:pPr>
        <w:spacing w:after="0"/>
        <w:ind w:left="0"/>
        <w:jc w:val="both"/>
      </w:pPr>
      <w:r>
        <w:rPr>
          <w:rFonts w:ascii="Times New Roman"/>
          <w:b w:val="false"/>
          <w:i w:val="false"/>
          <w:color w:val="000000"/>
          <w:sz w:val="28"/>
        </w:rPr>
        <w:t xml:space="preserve">
      "7-1. Көрсетілетін қызметті беруші Заңның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ақпараттандыру саласындағы уәкілетті орган белгілеген тәртіппен мемлекеттік қызметтер көрсету мониторингінің ақпараттық жүйесіне мемлекеттік қызмет көрсету сатысы туралы деректерді енгізуді қамтамасыз етеді.</w:t>
      </w:r>
    </w:p>
    <w:p>
      <w:pPr>
        <w:spacing w:after="0"/>
        <w:ind w:left="0"/>
        <w:jc w:val="both"/>
      </w:pPr>
      <w:r>
        <w:rPr>
          <w:rFonts w:ascii="Times New Roman"/>
          <w:b w:val="false"/>
          <w:i w:val="false"/>
          <w:color w:val="000000"/>
          <w:sz w:val="28"/>
        </w:rPr>
        <w:t>
      Ақпараттық жүйе істен шыққан жағдайда көрсетілетін қызметті беруші анықталған сәттен бастап дереу көрсетілетін қызметті берушінің ақпараттық-коммуникациялық инфрақұрылымға жауапты құрылымдық бөлімшесінің қызметкерін хабардар етеді.</w:t>
      </w:r>
    </w:p>
    <w:p>
      <w:pPr>
        <w:spacing w:after="0"/>
        <w:ind w:left="0"/>
        <w:jc w:val="both"/>
      </w:pPr>
      <w:r>
        <w:rPr>
          <w:rFonts w:ascii="Times New Roman"/>
          <w:b w:val="false"/>
          <w:i w:val="false"/>
          <w:color w:val="000000"/>
          <w:sz w:val="28"/>
        </w:rPr>
        <w:t>
      Бұл жағдайда ақпараттық-коммуникациялық инфрақұрылымға жауапты қызметкер Қағидалардың осы тармағының екінші бөлігінде көрсетілген мерзім ішінде техникалық проблема туралы хаттама жасайды және оған көрсетілетін қызметті беруші қол қояды.";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"8. Мемлекеттік қызмет көрсету мәселелері бойынша көрсетілетін қызметті берушінің шешіміне, әрекетіне (әрекетсіздігіне) шағым көрсетілетін қызметті беруші басшысының атына, мемлекеттік қызмет көрсету сапасын бағалау және бақылау жөніндегі уәкілетті органға (бұдан әрі – шағымды қарайтын орган) Қазақстан Республикасының заңнамасына сәйкес беріледі.</w:t>
      </w:r>
    </w:p>
    <w:p>
      <w:pPr>
        <w:spacing w:after="0"/>
        <w:ind w:left="0"/>
        <w:jc w:val="both"/>
      </w:pPr>
      <w:r>
        <w:rPr>
          <w:rFonts w:ascii="Times New Roman"/>
          <w:b w:val="false"/>
          <w:i w:val="false"/>
          <w:color w:val="000000"/>
          <w:sz w:val="28"/>
        </w:rPr>
        <w:t>
      Мемлекеттік қызметтер көрсету мәселелері бойынша шағымды қарауды жоғары тұрған әкімшілік орган, лауазымды тұлға, шағымды қарайтын орган жүргізеді.</w:t>
      </w:r>
    </w:p>
    <w:p>
      <w:pPr>
        <w:spacing w:after="0"/>
        <w:ind w:left="0"/>
        <w:jc w:val="both"/>
      </w:pPr>
      <w:r>
        <w:rPr>
          <w:rFonts w:ascii="Times New Roman"/>
          <w:b w:val="false"/>
          <w:i w:val="false"/>
          <w:color w:val="000000"/>
          <w:sz w:val="28"/>
        </w:rPr>
        <w:t>
      Шағымдар көрсетілетін қызметті берушіге және (немесе) шешіміне, әрекетіне (әрекетсіздігіне) шағым жасаған лауазымды тұлғаға беріледі.</w:t>
      </w:r>
    </w:p>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жасалып отырған лауазымды тұлға шағым келіп түскен күннен бастап 3 (үш) жұмыс күнінен кешіктірмей оны шағымды қарайтын органға жібереді.</w:t>
      </w:r>
    </w:p>
    <w:p>
      <w:pPr>
        <w:spacing w:after="0"/>
        <w:ind w:left="0"/>
        <w:jc w:val="both"/>
      </w:pPr>
      <w:r>
        <w:rPr>
          <w:rFonts w:ascii="Times New Roman"/>
          <w:b w:val="false"/>
          <w:i w:val="false"/>
          <w:color w:val="000000"/>
          <w:sz w:val="28"/>
        </w:rPr>
        <w:t>
      Бұл ретте көрсетілетін қызметті беруші, лауазымды тұлға, шешімге, әрекетке (әрекетсіздікке) шағым жасайды, егер ол 3 (үш) жұмыс күні ішінде шағымда көрсетілген талаптарды толық қанағаттандыратын шешімді немесе әкімшілік әрекетті қабылдаса, шағымды қарайтын органға шағым жібермейді.</w:t>
      </w:r>
    </w:p>
    <w:p>
      <w:pPr>
        <w:spacing w:after="0"/>
        <w:ind w:left="0"/>
        <w:jc w:val="both"/>
      </w:pPr>
      <w:r>
        <w:rPr>
          <w:rFonts w:ascii="Times New Roman"/>
          <w:b w:val="false"/>
          <w:i w:val="false"/>
          <w:color w:val="000000"/>
          <w:sz w:val="28"/>
        </w:rPr>
        <w:t xml:space="preserve">
      Көрсетілетін қызметті берушінің атына келіп түскен көрсетілетін қызметті алушының шағымы Мемлекеттік көрсетілетін қызметтер туралы заңның 25-бабы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күнінен бастап 5 (бес) жұмыс күні ішінде қаралуға жатады.</w:t>
      </w:r>
    </w:p>
    <w:p>
      <w:pPr>
        <w:spacing w:after="0"/>
        <w:ind w:left="0"/>
        <w:jc w:val="both"/>
      </w:pPr>
      <w:r>
        <w:rPr>
          <w:rFonts w:ascii="Times New Roman"/>
          <w:b w:val="false"/>
          <w:i w:val="false"/>
          <w:color w:val="000000"/>
          <w:sz w:val="28"/>
        </w:rPr>
        <w:t>
      Шағымды қарайтын органның атына келіп түскен көрсетілетін қызметті алушының шағымы тіркелген күнінен бастап 15 (он бес) жұмыс күні ішінде қаралуға жатады.</w:t>
      </w:r>
    </w:p>
    <w:p>
      <w:pPr>
        <w:spacing w:after="0"/>
        <w:ind w:left="0"/>
        <w:jc w:val="both"/>
      </w:pPr>
      <w:r>
        <w:rPr>
          <w:rFonts w:ascii="Times New Roman"/>
          <w:b w:val="false"/>
          <w:i w:val="false"/>
          <w:color w:val="000000"/>
          <w:sz w:val="28"/>
        </w:rPr>
        <w:t>
      Егер заңда өзгеше көзделмесе, сотқа жүгінуге сотқа дейінгі тәртіппен шағым жасалғаннан кейін жол беріледі.";</w:t>
      </w:r>
    </w:p>
    <w:bookmarkStart w:name="z24" w:id="13"/>
    <w:p>
      <w:pPr>
        <w:spacing w:after="0"/>
        <w:ind w:left="0"/>
        <w:jc w:val="both"/>
      </w:pPr>
      <w:r>
        <w:rPr>
          <w:rFonts w:ascii="Times New Roman"/>
          <w:b w:val="false"/>
          <w:i w:val="false"/>
          <w:color w:val="000000"/>
          <w:sz w:val="28"/>
        </w:rPr>
        <w:t xml:space="preserve">
      "Қорғаншылық және қамқоршылық жөнінде анықтамалар беру" мемлекеттік қызмет көрсету қағидаларына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w:t>
      </w:r>
      <w:r>
        <w:rPr>
          <w:rFonts w:ascii="Times New Roman"/>
          <w:b w:val="false"/>
          <w:i w:val="false"/>
          <w:color w:val="000000"/>
          <w:sz w:val="28"/>
        </w:rPr>
        <w:t xml:space="preserve"> осы тізбеге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5-қосымшаларға</w:t>
      </w:r>
      <w:r>
        <w:rPr>
          <w:rFonts w:ascii="Times New Roman"/>
          <w:b w:val="false"/>
          <w:i w:val="false"/>
          <w:color w:val="000000"/>
          <w:sz w:val="28"/>
        </w:rPr>
        <w:t xml:space="preserve"> сәйкес редакцияда жазылсын;</w:t>
      </w:r>
    </w:p>
    <w:bookmarkEnd w:id="13"/>
    <w:bookmarkStart w:name="z25" w:id="14"/>
    <w:p>
      <w:pPr>
        <w:spacing w:after="0"/>
        <w:ind w:left="0"/>
        <w:jc w:val="both"/>
      </w:pPr>
      <w:r>
        <w:rPr>
          <w:rFonts w:ascii="Times New Roman"/>
          <w:b w:val="false"/>
          <w:i w:val="false"/>
          <w:color w:val="000000"/>
          <w:sz w:val="28"/>
        </w:rPr>
        <w:t xml:space="preserve">
      көрсетілген бұйрықпен бекітілген "Кәмелетке толмағандардың мүлкіне иелік ету үшін анықтамалар беру" мемлекеттік қызмет көрсету </w:t>
      </w:r>
      <w:r>
        <w:rPr>
          <w:rFonts w:ascii="Times New Roman"/>
          <w:b w:val="false"/>
          <w:i w:val="false"/>
          <w:color w:val="000000"/>
          <w:sz w:val="28"/>
        </w:rPr>
        <w:t>қағидаларында</w:t>
      </w:r>
      <w:r>
        <w:rPr>
          <w:rFonts w:ascii="Times New Roman"/>
          <w:b w:val="false"/>
          <w:i w:val="false"/>
          <w:color w:val="000000"/>
          <w:sz w:val="28"/>
        </w:rPr>
        <w:t>:</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xml:space="preserve">
      "3. "Кәмелетке толмағандардың мүлкіне иелік ету үшін анықтамалар беру" мемлекеттік көрсетілетін қызметті (бұдан әрі – мемлекеттік көрсетілетін қызмет) алу үшін жеке тұлғалар (бұдан әрі – көрсетілетін қызметті алушы) "электрондық үкіметтің" веб-порталы (бұдан әрі – портал) арқылы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"Кәмелетке толмағандардың мүлкіне иелік ету үшін анықтамалар беру" мемлекеттік көрсетілетін қызмет стандартында көзделген құжаттарды қоса бере отырып,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 береді.</w:t>
      </w:r>
    </w:p>
    <w:p>
      <w:pPr>
        <w:spacing w:after="0"/>
        <w:ind w:left="0"/>
        <w:jc w:val="both"/>
      </w:pPr>
      <w:r>
        <w:rPr>
          <w:rFonts w:ascii="Times New Roman"/>
          <w:b w:val="false"/>
          <w:i w:val="false"/>
          <w:color w:val="000000"/>
          <w:sz w:val="28"/>
        </w:rPr>
        <w:t>
      Мемлекеттік қызмет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талаптардың тізбесі Стандартта келтірілген."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7-тармақтар</w:t>
      </w:r>
      <w:r>
        <w:rPr>
          <w:rFonts w:ascii="Times New Roman"/>
          <w:b w:val="false"/>
          <w:i w:val="false"/>
          <w:color w:val="000000"/>
          <w:sz w:val="28"/>
        </w:rPr>
        <w:t xml:space="preserve"> жаңа редакцияда жазылсын: </w:t>
      </w:r>
    </w:p>
    <w:p>
      <w:pPr>
        <w:spacing w:after="0"/>
        <w:ind w:left="0"/>
        <w:jc w:val="both"/>
      </w:pPr>
      <w:r>
        <w:rPr>
          <w:rFonts w:ascii="Times New Roman"/>
          <w:b w:val="false"/>
          <w:i w:val="false"/>
          <w:color w:val="000000"/>
          <w:sz w:val="28"/>
        </w:rPr>
        <w:t>
      "5. Республикалық маңызы бар қалалардың және астананың білім басқармалары, аудандардағы, облыстық маңызы бар қалалардағы білім бөлімдері (бұдан әрі – көрсетілетін қызметті беруші) құжаттар келіп түскен күні оларды қабылдауды жүзеге асырады және 1 (бір) жұмыс күні ішінде ұсынылған құжаттардың толықтығын тексереді.</w:t>
      </w:r>
    </w:p>
    <w:bookmarkStart w:name="z29" w:id="15"/>
    <w:p>
      <w:pPr>
        <w:spacing w:after="0"/>
        <w:ind w:left="0"/>
        <w:jc w:val="both"/>
      </w:pPr>
      <w:r>
        <w:rPr>
          <w:rFonts w:ascii="Times New Roman"/>
          <w:b w:val="false"/>
          <w:i w:val="false"/>
          <w:color w:val="000000"/>
          <w:sz w:val="28"/>
        </w:rPr>
        <w:t>
      6. Көрсетілетін қызметті алушының жеке басын куәландыратын құжаттар, баланың туу туралы куәлігі, неке қию немесе бұзу туралы куәлік туралы мәліметтерді, туу туралы анықтаманы ("АХАЖ тіркеу пункті" ақпараттық жүйесінде мәліметтер болмаған кезде), мүліктің бар екенін растайтын құжаттарды, қорғаншылық және қамқоршылық туралы анықтамаларды (қорғаншылар үшін) көрсетілетін қызметті беруші "электрондық үкімет" шлюзі арқылы тиісті мемлекеттік ақпараттық жүйелерден алады.</w:t>
      </w:r>
    </w:p>
    <w:bookmarkEnd w:id="15"/>
    <w:p>
      <w:pPr>
        <w:spacing w:after="0"/>
        <w:ind w:left="0"/>
        <w:jc w:val="both"/>
      </w:pPr>
      <w:r>
        <w:rPr>
          <w:rFonts w:ascii="Times New Roman"/>
          <w:b w:val="false"/>
          <w:i w:val="false"/>
          <w:color w:val="000000"/>
          <w:sz w:val="28"/>
        </w:rPr>
        <w:t>
      Егер Қазақстан Республикасының заңдарында өзгеше көзделмесе, көрсетілетін қызметті алушы мемлекеттік қызметті көрсету кезінде ақпараттық жүйелерде қамтылған, заңмен қорғалатын құпияны құрайтын мәліметтерді пайдалануға көрсетілетін қызметті берушіге келісім береді.</w:t>
      </w:r>
    </w:p>
    <w:p>
      <w:pPr>
        <w:spacing w:after="0"/>
        <w:ind w:left="0"/>
        <w:jc w:val="both"/>
      </w:pPr>
      <w:r>
        <w:rPr>
          <w:rFonts w:ascii="Times New Roman"/>
          <w:b w:val="false"/>
          <w:i w:val="false"/>
          <w:color w:val="000000"/>
          <w:sz w:val="28"/>
        </w:rPr>
        <w:t>
      Көрсетілетін қызметті берушілер цифрлық құжаттарды порталында тіркелген пайдаланушының ұялы байланысының абоненттік нөмірі арқылы ұсынылған құжат иесінің келісімі болған жағдайда, іске асырылған интеграция арқылы цифрлық құжаттар сервисінен бір реттік парольді беру арқылы немесе порталының хабарламасына жауап ретінде қысқа мәтіндік хабарлама жіберу арқылы алады.</w:t>
      </w:r>
    </w:p>
    <w:p>
      <w:pPr>
        <w:spacing w:after="0"/>
        <w:ind w:left="0"/>
        <w:jc w:val="both"/>
      </w:pPr>
      <w:r>
        <w:rPr>
          <w:rFonts w:ascii="Times New Roman"/>
          <w:b w:val="false"/>
          <w:i w:val="false"/>
          <w:color w:val="000000"/>
          <w:sz w:val="28"/>
        </w:rPr>
        <w:t xml:space="preserve">
      Көрсетілетін қызметті алушы құжаттардың толық топтамасын ұсынбаған және (немесе) қолданылу мерзімі өтіп кеткен құжаттарды ұсынған жағдайда, көрсетілетін қызметті беруші көрсетілетін қызметті алушыға өтінішті одан әрі қараудан бас тартады. </w:t>
      </w:r>
    </w:p>
    <w:bookmarkStart w:name="z30" w:id="16"/>
    <w:p>
      <w:pPr>
        <w:spacing w:after="0"/>
        <w:ind w:left="0"/>
        <w:jc w:val="both"/>
      </w:pPr>
      <w:r>
        <w:rPr>
          <w:rFonts w:ascii="Times New Roman"/>
          <w:b w:val="false"/>
          <w:i w:val="false"/>
          <w:color w:val="000000"/>
          <w:sz w:val="28"/>
        </w:rPr>
        <w:t xml:space="preserve">
      7. Көрсетілетін қызметті алушы қолданыстағы заңнама талаптарына сәйкес келген жағдайда көрсетілетін қызметті беруші 2 (екі) жұмыс күні ішінде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кәмелетке толмағандардың мүлкіне билік ету жөніндегі анықтаманы не мемлекеттік қызметті көрсетуден бас тарту туралы дәлелді жауапты дайындайды және көрсетілетін қызметті берушінің уәкілетті адамының электрондық цифрлық қолтаңбасы (бұдан әрі – ЭЦҚ) қойылған электрондық құжат нысанында көрсетілетін қызметті алушының "жеке кабинетіне" жібереді.</w:t>
      </w:r>
    </w:p>
    <w:bookmarkEnd w:id="16"/>
    <w:p>
      <w:pPr>
        <w:spacing w:after="0"/>
        <w:ind w:left="0"/>
        <w:jc w:val="both"/>
      </w:pPr>
      <w:r>
        <w:rPr>
          <w:rFonts w:ascii="Times New Roman"/>
          <w:b w:val="false"/>
          <w:i w:val="false"/>
          <w:color w:val="000000"/>
          <w:sz w:val="28"/>
        </w:rPr>
        <w:t xml:space="preserve">
      Осы Қағидалар стандартының 9-тармағында көрсетілген негіздер бойынша мемлекеттік қызметті көрсетуден бас тарту үшін негіздер анықталған жағдайда, көрсетілетін қызметті беруші Қазақстан Республикасы Әкімшілік рәсімдік–процестік кодексінің (бұдан әрі – ҚР ӘПК) </w:t>
      </w:r>
      <w:r>
        <w:rPr>
          <w:rFonts w:ascii="Times New Roman"/>
          <w:b w:val="false"/>
          <w:i w:val="false"/>
          <w:color w:val="000000"/>
          <w:sz w:val="28"/>
        </w:rPr>
        <w:t>73-бабына</w:t>
      </w:r>
      <w:r>
        <w:rPr>
          <w:rFonts w:ascii="Times New Roman"/>
          <w:b w:val="false"/>
          <w:i w:val="false"/>
          <w:color w:val="000000"/>
          <w:sz w:val="28"/>
        </w:rPr>
        <w:t xml:space="preserve"> сәйкес мемлекеттік қызметті көрсету мерзімі аяқталғанға дейін 3 (үш) жұмыс күнінен кешіктірмей, көрсетілетін қызметті алушыға мемлекеттік қызметті көрсетуден бас тарту туралы алдын ала шешім, сондай-ақ тыңдауды өткізу уақыты мен орны туралы хабарламаны.</w:t>
      </w:r>
    </w:p>
    <w:p>
      <w:pPr>
        <w:spacing w:after="0"/>
        <w:ind w:left="0"/>
        <w:jc w:val="both"/>
      </w:pPr>
      <w:r>
        <w:rPr>
          <w:rFonts w:ascii="Times New Roman"/>
          <w:b w:val="false"/>
          <w:i w:val="false"/>
          <w:color w:val="000000"/>
          <w:sz w:val="28"/>
        </w:rPr>
        <w:t>
      Тыңдау рәсімі ҚР АӨК-нің 73-бабына сәйкес жүргізіледі.</w:t>
      </w:r>
    </w:p>
    <w:p>
      <w:pPr>
        <w:spacing w:after="0"/>
        <w:ind w:left="0"/>
        <w:jc w:val="both"/>
      </w:pPr>
      <w:r>
        <w:rPr>
          <w:rFonts w:ascii="Times New Roman"/>
          <w:b w:val="false"/>
          <w:i w:val="false"/>
          <w:color w:val="000000"/>
          <w:sz w:val="28"/>
        </w:rPr>
        <w:t xml:space="preserve">
      Тыңдау нәтижелері бойынша көрсетілетін қызметті алушыға көрсетілетін қызметті берушінің уәкілетті адамының ЭЦҚ қойылған электрондық құжат нысанында 2 (екі) жұмыс күні ішінде оң нәтиже немесе мемлекеттік қызметті көрсетуден дәлелді бас тарту жіберіледі. Тыңдау рәсімі ҚР АӨК-нің </w:t>
      </w:r>
      <w:r>
        <w:rPr>
          <w:rFonts w:ascii="Times New Roman"/>
          <w:b w:val="false"/>
          <w:i w:val="false"/>
          <w:color w:val="000000"/>
          <w:sz w:val="28"/>
        </w:rPr>
        <w:t>73-бабына</w:t>
      </w:r>
      <w:r>
        <w:rPr>
          <w:rFonts w:ascii="Times New Roman"/>
          <w:b w:val="false"/>
          <w:i w:val="false"/>
          <w:color w:val="000000"/>
          <w:sz w:val="28"/>
        </w:rPr>
        <w:t xml:space="preserve"> сәйкес жүргізіледі.";</w:t>
      </w:r>
    </w:p>
    <w:bookmarkStart w:name="z31" w:id="17"/>
    <w:p>
      <w:pPr>
        <w:spacing w:after="0"/>
        <w:ind w:left="0"/>
        <w:jc w:val="both"/>
      </w:pPr>
      <w:r>
        <w:rPr>
          <w:rFonts w:ascii="Times New Roman"/>
          <w:b w:val="false"/>
          <w:i w:val="false"/>
          <w:color w:val="000000"/>
          <w:sz w:val="28"/>
        </w:rPr>
        <w:t>
      мынадай мазмұндағы 8-1 тармақпен толықтырылсын:</w:t>
      </w:r>
    </w:p>
    <w:bookmarkEnd w:id="17"/>
    <w:p>
      <w:pPr>
        <w:spacing w:after="0"/>
        <w:ind w:left="0"/>
        <w:jc w:val="both"/>
      </w:pPr>
      <w:r>
        <w:rPr>
          <w:rFonts w:ascii="Times New Roman"/>
          <w:b w:val="false"/>
          <w:i w:val="false"/>
          <w:color w:val="000000"/>
          <w:sz w:val="28"/>
        </w:rPr>
        <w:t xml:space="preserve">
      "8-1. Көрсетілетін қызметті беруші Заңның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ақпараттандыру саласындағы уәкілетті орган белгілеген тәртіппен мемлекеттік қызметтер көрсету мониторингінің ақпараттық жүйесіне мемлекеттік қызмет көрсету сатысы туралы деректерді енгізуді қамтамасыз етеді.</w:t>
      </w:r>
    </w:p>
    <w:p>
      <w:pPr>
        <w:spacing w:after="0"/>
        <w:ind w:left="0"/>
        <w:jc w:val="both"/>
      </w:pPr>
      <w:r>
        <w:rPr>
          <w:rFonts w:ascii="Times New Roman"/>
          <w:b w:val="false"/>
          <w:i w:val="false"/>
          <w:color w:val="000000"/>
          <w:sz w:val="28"/>
        </w:rPr>
        <w:t>
      Ақпараттық жүйе істен шыққан жағдайда көрсетілетін қызметті беруші анықталған сәттен бастап дереу көрсетілетін қызметті берушінің ақпараттық-коммуникациялық инфрақұрылымға жауапты құрылымдық бөлімшесінің қызметкерін хабардар етеді.</w:t>
      </w:r>
    </w:p>
    <w:p>
      <w:pPr>
        <w:spacing w:after="0"/>
        <w:ind w:left="0"/>
        <w:jc w:val="both"/>
      </w:pPr>
      <w:r>
        <w:rPr>
          <w:rFonts w:ascii="Times New Roman"/>
          <w:b w:val="false"/>
          <w:i w:val="false"/>
          <w:color w:val="000000"/>
          <w:sz w:val="28"/>
        </w:rPr>
        <w:t>
      Бұл жағдайда ақпараттық-коммуникациялық инфрақұрылымға жауапты қызметкер Қағидалардың осы тармағының екінші бөлігінде көрсетілген мерзім ішінде техникалық проблема туралы хаттама жасайды және оған көрсетілетін қызметті беруші қол қояды.";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"9. Мемлекеттік қызмет көрсету мәселелері бойынша көрсетілетін қызметті берушінің шешіміне, әрекетіне (әрекетсіздігіне) шағым көрсетілетін қызметті беруші басшысының атына, мемлекеттік қызмет көрсету сапасын бағалау және бақылау жөніндегі уәкілетті органға (бұдан әрі – шағымды қарайтын орган) Қазақстан Республикасының заңнамасына сәйкес беріледі.</w:t>
      </w:r>
    </w:p>
    <w:p>
      <w:pPr>
        <w:spacing w:after="0"/>
        <w:ind w:left="0"/>
        <w:jc w:val="both"/>
      </w:pPr>
      <w:r>
        <w:rPr>
          <w:rFonts w:ascii="Times New Roman"/>
          <w:b w:val="false"/>
          <w:i w:val="false"/>
          <w:color w:val="000000"/>
          <w:sz w:val="28"/>
        </w:rPr>
        <w:t>
      Мемлекеттік қызметтер көрсету мәселелері бойынша шағымды қарауды жоғары тұрған әкімшілік орган, лауазымды тұлға, шағымды қарайтын орган жүргізеді.</w:t>
      </w:r>
    </w:p>
    <w:p>
      <w:pPr>
        <w:spacing w:after="0"/>
        <w:ind w:left="0"/>
        <w:jc w:val="both"/>
      </w:pPr>
      <w:r>
        <w:rPr>
          <w:rFonts w:ascii="Times New Roman"/>
          <w:b w:val="false"/>
          <w:i w:val="false"/>
          <w:color w:val="000000"/>
          <w:sz w:val="28"/>
        </w:rPr>
        <w:t>
      Шағымдар көрсетілетін қызметті берушіге және (немесе) шешіміне, әрекетіне (әрекетсіздігіне) шағым жасаған лауазымды тұлғаға беріледі.</w:t>
      </w:r>
    </w:p>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жасалып отырған лауазымды тұлға шағым келіп түскен күннен бастап 3 (үш) жұмыс күнінен кешіктірмей оны шағымды қарайтын органға жібереді.</w:t>
      </w:r>
    </w:p>
    <w:p>
      <w:pPr>
        <w:spacing w:after="0"/>
        <w:ind w:left="0"/>
        <w:jc w:val="both"/>
      </w:pPr>
      <w:r>
        <w:rPr>
          <w:rFonts w:ascii="Times New Roman"/>
          <w:b w:val="false"/>
          <w:i w:val="false"/>
          <w:color w:val="000000"/>
          <w:sz w:val="28"/>
        </w:rPr>
        <w:t>
      Бұл ретте көрсетілетін қызметті беруші, лауазымды тұлға, шешімге, әрекетке (әрекетсіздікке) шағым жасайды, егер ол 3 (үш) жұмыс күні ішінде шағымда көрсетілген талаптарды толық қанағаттандыратын шешімді немесе әкімшілік әрекетті қабылдаса, шағымды қарайтын органға шағым жібермейді.</w:t>
      </w:r>
    </w:p>
    <w:p>
      <w:pPr>
        <w:spacing w:after="0"/>
        <w:ind w:left="0"/>
        <w:jc w:val="both"/>
      </w:pPr>
      <w:r>
        <w:rPr>
          <w:rFonts w:ascii="Times New Roman"/>
          <w:b w:val="false"/>
          <w:i w:val="false"/>
          <w:color w:val="000000"/>
          <w:sz w:val="28"/>
        </w:rPr>
        <w:t xml:space="preserve">
      Көрсетілетін қызметті берушінің атына келіп түскен көрсетілетін қызметті алушының шағымы Мемлекеттік көрсетілетін қызметтер туралы заңның 25-бабы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күнінен бастап 5 (бес) жұмыс күні ішінде қаралуға жатады.</w:t>
      </w:r>
    </w:p>
    <w:p>
      <w:pPr>
        <w:spacing w:after="0"/>
        <w:ind w:left="0"/>
        <w:jc w:val="both"/>
      </w:pPr>
      <w:r>
        <w:rPr>
          <w:rFonts w:ascii="Times New Roman"/>
          <w:b w:val="false"/>
          <w:i w:val="false"/>
          <w:color w:val="000000"/>
          <w:sz w:val="28"/>
        </w:rPr>
        <w:t>
      Шағымды қарайтын органның атына келіп түскен көрсетілетін қызметті алушының шағымы тіркелген күнінен бастап 15 (он бес) жұмыс күні ішінде қаралуға жатады.</w:t>
      </w:r>
    </w:p>
    <w:p>
      <w:pPr>
        <w:spacing w:after="0"/>
        <w:ind w:left="0"/>
        <w:jc w:val="both"/>
      </w:pPr>
      <w:r>
        <w:rPr>
          <w:rFonts w:ascii="Times New Roman"/>
          <w:b w:val="false"/>
          <w:i w:val="false"/>
          <w:color w:val="000000"/>
          <w:sz w:val="28"/>
        </w:rPr>
        <w:t>
      Егер заңда өзгеше көзделмесе, сотқа жүгінуге сотқа дейінгі тәртіппен шағым жасалғаннан кейін жол беріледі.";</w:t>
      </w:r>
    </w:p>
    <w:bookmarkStart w:name="z33" w:id="18"/>
    <w:p>
      <w:pPr>
        <w:spacing w:after="0"/>
        <w:ind w:left="0"/>
        <w:jc w:val="both"/>
      </w:pPr>
      <w:r>
        <w:rPr>
          <w:rFonts w:ascii="Times New Roman"/>
          <w:b w:val="false"/>
          <w:i w:val="false"/>
          <w:color w:val="000000"/>
          <w:sz w:val="28"/>
        </w:rPr>
        <w:t xml:space="preserve">
      "Кәмелетке толмағандардың мүлкіне иелік ету үшін анықтамалар беру" мемлекеттік қызметті көрсету қағидаларына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w:t>
      </w:r>
      <w:r>
        <w:rPr>
          <w:rFonts w:ascii="Times New Roman"/>
          <w:b w:val="false"/>
          <w:i w:val="false"/>
          <w:color w:val="000000"/>
          <w:sz w:val="28"/>
        </w:rPr>
        <w:t xml:space="preserve"> осы тізбеге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8-қосымшаларға</w:t>
      </w:r>
      <w:r>
        <w:rPr>
          <w:rFonts w:ascii="Times New Roman"/>
          <w:b w:val="false"/>
          <w:i w:val="false"/>
          <w:color w:val="000000"/>
          <w:sz w:val="28"/>
        </w:rPr>
        <w:t xml:space="preserve"> сәйкес редакцияда жазылсын;</w:t>
      </w:r>
    </w:p>
    <w:bookmarkEnd w:id="18"/>
    <w:bookmarkStart w:name="z34" w:id="19"/>
    <w:p>
      <w:pPr>
        <w:spacing w:after="0"/>
        <w:ind w:left="0"/>
        <w:jc w:val="both"/>
      </w:pPr>
      <w:r>
        <w:rPr>
          <w:rFonts w:ascii="Times New Roman"/>
          <w:b w:val="false"/>
          <w:i w:val="false"/>
          <w:color w:val="000000"/>
          <w:sz w:val="28"/>
        </w:rPr>
        <w:t xml:space="preserve">
      көрсетілген бұйрықпен бекітілген "Жетім балаға (жетім балаларға) және ата-анасының қамқорлығынсыз қалған балаға (балаларға) қамқоршылық немесе қорғаншылық белгілеу" мемлекеттік қызметті көрсету </w:t>
      </w:r>
      <w:r>
        <w:rPr>
          <w:rFonts w:ascii="Times New Roman"/>
          <w:b w:val="false"/>
          <w:i w:val="false"/>
          <w:color w:val="000000"/>
          <w:sz w:val="28"/>
        </w:rPr>
        <w:t>қағидаларында</w:t>
      </w:r>
      <w:r>
        <w:rPr>
          <w:rFonts w:ascii="Times New Roman"/>
          <w:b w:val="false"/>
          <w:i w:val="false"/>
          <w:color w:val="000000"/>
          <w:sz w:val="28"/>
        </w:rPr>
        <w:t>:</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xml:space="preserve">
      "3. "Жетім балаға (жетім балаларға) және ата-анасының қамқорлығынсыз қалған балаға (балаларға) қамқоршылық немесе қорғаншылық белгілеу" мемлекеттік көрсетілетін қызметті (бұдан әрі – мемлекеттік көрсетілетін қызмет) алу үшін жеке тұлғалар (бұдан әрі – көрсетілетін қызметті алушы) "Азаматтарға арналған үкімет" мемлекеттік корпорациясы (бұдан әрі – Мемлекеттік корпорация) немесе "электрондық үкіметтің" веб-порталы (бұдан әрі – портал) арқылы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"Жетім балаға (жетім балаларға) және ата-анасының қамқорлығынсыз қалған балаға (балаларға) қамқоршылық немесе қорғаншылық белгілеу" мемлекеттік көрсетілетін қызмет стандартында (бұдан әрі – Стандарт) көзделген құжаттарды қоса бере отырып,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 береді.</w:t>
      </w:r>
    </w:p>
    <w:p>
      <w:pPr>
        <w:spacing w:after="0"/>
        <w:ind w:left="0"/>
        <w:jc w:val="both"/>
      </w:pPr>
      <w:r>
        <w:rPr>
          <w:rFonts w:ascii="Times New Roman"/>
          <w:b w:val="false"/>
          <w:i w:val="false"/>
          <w:color w:val="000000"/>
          <w:sz w:val="28"/>
        </w:rPr>
        <w:t>
      Мемлекеттік қызмет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талаптардың тізбесі Стандартта келтірілген.";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"5. Республикалық маңызы бар қалалардың және астананың білім басқармасының, аудандардың, облыстық маңызы бар қалалардың білім бөлімдерінің қызметкері (бұдан әрі – көрсетілетін қызметті беруші) құжаттарды алған сәттен бастап 2 (екі) жұмыс күні ішінде ұсынылған құжаттардың толықтығын тексереді.</w:t>
      </w:r>
    </w:p>
    <w:p>
      <w:pPr>
        <w:spacing w:after="0"/>
        <w:ind w:left="0"/>
        <w:jc w:val="both"/>
      </w:pPr>
      <w:r>
        <w:rPr>
          <w:rFonts w:ascii="Times New Roman"/>
          <w:b w:val="false"/>
          <w:i w:val="false"/>
          <w:color w:val="000000"/>
          <w:sz w:val="28"/>
        </w:rPr>
        <w:t xml:space="preserve">
      Көрсетілетін қызметті алушы құжаттардың толық топтамасын ұсынбаған және (немесе) қолданылу мерзімі өтіп кеткен құжаттарды ұсынған жағдайда, көрсетілетін қызметті беруші өтінішті одан әрі қараудан дәлелді бас тартады, ал Мемлекеттік корпорацияның қызметкері өтінішті қабылдаудан бас тартады және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құжаттарды қабылдаудан бас тарту туралы қолхат береді.</w:t>
      </w:r>
    </w:p>
    <w:bookmarkStart w:name="z38" w:id="20"/>
    <w:p>
      <w:pPr>
        <w:spacing w:after="0"/>
        <w:ind w:left="0"/>
        <w:jc w:val="both"/>
      </w:pPr>
      <w:r>
        <w:rPr>
          <w:rFonts w:ascii="Times New Roman"/>
          <w:b w:val="false"/>
          <w:i w:val="false"/>
          <w:color w:val="000000"/>
          <w:sz w:val="28"/>
        </w:rPr>
        <w:t>
      6. Мемлекеттік корпорация құжаттар топтамасын көрсетілетін қызметті берушіге курьер арқылы жеткізуді 1 (бір) жұмыс күні ішінде жүзеге асырады.</w:t>
      </w:r>
    </w:p>
    <w:bookmarkEnd w:id="20"/>
    <w:p>
      <w:pPr>
        <w:spacing w:after="0"/>
        <w:ind w:left="0"/>
        <w:jc w:val="both"/>
      </w:pPr>
      <w:r>
        <w:rPr>
          <w:rFonts w:ascii="Times New Roman"/>
          <w:b w:val="false"/>
          <w:i w:val="false"/>
          <w:color w:val="000000"/>
          <w:sz w:val="28"/>
        </w:rPr>
        <w:t>
      Мемлекеттік корпорацияға жүгінген кезде құжаттарды қабылдау күні мемлекеттік қызмет көрсету мерзіміне кірмейді.";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xml:space="preserve">
      "9. Көрсетілетін қызметті алушының жеке басын растайтын құжаттары, баланың туу туралы куәлігі, туу туралы анықтама, некеге тұру туралы куәлік туралы мәліметтерді ("АХАЖ тіркеу пункті" ақпараттық жүйесінде мәліметтер болмаған жағдайда), көрсетілетін қызметті алушының және егер көрсетілетін қызметті алушы некеде тұрған болса, жұбайының (зайыбының) сотталғандығының болуы не болмауы туралы анықтаманы, "Денсаулық сақтау саласында мемлекеттік қызметтер көрсетудің кейбір мәселелері туралы" Қазақстан Республикасы Денсаулық сақтау министрінің 2020 жылғы 18 мамырдағы № ҚР ДСМ-49/2020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актілерін мемлекеттік тіркеу тізілімінде № 20665 болып тіркелген) бекітілген нысан бойынша наркологиялық және психиатриялық диспансерлерде есепте тұрғаны туралы мәліметтердің жоқтығы туралы анықтаманы, қызметті алушының және егер некеде тұрған болса, жұбайының (зайыбының) тұрғын үйге меншік құқығының бар екендігін растайтын құжаттарды, мемлекеттік әлеуметтік жәрдемақыларды және өзге де әлеуметтік төлемдерді алуды, көрсетілетін қызметті алушының және (немесе) егер некеде тұрса, жұбайының (зайыбының) табысы туралы мәліметтерді растайтын құжаттарды Мемлекеттік корпорация қызметкері және көрсетілетін қызметті беруші "электрондық үкімет" шлюзі арқылы тиісті мемлекеттік ақпараттық жүйелерден алады.</w:t>
      </w:r>
    </w:p>
    <w:p>
      <w:pPr>
        <w:spacing w:after="0"/>
        <w:ind w:left="0"/>
        <w:jc w:val="both"/>
      </w:pPr>
      <w:r>
        <w:rPr>
          <w:rFonts w:ascii="Times New Roman"/>
          <w:b w:val="false"/>
          <w:i w:val="false"/>
          <w:color w:val="000000"/>
          <w:sz w:val="28"/>
        </w:rPr>
        <w:t>
      Егер Қазақстан Республикасының заңдарында өзгеше көзделмесе, Мемлекеттік корпорацияның қызметкері немесе көрсетілетін қызметті беруші мемлекеттік қызмет көрсету кезінде заңмен қорғалатын құпияны қамтитын, ақпараттық жүйелердегі мәліметтерді пайдалануға көрсетілген қызметті алушының келісімін алады.</w:t>
      </w:r>
    </w:p>
    <w:p>
      <w:pPr>
        <w:spacing w:after="0"/>
        <w:ind w:left="0"/>
        <w:jc w:val="both"/>
      </w:pPr>
      <w:r>
        <w:rPr>
          <w:rFonts w:ascii="Times New Roman"/>
          <w:b w:val="false"/>
          <w:i w:val="false"/>
          <w:color w:val="000000"/>
          <w:sz w:val="28"/>
        </w:rPr>
        <w:t>
      Көрсетілетін қызметті берушілер мен Мемлекеттік корпорацияның қызметкерлері Цифрлық құжаттарды порталында тіркелген пайдаланушының ұялы байланысының абоненттік нөмірі арқылы ұсынылған құжат иесінің келісімі болған жағдайда, іске асырылған интеграция арқылы цифрлық құжаттар сервисінен бір реттік парольді беру арқылы немесе порталының хабарламасына жауап ретінде қысқа мәтіндік хабарлама жіберу арқылы алады.";</w:t>
      </w:r>
    </w:p>
    <w:bookmarkStart w:name="z41" w:id="21"/>
    <w:p>
      <w:pPr>
        <w:spacing w:after="0"/>
        <w:ind w:left="0"/>
        <w:jc w:val="both"/>
      </w:pPr>
      <w:r>
        <w:rPr>
          <w:rFonts w:ascii="Times New Roman"/>
          <w:b w:val="false"/>
          <w:i w:val="false"/>
          <w:color w:val="000000"/>
          <w:sz w:val="28"/>
        </w:rPr>
        <w:t>
      мынадай мазмұндағы 10-1-тармақпен толықтырылсын:</w:t>
      </w:r>
    </w:p>
    <w:bookmarkEnd w:id="21"/>
    <w:p>
      <w:pPr>
        <w:spacing w:after="0"/>
        <w:ind w:left="0"/>
        <w:jc w:val="both"/>
      </w:pPr>
      <w:r>
        <w:rPr>
          <w:rFonts w:ascii="Times New Roman"/>
          <w:b w:val="false"/>
          <w:i w:val="false"/>
          <w:color w:val="000000"/>
          <w:sz w:val="28"/>
        </w:rPr>
        <w:t xml:space="preserve">
      "10-1. Акт жасалғаннан кейін көрсетілетін қызметті беруші 4 (төрт) жұмыс күні ішінде "Мемлекеттің қорғаншылық және қамқоршылық жөніндегі функцияларын жүзеге асыру қағидаларын бекіту туралы" Қазақстан Республикасы Үкіметінің 2012 жылғы 30 наурыздағы № 382 </w:t>
      </w:r>
      <w:r>
        <w:rPr>
          <w:rFonts w:ascii="Times New Roman"/>
          <w:b w:val="false"/>
          <w:i w:val="false"/>
          <w:color w:val="000000"/>
          <w:sz w:val="28"/>
        </w:rPr>
        <w:t>қаулысына</w:t>
      </w:r>
      <w:r>
        <w:rPr>
          <w:rFonts w:ascii="Times New Roman"/>
          <w:b w:val="false"/>
          <w:i w:val="false"/>
          <w:color w:val="000000"/>
          <w:sz w:val="28"/>
        </w:rPr>
        <w:t xml:space="preserve"> сәйкес он жасқа толған баланың оны отбасына қорғаншылыққа (қамқоршылыққа) орналастыруға келісімін ресімдейді.";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xml:space="preserve">
      "11. Көрсетілетін қызметті беруші 8 (сегіз) жұмыс күні ішінде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аудандар мен облыстық маңызы бар қалалардың, республикалық маңызы бар қалалардың білім бөлімінің (басқармасының) қамқоршылық немесе қорғаншылық белгілеу туралы бұйрық (бұдан әрі – бұйрық) шығарады.</w:t>
      </w:r>
    </w:p>
    <w:p>
      <w:pPr>
        <w:spacing w:after="0"/>
        <w:ind w:left="0"/>
        <w:jc w:val="both"/>
      </w:pPr>
      <w:r>
        <w:rPr>
          <w:rFonts w:ascii="Times New Roman"/>
          <w:b w:val="false"/>
          <w:i w:val="false"/>
          <w:color w:val="000000"/>
          <w:sz w:val="28"/>
        </w:rPr>
        <w:t xml:space="preserve">
      Осы Қағидалар стандартының 9-тармағында көрсетілген негіздер бойынша мемлекеттік қызметті көрсетуден бас тарту үшін негіз анықталған жағдайда, көрсетілетін қызметті беруші Қазақстан Республикасы Әкімшілік рәсімдік–процестік кодексінің (бұдан әрі – ҚР ӘПК) </w:t>
      </w:r>
      <w:r>
        <w:rPr>
          <w:rFonts w:ascii="Times New Roman"/>
          <w:b w:val="false"/>
          <w:i w:val="false"/>
          <w:color w:val="000000"/>
          <w:sz w:val="28"/>
        </w:rPr>
        <w:t>73-бабына</w:t>
      </w:r>
      <w:r>
        <w:rPr>
          <w:rFonts w:ascii="Times New Roman"/>
          <w:b w:val="false"/>
          <w:i w:val="false"/>
          <w:color w:val="000000"/>
          <w:sz w:val="28"/>
        </w:rPr>
        <w:t xml:space="preserve"> сәйкес мемлекеттік қызметті көрсету мерзімі аяқталғанға дейін 3 (үш) жұмыс күнінен кешіктірмей, көрсетілетін қызметті алушыға мемлекеттік қызметті көрсетуден бас тарту туралы алдын ала шешім, сондай-ақ тыңдауды өткізу уақыты мен орны туралы хабарламаны жолдайды.</w:t>
      </w:r>
    </w:p>
    <w:p>
      <w:pPr>
        <w:spacing w:after="0"/>
        <w:ind w:left="0"/>
        <w:jc w:val="both"/>
      </w:pPr>
      <w:r>
        <w:rPr>
          <w:rFonts w:ascii="Times New Roman"/>
          <w:b w:val="false"/>
          <w:i w:val="false"/>
          <w:color w:val="000000"/>
          <w:sz w:val="28"/>
        </w:rPr>
        <w:t>
      Тыңдау рәсімі ҚР АӨК-нің 73-бабына сәйкес жүргізіледі.</w:t>
      </w:r>
    </w:p>
    <w:p>
      <w:pPr>
        <w:spacing w:after="0"/>
        <w:ind w:left="0"/>
        <w:jc w:val="both"/>
      </w:pPr>
      <w:r>
        <w:rPr>
          <w:rFonts w:ascii="Times New Roman"/>
          <w:b w:val="false"/>
          <w:i w:val="false"/>
          <w:color w:val="000000"/>
          <w:sz w:val="28"/>
        </w:rPr>
        <w:t>
      Тыңдау нәтижелері бойынша көрсетілетін қызметті алушыға 2 (екі) жұмыс күні ішінде оң нәтиже не мемлекеттік қызметті көрсетуден дәлелді бас тарту көрсетілетін қызметті алушының "жеке кабинетіне" не Мемлекеттік корпорацияға жіберіледі.";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13-тармақтар</w:t>
      </w:r>
      <w:r>
        <w:rPr>
          <w:rFonts w:ascii="Times New Roman"/>
          <w:b w:val="false"/>
          <w:i w:val="false"/>
          <w:color w:val="000000"/>
          <w:sz w:val="28"/>
        </w:rPr>
        <w:t xml:space="preserve"> алынып тасталсын;</w:t>
      </w:r>
    </w:p>
    <w:bookmarkStart w:name="z44" w:id="22"/>
    <w:p>
      <w:pPr>
        <w:spacing w:after="0"/>
        <w:ind w:left="0"/>
        <w:jc w:val="both"/>
      </w:pPr>
      <w:r>
        <w:rPr>
          <w:rFonts w:ascii="Times New Roman"/>
          <w:b w:val="false"/>
          <w:i w:val="false"/>
          <w:color w:val="000000"/>
          <w:sz w:val="28"/>
        </w:rPr>
        <w:t>
      мынадай мазмұндағы 16-1-тармақпен толықтырылсын:</w:t>
      </w:r>
    </w:p>
    <w:bookmarkEnd w:id="22"/>
    <w:p>
      <w:pPr>
        <w:spacing w:after="0"/>
        <w:ind w:left="0"/>
        <w:jc w:val="both"/>
      </w:pPr>
      <w:r>
        <w:rPr>
          <w:rFonts w:ascii="Times New Roman"/>
          <w:b w:val="false"/>
          <w:i w:val="false"/>
          <w:color w:val="000000"/>
          <w:sz w:val="28"/>
        </w:rPr>
        <w:t xml:space="preserve">
      "16-1. Көрсетілетін қызметті беруші Заңның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ақпараттандыру саласындағы уәкілетті орган белгілеген тәртіппен мемлекеттік қызметтер көрсету мониторингінің ақпараттық жүйесіне мемлекеттік қызмет көрсету сатысы туралы деректерді енгізуді қамтамасыз етеді.</w:t>
      </w:r>
    </w:p>
    <w:p>
      <w:pPr>
        <w:spacing w:after="0"/>
        <w:ind w:left="0"/>
        <w:jc w:val="both"/>
      </w:pPr>
      <w:r>
        <w:rPr>
          <w:rFonts w:ascii="Times New Roman"/>
          <w:b w:val="false"/>
          <w:i w:val="false"/>
          <w:color w:val="000000"/>
          <w:sz w:val="28"/>
        </w:rPr>
        <w:t>
      Ақпараттық жүйе істен шыққан жағдайда көрсетілетін қызметті беруші анықталған сәттен бастап дереу көрсетілетін қызметті берушінің ақпараттық-коммуникациялық инфрақұрылымға жауапты құрылымдық бөлімшесінің қызметкерін хабардар етеді.</w:t>
      </w:r>
    </w:p>
    <w:p>
      <w:pPr>
        <w:spacing w:after="0"/>
        <w:ind w:left="0"/>
        <w:jc w:val="both"/>
      </w:pPr>
      <w:r>
        <w:rPr>
          <w:rFonts w:ascii="Times New Roman"/>
          <w:b w:val="false"/>
          <w:i w:val="false"/>
          <w:color w:val="000000"/>
          <w:sz w:val="28"/>
        </w:rPr>
        <w:t>
      Бұл жағдайда ақпараттық-коммуникациялық инфрақұрылымға жауапты қызметкер Қағидалардың осы тармағының екінші бөлігінде көрсетілген мерзім ішінде техникалық проблема туралы хаттама жасайды және оған көрсетілетін қызметті беруші қол қояды.";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"17. Мемлекеттік қызмет көрсету мәселелері бойынша көрсетілетін қызметті берушінің шешіміне, әрекетіне (әрекетсіздігіне) шағым көрсетілетін қызметті беруші басшысының атына, мемлекеттік қызмет көрсету сапасын бағалау және бақылау жөніндегі уәкілетті органға (бұдан әрі – шағымды қарайтын орган) Қазақстан Республикасының заңнамасына сәйкес беріледі.</w:t>
      </w:r>
    </w:p>
    <w:p>
      <w:pPr>
        <w:spacing w:after="0"/>
        <w:ind w:left="0"/>
        <w:jc w:val="both"/>
      </w:pPr>
      <w:r>
        <w:rPr>
          <w:rFonts w:ascii="Times New Roman"/>
          <w:b w:val="false"/>
          <w:i w:val="false"/>
          <w:color w:val="000000"/>
          <w:sz w:val="28"/>
        </w:rPr>
        <w:t>
      Мемлекеттік қызметтер көрсету мәселелері бойынша шағымды қарауды жоғары тұрған әкімшілік орган, лауазымды тұлға, шағымды қарайтын орган жүргізеді.</w:t>
      </w:r>
    </w:p>
    <w:p>
      <w:pPr>
        <w:spacing w:after="0"/>
        <w:ind w:left="0"/>
        <w:jc w:val="both"/>
      </w:pPr>
      <w:r>
        <w:rPr>
          <w:rFonts w:ascii="Times New Roman"/>
          <w:b w:val="false"/>
          <w:i w:val="false"/>
          <w:color w:val="000000"/>
          <w:sz w:val="28"/>
        </w:rPr>
        <w:t>
      Шағымдар көрсетілетін қызметті берушіге және (немесе) шешіміне, әрекетіне (әрекетсіздігіне) шағым жасаған лауазымды тұлғаға беріледі.</w:t>
      </w:r>
    </w:p>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жасалып отырған лауазымды тұлға шағым келіп түскен күннен бастап 3 (үш) жұмыс күнінен кешіктірмей оны шағымды қарайтын органға жібереді.</w:t>
      </w:r>
    </w:p>
    <w:p>
      <w:pPr>
        <w:spacing w:after="0"/>
        <w:ind w:left="0"/>
        <w:jc w:val="both"/>
      </w:pPr>
      <w:r>
        <w:rPr>
          <w:rFonts w:ascii="Times New Roman"/>
          <w:b w:val="false"/>
          <w:i w:val="false"/>
          <w:color w:val="000000"/>
          <w:sz w:val="28"/>
        </w:rPr>
        <w:t>
      Бұл ретте көрсетілетін қызметті беруші, лауазымды тұлға, шешімге, әрекетке (әрекетсіздікке) шағым жасайды, егер ол 3 (үш) жұмыс күні ішінде шағымда көрсетілген талаптарды толық қанағаттандыратын шешімді немесе әкімшілік әрекетті қабылдаса, шағымды қарайтын органға шағым жібермейді.</w:t>
      </w:r>
    </w:p>
    <w:p>
      <w:pPr>
        <w:spacing w:after="0"/>
        <w:ind w:left="0"/>
        <w:jc w:val="both"/>
      </w:pPr>
      <w:r>
        <w:rPr>
          <w:rFonts w:ascii="Times New Roman"/>
          <w:b w:val="false"/>
          <w:i w:val="false"/>
          <w:color w:val="000000"/>
          <w:sz w:val="28"/>
        </w:rPr>
        <w:t xml:space="preserve">
      Көрсетілетін қызметті берушінің атына келіп түскен көрсетілетін қызметті алушының шағымы Мемлекеттік көрсетілетін қызметтер туралы заңның 25-бабы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күнінен бастап 5 (бес) жұмыс күні ішінде қаралуға жатады.</w:t>
      </w:r>
    </w:p>
    <w:p>
      <w:pPr>
        <w:spacing w:after="0"/>
        <w:ind w:left="0"/>
        <w:jc w:val="both"/>
      </w:pPr>
      <w:r>
        <w:rPr>
          <w:rFonts w:ascii="Times New Roman"/>
          <w:b w:val="false"/>
          <w:i w:val="false"/>
          <w:color w:val="000000"/>
          <w:sz w:val="28"/>
        </w:rPr>
        <w:t>
      Шағымды қарайтын органның атына келіп түскен көрсетілетін қызметті алушының шағымы тіркелген күнінен бастап 15 (он бес) жұмыс күні ішінде қаралуға жатады</w:t>
      </w:r>
    </w:p>
    <w:p>
      <w:pPr>
        <w:spacing w:after="0"/>
        <w:ind w:left="0"/>
        <w:jc w:val="both"/>
      </w:pPr>
      <w:r>
        <w:rPr>
          <w:rFonts w:ascii="Times New Roman"/>
          <w:b w:val="false"/>
          <w:i w:val="false"/>
          <w:color w:val="000000"/>
          <w:sz w:val="28"/>
        </w:rPr>
        <w:t>
      Егер заңда өзгеше көзделмесе, сотқа жүгінуге сотқа дейінгі тәртіппен шағым жасалғаннан кейін жол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21-тармақтағы</w:t>
      </w:r>
      <w:r>
        <w:rPr>
          <w:rFonts w:ascii="Times New Roman"/>
          <w:b w:val="false"/>
          <w:i w:val="false"/>
          <w:color w:val="000000"/>
          <w:sz w:val="28"/>
        </w:rPr>
        <w:t xml:space="preserve"> 21 деген нөмір 17 деген санмен ауыстырылсын және </w:t>
      </w:r>
      <w:r>
        <w:rPr>
          <w:rFonts w:ascii="Times New Roman"/>
          <w:b w:val="false"/>
          <w:i w:val="false"/>
          <w:color w:val="000000"/>
          <w:sz w:val="28"/>
        </w:rPr>
        <w:t>22-тармақтағы</w:t>
      </w:r>
      <w:r>
        <w:rPr>
          <w:rFonts w:ascii="Times New Roman"/>
          <w:b w:val="false"/>
          <w:i w:val="false"/>
          <w:color w:val="000000"/>
          <w:sz w:val="28"/>
        </w:rPr>
        <w:t xml:space="preserve"> 22 деген нөмір 18 деген санмен ауыстырылсын;</w:t>
      </w:r>
    </w:p>
    <w:bookmarkStart w:name="z47" w:id="23"/>
    <w:p>
      <w:pPr>
        <w:spacing w:after="0"/>
        <w:ind w:left="0"/>
        <w:jc w:val="both"/>
      </w:pPr>
      <w:r>
        <w:rPr>
          <w:rFonts w:ascii="Times New Roman"/>
          <w:b w:val="false"/>
          <w:i w:val="false"/>
          <w:color w:val="000000"/>
          <w:sz w:val="28"/>
        </w:rPr>
        <w:t xml:space="preserve">
      "Жетім балаға (жетім балаларға) және ата-анасының қамқорлығынсыз қалған балаға (балаларға) қамқоршылық немесе қорғаншылық белгілеу" мемлекеттік қызметті көрсету қағидаларына </w:t>
      </w:r>
      <w:r>
        <w:rPr>
          <w:rFonts w:ascii="Times New Roman"/>
          <w:b w:val="false"/>
          <w:i w:val="false"/>
          <w:color w:val="000000"/>
          <w:sz w:val="28"/>
        </w:rPr>
        <w:t>2-қосымша</w:t>
      </w:r>
      <w:r>
        <w:rPr>
          <w:rFonts w:ascii="Times New Roman"/>
          <w:b w:val="false"/>
          <w:i w:val="false"/>
          <w:color w:val="000000"/>
          <w:sz w:val="28"/>
        </w:rPr>
        <w:t xml:space="preserve"> осы тізбеге </w:t>
      </w:r>
      <w:r>
        <w:rPr>
          <w:rFonts w:ascii="Times New Roman"/>
          <w:b w:val="false"/>
          <w:i w:val="false"/>
          <w:color w:val="000000"/>
          <w:sz w:val="28"/>
        </w:rPr>
        <w:t>9-қосымшаға</w:t>
      </w:r>
      <w:r>
        <w:rPr>
          <w:rFonts w:ascii="Times New Roman"/>
          <w:b w:val="false"/>
          <w:i w:val="false"/>
          <w:color w:val="000000"/>
          <w:sz w:val="28"/>
        </w:rPr>
        <w:t xml:space="preserve"> сәйкес редакцияда жазылсын;</w:t>
      </w:r>
    </w:p>
    <w:bookmarkEnd w:id="23"/>
    <w:bookmarkStart w:name="z48" w:id="2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көрсетілген бұйрықпен бекітілген "Баланы (балаларды) қабылдаушы отбасына тәрбиелеуге беру және оларды асырауға ақшалай қаражат төлеуді тағайындау" мемлекеттік қызметті көрсету </w:t>
      </w:r>
      <w:r>
        <w:rPr>
          <w:rFonts w:ascii="Times New Roman"/>
          <w:b w:val="false"/>
          <w:i w:val="false"/>
          <w:color w:val="000000"/>
          <w:sz w:val="28"/>
        </w:rPr>
        <w:t>қағидаларында</w:t>
      </w:r>
      <w:r>
        <w:rPr>
          <w:rFonts w:ascii="Times New Roman"/>
          <w:b w:val="false"/>
          <w:i w:val="false"/>
          <w:color w:val="000000"/>
          <w:sz w:val="28"/>
        </w:rPr>
        <w:t>:</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xml:space="preserve">
      "3. "Баланы (балаларды) қабылдаушы отбасына тәрбиелеуге беру және оларды асырауға ақшалай қаражат төлеуді тағайындау" мемлекеттік көрсетілетін қызметін (бұдан әрі – мемлекеттік көрсетілетін қызмет) алу үшін жеке тұлға (бұдан әрі – көрсетілетін қызметті алушы) республикалық маңызы бар қалалардың және астананың білім басқармаларына, аудандардағы, облыстық маңызы бар қалалардағы білім бөлімдеріне (бұдан әрі – көрсетілетін қызметті беруші) немесе "электрондық үкіметтің" веб-порталы (бұдан әрі – портал) арқылы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"Баланы (балаларды) қабылдаушы отбасына тәрбиелеуге беру және оларды асырауға ақшалай қаражат төлеуді тағайындау" мемлекеттік көрсетілетін қызмет стандартында көзделген құжаттарды қоса бере отырып,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 береді.</w:t>
      </w:r>
    </w:p>
    <w:p>
      <w:pPr>
        <w:spacing w:after="0"/>
        <w:ind w:left="0"/>
        <w:jc w:val="both"/>
      </w:pPr>
      <w:r>
        <w:rPr>
          <w:rFonts w:ascii="Times New Roman"/>
          <w:b w:val="false"/>
          <w:i w:val="false"/>
          <w:color w:val="000000"/>
          <w:sz w:val="28"/>
        </w:rPr>
        <w:t>
      Мемлекеттік қызмет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талаптардың тізбесі Стандартта келтірілген.";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7-тармақтар</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xml:space="preserve">
      "6. Жеке басын куәландыратын құжаттар туралы мәліметтерді, туу туралы анықтаманы, неке қию туралы куәлікті ("АХАЖ тіркеу пункті" ақпараттық жүйесінде мәліметтер болмаған жағдайда), егер некеде тұрған болса, көрсетілетін қызметті алушы мен жұбайының (зайыбының) соттылығының болуы не болмауы туралы анықтаманы, "Денсаулық сақтау саласында мемлекеттік қызметтер көрсетудің кейбір мәселелері туралы" Қазақстан Республикасы Денсаулық сақтау министрінің 2020 жылғы 18 мамырдағы №ҚР ДСМ-49/2020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актілерін мемлекеттік тіркеу тізілімінде № 20665 болып тіркелген) бекітілген нысан бойынша наркологиялық және психиатриялық диспансерлерде есепте тұрғаны туралы мәліметтердің жоқтығы туралы анықтаманы, көрсетілетін қызметті алушының және (немесе) некеде тұрған болса, жұбайының (зайыбының) тұрғын үйге меншік құқығын, екінші деңгейдегі банкте ағымдағы шот ашу туралы шартын растайтын құжаттарды көрсетілетін қызметті беруші тиісті мемлекеттік ақпараттық жүйелерден "электрондық үкімет" шлюзі арқылы алады.</w:t>
      </w:r>
    </w:p>
    <w:p>
      <w:pPr>
        <w:spacing w:after="0"/>
        <w:ind w:left="0"/>
        <w:jc w:val="both"/>
      </w:pPr>
      <w:r>
        <w:rPr>
          <w:rFonts w:ascii="Times New Roman"/>
          <w:b w:val="false"/>
          <w:i w:val="false"/>
          <w:color w:val="000000"/>
          <w:sz w:val="28"/>
        </w:rPr>
        <w:t>
      Егер Қазақстан Республикасының заңдарында өзгеше көзделмесе, көрсетілетін қызметті алушы мемлекеттік қызметті көрсету кезінде ақпараттық жүйелерде қамтылған, заңмен қорғалатын құпияны құрайтын мәліметтерді пайдалануға көрсетілетін қызметті берушіге келісім береді.</w:t>
      </w:r>
    </w:p>
    <w:p>
      <w:pPr>
        <w:spacing w:after="0"/>
        <w:ind w:left="0"/>
        <w:jc w:val="both"/>
      </w:pPr>
      <w:r>
        <w:rPr>
          <w:rFonts w:ascii="Times New Roman"/>
          <w:b w:val="false"/>
          <w:i w:val="false"/>
          <w:color w:val="000000"/>
          <w:sz w:val="28"/>
        </w:rPr>
        <w:t>
      Көрсетілетін қызметті берушілер іске асырылған интеграция арқылы цифрлық құжаттарды цифрлық құжаттар сервисінен порталда тіркелген пайдаланушының ұялы байланысының абоненттік нөмірі арқылы ұсынылған құжат иесінің келісімі болған жағдайда, бір реттік парольді беру арқылы немесе портал хабарламасына жауап ретінде қысқа мәтіндік хабарлама жіберу арқылы алады.</w:t>
      </w:r>
    </w:p>
    <w:p>
      <w:pPr>
        <w:spacing w:after="0"/>
        <w:ind w:left="0"/>
        <w:jc w:val="both"/>
      </w:pPr>
      <w:r>
        <w:rPr>
          <w:rFonts w:ascii="Times New Roman"/>
          <w:b w:val="false"/>
          <w:i w:val="false"/>
          <w:color w:val="000000"/>
          <w:sz w:val="28"/>
        </w:rPr>
        <w:t>
      Көрсетілетін қызметті алушы құжаттардың толық топтамасын ұсынбаған және (немесе) қолданылу мерзімі өтіп кеткен құжаттарды ұсынған жағдайда, көрсетілетін қызметті беруші көрсетілетін қызметті алушыға өтінішті одан әрі қараудан бас тартады.</w:t>
      </w:r>
    </w:p>
    <w:bookmarkStart w:name="z74" w:id="25"/>
    <w:p>
      <w:pPr>
        <w:spacing w:after="0"/>
        <w:ind w:left="0"/>
        <w:jc w:val="both"/>
      </w:pPr>
      <w:r>
        <w:rPr>
          <w:rFonts w:ascii="Times New Roman"/>
          <w:b w:val="false"/>
          <w:i w:val="false"/>
          <w:color w:val="000000"/>
          <w:sz w:val="28"/>
        </w:rPr>
        <w:t>
      7. Құжаттарды тексеру қорытындылары бойынша көрсетілетін қызметті беруші 2 (екі) жұмыс күні ішінде тұрғын үйге тексеру жүргізеді, оның нәтижелері бойынша баланы (балаларды) қабылдаушы отбасына қабылдауға тілек білдірген адамдардың тұрғын үй-тұрмыстық жағдайларын тексеру актісін (бұдан әрі – акт) жасайды.";</w:t>
      </w:r>
    </w:p>
    <w:bookmarkEnd w:id="25"/>
    <w:bookmarkStart w:name="z75" w:id="26"/>
    <w:p>
      <w:pPr>
        <w:spacing w:after="0"/>
        <w:ind w:left="0"/>
        <w:jc w:val="both"/>
      </w:pPr>
      <w:r>
        <w:rPr>
          <w:rFonts w:ascii="Times New Roman"/>
          <w:b w:val="false"/>
          <w:i w:val="false"/>
          <w:color w:val="000000"/>
          <w:sz w:val="28"/>
        </w:rPr>
        <w:t>
      мынадай мазмұндағы 7-1-тармақпен толықтырылсын:</w:t>
      </w:r>
    </w:p>
    <w:bookmarkEnd w:id="26"/>
    <w:p>
      <w:pPr>
        <w:spacing w:after="0"/>
        <w:ind w:left="0"/>
        <w:jc w:val="both"/>
      </w:pPr>
      <w:r>
        <w:rPr>
          <w:rFonts w:ascii="Times New Roman"/>
          <w:b w:val="false"/>
          <w:i w:val="false"/>
          <w:color w:val="000000"/>
          <w:sz w:val="28"/>
        </w:rPr>
        <w:t xml:space="preserve">
      "7-1. Акт жасалғаннан кейін көрсетілетін қызметті беруші "Мемлекеттің қорғаншылық және қамқоршылық жөніндегі функцияларын жүзеге асыру қағидаларын бекіту туралы" Қазақстан Республикасы Үкіметінің 2012 жылғы 30 наурыздағы № 382 </w:t>
      </w:r>
      <w:r>
        <w:rPr>
          <w:rFonts w:ascii="Times New Roman"/>
          <w:b w:val="false"/>
          <w:i w:val="false"/>
          <w:color w:val="000000"/>
          <w:sz w:val="28"/>
        </w:rPr>
        <w:t>қаулысына</w:t>
      </w:r>
      <w:r>
        <w:rPr>
          <w:rFonts w:ascii="Times New Roman"/>
          <w:b w:val="false"/>
          <w:i w:val="false"/>
          <w:color w:val="000000"/>
          <w:sz w:val="28"/>
        </w:rPr>
        <w:t xml:space="preserve"> сәйкес он жасқа толған баланың оны баланы қабылдайтын отбасына орналастыруға келісімін 2 (екі) жұмыс күні ішінде ресімдейді.";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xml:space="preserve">
      "8. Көрсетілетін қызметті беруші 1 (бір) жұмыс күні ішінде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баланы (балаларды) қабылдаушы отбасына тәрбиелеуге беру туралы шарт (бұдан әрі – шарт) жасасу туралы хабарлама дайындайды.</w:t>
      </w:r>
    </w:p>
    <w:p>
      <w:pPr>
        <w:spacing w:after="0"/>
        <w:ind w:left="0"/>
        <w:jc w:val="both"/>
      </w:pPr>
      <w:r>
        <w:rPr>
          <w:rFonts w:ascii="Times New Roman"/>
          <w:b w:val="false"/>
          <w:i w:val="false"/>
          <w:color w:val="000000"/>
          <w:sz w:val="28"/>
        </w:rPr>
        <w:t xml:space="preserve">
      Осы Қағидалар стандартының 9-тармағында көрсетілген негіздер бойынша мемлекеттік қызметті көрсетуден бас тарту үшін негіз анықталған жағдайда, көрсетілетін қызметті беруші Қазақстан Республикасы Әкімшілік рәсімдік–процестік кодексінің (бұдан әрі-ҚР ӘПК) </w:t>
      </w:r>
      <w:r>
        <w:rPr>
          <w:rFonts w:ascii="Times New Roman"/>
          <w:b w:val="false"/>
          <w:i w:val="false"/>
          <w:color w:val="000000"/>
          <w:sz w:val="28"/>
        </w:rPr>
        <w:t>73-бабына</w:t>
      </w:r>
      <w:r>
        <w:rPr>
          <w:rFonts w:ascii="Times New Roman"/>
          <w:b w:val="false"/>
          <w:i w:val="false"/>
          <w:color w:val="000000"/>
          <w:sz w:val="28"/>
        </w:rPr>
        <w:t xml:space="preserve"> сәйкес мемлекеттік қызметті көрсету мерзімі аяқталғанға дейін 3 (үш) жұмыс күнінен кешіктірмей, көрсетілетін қызметті алушыға мемлекеттік қызметті көрсетуден бас тарту туралы алдын ала шешім, сондай-ақ тыңдауды өткізу уақыты мен орны туралы хабарламаны жолдайды.</w:t>
      </w:r>
    </w:p>
    <w:p>
      <w:pPr>
        <w:spacing w:after="0"/>
        <w:ind w:left="0"/>
        <w:jc w:val="both"/>
      </w:pPr>
      <w:r>
        <w:rPr>
          <w:rFonts w:ascii="Times New Roman"/>
          <w:b w:val="false"/>
          <w:i w:val="false"/>
          <w:color w:val="000000"/>
          <w:sz w:val="28"/>
        </w:rPr>
        <w:t>
      Тыңдау рәсімі ҚР АӨК-нің 73-бабына сәйкес жүргізіледі.</w:t>
      </w:r>
    </w:p>
    <w:p>
      <w:pPr>
        <w:spacing w:after="0"/>
        <w:ind w:left="0"/>
        <w:jc w:val="both"/>
      </w:pPr>
      <w:r>
        <w:rPr>
          <w:rFonts w:ascii="Times New Roman"/>
          <w:b w:val="false"/>
          <w:i w:val="false"/>
          <w:color w:val="000000"/>
          <w:sz w:val="28"/>
        </w:rPr>
        <w:t>
      Тыңдау нәтижелері бойынша көрсетілетін қызметті алушыға 1 (бір) жұмыс күні ішінде шарт жасасу туралы хабарлама не мемлекеттік қызмет көрсетуден дәлелді бас тарту жіберіледі.";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xml:space="preserve">
      "10. Көрсетілетін қызметті алушы шарт жасасу туралы хабарламаны немесе хабарламаны алғаннан кейін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шартқа қол қою үшін 1 (бір) жұмыс күні ішінде көрсетілетін қызметті берушіге келуі қажет.";</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xml:space="preserve">
      "12. "Баланы (балаларды) қабылдаушы отбасына тәрбиелеуге беру және оларды асырауға ақшалай қаражат төлеуді тағайындау" мемлекеттік қызмет көрсетудің жалпы мерзімі не мемлекеттік қызмет көрсетуден бас тарту 10 (он) жұмыс күнін құрайды."; </w:t>
      </w:r>
    </w:p>
    <w:bookmarkStart w:name="z81" w:id="27"/>
    <w:p>
      <w:pPr>
        <w:spacing w:after="0"/>
        <w:ind w:left="0"/>
        <w:jc w:val="both"/>
      </w:pPr>
      <w:r>
        <w:rPr>
          <w:rFonts w:ascii="Times New Roman"/>
          <w:b w:val="false"/>
          <w:i w:val="false"/>
          <w:color w:val="000000"/>
          <w:sz w:val="28"/>
        </w:rPr>
        <w:t>
      мынадай мазмұндағы 12-1-тармақпен толықтырылсын:</w:t>
      </w:r>
    </w:p>
    <w:bookmarkEnd w:id="27"/>
    <w:p>
      <w:pPr>
        <w:spacing w:after="0"/>
        <w:ind w:left="0"/>
        <w:jc w:val="both"/>
      </w:pPr>
      <w:r>
        <w:rPr>
          <w:rFonts w:ascii="Times New Roman"/>
          <w:b w:val="false"/>
          <w:i w:val="false"/>
          <w:color w:val="000000"/>
          <w:sz w:val="28"/>
        </w:rPr>
        <w:t xml:space="preserve">
      "12-1. Көрсетілетін қызметті беруші Заңның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ақпараттандыру саласындағы уәкілетті орган белгілеген тәртіппен мемлекеттік қызметтер көрсету мониторингінің ақпараттық жүйесіне мемлекеттік қызмет көрсету сатысы туралы деректерді енгізуді қамтамасыз етеді.</w:t>
      </w:r>
    </w:p>
    <w:p>
      <w:pPr>
        <w:spacing w:after="0"/>
        <w:ind w:left="0"/>
        <w:jc w:val="both"/>
      </w:pPr>
      <w:r>
        <w:rPr>
          <w:rFonts w:ascii="Times New Roman"/>
          <w:b w:val="false"/>
          <w:i w:val="false"/>
          <w:color w:val="000000"/>
          <w:sz w:val="28"/>
        </w:rPr>
        <w:t>
      Ақпараттық жүйе істен шыққан жағдайда көрсетілетін қызметті беруші анықталған сәттен бастап дереу көрсетілетін қызметті берушінің ақпараттық-коммуникациялық инфрақұрылымға жауапты құрылымдық бөлімшесінің қызметкерін хабардар етеді.</w:t>
      </w:r>
    </w:p>
    <w:p>
      <w:pPr>
        <w:spacing w:after="0"/>
        <w:ind w:left="0"/>
        <w:jc w:val="both"/>
      </w:pPr>
      <w:r>
        <w:rPr>
          <w:rFonts w:ascii="Times New Roman"/>
          <w:b w:val="false"/>
          <w:i w:val="false"/>
          <w:color w:val="000000"/>
          <w:sz w:val="28"/>
        </w:rPr>
        <w:t>
      Бұл жағдайда ақпараттық-коммуникациялық инфрақұрылымға жауапты қызметкер Қағидалардың осы тармағының екінші бөлігінде көрсетілген мерзім ішінде техникалық проблема туралы хаттама жасайды және оған көрсетілетін қызметті беруші қол қояды.";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"13. Мемлекеттік қызмет көрсету мәселелері бойынша көрсетілетін қызметті берушінің шешіміне, әрекетіне (әрекетсіздігіне) шағым көрсетілетін қызметті беруші басшысының атына, мемлекеттік қызмет көрсету сапасын бағалау және бақылау жөніндегі уәкілетті органға (бұдан әрі – шағымды қарайтын орган) Қазақстан Республикасының заңнамасына сәйкес беріледі.</w:t>
      </w:r>
    </w:p>
    <w:p>
      <w:pPr>
        <w:spacing w:after="0"/>
        <w:ind w:left="0"/>
        <w:jc w:val="both"/>
      </w:pPr>
      <w:r>
        <w:rPr>
          <w:rFonts w:ascii="Times New Roman"/>
          <w:b w:val="false"/>
          <w:i w:val="false"/>
          <w:color w:val="000000"/>
          <w:sz w:val="28"/>
        </w:rPr>
        <w:t>
      Мемлекеттік қызметтер көрсету мәселелері бойынша шағымды қарауды жоғары тұрған әкімшілік орган, лауазымды тұлға, шағымды қарайтын орган жүргізеді.</w:t>
      </w:r>
    </w:p>
    <w:p>
      <w:pPr>
        <w:spacing w:after="0"/>
        <w:ind w:left="0"/>
        <w:jc w:val="both"/>
      </w:pPr>
      <w:r>
        <w:rPr>
          <w:rFonts w:ascii="Times New Roman"/>
          <w:b w:val="false"/>
          <w:i w:val="false"/>
          <w:color w:val="000000"/>
          <w:sz w:val="28"/>
        </w:rPr>
        <w:t>
      Шағымдар көрсетілетін қызметті берушіге және (немесе) шешіміне, әрекетіне (әрекетсіздігіне) шағым жасаған лауазымды тұлғаға беріледі.</w:t>
      </w:r>
    </w:p>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жасалып отырған лауазымды тұлға шағым келіп түскен күннен бастап 3 (үш) жұмыс күнінен кешіктірмей оны шағымды қарайтын органға жібереді.</w:t>
      </w:r>
    </w:p>
    <w:p>
      <w:pPr>
        <w:spacing w:after="0"/>
        <w:ind w:left="0"/>
        <w:jc w:val="both"/>
      </w:pPr>
      <w:r>
        <w:rPr>
          <w:rFonts w:ascii="Times New Roman"/>
          <w:b w:val="false"/>
          <w:i w:val="false"/>
          <w:color w:val="000000"/>
          <w:sz w:val="28"/>
        </w:rPr>
        <w:t>
      Бұл ретте көрсетілетін қызметті беруші, лауазымды тұлға, шешімге, әрекетке (әрекетсіздікке) шағым жасайды, егер ол 3 (үш) жұмыс күні ішінде шағымда көрсетілген талаптарды толық қанағаттандыратын шешімді немесе әкімшілік әрекетті қабылдаса, шағымды қарайтын органға шағым жібермейді.</w:t>
      </w:r>
    </w:p>
    <w:p>
      <w:pPr>
        <w:spacing w:after="0"/>
        <w:ind w:left="0"/>
        <w:jc w:val="both"/>
      </w:pPr>
      <w:r>
        <w:rPr>
          <w:rFonts w:ascii="Times New Roman"/>
          <w:b w:val="false"/>
          <w:i w:val="false"/>
          <w:color w:val="000000"/>
          <w:sz w:val="28"/>
        </w:rPr>
        <w:t xml:space="preserve">
      Көрсетілетін қызметті берушінің атына келіп түскен көрсетілетін қызметті алушының шағымы Мемлекеттік көрсетілетін қызметтер туралы заңның 25-бабы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күнінен бастап 5 (бес) жұмыс күні ішінде қаралуға жатады.</w:t>
      </w:r>
    </w:p>
    <w:p>
      <w:pPr>
        <w:spacing w:after="0"/>
        <w:ind w:left="0"/>
        <w:jc w:val="both"/>
      </w:pPr>
      <w:r>
        <w:rPr>
          <w:rFonts w:ascii="Times New Roman"/>
          <w:b w:val="false"/>
          <w:i w:val="false"/>
          <w:color w:val="000000"/>
          <w:sz w:val="28"/>
        </w:rPr>
        <w:t>
      Шағымды қарайтын органның атына келіп түскен көрсетілетін қызметті алушының шағымы тіркелген күнінен бастап 15 (он бес) жұмыс күні ішінде қаралуға жатады.</w:t>
      </w:r>
    </w:p>
    <w:p>
      <w:pPr>
        <w:spacing w:after="0"/>
        <w:ind w:left="0"/>
        <w:jc w:val="both"/>
      </w:pPr>
      <w:r>
        <w:rPr>
          <w:rFonts w:ascii="Times New Roman"/>
          <w:b w:val="false"/>
          <w:i w:val="false"/>
          <w:color w:val="000000"/>
          <w:sz w:val="28"/>
        </w:rPr>
        <w:t>
      Егер заңда өзгеше көзделмесе, сотқа жүгінуге сотқа дейінгі тәртіппен шағым жасалғаннан кейін жол беріледі.";</w:t>
      </w:r>
    </w:p>
    <w:bookmarkStart w:name="z83" w:id="28"/>
    <w:p>
      <w:pPr>
        <w:spacing w:after="0"/>
        <w:ind w:left="0"/>
        <w:jc w:val="both"/>
      </w:pPr>
      <w:r>
        <w:rPr>
          <w:rFonts w:ascii="Times New Roman"/>
          <w:b w:val="false"/>
          <w:i w:val="false"/>
          <w:color w:val="000000"/>
          <w:sz w:val="28"/>
        </w:rPr>
        <w:t xml:space="preserve">
      "Баланы (балаларды) қабылдаушы отбасына тәрбиелеуге беру және оларды асырауға ақшалай қаражат төлеуді тағайындау" мемлекеттік қызмет көрсету қағидаларына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w:t>
      </w:r>
      <w:r>
        <w:rPr>
          <w:rFonts w:ascii="Times New Roman"/>
          <w:b w:val="false"/>
          <w:i w:val="false"/>
          <w:color w:val="000000"/>
          <w:sz w:val="28"/>
        </w:rPr>
        <w:t xml:space="preserve"> осы тізбеге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17-қосымшаларға</w:t>
      </w:r>
      <w:r>
        <w:rPr>
          <w:rFonts w:ascii="Times New Roman"/>
          <w:b w:val="false"/>
          <w:i w:val="false"/>
          <w:color w:val="000000"/>
          <w:sz w:val="28"/>
        </w:rPr>
        <w:t xml:space="preserve"> сәйкес редакцияда жазылсын;</w:t>
      </w:r>
    </w:p>
    <w:bookmarkEnd w:id="28"/>
    <w:bookmarkStart w:name="z95" w:id="29"/>
    <w:p>
      <w:pPr>
        <w:spacing w:after="0"/>
        <w:ind w:left="0"/>
        <w:jc w:val="both"/>
      </w:pPr>
      <w:r>
        <w:rPr>
          <w:rFonts w:ascii="Times New Roman"/>
          <w:b w:val="false"/>
          <w:i w:val="false"/>
          <w:color w:val="000000"/>
          <w:sz w:val="28"/>
        </w:rPr>
        <w:t xml:space="preserve">
      көрсетілген бұйрықпен бекітілген "Балаға кері әсер етпейтін ата-ана құқықтарынан айырылған ата-аналарға баламен кездесуіне рұқсат беру" мемлекеттік қызметті көрсету </w:t>
      </w:r>
      <w:r>
        <w:rPr>
          <w:rFonts w:ascii="Times New Roman"/>
          <w:b w:val="false"/>
          <w:i w:val="false"/>
          <w:color w:val="000000"/>
          <w:sz w:val="28"/>
        </w:rPr>
        <w:t>қағидаларында</w:t>
      </w:r>
      <w:r>
        <w:rPr>
          <w:rFonts w:ascii="Times New Roman"/>
          <w:b w:val="false"/>
          <w:i w:val="false"/>
          <w:color w:val="000000"/>
          <w:sz w:val="28"/>
        </w:rPr>
        <w:t>:</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xml:space="preserve">
      "3. "Балаға кері әсер етпейтін ата-ана құқықтарынан айырылған ата-аналарға баламен кездесуіне рұқсат беру" мемлекеттік көрсетілетін қызметін (бұдан әрі – мемлекеттік көрсетілетін қызмет) алу үшін жеке тұлға (бұдан әрі – көрсетілетін қызметті алушы) республикалық маңызы бар қалалардың және астананың білім басқармаларына, аудандардағы, облыстық маңызы бар қалалардағы білім бөлімдеріне (бұдан әрі – көрсетілетін қызметті беруші), "Азаматтарға арналған үкімет" мемлекеттік корпорациясы (бұдан әрі – Мемлекеттік корпорация) арқылы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"Балаға теріс әсер етпейтін ата-ана құқықтарынан айырылған ата-аналарға баламен кездесуге рұқсат беру" мемлекеттік көрсетілетін қызмет стандартында көзделген құжаттарды қоса бере отырып,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 береді.</w:t>
      </w:r>
    </w:p>
    <w:p>
      <w:pPr>
        <w:spacing w:after="0"/>
        <w:ind w:left="0"/>
        <w:jc w:val="both"/>
      </w:pPr>
      <w:r>
        <w:rPr>
          <w:rFonts w:ascii="Times New Roman"/>
          <w:b w:val="false"/>
          <w:i w:val="false"/>
          <w:color w:val="000000"/>
          <w:sz w:val="28"/>
        </w:rPr>
        <w:t>
      Мемлекеттік қызмет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талаптардың тізбесі Стандартта келтірілген.";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9-тармақтар</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"7. Көрсетілетін қызметті беруші құжаттарды алған сәттен бастап 1 (бір) жұмыс күні ішінде ұсынылған құжаттардың толықтығын тексереді.</w:t>
      </w:r>
    </w:p>
    <w:p>
      <w:pPr>
        <w:spacing w:after="0"/>
        <w:ind w:left="0"/>
        <w:jc w:val="both"/>
      </w:pPr>
      <w:r>
        <w:rPr>
          <w:rFonts w:ascii="Times New Roman"/>
          <w:b w:val="false"/>
          <w:i w:val="false"/>
          <w:color w:val="000000"/>
          <w:sz w:val="28"/>
        </w:rPr>
        <w:t xml:space="preserve">
      Көрсетілетін қызметті алушы құжаттардың толық топтамасын ұсынбаған және (немесе) қолданылу мерзімі өтіп кеткен құжаттарды ұсынған жағдайда, көрсетілетін қызметті беруші өтінішті қабылдаудан бас тартады, ал мемлекеттік корпорацияның қызметкері өтінішті қабылдаудан бас тартады және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құжаттарды қабылдаудан бас тарту туралы қолхат береді.</w:t>
      </w:r>
    </w:p>
    <w:bookmarkStart w:name="z100" w:id="30"/>
    <w:p>
      <w:pPr>
        <w:spacing w:after="0"/>
        <w:ind w:left="0"/>
        <w:jc w:val="both"/>
      </w:pPr>
      <w:r>
        <w:rPr>
          <w:rFonts w:ascii="Times New Roman"/>
          <w:b w:val="false"/>
          <w:i w:val="false"/>
          <w:color w:val="000000"/>
          <w:sz w:val="28"/>
        </w:rPr>
        <w:t>
      8. Көрсетілетін қызметті алушының жеке басын растайтын құжаттар туралы мәліметтерді Мемлекеттік корпорациясының қызметкері және көрсетілетін қызметті беруші "электрондық үкімет" шлюзі арқылы тиісті мемлекеттік ақпараттық жүйеден алады.</w:t>
      </w:r>
    </w:p>
    <w:bookmarkEnd w:id="30"/>
    <w:p>
      <w:pPr>
        <w:spacing w:after="0"/>
        <w:ind w:left="0"/>
        <w:jc w:val="both"/>
      </w:pPr>
      <w:r>
        <w:rPr>
          <w:rFonts w:ascii="Times New Roman"/>
          <w:b w:val="false"/>
          <w:i w:val="false"/>
          <w:color w:val="000000"/>
          <w:sz w:val="28"/>
        </w:rPr>
        <w:t>
      Егер Қазақстан Республикасының заңдарында өзгеше көзделмесе, көрсетілетін қызметті беруші және Мемлекеттік корпорация қызметкері мемлекеттік қызметтер көрсету кезінде ақпараттық жүйелерде қамтылған, заңмен қорғалатын құпияны құрайтын мәліметтерді пайдалануға көрсетілетін қызметті алушының келісімін алады.</w:t>
      </w:r>
    </w:p>
    <w:p>
      <w:pPr>
        <w:spacing w:after="0"/>
        <w:ind w:left="0"/>
        <w:jc w:val="both"/>
      </w:pPr>
      <w:r>
        <w:rPr>
          <w:rFonts w:ascii="Times New Roman"/>
          <w:b w:val="false"/>
          <w:i w:val="false"/>
          <w:color w:val="000000"/>
          <w:sz w:val="28"/>
        </w:rPr>
        <w:t>
      Көрсетілетін қызметті берушілер іске асырылған интеграция арқылы цифрлық құжаттарды цифрлық құжаттар сервисінен порталда тіркелген пайдаланушының ұялы байланысының абоненттік нөмірі арқылы ұсынылған құжат иесінің келісімі болған жағдайда, бір реттік парольді беру арқылы немесе портал хабарламасына жауап ретінде қысқа мәтіндік хабарлама жіберу арқылы алады.</w:t>
      </w:r>
    </w:p>
    <w:bookmarkStart w:name="z101" w:id="31"/>
    <w:p>
      <w:pPr>
        <w:spacing w:after="0"/>
        <w:ind w:left="0"/>
        <w:jc w:val="both"/>
      </w:pPr>
      <w:r>
        <w:rPr>
          <w:rFonts w:ascii="Times New Roman"/>
          <w:b w:val="false"/>
          <w:i w:val="false"/>
          <w:color w:val="000000"/>
          <w:sz w:val="28"/>
        </w:rPr>
        <w:t xml:space="preserve">
      9. Құжаттарды тексеру қорытындысы бойынша көрсетілетін қызметті беруші 3 (үш) жұмыс күні ішінде қорғаншы және қамқоршы органның балаға теріс әсер етпейтін ата - ана құқықтарынан айырылған ата-аналарға баламен кездесуіне рұқсатын (бұдан әрі - рұқсат)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дайындайды.</w:t>
      </w:r>
    </w:p>
    <w:bookmarkEnd w:id="31"/>
    <w:p>
      <w:pPr>
        <w:spacing w:after="0"/>
        <w:ind w:left="0"/>
        <w:jc w:val="both"/>
      </w:pPr>
      <w:r>
        <w:rPr>
          <w:rFonts w:ascii="Times New Roman"/>
          <w:b w:val="false"/>
          <w:i w:val="false"/>
          <w:color w:val="000000"/>
          <w:sz w:val="28"/>
        </w:rPr>
        <w:t xml:space="preserve">
      Осы Қағидалар стандартының 9-тармағында көрсетілген негіздер бойынша мемлекеттік қызметті көрсетуден бас тарту үшін негіз анықталған жағдайда, көрсетілетін қызметті беруші Қазақстан Республикасы Әкімшілік рәсімдік – процестік кодексінің (бұдан әрі - ҚР ӘПК) </w:t>
      </w:r>
      <w:r>
        <w:rPr>
          <w:rFonts w:ascii="Times New Roman"/>
          <w:b w:val="false"/>
          <w:i w:val="false"/>
          <w:color w:val="000000"/>
          <w:sz w:val="28"/>
        </w:rPr>
        <w:t>73-бабына</w:t>
      </w:r>
      <w:r>
        <w:rPr>
          <w:rFonts w:ascii="Times New Roman"/>
          <w:b w:val="false"/>
          <w:i w:val="false"/>
          <w:color w:val="000000"/>
          <w:sz w:val="28"/>
        </w:rPr>
        <w:t xml:space="preserve"> сәйкес мемлекеттік қызметті көрсету мерзімі аяқталғанға дейін 3 (үш) жұмыс күнінен кешіктірмей, көрсетілетін қызметті алушыға мемлекеттік қызметті көрсетуден бас тарту туралы алдын ала шешім, сондай-ақ тыңдауды өткізу уақыты мен орны туралы хабарламаны жолдайды.</w:t>
      </w:r>
    </w:p>
    <w:p>
      <w:pPr>
        <w:spacing w:after="0"/>
        <w:ind w:left="0"/>
        <w:jc w:val="both"/>
      </w:pPr>
      <w:r>
        <w:rPr>
          <w:rFonts w:ascii="Times New Roman"/>
          <w:b w:val="false"/>
          <w:i w:val="false"/>
          <w:color w:val="000000"/>
          <w:sz w:val="28"/>
        </w:rPr>
        <w:t>
      Тыңдау рәсімі ҚР АӨК-нің 73-бабына сәйкес жүргізіледі.</w:t>
      </w:r>
    </w:p>
    <w:p>
      <w:pPr>
        <w:spacing w:after="0"/>
        <w:ind w:left="0"/>
        <w:jc w:val="both"/>
      </w:pPr>
      <w:r>
        <w:rPr>
          <w:rFonts w:ascii="Times New Roman"/>
          <w:b w:val="false"/>
          <w:i w:val="false"/>
          <w:color w:val="000000"/>
          <w:sz w:val="28"/>
        </w:rPr>
        <w:t>
      Тыңдау нәтижелері бойынша көрсетілетін қызметті беруші 1 (бір) жұмыс күні ішінде рұқсатты немесе мемлекеттік қызметті көрсетуден дәлелді бас тартуды көрсетілетін қызметті алушыға немесе Мемлекеттік корпорацияға жолдайды.";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алынып тасталсын;</w:t>
      </w:r>
    </w:p>
    <w:bookmarkStart w:name="z103" w:id="32"/>
    <w:p>
      <w:pPr>
        <w:spacing w:after="0"/>
        <w:ind w:left="0"/>
        <w:jc w:val="both"/>
      </w:pPr>
      <w:r>
        <w:rPr>
          <w:rFonts w:ascii="Times New Roman"/>
          <w:b w:val="false"/>
          <w:i w:val="false"/>
          <w:color w:val="000000"/>
          <w:sz w:val="28"/>
        </w:rPr>
        <w:t>
      мынадай мазмұндағы 12-1-тармақпен толықтырылсын:</w:t>
      </w:r>
    </w:p>
    <w:bookmarkEnd w:id="32"/>
    <w:p>
      <w:pPr>
        <w:spacing w:after="0"/>
        <w:ind w:left="0"/>
        <w:jc w:val="both"/>
      </w:pPr>
      <w:r>
        <w:rPr>
          <w:rFonts w:ascii="Times New Roman"/>
          <w:b w:val="false"/>
          <w:i w:val="false"/>
          <w:color w:val="000000"/>
          <w:sz w:val="28"/>
        </w:rPr>
        <w:t xml:space="preserve">
      "12-1. Көрсетілетін қызметті беруші Заңның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ақпараттандыру саласындағы уәкілетті орган белгілеген тәртіппен мемлекеттік қызметтер көрсету мониторингінің ақпараттық жүйесіне мемлекеттік қызмет көрсету сатысы туралы деректерді енгізуді қамтамасыз етеді.</w:t>
      </w:r>
    </w:p>
    <w:p>
      <w:pPr>
        <w:spacing w:after="0"/>
        <w:ind w:left="0"/>
        <w:jc w:val="both"/>
      </w:pPr>
      <w:r>
        <w:rPr>
          <w:rFonts w:ascii="Times New Roman"/>
          <w:b w:val="false"/>
          <w:i w:val="false"/>
          <w:color w:val="000000"/>
          <w:sz w:val="28"/>
        </w:rPr>
        <w:t>
      Ақпараттық жүйе істен шыққан жағдайда көрсетілетін қызметті беруші анықталған сәттен бастап дереу көрсетілетін қызметті берушінің ақпараттық-коммуникациялық инфрақұрылымға жауапты құрылымдық бөлімшесінің қызметкерін хабардар етеді.</w:t>
      </w:r>
    </w:p>
    <w:p>
      <w:pPr>
        <w:spacing w:after="0"/>
        <w:ind w:left="0"/>
        <w:jc w:val="both"/>
      </w:pPr>
      <w:r>
        <w:rPr>
          <w:rFonts w:ascii="Times New Roman"/>
          <w:b w:val="false"/>
          <w:i w:val="false"/>
          <w:color w:val="000000"/>
          <w:sz w:val="28"/>
        </w:rPr>
        <w:t>
      Бұл жағдайда ақпараттық-коммуникациялық инфрақұрылымға жауапты қызметкер Қағидалардың осы тармағының екінші бөлігінде көрсетілген мерзім ішінде техникалық проблема туралы хаттама жасайды және оған көрсетілетін қызметті беруші қол қояды.";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"13. Мемлекеттік қызмет көрсету мәселелері бойынша көрсетілетін қызметті берушінің шешіміне, әрекетіне (әрекетсіздігіне) шағым көрсетілетін қызметті беруші басшысының атына, мемлекеттік қызмет көрсету сапасын бағалау және бақылау жөніндегі уәкілетті органға (бұдан әрі – шағымды қарайтын орган) Қазақстан Республикасының заңнамасына сәйкес беріледі.</w:t>
      </w:r>
    </w:p>
    <w:p>
      <w:pPr>
        <w:spacing w:after="0"/>
        <w:ind w:left="0"/>
        <w:jc w:val="both"/>
      </w:pPr>
      <w:r>
        <w:rPr>
          <w:rFonts w:ascii="Times New Roman"/>
          <w:b w:val="false"/>
          <w:i w:val="false"/>
          <w:color w:val="000000"/>
          <w:sz w:val="28"/>
        </w:rPr>
        <w:t>
      Мемлекеттік қызметтер көрсету мәселелері бойынша шағымды қарауды жоғары тұрған әкімшілік орган, лауазымды тұлға, шағымды қарайтын орган жүргізеді.</w:t>
      </w:r>
    </w:p>
    <w:p>
      <w:pPr>
        <w:spacing w:after="0"/>
        <w:ind w:left="0"/>
        <w:jc w:val="both"/>
      </w:pPr>
      <w:r>
        <w:rPr>
          <w:rFonts w:ascii="Times New Roman"/>
          <w:b w:val="false"/>
          <w:i w:val="false"/>
          <w:color w:val="000000"/>
          <w:sz w:val="28"/>
        </w:rPr>
        <w:t>
      Шағымдар көрсетілетін қызметті берушіге және (немесе) шешіміне, әрекетіне (әрекетсіздігіне) шағым жасаған лауазымды тұлғаға беріледі.</w:t>
      </w:r>
    </w:p>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жасалып отырған лауазымды тұлға шағым келіп түскен күннен бастап 3 (үш) жұмыс күнінен кешіктірмей оны шағымды қарайтын органға жібереді.</w:t>
      </w:r>
    </w:p>
    <w:p>
      <w:pPr>
        <w:spacing w:after="0"/>
        <w:ind w:left="0"/>
        <w:jc w:val="both"/>
      </w:pPr>
      <w:r>
        <w:rPr>
          <w:rFonts w:ascii="Times New Roman"/>
          <w:b w:val="false"/>
          <w:i w:val="false"/>
          <w:color w:val="000000"/>
          <w:sz w:val="28"/>
        </w:rPr>
        <w:t>
      Бұл ретте көрсетілетін қызметті беруші, лауазымды тұлға, шешімге, әрекетке (әрекетсіздікке) шағым жасайды, егер ол 3 (үш) жұмыс күні ішінде шағымда көрсетілген талаптарды толық қанағаттандыратын шешімді немесе әкімшілік әрекетті қабылдаса, шағымды қарайтын органға шағым жібермейді.</w:t>
      </w:r>
    </w:p>
    <w:p>
      <w:pPr>
        <w:spacing w:after="0"/>
        <w:ind w:left="0"/>
        <w:jc w:val="both"/>
      </w:pPr>
      <w:r>
        <w:rPr>
          <w:rFonts w:ascii="Times New Roman"/>
          <w:b w:val="false"/>
          <w:i w:val="false"/>
          <w:color w:val="000000"/>
          <w:sz w:val="28"/>
        </w:rPr>
        <w:t xml:space="preserve">
      Көрсетілетін қызметті берушінің атына келіп түскен көрсетілетін қызметті алушының шағымы Мемлекеттік көрсетілетін қызметтер туралы заңның 25-бабы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күнінен бастап 5 (бес) жұмыс күні ішінде қаралуға жатады.</w:t>
      </w:r>
    </w:p>
    <w:p>
      <w:pPr>
        <w:spacing w:after="0"/>
        <w:ind w:left="0"/>
        <w:jc w:val="both"/>
      </w:pPr>
      <w:r>
        <w:rPr>
          <w:rFonts w:ascii="Times New Roman"/>
          <w:b w:val="false"/>
          <w:i w:val="false"/>
          <w:color w:val="000000"/>
          <w:sz w:val="28"/>
        </w:rPr>
        <w:t>
      Шағымды қарайтын органның атына келіп түскен көрсетілетін қызметті алушының шағымы тіркелген күнінен бастап 15 (он бес) жұмыс күні ішінде қаралуға жатады.</w:t>
      </w:r>
    </w:p>
    <w:p>
      <w:pPr>
        <w:spacing w:after="0"/>
        <w:ind w:left="0"/>
        <w:jc w:val="both"/>
      </w:pPr>
      <w:r>
        <w:rPr>
          <w:rFonts w:ascii="Times New Roman"/>
          <w:b w:val="false"/>
          <w:i w:val="false"/>
          <w:color w:val="000000"/>
          <w:sz w:val="28"/>
        </w:rPr>
        <w:t>
      Егер заңда өзгеше көзделмесе, сотқа жүгінуге сотқа дейінгі тәртіппен шағым жасалғаннан кейін жол беріледі.";</w:t>
      </w:r>
    </w:p>
    <w:bookmarkStart w:name="z105" w:id="33"/>
    <w:p>
      <w:pPr>
        <w:spacing w:after="0"/>
        <w:ind w:left="0"/>
        <w:jc w:val="both"/>
      </w:pPr>
      <w:r>
        <w:rPr>
          <w:rFonts w:ascii="Times New Roman"/>
          <w:b w:val="false"/>
          <w:i w:val="false"/>
          <w:color w:val="000000"/>
          <w:sz w:val="28"/>
        </w:rPr>
        <w:t xml:space="preserve">
      "Балаға теріс әсер етпейтін ата-ана құқықтарынан айырылған ата-аналарға баламен кездесуіне рұқсат беру" мемлекеттік қызмет көрсету қағидаларына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4-қосымшалар</w:t>
      </w:r>
      <w:r>
        <w:rPr>
          <w:rFonts w:ascii="Times New Roman"/>
          <w:b w:val="false"/>
          <w:i w:val="false"/>
          <w:color w:val="000000"/>
          <w:sz w:val="28"/>
        </w:rPr>
        <w:t xml:space="preserve"> осы тізбеге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және </w:t>
      </w:r>
      <w:r>
        <w:rPr>
          <w:rFonts w:ascii="Times New Roman"/>
          <w:b w:val="false"/>
          <w:i w:val="false"/>
          <w:color w:val="000000"/>
          <w:sz w:val="28"/>
        </w:rPr>
        <w:t>22-қосымшаларға</w:t>
      </w:r>
      <w:r>
        <w:rPr>
          <w:rFonts w:ascii="Times New Roman"/>
          <w:b w:val="false"/>
          <w:i w:val="false"/>
          <w:color w:val="000000"/>
          <w:sz w:val="28"/>
        </w:rPr>
        <w:t xml:space="preserve"> сәйкес редакцияда жазылсын;</w:t>
      </w:r>
    </w:p>
    <w:bookmarkEnd w:id="33"/>
    <w:bookmarkStart w:name="z106" w:id="34"/>
    <w:p>
      <w:pPr>
        <w:spacing w:after="0"/>
        <w:ind w:left="0"/>
        <w:jc w:val="both"/>
      </w:pPr>
      <w:r>
        <w:rPr>
          <w:rFonts w:ascii="Times New Roman"/>
          <w:b w:val="false"/>
          <w:i w:val="false"/>
          <w:color w:val="000000"/>
          <w:sz w:val="28"/>
        </w:rPr>
        <w:t xml:space="preserve">
      көрсетілген бұйрықпен бекітілген "Шалғайдағы ауылдық елді мекендерде тұратын балаларды жалпы білім беру ұйымдарына және кейін үйлеріне тегін тасымалдауды ұсыну" мемлекеттік қызметті көрсету </w:t>
      </w:r>
      <w:r>
        <w:rPr>
          <w:rFonts w:ascii="Times New Roman"/>
          <w:b w:val="false"/>
          <w:i w:val="false"/>
          <w:color w:val="000000"/>
          <w:sz w:val="28"/>
        </w:rPr>
        <w:t>қағидаларында</w:t>
      </w:r>
      <w:r>
        <w:rPr>
          <w:rFonts w:ascii="Times New Roman"/>
          <w:b w:val="false"/>
          <w:i w:val="false"/>
          <w:color w:val="000000"/>
          <w:sz w:val="28"/>
        </w:rPr>
        <w:t>:</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xml:space="preserve">
      "3. "Шалғайдағы ауылдық елді мекендерде тұратын балаларды жалпы білім беру ұйымдарына және кейін үйлеріне тегін тасымалдауды ұсыну" мемлекеттік көрсетілетін қызметін (бұдан әрі – мемлекеттік көрсетілетін қызмет) алу үшін жеке тұлға (бұдан әрі – көрсетілетін қызметті алушы) аудандардағы, облыстық маңызы бар қалалардағы білім бөлімдеріне, білім беру ұйымдарына (бұдан әрі – көрсетілетін қызметті беруші), "Азаматтарға арналған үкімет" мемлекеттік корпорациясы (бұдан әрі – Мемлекеттік корпорация) немесе "электрондық үкіметтің" веб-порталы (бұдан әрі – портал) арқылы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"Шалғайдағы ауылдық елді мекендерде тұратын балаларды жалпы білім беру ұйымдарына және кейін үйлеріне тегін тасымалдауды ұсыну" мемлекеттік көрсетілетін қызмет стандартында (бұдан әрі – Стандарт) көзделген құжаттарды қоса бере отырып,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 береді.</w:t>
      </w:r>
    </w:p>
    <w:p>
      <w:pPr>
        <w:spacing w:after="0"/>
        <w:ind w:left="0"/>
        <w:jc w:val="both"/>
      </w:pPr>
      <w:r>
        <w:rPr>
          <w:rFonts w:ascii="Times New Roman"/>
          <w:b w:val="false"/>
          <w:i w:val="false"/>
          <w:color w:val="000000"/>
          <w:sz w:val="28"/>
        </w:rPr>
        <w:t>
      Мемлекеттік қызмет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талаптардың тізбесі Стандартта келтірілген.";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10-тармақтар</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"8. Көрсетілетін қызметті беруші құжаттарды алған сәттен бастап 1 (бір) жұмыс күні ішінде ұсынылған құжаттардың толықтығын тексереді.</w:t>
      </w:r>
    </w:p>
    <w:p>
      <w:pPr>
        <w:spacing w:after="0"/>
        <w:ind w:left="0"/>
        <w:jc w:val="both"/>
      </w:pPr>
      <w:r>
        <w:rPr>
          <w:rFonts w:ascii="Times New Roman"/>
          <w:b w:val="false"/>
          <w:i w:val="false"/>
          <w:color w:val="000000"/>
          <w:sz w:val="28"/>
        </w:rPr>
        <w:t xml:space="preserve">
      Көрсетілетін қызметті алушы құжаттардың толық топтамасын ұсынбаған және (немесе) қолданылу мерзімі өтіп кеткен құжаттарды ұсынған жағдайда, көрсетілетін қызметті беруші өтінішті одан әрі қараудан дәлелді бас тартады, ал мемлекеттік корпорацияның қызметкері өтінішті қабылдаудан бас тартады және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құжаттарды қабылдаудан бас тарту туралы қолхат береді.</w:t>
      </w:r>
    </w:p>
    <w:bookmarkStart w:name="z111" w:id="35"/>
    <w:p>
      <w:pPr>
        <w:spacing w:after="0"/>
        <w:ind w:left="0"/>
        <w:jc w:val="both"/>
      </w:pPr>
      <w:r>
        <w:rPr>
          <w:rFonts w:ascii="Times New Roman"/>
          <w:b w:val="false"/>
          <w:i w:val="false"/>
          <w:color w:val="000000"/>
          <w:sz w:val="28"/>
        </w:rPr>
        <w:t>
      9. Көрсетілетін қызметті алушының жеке басын куәландыратын құжаттар, баланың туу туралы куәлігі туралы мәліметтерді ("АХАЖ тіркеу пункті" ақпараттық жүйесінде мәліметтер болмаған кезде) және оқу орнынан анықтаманы Мемлекеттік корпорацияның қызметкері және көрсетілетін қызметті беруші "электрондық үкімет" шлюзі арқылы тиісті мемлекеттік ақпараттық жүйелерден алады.</w:t>
      </w:r>
    </w:p>
    <w:bookmarkEnd w:id="35"/>
    <w:p>
      <w:pPr>
        <w:spacing w:after="0"/>
        <w:ind w:left="0"/>
        <w:jc w:val="both"/>
      </w:pPr>
      <w:r>
        <w:rPr>
          <w:rFonts w:ascii="Times New Roman"/>
          <w:b w:val="false"/>
          <w:i w:val="false"/>
          <w:color w:val="000000"/>
          <w:sz w:val="28"/>
        </w:rPr>
        <w:t>
      Егер Қазақстан Республикасының заңдарында өзгеше көзделмесе, көрсетілетін қызметті беруші және Мемлекеттік корпорацияның қызметкері мемлекеттік қызметті көрсету кезінде ақпараттық жүйелерде қамтылған, заңмен қорғалатын құпияны құрайтын мәліметтерді пайдалануға көрсетілетін қызметті алушының келісімін алады.</w:t>
      </w:r>
    </w:p>
    <w:p>
      <w:pPr>
        <w:spacing w:after="0"/>
        <w:ind w:left="0"/>
        <w:jc w:val="both"/>
      </w:pPr>
      <w:r>
        <w:rPr>
          <w:rFonts w:ascii="Times New Roman"/>
          <w:b w:val="false"/>
          <w:i w:val="false"/>
          <w:color w:val="000000"/>
          <w:sz w:val="28"/>
        </w:rPr>
        <w:t>
      Көрсетілетін қызметті берушілер іске асырылған интеграция арқылы цифрлық құжаттарды цифрлық құжаттар сервисінен порталда тіркелген пайдаланушының ұялы байланысының абоненттік нөмірі арқылы ұсынылған құжат иесінің келісімі болған жағдайда, бір реттік парольді беру арқылы немесе портал хабарламасына жауап ретінде қысқа мәтіндік хабарлама жіберу арқылы алады.</w:t>
      </w:r>
    </w:p>
    <w:bookmarkStart w:name="z112" w:id="36"/>
    <w:p>
      <w:pPr>
        <w:spacing w:after="0"/>
        <w:ind w:left="0"/>
        <w:jc w:val="both"/>
      </w:pPr>
      <w:r>
        <w:rPr>
          <w:rFonts w:ascii="Times New Roman"/>
          <w:b w:val="false"/>
          <w:i w:val="false"/>
          <w:color w:val="000000"/>
          <w:sz w:val="28"/>
        </w:rPr>
        <w:t xml:space="preserve">
      10. Құжаттарды тексеру қорытындысы бойынша көрсетілетін қызметті беруші 3 (үш) жұмыс күні ішінде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жалпы білім беру ұйымдарына және үйлеріне тегін тасымалдауды ұсыну туралы анықтама (бұдан әрі - анықтама) дайындайды.</w:t>
      </w:r>
    </w:p>
    <w:bookmarkEnd w:id="36"/>
    <w:p>
      <w:pPr>
        <w:spacing w:after="0"/>
        <w:ind w:left="0"/>
        <w:jc w:val="both"/>
      </w:pPr>
      <w:r>
        <w:rPr>
          <w:rFonts w:ascii="Times New Roman"/>
          <w:b w:val="false"/>
          <w:i w:val="false"/>
          <w:color w:val="000000"/>
          <w:sz w:val="28"/>
        </w:rPr>
        <w:t>
      Осы Қағидалар стандартының 9-тармағында көрсетілген негіздер бойынша мемлекеттік қызметті көрсетуден бас тарту үшін негіз анықталған жағдайда, көрсетілетін қызметті беруші Қазақстан Республикасы Әкімшілік рәсімдік–процестік кодексінің (бұдан әрі-ҚР ӘПК) 73-бабына сәйкес мемлекеттік қызметті көрсету мерзімі аяқталғанға дейін 3 (үш) жұмыс күнінен кешіктірмей көрсетілетін қызметті алушыға мемлекеттік қызметті көрсетуден бас тарту туралы алдын ала шешімдер туралы, сондай-ақ тыңдауды өткізу уақыты мен орны туралы хабарламаны жолдайды.</w:t>
      </w:r>
    </w:p>
    <w:p>
      <w:pPr>
        <w:spacing w:after="0"/>
        <w:ind w:left="0"/>
        <w:jc w:val="both"/>
      </w:pPr>
      <w:r>
        <w:rPr>
          <w:rFonts w:ascii="Times New Roman"/>
          <w:b w:val="false"/>
          <w:i w:val="false"/>
          <w:color w:val="000000"/>
          <w:sz w:val="28"/>
        </w:rPr>
        <w:t xml:space="preserve">
      Тыңдау рәсімі ҚР АӨК-нің </w:t>
      </w:r>
      <w:r>
        <w:rPr>
          <w:rFonts w:ascii="Times New Roman"/>
          <w:b w:val="false"/>
          <w:i w:val="false"/>
          <w:color w:val="000000"/>
          <w:sz w:val="28"/>
        </w:rPr>
        <w:t>73-бабына</w:t>
      </w:r>
      <w:r>
        <w:rPr>
          <w:rFonts w:ascii="Times New Roman"/>
          <w:b w:val="false"/>
          <w:i w:val="false"/>
          <w:color w:val="000000"/>
          <w:sz w:val="28"/>
        </w:rPr>
        <w:t xml:space="preserve"> сәйкес жүргізіледі.</w:t>
      </w:r>
    </w:p>
    <w:p>
      <w:pPr>
        <w:spacing w:after="0"/>
        <w:ind w:left="0"/>
        <w:jc w:val="both"/>
      </w:pPr>
      <w:r>
        <w:rPr>
          <w:rFonts w:ascii="Times New Roman"/>
          <w:b w:val="false"/>
          <w:i w:val="false"/>
          <w:color w:val="000000"/>
          <w:sz w:val="28"/>
        </w:rPr>
        <w:t xml:space="preserve">
      Тыңдау нәтижелері бойынша көрсетілетін қызметті беруші 1 (бір) жұмыс күні ішінде анықтаманы не мемлекеттік қызметті көрсетуден дәлелді бас тартуды көрсетілетін қызметті алушыға немесе Мемлекеттік корпорацияға жолдайды.";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алынып тасталсын;</w:t>
      </w:r>
    </w:p>
    <w:bookmarkStart w:name="z114" w:id="37"/>
    <w:p>
      <w:pPr>
        <w:spacing w:after="0"/>
        <w:ind w:left="0"/>
        <w:jc w:val="both"/>
      </w:pPr>
      <w:r>
        <w:rPr>
          <w:rFonts w:ascii="Times New Roman"/>
          <w:b w:val="false"/>
          <w:i w:val="false"/>
          <w:color w:val="000000"/>
          <w:sz w:val="28"/>
        </w:rPr>
        <w:t>
      мынадай мазмұндағы 13-1-тармақпен толықтырылсын:</w:t>
      </w:r>
    </w:p>
    <w:bookmarkEnd w:id="37"/>
    <w:p>
      <w:pPr>
        <w:spacing w:after="0"/>
        <w:ind w:left="0"/>
        <w:jc w:val="both"/>
      </w:pPr>
      <w:r>
        <w:rPr>
          <w:rFonts w:ascii="Times New Roman"/>
          <w:b w:val="false"/>
          <w:i w:val="false"/>
          <w:color w:val="000000"/>
          <w:sz w:val="28"/>
        </w:rPr>
        <w:t xml:space="preserve">
      "13-1. Көрсетілетін қызметті беруші Заңның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ақпараттандыру саласындағы уәкілетті орган белгілеген тәртіппен мемлекеттік қызметтер көрсету мониторингінің ақпараттық жүйесіне мемлекеттік қызмет көрсету сатысы туралы деректерді енгізуді қамтамасыз етеді.</w:t>
      </w:r>
    </w:p>
    <w:p>
      <w:pPr>
        <w:spacing w:after="0"/>
        <w:ind w:left="0"/>
        <w:jc w:val="both"/>
      </w:pPr>
      <w:r>
        <w:rPr>
          <w:rFonts w:ascii="Times New Roman"/>
          <w:b w:val="false"/>
          <w:i w:val="false"/>
          <w:color w:val="000000"/>
          <w:sz w:val="28"/>
        </w:rPr>
        <w:t>
      Ақпараттық жүйе істен шыққан жағдайда көрсетілетін қызметті беруші анықталған сәттен бастап дереу көрсетілетін қызметті берушінің ақпараттық-коммуникациялық инфрақұрылымға жауапты құрылымдық бөлімшесінің қызметкерін хабардар етеді.</w:t>
      </w:r>
    </w:p>
    <w:p>
      <w:pPr>
        <w:spacing w:after="0"/>
        <w:ind w:left="0"/>
        <w:jc w:val="both"/>
      </w:pPr>
      <w:r>
        <w:rPr>
          <w:rFonts w:ascii="Times New Roman"/>
          <w:b w:val="false"/>
          <w:i w:val="false"/>
          <w:color w:val="000000"/>
          <w:sz w:val="28"/>
        </w:rPr>
        <w:t>
      Бұл жағдайда ақпараттық-коммуникациялық инфрақұрылымға жауапты қызметкер Қағидалардың осы тармағының екінші бөлігінде көрсетілген мерзім ішінде техникалық проблема туралы хаттама жасайды және оған көрсетілетін қызметті беруші қол қояды.";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"14. Мемлекеттік қызмет көрсету мәселелері бойынша көрсетілетін қызметті берушінің шешіміне, әрекетіне (әрекетсіздігіне) шағым көрсетілетін қызметті беруші басшысының атына, мемлекеттік қызмет көрсету сапасын бағалау және бақылау жөніндегі уәкілетті органға (бұдан әрі – шағымды қарайтын орган) Қазақстан Республикасының заңнамасына сәйкес беріледі.</w:t>
      </w:r>
    </w:p>
    <w:p>
      <w:pPr>
        <w:spacing w:after="0"/>
        <w:ind w:left="0"/>
        <w:jc w:val="both"/>
      </w:pPr>
      <w:r>
        <w:rPr>
          <w:rFonts w:ascii="Times New Roman"/>
          <w:b w:val="false"/>
          <w:i w:val="false"/>
          <w:color w:val="000000"/>
          <w:sz w:val="28"/>
        </w:rPr>
        <w:t>
      Мемлекеттік қызметтер көрсету мәселелері бойынша шағымды қарауды жоғары тұрған әкімшілік орган, лауазымды тұлға, шағымды қарайтын орган жүргізеді.</w:t>
      </w:r>
    </w:p>
    <w:p>
      <w:pPr>
        <w:spacing w:after="0"/>
        <w:ind w:left="0"/>
        <w:jc w:val="both"/>
      </w:pPr>
      <w:r>
        <w:rPr>
          <w:rFonts w:ascii="Times New Roman"/>
          <w:b w:val="false"/>
          <w:i w:val="false"/>
          <w:color w:val="000000"/>
          <w:sz w:val="28"/>
        </w:rPr>
        <w:t>
      Шағымдар көрсетілетін қызметті берушіге және (немесе) шешіміне, әрекетіне (әрекетсіздігіне) шағым жасаған лауазымды тұлғаға беріледі.</w:t>
      </w:r>
    </w:p>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жасалып отырған лауазымды тұлға шағым келіп түскен күннен бастап 3 (үш) жұмыс күнінен кешіктірмей оны шағымды қарайтын органға жібереді.</w:t>
      </w:r>
    </w:p>
    <w:p>
      <w:pPr>
        <w:spacing w:after="0"/>
        <w:ind w:left="0"/>
        <w:jc w:val="both"/>
      </w:pPr>
      <w:r>
        <w:rPr>
          <w:rFonts w:ascii="Times New Roman"/>
          <w:b w:val="false"/>
          <w:i w:val="false"/>
          <w:color w:val="000000"/>
          <w:sz w:val="28"/>
        </w:rPr>
        <w:t>
      Бұл ретте көрсетілетін қызметті беруші, лауазымды тұлға, шешімге, әрекетке (әрекетсіздікке) шағым жасайды, егер ол 3 (үш) жұмыс күні ішінде шағымда көрсетілген талаптарды толық қанағаттандыратын шешімді немесе әкімшілік әрекетті қабылдаса, шағымды қарайтын органға шағым жібермейді.</w:t>
      </w:r>
    </w:p>
    <w:p>
      <w:pPr>
        <w:spacing w:after="0"/>
        <w:ind w:left="0"/>
        <w:jc w:val="both"/>
      </w:pPr>
      <w:r>
        <w:rPr>
          <w:rFonts w:ascii="Times New Roman"/>
          <w:b w:val="false"/>
          <w:i w:val="false"/>
          <w:color w:val="000000"/>
          <w:sz w:val="28"/>
        </w:rPr>
        <w:t xml:space="preserve">
      Көрсетілетін қызметті берушінің атына келіп түскен көрсетілетін қызметті алушының шағымы Мемлекеттік көрсетілетін қызметтер туралы заңның 25-бабы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күнінен бастап 5 (бес) жұмыс күні ішінде қаралуға жатады.</w:t>
      </w:r>
    </w:p>
    <w:p>
      <w:pPr>
        <w:spacing w:after="0"/>
        <w:ind w:left="0"/>
        <w:jc w:val="both"/>
      </w:pPr>
      <w:r>
        <w:rPr>
          <w:rFonts w:ascii="Times New Roman"/>
          <w:b w:val="false"/>
          <w:i w:val="false"/>
          <w:color w:val="000000"/>
          <w:sz w:val="28"/>
        </w:rPr>
        <w:t>
      Шағымды қарайтын органның атына келіп түскен көрсетілетін қызметті алушының шағымы тіркелген күнінен бастап 15 (он бес) жұмыс күні ішінде қаралуға жатады.</w:t>
      </w:r>
    </w:p>
    <w:p>
      <w:pPr>
        <w:spacing w:after="0"/>
        <w:ind w:left="0"/>
        <w:jc w:val="both"/>
      </w:pPr>
      <w:r>
        <w:rPr>
          <w:rFonts w:ascii="Times New Roman"/>
          <w:b w:val="false"/>
          <w:i w:val="false"/>
          <w:color w:val="000000"/>
          <w:sz w:val="28"/>
        </w:rPr>
        <w:t>
      Егер заңда өзгеше көзделмесе, сотқа жүгінуге сотқа дейінгі тәртіппен шағым жасалғаннан кейін жол беріледі.";</w:t>
      </w:r>
    </w:p>
    <w:bookmarkStart w:name="z116" w:id="38"/>
    <w:p>
      <w:pPr>
        <w:spacing w:after="0"/>
        <w:ind w:left="0"/>
        <w:jc w:val="both"/>
      </w:pPr>
      <w:r>
        <w:rPr>
          <w:rFonts w:ascii="Times New Roman"/>
          <w:b w:val="false"/>
          <w:i w:val="false"/>
          <w:color w:val="000000"/>
          <w:sz w:val="28"/>
        </w:rPr>
        <w:t xml:space="preserve">
      "Шалғайдағы ауылдық елді мекендерде тұратын балаларды жалпы білім беру ұйымдарына және кейін үйлеріне тегін тасымалдауды ұсыну" мемлекеттік қызметті көрсету қағидаларына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4-қосымшалар</w:t>
      </w:r>
      <w:r>
        <w:rPr>
          <w:rFonts w:ascii="Times New Roman"/>
          <w:b w:val="false"/>
          <w:i w:val="false"/>
          <w:color w:val="000000"/>
          <w:sz w:val="28"/>
        </w:rPr>
        <w:t xml:space="preserve"> осы тізбеге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және </w:t>
      </w:r>
      <w:r>
        <w:rPr>
          <w:rFonts w:ascii="Times New Roman"/>
          <w:b w:val="false"/>
          <w:i w:val="false"/>
          <w:color w:val="000000"/>
          <w:sz w:val="28"/>
        </w:rPr>
        <w:t>25-қосымшаларға</w:t>
      </w:r>
      <w:r>
        <w:rPr>
          <w:rFonts w:ascii="Times New Roman"/>
          <w:b w:val="false"/>
          <w:i w:val="false"/>
          <w:color w:val="000000"/>
          <w:sz w:val="28"/>
        </w:rPr>
        <w:t xml:space="preserve"> сәйкес редакцияда жазылсын;</w:t>
      </w:r>
    </w:p>
    <w:bookmarkEnd w:id="38"/>
    <w:bookmarkStart w:name="z117" w:id="39"/>
    <w:p>
      <w:pPr>
        <w:spacing w:after="0"/>
        <w:ind w:left="0"/>
        <w:jc w:val="both"/>
      </w:pPr>
      <w:r>
        <w:rPr>
          <w:rFonts w:ascii="Times New Roman"/>
          <w:b w:val="false"/>
          <w:i w:val="false"/>
          <w:color w:val="000000"/>
          <w:sz w:val="28"/>
        </w:rPr>
        <w:t xml:space="preserve">
      көрсетілген бұйрықпен бекітілген "Жалпы білім беретін мектептердегі білім алушылар мен тәрбиеленушілердің жекелеген санаттарына тегін және жеңілдетілген тамақтандыруды ұсыну" мемлекеттік қызметті көрсету </w:t>
      </w:r>
      <w:r>
        <w:rPr>
          <w:rFonts w:ascii="Times New Roman"/>
          <w:b w:val="false"/>
          <w:i w:val="false"/>
          <w:color w:val="000000"/>
          <w:sz w:val="28"/>
        </w:rPr>
        <w:t>қағидаларында</w:t>
      </w:r>
      <w:r>
        <w:rPr>
          <w:rFonts w:ascii="Times New Roman"/>
          <w:b w:val="false"/>
          <w:i w:val="false"/>
          <w:color w:val="000000"/>
          <w:sz w:val="28"/>
        </w:rPr>
        <w:t>:</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xml:space="preserve">
      "3. "Жалпы білім беретін мектептердегі білім алушылар мен тәрбиеленушілердің жекелеген санаттарына тегін және жеңілдетілген тамақтандыруды ұсыну" мемлекеттік көрсетілетін қызметін (бұдан әрі – мемлекеттік көрсетілетін қызмет) алу үшін жеке тұлға (бұдан әрі – көрсетілетін қызметті алушы) облыстардың, Нұр-Сұлтан, Алматы және Шымкент қалаларының, аудандардың және облыстық маңызы бар қалалардың жергілікті атқарушы органдарына, республикалық маңызы бар қалалардың және астананың білім басқармаларына, аудандардағы, облыстық маңызы бар қалалардағы білім бөлімдеріне, білім беру ұйымдарына (бұдан әрі – көрсетілетін қызметті беруші) немесе портал арқылы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"Жалпы білім беретін мектептердегі білім алушылар мен тәрбиеленушілердің жекелеген санаттарына тегін және жеңілдікпен тамақтандыруды ұсыну" мемлекеттік көрсетілетін қызмет стандартында көзделген құжаттарды қоса бере отырып,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 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7-тармақтар</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"5. Көрсетілетін қызметті беруші құжаттарды алған сәттен бастап 1 (бір) жұмыс күні ішінде ұсынылған құжаттардың толықтығын тексереді.</w:t>
      </w:r>
    </w:p>
    <w:p>
      <w:pPr>
        <w:spacing w:after="0"/>
        <w:ind w:left="0"/>
        <w:jc w:val="both"/>
      </w:pPr>
      <w:r>
        <w:rPr>
          <w:rFonts w:ascii="Times New Roman"/>
          <w:b w:val="false"/>
          <w:i w:val="false"/>
          <w:color w:val="000000"/>
          <w:sz w:val="28"/>
        </w:rPr>
        <w:t>
      Көрсетілетін қызметті алушы құжаттардың толық топтамасын ұсынбаған және (немесе) қолданылу мерзімі өтіп кеткен құжаттарды ұсынған жағдайда, көрсетілетін қызметті беруші өтінішті одан әрі қараудан дәлелді бас тартады.</w:t>
      </w:r>
    </w:p>
    <w:bookmarkStart w:name="z121" w:id="40"/>
    <w:p>
      <w:pPr>
        <w:spacing w:after="0"/>
        <w:ind w:left="0"/>
        <w:jc w:val="both"/>
      </w:pPr>
      <w:r>
        <w:rPr>
          <w:rFonts w:ascii="Times New Roman"/>
          <w:b w:val="false"/>
          <w:i w:val="false"/>
          <w:color w:val="000000"/>
          <w:sz w:val="28"/>
        </w:rPr>
        <w:t>
      6. Көрсетілетін қызметті алушының жеке басын, баланың туылғанын, некеге тұруды немесе бұзуды куәаландыратын құжаттар туралы ("АХАЖ тіркеу пункті" ақпараттық жүйресінде мәліметтер болмаған жағдайда), жұмыссыз ретінде тіркеу туралы, көрсетілетін қызметті алушының (отбасының) мемлекеттік атаулы әлеуметтік көмек алушыларға тиесілілігі туралы, мемлекеттік әлеуметтік көмек алмайтын, жан басына шаққандағы табысы ең төменгі күнкөріс деңгейінің шамасынан төмен адамдардың табыстары туралы мәліметтерді, қорғаншылық және қамқоршылық туралы анықтаманы көрсетілетін қызметті беруші тиісті мемлекеттік ақпараттық жүйелерден "электронды үкімет" шлюзі арқылы алады.</w:t>
      </w:r>
    </w:p>
    <w:bookmarkEnd w:id="40"/>
    <w:p>
      <w:pPr>
        <w:spacing w:after="0"/>
        <w:ind w:left="0"/>
        <w:jc w:val="both"/>
      </w:pPr>
      <w:r>
        <w:rPr>
          <w:rFonts w:ascii="Times New Roman"/>
          <w:b w:val="false"/>
          <w:i w:val="false"/>
          <w:color w:val="000000"/>
          <w:sz w:val="28"/>
        </w:rPr>
        <w:t>
      Егер Қазақстан Республикасының заңдарында өзгеше көзделмесе, көрсетілетін қызметті беруші мемлекеттік қызметті көрсету кезінде ақпараттық жүйелерде қамтылған, заңмен қорғалатын құпияны құрайтын мәліметтерді пайдалануға көрсетілетін қызметті алушының келісімін алады.</w:t>
      </w:r>
    </w:p>
    <w:p>
      <w:pPr>
        <w:spacing w:after="0"/>
        <w:ind w:left="0"/>
        <w:jc w:val="both"/>
      </w:pPr>
      <w:r>
        <w:rPr>
          <w:rFonts w:ascii="Times New Roman"/>
          <w:b w:val="false"/>
          <w:i w:val="false"/>
          <w:color w:val="000000"/>
          <w:sz w:val="28"/>
        </w:rPr>
        <w:t>
      Көрсетілетін қызметті берушілер іске асырылған интеграция арқылы цифрлық құжаттарды цифрлық құжаттар сервисінен порталда тіркелген пайдаланушының ұялы байланысының абоненттік нөмірі арқылы ұсынылған құжат иесінің келісімі болған жағдайда, бір реттік парольді беру арқылы немесе портал хабарламасына жауап ретінде қысқа мәтіндік хабарлама жіберу арқылы алады.</w:t>
      </w:r>
    </w:p>
    <w:bookmarkStart w:name="z122" w:id="41"/>
    <w:p>
      <w:pPr>
        <w:spacing w:after="0"/>
        <w:ind w:left="0"/>
        <w:jc w:val="both"/>
      </w:pPr>
      <w:r>
        <w:rPr>
          <w:rFonts w:ascii="Times New Roman"/>
          <w:b w:val="false"/>
          <w:i w:val="false"/>
          <w:color w:val="000000"/>
          <w:sz w:val="28"/>
        </w:rPr>
        <w:t xml:space="preserve">
      7. Құжаттарды тексеру қорытындысы бойынша көрсетілетін қызметті беруші 3 (үш) жұмыс күні ішінде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жалпы білім беретін мектептердегі білім алушылар мен тәрбиеленушілердің жекелеген санаттарына тегін және жеңілдікпен тамақтандыруды ұсыну туралы анықтама (бұдан әрі - анықтама) дайындайды.</w:t>
      </w:r>
    </w:p>
    <w:bookmarkEnd w:id="41"/>
    <w:p>
      <w:pPr>
        <w:spacing w:after="0"/>
        <w:ind w:left="0"/>
        <w:jc w:val="both"/>
      </w:pPr>
      <w:r>
        <w:rPr>
          <w:rFonts w:ascii="Times New Roman"/>
          <w:b w:val="false"/>
          <w:i w:val="false"/>
          <w:color w:val="000000"/>
          <w:sz w:val="28"/>
        </w:rPr>
        <w:t xml:space="preserve">
      Осы Қағидалар стандартының 9-тармағында көрсетілген негіздер бойынша мемлекеттік қызметті көрсетуден бас тарту үшін негіз анықталған жағдайда, көрсетілетін қызметті беруші Қазақстан Республикасы Әкімшілік рәсімдік–процестік кодексінің (бұдан әрі - ҚР ӘПК) </w:t>
      </w:r>
      <w:r>
        <w:rPr>
          <w:rFonts w:ascii="Times New Roman"/>
          <w:b w:val="false"/>
          <w:i w:val="false"/>
          <w:color w:val="000000"/>
          <w:sz w:val="28"/>
        </w:rPr>
        <w:t>73-бабына</w:t>
      </w:r>
      <w:r>
        <w:rPr>
          <w:rFonts w:ascii="Times New Roman"/>
          <w:b w:val="false"/>
          <w:i w:val="false"/>
          <w:color w:val="000000"/>
          <w:sz w:val="28"/>
        </w:rPr>
        <w:t xml:space="preserve"> сәйкес мемлекеттік қызметті көрсету мерзімі аяқталғанға дейін 3 (үш) жұмыс күнінен кешіктірмей көрсетілетін қызметті алушыға мемлекеттік қызметті көрсетуден бас тарту туралы алдын ала шешімдер туралы, сондай-ақ тыңдауды өткізу уақыты мен орны туралы хабарламаны жолдайды.</w:t>
      </w:r>
    </w:p>
    <w:p>
      <w:pPr>
        <w:spacing w:after="0"/>
        <w:ind w:left="0"/>
        <w:jc w:val="both"/>
      </w:pPr>
      <w:r>
        <w:rPr>
          <w:rFonts w:ascii="Times New Roman"/>
          <w:b w:val="false"/>
          <w:i w:val="false"/>
          <w:color w:val="000000"/>
          <w:sz w:val="28"/>
        </w:rPr>
        <w:t>
      Тыңдау рәсімі ҚР АӨК-нің 73-бабына сәйкес жүргізіледі.</w:t>
      </w:r>
    </w:p>
    <w:p>
      <w:pPr>
        <w:spacing w:after="0"/>
        <w:ind w:left="0"/>
        <w:jc w:val="both"/>
      </w:pPr>
      <w:r>
        <w:rPr>
          <w:rFonts w:ascii="Times New Roman"/>
          <w:b w:val="false"/>
          <w:i w:val="false"/>
          <w:color w:val="000000"/>
          <w:sz w:val="28"/>
        </w:rPr>
        <w:t xml:space="preserve">
      Тыңдау нәтижелері бойынша көрсетілетін қызметті беруші 1 (бір) жұмыс күні ішінде анықтаманы немесе мемлекеттік қызметті көрсетуден дәлелді бас тартуды көрсетілетін қызметті алушыға жолдайды.";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алынып тасталсын;</w:t>
      </w:r>
    </w:p>
    <w:bookmarkStart w:name="z124" w:id="42"/>
    <w:p>
      <w:pPr>
        <w:spacing w:after="0"/>
        <w:ind w:left="0"/>
        <w:jc w:val="both"/>
      </w:pPr>
      <w:r>
        <w:rPr>
          <w:rFonts w:ascii="Times New Roman"/>
          <w:b w:val="false"/>
          <w:i w:val="false"/>
          <w:color w:val="000000"/>
          <w:sz w:val="28"/>
        </w:rPr>
        <w:t>
      мынадай мазмұндағы 9-1-тармақпен толықтырылсын:</w:t>
      </w:r>
    </w:p>
    <w:bookmarkEnd w:id="42"/>
    <w:p>
      <w:pPr>
        <w:spacing w:after="0"/>
        <w:ind w:left="0"/>
        <w:jc w:val="both"/>
      </w:pPr>
      <w:r>
        <w:rPr>
          <w:rFonts w:ascii="Times New Roman"/>
          <w:b w:val="false"/>
          <w:i w:val="false"/>
          <w:color w:val="000000"/>
          <w:sz w:val="28"/>
        </w:rPr>
        <w:t xml:space="preserve">
      "9-1. Көрсетілетін қызметті беруші Заңның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ақпараттандыру саласындағы уәкілетті орган белгілеген тәртіппен мемлекеттік қызметтер көрсету мониторингінің ақпараттық жүйесіне мемлекеттік қызмет көрсету сатысы туралы деректерді енгізуді қамтамасыз етеді.</w:t>
      </w:r>
    </w:p>
    <w:p>
      <w:pPr>
        <w:spacing w:after="0"/>
        <w:ind w:left="0"/>
        <w:jc w:val="both"/>
      </w:pPr>
      <w:r>
        <w:rPr>
          <w:rFonts w:ascii="Times New Roman"/>
          <w:b w:val="false"/>
          <w:i w:val="false"/>
          <w:color w:val="000000"/>
          <w:sz w:val="28"/>
        </w:rPr>
        <w:t>
      Ақпараттық жүйе істен шыққан жағдайда көрсетілетін қызметті беруші анықталған сәттен бастап дереу көрсетілетін қызметті берушінің ақпараттық-коммуникациялық инфрақұрылымға жауапты құрылымдық бөлімшесінің қызметкерін хабардар етеді.</w:t>
      </w:r>
    </w:p>
    <w:p>
      <w:pPr>
        <w:spacing w:after="0"/>
        <w:ind w:left="0"/>
        <w:jc w:val="both"/>
      </w:pPr>
      <w:r>
        <w:rPr>
          <w:rFonts w:ascii="Times New Roman"/>
          <w:b w:val="false"/>
          <w:i w:val="false"/>
          <w:color w:val="000000"/>
          <w:sz w:val="28"/>
        </w:rPr>
        <w:t>
      Бұл жағдайда ақпараттық-коммуникациялық инфрақұрылымға жауапты қызметкер Қағидалардың осы тармағының екінші бөлігінде көрсетілген мерзім ішінде техникалық проблема туралы хаттама жасайды және оған көрсетілетін қызметті беруші қол қояды.";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"10. Мемлекеттік қызмет көрсету мәселелері бойынша көрсетілетін қызметті берушінің шешіміне, әрекетіне (әрекетсіздігіне) шағым көрсетілетін қызметті беруші басшысының атына, мемлекеттік қызмет көрсету сапасын бағалау және бақылау жөніндегі уәкілетті органға (бұдан әрі – шағымды қарайтын орган) Қазақстан Республикасының заңнамасына сәйкес беріледі.</w:t>
      </w:r>
    </w:p>
    <w:p>
      <w:pPr>
        <w:spacing w:after="0"/>
        <w:ind w:left="0"/>
        <w:jc w:val="both"/>
      </w:pPr>
      <w:r>
        <w:rPr>
          <w:rFonts w:ascii="Times New Roman"/>
          <w:b w:val="false"/>
          <w:i w:val="false"/>
          <w:color w:val="000000"/>
          <w:sz w:val="28"/>
        </w:rPr>
        <w:t>
      Мемлекеттік қызметтер көрсету мәселелері бойынша шағымды қарауды жоғары тұрған әкімшілік орган, лауазымды тұлға, шағымды қарайтын орган жүргізеді.</w:t>
      </w:r>
    </w:p>
    <w:p>
      <w:pPr>
        <w:spacing w:after="0"/>
        <w:ind w:left="0"/>
        <w:jc w:val="both"/>
      </w:pPr>
      <w:r>
        <w:rPr>
          <w:rFonts w:ascii="Times New Roman"/>
          <w:b w:val="false"/>
          <w:i w:val="false"/>
          <w:color w:val="000000"/>
          <w:sz w:val="28"/>
        </w:rPr>
        <w:t>
      Шағымдар көрсетілетін қызметті берушіге және (немесе) шешіміне, әрекетіне (әрекетсіздігіне) шағым жасаған лауазымды тұлғаға беріледі.</w:t>
      </w:r>
    </w:p>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жасалып отырған лауазымды тұлға шағым келіп түскен күннен бастап 3 (үш) жұмыс күнінен кешіктірмей оны шағымды қарайтын органға жібереді.</w:t>
      </w:r>
    </w:p>
    <w:p>
      <w:pPr>
        <w:spacing w:after="0"/>
        <w:ind w:left="0"/>
        <w:jc w:val="both"/>
      </w:pPr>
      <w:r>
        <w:rPr>
          <w:rFonts w:ascii="Times New Roman"/>
          <w:b w:val="false"/>
          <w:i w:val="false"/>
          <w:color w:val="000000"/>
          <w:sz w:val="28"/>
        </w:rPr>
        <w:t>
      Бұл ретте көрсетілетін қызметті беруші, лауазымды тұлға, шешімге, әрекетке (әрекетсіздікке) шағым жасайды, егер ол 3 (үш) жұмыс күні ішінде шағымда көрсетілген талаптарды толық қанағаттандыратын шешімді немесе әкімшілік әрекетті қабылдаса, шағымды қарайтын органға шағым жібермейді.</w:t>
      </w:r>
    </w:p>
    <w:p>
      <w:pPr>
        <w:spacing w:after="0"/>
        <w:ind w:left="0"/>
        <w:jc w:val="both"/>
      </w:pPr>
      <w:r>
        <w:rPr>
          <w:rFonts w:ascii="Times New Roman"/>
          <w:b w:val="false"/>
          <w:i w:val="false"/>
          <w:color w:val="000000"/>
          <w:sz w:val="28"/>
        </w:rPr>
        <w:t xml:space="preserve">
      Көрсетілетін қызметті берушінің атына келіп түскен көрсетілетін қызметті алушының шағымы Мемлекеттік көрсетілетін қызметтер туралы заңның 25-бабы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күнінен бастап 5 (бес) жұмыс күні ішінде қаралуға жатады.</w:t>
      </w:r>
    </w:p>
    <w:p>
      <w:pPr>
        <w:spacing w:after="0"/>
        <w:ind w:left="0"/>
        <w:jc w:val="both"/>
      </w:pPr>
      <w:r>
        <w:rPr>
          <w:rFonts w:ascii="Times New Roman"/>
          <w:b w:val="false"/>
          <w:i w:val="false"/>
          <w:color w:val="000000"/>
          <w:sz w:val="28"/>
        </w:rPr>
        <w:t>
      Шағымды қарайтын органның атына келіп түскен көрсетілетін қызметті алушының шағымы тіркелген күнінен бастап 15 (он бес) жұмыс күні ішінде қаралуға жатады.</w:t>
      </w:r>
    </w:p>
    <w:p>
      <w:pPr>
        <w:spacing w:after="0"/>
        <w:ind w:left="0"/>
        <w:jc w:val="both"/>
      </w:pPr>
      <w:r>
        <w:rPr>
          <w:rFonts w:ascii="Times New Roman"/>
          <w:b w:val="false"/>
          <w:i w:val="false"/>
          <w:color w:val="000000"/>
          <w:sz w:val="28"/>
        </w:rPr>
        <w:t>
      Егер заңда өзгеше көзделмесе, сотқа жүгінуге сотқа дейінгі тәртіппен шағым жасалғаннан кейін жол беріледі.";</w:t>
      </w:r>
    </w:p>
    <w:bookmarkStart w:name="z126" w:id="43"/>
    <w:p>
      <w:pPr>
        <w:spacing w:after="0"/>
        <w:ind w:left="0"/>
        <w:jc w:val="both"/>
      </w:pPr>
      <w:r>
        <w:rPr>
          <w:rFonts w:ascii="Times New Roman"/>
          <w:b w:val="false"/>
          <w:i w:val="false"/>
          <w:color w:val="000000"/>
          <w:sz w:val="28"/>
        </w:rPr>
        <w:t xml:space="preserve">
      "Жалпы білім беретін мектептердегі білім алушылар мен тәрбиеленушілердің жекелеген санаттарына тегін және жеңілдікпен тамақтандыруды ұсыну" мемлекеттік қызмет көрсету қағидаларына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w:t>
      </w:r>
      <w:r>
        <w:rPr>
          <w:rFonts w:ascii="Times New Roman"/>
          <w:b w:val="false"/>
          <w:i w:val="false"/>
          <w:color w:val="000000"/>
          <w:sz w:val="28"/>
        </w:rPr>
        <w:t xml:space="preserve"> осы тізбеге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және </w:t>
      </w:r>
      <w:r>
        <w:rPr>
          <w:rFonts w:ascii="Times New Roman"/>
          <w:b w:val="false"/>
          <w:i w:val="false"/>
          <w:color w:val="000000"/>
          <w:sz w:val="28"/>
        </w:rPr>
        <w:t>28-қосымшаларға</w:t>
      </w:r>
      <w:r>
        <w:rPr>
          <w:rFonts w:ascii="Times New Roman"/>
          <w:b w:val="false"/>
          <w:i w:val="false"/>
          <w:color w:val="000000"/>
          <w:sz w:val="28"/>
        </w:rPr>
        <w:t xml:space="preserve"> сәйкес редакцияда жазылсын;</w:t>
      </w:r>
    </w:p>
    <w:bookmarkEnd w:id="43"/>
    <w:bookmarkStart w:name="z127" w:id="44"/>
    <w:p>
      <w:pPr>
        <w:spacing w:after="0"/>
        <w:ind w:left="0"/>
        <w:jc w:val="both"/>
      </w:pPr>
      <w:r>
        <w:rPr>
          <w:rFonts w:ascii="Times New Roman"/>
          <w:b w:val="false"/>
          <w:i w:val="false"/>
          <w:color w:val="000000"/>
          <w:sz w:val="28"/>
        </w:rPr>
        <w:t xml:space="preserve">
      көрсетілген бұйрықпен бекітілген "Мемлекеттік білім беру мекемелеріндегі білім алушылар мен тәрбиеленушілердің жекелеген санаттарына қала сыртындағы және мектеп жанындағы лагерьлерде демалуы үшін құжаттар қабылдау және жолдама беру" мемлекеттік қызметті көрсету </w:t>
      </w:r>
      <w:r>
        <w:rPr>
          <w:rFonts w:ascii="Times New Roman"/>
          <w:b w:val="false"/>
          <w:i w:val="false"/>
          <w:color w:val="000000"/>
          <w:sz w:val="28"/>
        </w:rPr>
        <w:t>қағидаларында</w:t>
      </w:r>
      <w:r>
        <w:rPr>
          <w:rFonts w:ascii="Times New Roman"/>
          <w:b w:val="false"/>
          <w:i w:val="false"/>
          <w:color w:val="000000"/>
          <w:sz w:val="28"/>
        </w:rPr>
        <w:t>:</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xml:space="preserve">
      "3. "Мемлекеттік білім беру мекемелеріндегі білім алушылар мен тәрбиеленушілердің жекелеген санаттарына қала сыртындағы және мектеп жанындағы лагерьлерде демалуы үшін құжаттар қабылдау және жолдама беру" мемлекеттік көрсетілетін қызметін (бұдан әрі – мемлекеттік көрсетілетін қызмет) алу үшін жеке тұлға (бұдан әрі – көрсетілетін қызметті алушы) облыстардың, республикалық маңызы бар қалалардың, астананың білім басқармаларына, аудандардың, облыстық маңызы бар қалалардың білім бөлімдеріне, білім беру ұйымдарына (бұдан әрі – көрсетілетін қызметті беруші), "Азаматтарға арналған үкімет" мемлекеттік корпорациясына (бұдан әрі – Мемлекеттік корпорация) немесе "электрондық үкімет" веб-порталы (бұдан әрі – портал) арқылы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білім беру мекемелеріндегі білім алушылар мен тәрбиеленушілердің жекелеген санаттарына қала сыртындағы және мектеп жанындағы лагерьлерде демалуы үшін құжаттар қабылдау және жолдама беру" мемлекеттік көрсетілетін қызмет стандартында (бұдан әрі – Стандарт) көзделген құжаттарды қоса бере отырып,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 береді.</w:t>
      </w:r>
    </w:p>
    <w:p>
      <w:pPr>
        <w:spacing w:after="0"/>
        <w:ind w:left="0"/>
        <w:jc w:val="both"/>
      </w:pPr>
      <w:r>
        <w:rPr>
          <w:rFonts w:ascii="Times New Roman"/>
          <w:b w:val="false"/>
          <w:i w:val="false"/>
          <w:color w:val="000000"/>
          <w:sz w:val="28"/>
        </w:rPr>
        <w:t>
      Мемлекеттік қызмет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талаптардың тізбесі Стандартта келтірілген";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10-тармақтар</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"8. Көрсетілетін қызметті беруші құжаттарды алған сәттен бастап 1 (бір) жұмыс күні ішінде ұсынылған құжаттардың толықтығын тексереді.</w:t>
      </w:r>
    </w:p>
    <w:p>
      <w:pPr>
        <w:spacing w:after="0"/>
        <w:ind w:left="0"/>
        <w:jc w:val="both"/>
      </w:pPr>
      <w:r>
        <w:rPr>
          <w:rFonts w:ascii="Times New Roman"/>
          <w:b w:val="false"/>
          <w:i w:val="false"/>
          <w:color w:val="000000"/>
          <w:sz w:val="28"/>
        </w:rPr>
        <w:t xml:space="preserve">
      Көрсетілетін қызметті алушы құжаттардың толық топтамасын ұсынбаған және (немесе) қолданылу мерзімі өтіп кеткен құжаттарды ұсынған жағдайда, көрсетілетін қызметті беруші өтінішті одан әрі қараудан дәлелді бас тартады, ал мемлекеттік корпорацияның қызметкері өтінішті қабылдаудан бас тартады және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құжаттарды қабылдаудан бас тарту туралы қолхат береді.</w:t>
      </w:r>
    </w:p>
    <w:bookmarkStart w:name="z132" w:id="45"/>
    <w:p>
      <w:pPr>
        <w:spacing w:after="0"/>
        <w:ind w:left="0"/>
        <w:jc w:val="both"/>
      </w:pPr>
      <w:r>
        <w:rPr>
          <w:rFonts w:ascii="Times New Roman"/>
          <w:b w:val="false"/>
          <w:i w:val="false"/>
          <w:color w:val="000000"/>
          <w:sz w:val="28"/>
        </w:rPr>
        <w:t>
      9. Жеке басты куәландыратын құжаттар, баланың туу туралы куәлігі, неке қию туралы куәлік ("АХАЖ тіркеу пункті" ақпараттық жүйесінде мәліметтер болмаған кезде) туралы мәліметтерді Мемлекеттік корпорацияның қызметкері және көрсетілетін қызметті беруші "электрондық үкімет" шлюзі арқылы тиісті мемлекеттік ақпараттық жүйелерден алады.</w:t>
      </w:r>
    </w:p>
    <w:bookmarkEnd w:id="45"/>
    <w:p>
      <w:pPr>
        <w:spacing w:after="0"/>
        <w:ind w:left="0"/>
        <w:jc w:val="both"/>
      </w:pPr>
      <w:r>
        <w:rPr>
          <w:rFonts w:ascii="Times New Roman"/>
          <w:b w:val="false"/>
          <w:i w:val="false"/>
          <w:color w:val="000000"/>
          <w:sz w:val="28"/>
        </w:rPr>
        <w:t>
      Егер Қазақстан Республикасының заңдарында өзгеше көзделмесе, көрсетілетін қызметті беруші немесе Мемлекеттік корпорацияның қызметкері мемлекеттік қызметті көрсету кезінде ақпараттық жүйелерде қамтылған, заңмен қорғалатын құпияны құрайтын мәліметтерді пайдалануға көрсетілетін қызметті алушының келісімін алады.</w:t>
      </w:r>
    </w:p>
    <w:p>
      <w:pPr>
        <w:spacing w:after="0"/>
        <w:ind w:left="0"/>
        <w:jc w:val="both"/>
      </w:pPr>
      <w:r>
        <w:rPr>
          <w:rFonts w:ascii="Times New Roman"/>
          <w:b w:val="false"/>
          <w:i w:val="false"/>
          <w:color w:val="000000"/>
          <w:sz w:val="28"/>
        </w:rPr>
        <w:t>
      Көрсетілетін қызметті берушілер іске асырылған интеграция арқылы цифрлық құжаттарды цифрлық құжаттар сервисінен порталда тіркелген пайдаланушының ұялы байланысының абоненттік нөмірі арқылы ұсынылған құжат иесінің келісімі болған жағдайда, бір реттік парольді беру арқылы немесе портал хабарламасына жауап ретінде қысқа мәтіндік хабарлама жіберу арқылы алады.</w:t>
      </w:r>
    </w:p>
    <w:bookmarkStart w:name="z133" w:id="46"/>
    <w:p>
      <w:pPr>
        <w:spacing w:after="0"/>
        <w:ind w:left="0"/>
        <w:jc w:val="both"/>
      </w:pPr>
      <w:r>
        <w:rPr>
          <w:rFonts w:ascii="Times New Roman"/>
          <w:b w:val="false"/>
          <w:i w:val="false"/>
          <w:color w:val="000000"/>
          <w:sz w:val="28"/>
        </w:rPr>
        <w:t>
      10. Құжаттарды тексеру қорытындысы бойынша көрсетілетін қызметті беруші 3 (үш) жұмыс күні ішінде қала сыртындағы және мектеп жанындағы лагерьлерге жолдама (жолдама) немесе мемлекеттік қызметті көрсетуден бас тарту туралы дәлелді жауап дайындайды.</w:t>
      </w:r>
    </w:p>
    <w:bookmarkEnd w:id="46"/>
    <w:p>
      <w:pPr>
        <w:spacing w:after="0"/>
        <w:ind w:left="0"/>
        <w:jc w:val="both"/>
      </w:pPr>
      <w:r>
        <w:rPr>
          <w:rFonts w:ascii="Times New Roman"/>
          <w:b w:val="false"/>
          <w:i w:val="false"/>
          <w:color w:val="000000"/>
          <w:sz w:val="28"/>
        </w:rPr>
        <w:t xml:space="preserve">
      Осы Қағидалар стандартының 9-тармағында көрсетілген негіздер бойынша мемлекеттік қызметті көрсетуден бас тарту үшін негіз анықталған жағдайда, көрсетілетін қызметті беруші Қазақстан Республикасы Әкімшілік рәсімдік – процестік кодексінің (бұдан әрі - ҚР ӘПК) </w:t>
      </w:r>
      <w:r>
        <w:rPr>
          <w:rFonts w:ascii="Times New Roman"/>
          <w:b w:val="false"/>
          <w:i w:val="false"/>
          <w:color w:val="000000"/>
          <w:sz w:val="28"/>
        </w:rPr>
        <w:t>73-бабына</w:t>
      </w:r>
      <w:r>
        <w:rPr>
          <w:rFonts w:ascii="Times New Roman"/>
          <w:b w:val="false"/>
          <w:i w:val="false"/>
          <w:color w:val="000000"/>
          <w:sz w:val="28"/>
        </w:rPr>
        <w:t xml:space="preserve"> сәйкес мемлекеттік қызметті көрсету мерзімі аяқталғанға дейін 3 (үш) жұмыс күнінен кешіктірмей көрсетілетін қызметті алушыға мемлекеттік қызметті көрсетуден бас тарту туралы алдын ала шешімдер туралы, сондай-ақ тыңдауды өткізу уақыты мен орны туралы хабарламаны жолдайды.</w:t>
      </w:r>
    </w:p>
    <w:p>
      <w:pPr>
        <w:spacing w:after="0"/>
        <w:ind w:left="0"/>
        <w:jc w:val="both"/>
      </w:pPr>
      <w:r>
        <w:rPr>
          <w:rFonts w:ascii="Times New Roman"/>
          <w:b w:val="false"/>
          <w:i w:val="false"/>
          <w:color w:val="000000"/>
          <w:sz w:val="28"/>
        </w:rPr>
        <w:t>
      Тыңдау рәсімі ҚР АӨК-нің 73-бабына сәйкес жүргізіледі.</w:t>
      </w:r>
    </w:p>
    <w:p>
      <w:pPr>
        <w:spacing w:after="0"/>
        <w:ind w:left="0"/>
        <w:jc w:val="both"/>
      </w:pPr>
      <w:r>
        <w:rPr>
          <w:rFonts w:ascii="Times New Roman"/>
          <w:b w:val="false"/>
          <w:i w:val="false"/>
          <w:color w:val="000000"/>
          <w:sz w:val="28"/>
        </w:rPr>
        <w:t xml:space="preserve">
      Тыңдау нәтижелері бойынша көрсетілетін қызметті беруші 1 (бір) жұмыс күні ішінде жолдаманы не мемлекеттік қызметті көрсетуден дәлелді бас тартуды көрсетілетін қызметті алушыға немесе Мемлекеттік корпорацияға жолдайды.";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алынып тасталсын;</w:t>
      </w:r>
    </w:p>
    <w:bookmarkStart w:name="z135" w:id="47"/>
    <w:p>
      <w:pPr>
        <w:spacing w:after="0"/>
        <w:ind w:left="0"/>
        <w:jc w:val="both"/>
      </w:pPr>
      <w:r>
        <w:rPr>
          <w:rFonts w:ascii="Times New Roman"/>
          <w:b w:val="false"/>
          <w:i w:val="false"/>
          <w:color w:val="000000"/>
          <w:sz w:val="28"/>
        </w:rPr>
        <w:t>
      мынадай мазмұндағы 13-1-тармақпен толықтырылсын:</w:t>
      </w:r>
    </w:p>
    <w:bookmarkEnd w:id="47"/>
    <w:p>
      <w:pPr>
        <w:spacing w:after="0"/>
        <w:ind w:left="0"/>
        <w:jc w:val="both"/>
      </w:pPr>
      <w:r>
        <w:rPr>
          <w:rFonts w:ascii="Times New Roman"/>
          <w:b w:val="false"/>
          <w:i w:val="false"/>
          <w:color w:val="000000"/>
          <w:sz w:val="28"/>
        </w:rPr>
        <w:t xml:space="preserve">
      "13-1. Көрсетілетін қызметті беруші Заңның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ақпараттандыру саласындағы уәкілетті орган белгілеген тәртіппен мемлекеттік қызметтер көрсету мониторингінің ақпараттық жүйесіне мемлекеттік қызмет көрсету сатысы туралы деректерді енгізуді қамтамасыз етеді.</w:t>
      </w:r>
    </w:p>
    <w:p>
      <w:pPr>
        <w:spacing w:after="0"/>
        <w:ind w:left="0"/>
        <w:jc w:val="both"/>
      </w:pPr>
      <w:r>
        <w:rPr>
          <w:rFonts w:ascii="Times New Roman"/>
          <w:b w:val="false"/>
          <w:i w:val="false"/>
          <w:color w:val="000000"/>
          <w:sz w:val="28"/>
        </w:rPr>
        <w:t>
      Ақпараттық жүйе істен шыққан жағдайда көрсетілетін қызметті беруші анықталған сәттен бастап дереу көрсетілетін қызметті берушінің ақпараттық-коммуникациялық инфрақұрылымға жауапты құрылымдық бөлімшесінің қызметкерін хабардар етеді.</w:t>
      </w:r>
    </w:p>
    <w:p>
      <w:pPr>
        <w:spacing w:after="0"/>
        <w:ind w:left="0"/>
        <w:jc w:val="both"/>
      </w:pPr>
      <w:r>
        <w:rPr>
          <w:rFonts w:ascii="Times New Roman"/>
          <w:b w:val="false"/>
          <w:i w:val="false"/>
          <w:color w:val="000000"/>
          <w:sz w:val="28"/>
        </w:rPr>
        <w:t>
      Бұл жағдайда ақпараттық-коммуникациялық инфрақұрылымға жауапты қызметкер Қағидалардың осы тармағының екінші бөлігінде көрсетілген мерзім ішінде техникалық проблема туралы хаттама жасайды және оған көрсетілетін қызметті беруші қол қояды.";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"14. Мемлекеттік қызмет көрсету мәселелері бойынша көрсетілетін қызметті берушінің шешіміне, әрекетіне (әрекетсіздігіне) шағым көрсетілетін қызметті беруші басшысының атына, мемлекеттік қызмет көрсету сапасын бағалау және бақылау жөніндегі уәкілетті органға (бұдан әрі – шағымды қарайтын орган) Қазақстан Республикасының заңнамасына сәйкес беріледі.</w:t>
      </w:r>
    </w:p>
    <w:p>
      <w:pPr>
        <w:spacing w:after="0"/>
        <w:ind w:left="0"/>
        <w:jc w:val="both"/>
      </w:pPr>
      <w:r>
        <w:rPr>
          <w:rFonts w:ascii="Times New Roman"/>
          <w:b w:val="false"/>
          <w:i w:val="false"/>
          <w:color w:val="000000"/>
          <w:sz w:val="28"/>
        </w:rPr>
        <w:t>
      Мемлекеттік қызметтер көрсету мәселелері бойынша шағымды қарауды жоғары тұрған әкімшілік орган, лауазымды тұлға, шағымды қарайтын орган жүргізеді.</w:t>
      </w:r>
    </w:p>
    <w:p>
      <w:pPr>
        <w:spacing w:after="0"/>
        <w:ind w:left="0"/>
        <w:jc w:val="both"/>
      </w:pPr>
      <w:r>
        <w:rPr>
          <w:rFonts w:ascii="Times New Roman"/>
          <w:b w:val="false"/>
          <w:i w:val="false"/>
          <w:color w:val="000000"/>
          <w:sz w:val="28"/>
        </w:rPr>
        <w:t>
      Шағымдар көрсетілетін қызметті берушіге және (немесе) шешіміне, әрекетіне (әрекетсіздігіне) шағым жасаған лауазымды тұлғаға беріледі.</w:t>
      </w:r>
    </w:p>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жасалып отырған лауазымды тұлға шағым келіп түскен күннен бастап 3 (үш) жұмыс күнінен кешіктірмей оны шағымды қарайтын органға жібереді.</w:t>
      </w:r>
    </w:p>
    <w:p>
      <w:pPr>
        <w:spacing w:after="0"/>
        <w:ind w:left="0"/>
        <w:jc w:val="both"/>
      </w:pPr>
      <w:r>
        <w:rPr>
          <w:rFonts w:ascii="Times New Roman"/>
          <w:b w:val="false"/>
          <w:i w:val="false"/>
          <w:color w:val="000000"/>
          <w:sz w:val="28"/>
        </w:rPr>
        <w:t>
      Бұл ретте көрсетілетін қызметті беруші, лауазымды тұлға, шешімге, әрекетке (әрекетсіздікке) шағым жасайды, егер ол 3 (үш) жұмыс күні ішінде шағымда көрсетілген талаптарды толық қанағаттандыратын шешімді немесе әкімшілік әрекетті қабылдаса, шағымды қарайтын органға шағым жібермейді.</w:t>
      </w:r>
    </w:p>
    <w:p>
      <w:pPr>
        <w:spacing w:after="0"/>
        <w:ind w:left="0"/>
        <w:jc w:val="both"/>
      </w:pPr>
      <w:r>
        <w:rPr>
          <w:rFonts w:ascii="Times New Roman"/>
          <w:b w:val="false"/>
          <w:i w:val="false"/>
          <w:color w:val="000000"/>
          <w:sz w:val="28"/>
        </w:rPr>
        <w:t xml:space="preserve">
      Көрсетілетін қызметті берушінің атына келіп түскен көрсетілетін қызметті алушының шағымы Мемлекеттік көрсетілетін қызметтер туралы заңның 25-бабы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күнінен бастап 5 (бес) жұмыс күні ішінде қаралуға жатады.</w:t>
      </w:r>
    </w:p>
    <w:p>
      <w:pPr>
        <w:spacing w:after="0"/>
        <w:ind w:left="0"/>
        <w:jc w:val="both"/>
      </w:pPr>
      <w:r>
        <w:rPr>
          <w:rFonts w:ascii="Times New Roman"/>
          <w:b w:val="false"/>
          <w:i w:val="false"/>
          <w:color w:val="000000"/>
          <w:sz w:val="28"/>
        </w:rPr>
        <w:t>
      Шағымды қарайтын органның атына келіп түскен көрсетілетін қызметті алушының шағымы тіркелген күнінен бастап 15 (он бес) жұмыс күні ішінде қаралуға жатады.</w:t>
      </w:r>
    </w:p>
    <w:p>
      <w:pPr>
        <w:spacing w:after="0"/>
        <w:ind w:left="0"/>
        <w:jc w:val="both"/>
      </w:pPr>
      <w:r>
        <w:rPr>
          <w:rFonts w:ascii="Times New Roman"/>
          <w:b w:val="false"/>
          <w:i w:val="false"/>
          <w:color w:val="000000"/>
          <w:sz w:val="28"/>
        </w:rPr>
        <w:t>
      Егер заңда өзгеше көзделмесе, сотқа жүгінуге сотқа дейінгі тәртіппен шағым жасалғаннан кейін жол беріледі.";</w:t>
      </w:r>
    </w:p>
    <w:bookmarkStart w:name="z137" w:id="48"/>
    <w:p>
      <w:pPr>
        <w:spacing w:after="0"/>
        <w:ind w:left="0"/>
        <w:jc w:val="both"/>
      </w:pPr>
      <w:r>
        <w:rPr>
          <w:rFonts w:ascii="Times New Roman"/>
          <w:b w:val="false"/>
          <w:i w:val="false"/>
          <w:color w:val="000000"/>
          <w:sz w:val="28"/>
        </w:rPr>
        <w:t xml:space="preserve">
      "Мемлекеттік білім беру мекемелеріндегі білім алушылар мен тәрбиеленушілердің жекелеген санаттарына қала сыртындағы және мектеп жанындағы лагерьлерде демалуы үшін құжаттар қабылдау және жолдама беру" мемлекеттік қызмет көрсету қағидаларына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w:t>
      </w:r>
      <w:r>
        <w:rPr>
          <w:rFonts w:ascii="Times New Roman"/>
          <w:b w:val="false"/>
          <w:i w:val="false"/>
          <w:color w:val="000000"/>
          <w:sz w:val="28"/>
        </w:rPr>
        <w:t xml:space="preserve"> осы тізбеге </w:t>
      </w:r>
      <w:r>
        <w:rPr>
          <w:rFonts w:ascii="Times New Roman"/>
          <w:b w:val="false"/>
          <w:i w:val="false"/>
          <w:color w:val="000000"/>
          <w:sz w:val="28"/>
        </w:rPr>
        <w:t>29</w:t>
      </w:r>
      <w:r>
        <w:rPr>
          <w:rFonts w:ascii="Times New Roman"/>
          <w:b w:val="false"/>
          <w:i w:val="false"/>
          <w:color w:val="000000"/>
          <w:sz w:val="28"/>
        </w:rPr>
        <w:t xml:space="preserve"> және </w:t>
      </w:r>
      <w:r>
        <w:rPr>
          <w:rFonts w:ascii="Times New Roman"/>
          <w:b w:val="false"/>
          <w:i w:val="false"/>
          <w:color w:val="000000"/>
          <w:sz w:val="28"/>
        </w:rPr>
        <w:t>30-қосымшаларға</w:t>
      </w:r>
      <w:r>
        <w:rPr>
          <w:rFonts w:ascii="Times New Roman"/>
          <w:b w:val="false"/>
          <w:i w:val="false"/>
          <w:color w:val="000000"/>
          <w:sz w:val="28"/>
        </w:rPr>
        <w:t xml:space="preserve"> сәйкес редакцияда жазылсын;</w:t>
      </w:r>
    </w:p>
    <w:bookmarkEnd w:id="48"/>
    <w:bookmarkStart w:name="z138" w:id="49"/>
    <w:p>
      <w:pPr>
        <w:spacing w:after="0"/>
        <w:ind w:left="0"/>
        <w:jc w:val="both"/>
      </w:pPr>
      <w:r>
        <w:rPr>
          <w:rFonts w:ascii="Times New Roman"/>
          <w:b w:val="false"/>
          <w:i w:val="false"/>
          <w:color w:val="000000"/>
          <w:sz w:val="28"/>
        </w:rPr>
        <w:t>
      көрсетілген бұйрықпен бекітілген "Он жасқа толған баланың пiкiрiн ескеру туралы қорғаншылық немесе қамқоршылық органының шешімін беру" мемлекеттік қызметті көрсету қағидаларында:</w:t>
      </w:r>
    </w:p>
    <w:bookmarkEnd w:id="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xml:space="preserve">
      "3. "Он жасқа толған баланың пiкiрiн ескеру туралы қорғаншылық немесе қамқоршылық органының шешімін беру" мемлекеттік көрсетілетін қызметін (бұдан әрі – мемлекеттік көрсетілетін қызмет) алу үшін жеке тұлға (бұдан әрі – көрсетілетін қызметті алушы) республикалық маңызы бар қалалардың және астананың білім басқармаларына, аудандардағы, облыстық маңызы бар қалалардағы білім бөлімдеріне (бұдан әрі – көрсетілетін қызметті беруші)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"Он жасқа толған баланың пiкiрiн ескеру туралы қорғаншылық немесе қамқоршылық органының шешімін беру" мемлекеттік көрсетілетін қызмет стандартында көзделген құжаттарды қоса бере отырып,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 береді.</w:t>
      </w:r>
    </w:p>
    <w:p>
      <w:pPr>
        <w:spacing w:after="0"/>
        <w:ind w:left="0"/>
        <w:jc w:val="both"/>
      </w:pPr>
      <w:r>
        <w:rPr>
          <w:rFonts w:ascii="Times New Roman"/>
          <w:b w:val="false"/>
          <w:i w:val="false"/>
          <w:color w:val="000000"/>
          <w:sz w:val="28"/>
        </w:rPr>
        <w:t>
      Мемлекеттік қызмет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талаптардың тізбесі Стандартта келтірілген.</w:t>
      </w:r>
    </w:p>
    <w:bookmarkStart w:name="z141" w:id="50"/>
    <w:p>
      <w:pPr>
        <w:spacing w:after="0"/>
        <w:ind w:left="0"/>
        <w:jc w:val="both"/>
      </w:pPr>
      <w:r>
        <w:rPr>
          <w:rFonts w:ascii="Times New Roman"/>
          <w:b w:val="false"/>
          <w:i w:val="false"/>
          <w:color w:val="000000"/>
          <w:sz w:val="28"/>
        </w:rPr>
        <w:t>
      4. Көрсетілетін қызметті беруші құжаттарды қабылдауды жүзеге асырады және ұсынылған құжаттардың толықтығын тексереді.</w:t>
      </w:r>
    </w:p>
    <w:bookmarkEnd w:id="50"/>
    <w:p>
      <w:pPr>
        <w:spacing w:after="0"/>
        <w:ind w:left="0"/>
        <w:jc w:val="both"/>
      </w:pPr>
      <w:r>
        <w:rPr>
          <w:rFonts w:ascii="Times New Roman"/>
          <w:b w:val="false"/>
          <w:i w:val="false"/>
          <w:color w:val="000000"/>
          <w:sz w:val="28"/>
        </w:rPr>
        <w:t>
      Егер Қазақстан Республикасының заңдарында өзгеше көзделмесе, көрсетілетін қызметті беруші мемлекеттік қызметті көрсету кезінде ақпараттық жүйелерде қамтылған, заңмен қорғалатын құпияны құрайтын мәліметтерді пайдалануға көрсетілетін қызметті алушыдан келісім алады.</w:t>
      </w:r>
    </w:p>
    <w:p>
      <w:pPr>
        <w:spacing w:after="0"/>
        <w:ind w:left="0"/>
        <w:jc w:val="both"/>
      </w:pPr>
      <w:r>
        <w:rPr>
          <w:rFonts w:ascii="Times New Roman"/>
          <w:b w:val="false"/>
          <w:i w:val="false"/>
          <w:color w:val="000000"/>
          <w:sz w:val="28"/>
        </w:rPr>
        <w:t>
      Көрсетілетін қызметті берушілер іске асырылған интеграция арқылы цифрлық құжаттарды цифрлық құжаттар сервисінен порталда тіркелген пайдаланушының ұялы байланысының абоненттік нөмірі арқылы ұсынылған құжат иесінің келісімі болған жағдайда, бір реттік парольді беру арқылы немесе портал хабарламасына жауап ретінде қысқа мәтіндік хабарлама жіберу арқылы алады.</w:t>
      </w:r>
    </w:p>
    <w:p>
      <w:pPr>
        <w:spacing w:after="0"/>
        <w:ind w:left="0"/>
        <w:jc w:val="both"/>
      </w:pPr>
      <w:r>
        <w:rPr>
          <w:rFonts w:ascii="Times New Roman"/>
          <w:b w:val="false"/>
          <w:i w:val="false"/>
          <w:color w:val="000000"/>
          <w:sz w:val="28"/>
        </w:rPr>
        <w:t>
      Көрсетілетін қызметті алушы құжаттардың толық топтамасын ұсынбаған және (немесе) қолданылу мерзімі өтіп кеткен құжаттарды ұсынған жағдайда, көрсетілетін қызметті беруші және Мемлекеттік корпорацияның қызметкерлері көрсетілетін қызметті алушыға өтінішті қабылдаудан бас тартады.";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xml:space="preserve">
      "6. Көрсетілетін қызметті беруші кәмелетке толмаған адаммен (балалармен) әңгімелесу өткізгеннен кейін 4 (төрт) жұмыс күні ішінде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он жасқа толған баланың пікірін есепке алу туралы қорғаншылық және қамқоршылық органының шешімін (бұдан әрі - шешім) дайындайды.</w:t>
      </w:r>
    </w:p>
    <w:p>
      <w:pPr>
        <w:spacing w:after="0"/>
        <w:ind w:left="0"/>
        <w:jc w:val="both"/>
      </w:pPr>
      <w:r>
        <w:rPr>
          <w:rFonts w:ascii="Times New Roman"/>
          <w:b w:val="false"/>
          <w:i w:val="false"/>
          <w:color w:val="000000"/>
          <w:sz w:val="28"/>
        </w:rPr>
        <w:t>
      Осы Қағидалар стандартының 9-тармағында көрсетілген негіздер бойынша мемлекеттік қызметті көрсетуден бас тарту үшін негіз анықталған жағдайда, көрсетілетін қызметті беруші Қазақстан Республикасы Әкімшілік рәсімдік – процестік кодексінің (бұдан әрі - ҚР ӘПК) 73-бабына сәйкес мемлекеттік қызметті көрсету мерзімі аяқталғанға дейін 3 (үш) жұмыс күнінен кешіктірмей көрсетілетін қызметті алушыға мемлекеттік қызметті көрсетуден бас тарту туралы алдын ала шешімдер туралы, сондай-ақ тыңдауды өткізу уақыты мен орны туралы хабарламаны жолдайды.</w:t>
      </w:r>
    </w:p>
    <w:p>
      <w:pPr>
        <w:spacing w:after="0"/>
        <w:ind w:left="0"/>
        <w:jc w:val="both"/>
      </w:pPr>
      <w:r>
        <w:rPr>
          <w:rFonts w:ascii="Times New Roman"/>
          <w:b w:val="false"/>
          <w:i w:val="false"/>
          <w:color w:val="000000"/>
          <w:sz w:val="28"/>
        </w:rPr>
        <w:t xml:space="preserve">
      Тыңдау рәсімі ҚР АӨК-нің </w:t>
      </w:r>
      <w:r>
        <w:rPr>
          <w:rFonts w:ascii="Times New Roman"/>
          <w:b w:val="false"/>
          <w:i w:val="false"/>
          <w:color w:val="000000"/>
          <w:sz w:val="28"/>
        </w:rPr>
        <w:t>73-бабына</w:t>
      </w:r>
      <w:r>
        <w:rPr>
          <w:rFonts w:ascii="Times New Roman"/>
          <w:b w:val="false"/>
          <w:i w:val="false"/>
          <w:color w:val="000000"/>
          <w:sz w:val="28"/>
        </w:rPr>
        <w:t xml:space="preserve"> сәйкес жүргізіледі.</w:t>
      </w:r>
    </w:p>
    <w:p>
      <w:pPr>
        <w:spacing w:after="0"/>
        <w:ind w:left="0"/>
        <w:jc w:val="both"/>
      </w:pPr>
      <w:r>
        <w:rPr>
          <w:rFonts w:ascii="Times New Roman"/>
          <w:b w:val="false"/>
          <w:i w:val="false"/>
          <w:color w:val="000000"/>
          <w:sz w:val="28"/>
        </w:rPr>
        <w:t xml:space="preserve">
      Тыңдау нәтижелері бойынша көрсетілетін қызметті беруші 2 (екі) жұмыс күні ішінде шешімді немесе Мемлекеттік қызмет көрсетуден дәлелді бас тартуды көрсетілетін қызметті алушыға жолдайды.";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алынып тасталсын;</w:t>
      </w:r>
    </w:p>
    <w:bookmarkStart w:name="z144" w:id="51"/>
    <w:p>
      <w:pPr>
        <w:spacing w:after="0"/>
        <w:ind w:left="0"/>
        <w:jc w:val="both"/>
      </w:pPr>
      <w:r>
        <w:rPr>
          <w:rFonts w:ascii="Times New Roman"/>
          <w:b w:val="false"/>
          <w:i w:val="false"/>
          <w:color w:val="000000"/>
          <w:sz w:val="28"/>
        </w:rPr>
        <w:t>
      мынадай мазмұндағы 8-1-тармақпен толықтырылсын:</w:t>
      </w:r>
    </w:p>
    <w:bookmarkEnd w:id="51"/>
    <w:p>
      <w:pPr>
        <w:spacing w:after="0"/>
        <w:ind w:left="0"/>
        <w:jc w:val="both"/>
      </w:pPr>
      <w:r>
        <w:rPr>
          <w:rFonts w:ascii="Times New Roman"/>
          <w:b w:val="false"/>
          <w:i w:val="false"/>
          <w:color w:val="000000"/>
          <w:sz w:val="28"/>
        </w:rPr>
        <w:t xml:space="preserve">
      "8-1. Көрсетілетін қызметті беруші Заңның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ақпараттандыру саласындағы уәкілетті орган белгілеген тәртіппен мемлекеттік қызметтер көрсету мониторингінің ақпараттық жүйесіне мемлекеттік қызмет көрсету сатысы туралы деректерді енгізуді қамтамасыз етеді.</w:t>
      </w:r>
    </w:p>
    <w:p>
      <w:pPr>
        <w:spacing w:after="0"/>
        <w:ind w:left="0"/>
        <w:jc w:val="both"/>
      </w:pPr>
      <w:r>
        <w:rPr>
          <w:rFonts w:ascii="Times New Roman"/>
          <w:b w:val="false"/>
          <w:i w:val="false"/>
          <w:color w:val="000000"/>
          <w:sz w:val="28"/>
        </w:rPr>
        <w:t>
      Ақпараттық жүйе істен шыққан жағдайда көрсетілетін қызметті беруші анықталған сәттен бастап дереу көрсетілетін қызметті берушінің ақпараттық-коммуникациялық инфрақұрылымға жауапты құрылымдық бөлімшесінің қызметкерін хабардар етеді.</w:t>
      </w:r>
    </w:p>
    <w:p>
      <w:pPr>
        <w:spacing w:after="0"/>
        <w:ind w:left="0"/>
        <w:jc w:val="both"/>
      </w:pPr>
      <w:r>
        <w:rPr>
          <w:rFonts w:ascii="Times New Roman"/>
          <w:b w:val="false"/>
          <w:i w:val="false"/>
          <w:color w:val="000000"/>
          <w:sz w:val="28"/>
        </w:rPr>
        <w:t>
      Бұл жағдайда ақпараттық-коммуникациялық инфрақұрылымға жауапты қызметкер Қағидалардың осы тармағының екінші бөлігінде көрсетілген мерзім ішінде техникалық проблема туралы хаттама жасайды және оған көрсетілетін қызметті беруші қол қояды.";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"9. Мемлекеттік қызмет көрсету мәселелері бойынша көрсетілетін қызметті берушінің шешіміне, әрекетіне (әрекетсіздігіне) шағым көрсетілетін қызметті беруші басшысының атына, мемлекеттік қызмет көрсету сапасын бағалау және бақылау жөніндегі уәкілетті органға (бұдан әрі – шағымды қарайтын орган) Қазақстан Республикасының заңнамасына сәйкес беріледі.</w:t>
      </w:r>
    </w:p>
    <w:p>
      <w:pPr>
        <w:spacing w:after="0"/>
        <w:ind w:left="0"/>
        <w:jc w:val="both"/>
      </w:pPr>
      <w:r>
        <w:rPr>
          <w:rFonts w:ascii="Times New Roman"/>
          <w:b w:val="false"/>
          <w:i w:val="false"/>
          <w:color w:val="000000"/>
          <w:sz w:val="28"/>
        </w:rPr>
        <w:t>
      Мемлекеттік қызметтер көрсету мәселелері бойынша шағымды қарауды жоғары тұрған әкімшілік орган, лауазымды тұлға, шағымды қарайтын орган жүргізеді.</w:t>
      </w:r>
    </w:p>
    <w:p>
      <w:pPr>
        <w:spacing w:after="0"/>
        <w:ind w:left="0"/>
        <w:jc w:val="both"/>
      </w:pPr>
      <w:r>
        <w:rPr>
          <w:rFonts w:ascii="Times New Roman"/>
          <w:b w:val="false"/>
          <w:i w:val="false"/>
          <w:color w:val="000000"/>
          <w:sz w:val="28"/>
        </w:rPr>
        <w:t>
      Шағымдар көрсетілетін қызметті берушіге және (немесе) шешіміне, әрекетіне (әрекетсіздігіне) шағым жасаған лауазымды тұлғаға беріледі.</w:t>
      </w:r>
    </w:p>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жасалып отырған лауазымды тұлға шағым келіп түскен күннен бастап 3 (үш) жұмыс күнінен кешіктірмей оны шағымды қарайтын органға жібереді.</w:t>
      </w:r>
    </w:p>
    <w:p>
      <w:pPr>
        <w:spacing w:after="0"/>
        <w:ind w:left="0"/>
        <w:jc w:val="both"/>
      </w:pPr>
      <w:r>
        <w:rPr>
          <w:rFonts w:ascii="Times New Roman"/>
          <w:b w:val="false"/>
          <w:i w:val="false"/>
          <w:color w:val="000000"/>
          <w:sz w:val="28"/>
        </w:rPr>
        <w:t>
      Бұл ретте көрсетілетін қызметті беруші, лауазымды тұлға, шешімге, әрекетке (әрекетсіздікке) шағым жасайды, егер ол 3 (үш) жұмыс күні ішінде шағымда көрсетілген талаптарды толық қанағаттандыратын шешімді немесе әкімшілік әрекетті қабылдаса, шағымды қарайтын органға шағым жібермейді.</w:t>
      </w:r>
    </w:p>
    <w:p>
      <w:pPr>
        <w:spacing w:after="0"/>
        <w:ind w:left="0"/>
        <w:jc w:val="both"/>
      </w:pPr>
      <w:r>
        <w:rPr>
          <w:rFonts w:ascii="Times New Roman"/>
          <w:b w:val="false"/>
          <w:i w:val="false"/>
          <w:color w:val="000000"/>
          <w:sz w:val="28"/>
        </w:rPr>
        <w:t xml:space="preserve">
      Көрсетілетін қызметті берушінің атына келіп түскен көрсетілетін қызметті алушының шағымы Мемлекеттік көрсетілетін қызметтер туралы заңның 25-бабы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күнінен бастап 5 (бес) жұмыс күні ішінде қаралуға жатады.</w:t>
      </w:r>
    </w:p>
    <w:p>
      <w:pPr>
        <w:spacing w:after="0"/>
        <w:ind w:left="0"/>
        <w:jc w:val="both"/>
      </w:pPr>
      <w:r>
        <w:rPr>
          <w:rFonts w:ascii="Times New Roman"/>
          <w:b w:val="false"/>
          <w:i w:val="false"/>
          <w:color w:val="000000"/>
          <w:sz w:val="28"/>
        </w:rPr>
        <w:t>
      Шағымды қарайтын органның атына келіп түскен көрсетілетін қызметті алушының шағымы тіркелген күнінен бастап 15 (он бес) жұмыс күні ішінде қаралуға жатады.</w:t>
      </w:r>
    </w:p>
    <w:p>
      <w:pPr>
        <w:spacing w:after="0"/>
        <w:ind w:left="0"/>
        <w:jc w:val="both"/>
      </w:pPr>
      <w:r>
        <w:rPr>
          <w:rFonts w:ascii="Times New Roman"/>
          <w:b w:val="false"/>
          <w:i w:val="false"/>
          <w:color w:val="000000"/>
          <w:sz w:val="28"/>
        </w:rPr>
        <w:t>
      Егер заңда өзгеше көзделмесе, сотқа жүгінуге сотқа дейінгі тәртіппен шағым жасалғаннан кейін жол беріледі.";</w:t>
      </w:r>
    </w:p>
    <w:bookmarkStart w:name="z146" w:id="52"/>
    <w:p>
      <w:pPr>
        <w:spacing w:after="0"/>
        <w:ind w:left="0"/>
        <w:jc w:val="both"/>
      </w:pPr>
      <w:r>
        <w:rPr>
          <w:rFonts w:ascii="Times New Roman"/>
          <w:b w:val="false"/>
          <w:i w:val="false"/>
          <w:color w:val="000000"/>
          <w:sz w:val="28"/>
        </w:rPr>
        <w:t xml:space="preserve">
      "Он жасқа толған баланың пiкiрiн ескеру туралы қорғаншылық немесе қамқоршылық органының шешімін беру" мемлекеттік қызмет көрсету қағидаларына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w:t>
      </w:r>
      <w:r>
        <w:rPr>
          <w:rFonts w:ascii="Times New Roman"/>
          <w:b w:val="false"/>
          <w:i w:val="false"/>
          <w:color w:val="000000"/>
          <w:sz w:val="28"/>
        </w:rPr>
        <w:t xml:space="preserve"> осы тізбеге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және </w:t>
      </w:r>
      <w:r>
        <w:rPr>
          <w:rFonts w:ascii="Times New Roman"/>
          <w:b w:val="false"/>
          <w:i w:val="false"/>
          <w:color w:val="000000"/>
          <w:sz w:val="28"/>
        </w:rPr>
        <w:t>33-қосымшаларға</w:t>
      </w:r>
      <w:r>
        <w:rPr>
          <w:rFonts w:ascii="Times New Roman"/>
          <w:b w:val="false"/>
          <w:i w:val="false"/>
          <w:color w:val="000000"/>
          <w:sz w:val="28"/>
        </w:rPr>
        <w:t xml:space="preserve"> сәйкес редакцияда жазылсын;</w:t>
      </w:r>
    </w:p>
    <w:bookmarkEnd w:id="52"/>
    <w:bookmarkStart w:name="z147" w:id="53"/>
    <w:p>
      <w:pPr>
        <w:spacing w:after="0"/>
        <w:ind w:left="0"/>
        <w:jc w:val="both"/>
      </w:pPr>
      <w:r>
        <w:rPr>
          <w:rFonts w:ascii="Times New Roman"/>
          <w:b w:val="false"/>
          <w:i w:val="false"/>
          <w:color w:val="000000"/>
          <w:sz w:val="28"/>
        </w:rPr>
        <w:t xml:space="preserve">
      3) "Жетім балаларды және ата-аналарының қамқорлығынсыз қалған балаларды есепке алуды ұйымдастыру және олар туралы ақпаратқа қол жеткізу қағидаларын бекіту туралы" Қазақстан Республикасы Білім және ғылым министрінің 2015 жылғы 16 қаңтардағы № 16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10280);</w:t>
      </w:r>
    </w:p>
    <w:bookmarkEnd w:id="53"/>
    <w:bookmarkStart w:name="z148" w:id="54"/>
    <w:p>
      <w:pPr>
        <w:spacing w:after="0"/>
        <w:ind w:left="0"/>
        <w:jc w:val="both"/>
      </w:pPr>
      <w:r>
        <w:rPr>
          <w:rFonts w:ascii="Times New Roman"/>
          <w:b w:val="false"/>
          <w:i w:val="false"/>
          <w:color w:val="000000"/>
          <w:sz w:val="28"/>
        </w:rPr>
        <w:t xml:space="preserve">
      көрсетілген бұйрықпен бекітілген Жетім балаларды және ата-аналарының қамқорлығынсыз қалған балаларды есепке алуды ұйымдастыру және олар туралы ақпаратқа қол жеткізу </w:t>
      </w:r>
      <w:r>
        <w:rPr>
          <w:rFonts w:ascii="Times New Roman"/>
          <w:b w:val="false"/>
          <w:i w:val="false"/>
          <w:color w:val="000000"/>
          <w:sz w:val="28"/>
        </w:rPr>
        <w:t>қағидаларында</w:t>
      </w:r>
      <w:r>
        <w:rPr>
          <w:rFonts w:ascii="Times New Roman"/>
          <w:b w:val="false"/>
          <w:i w:val="false"/>
          <w:color w:val="000000"/>
          <w:sz w:val="28"/>
        </w:rPr>
        <w:t>:</w:t>
      </w:r>
    </w:p>
    <w:bookmarkEnd w:id="54"/>
    <w:bookmarkStart w:name="z149" w:id="55"/>
    <w:p>
      <w:pPr>
        <w:spacing w:after="0"/>
        <w:ind w:left="0"/>
        <w:jc w:val="both"/>
      </w:pPr>
      <w:r>
        <w:rPr>
          <w:rFonts w:ascii="Times New Roman"/>
          <w:b w:val="false"/>
          <w:i w:val="false"/>
          <w:color w:val="000000"/>
          <w:sz w:val="28"/>
        </w:rPr>
        <w:t>
      5-1 тармақпен толықтырылсын:</w:t>
      </w:r>
    </w:p>
    <w:bookmarkEnd w:id="55"/>
    <w:p>
      <w:pPr>
        <w:spacing w:after="0"/>
        <w:ind w:left="0"/>
        <w:jc w:val="both"/>
      </w:pPr>
      <w:r>
        <w:rPr>
          <w:rFonts w:ascii="Times New Roman"/>
          <w:b w:val="false"/>
          <w:i w:val="false"/>
          <w:color w:val="000000"/>
          <w:sz w:val="28"/>
        </w:rPr>
        <w:t xml:space="preserve">
      "5-1. Жетім балалар мен ата-анасының қамқорлығынсыз қалған балаларға арналған ұйымның басшысы, әлеуметтік педагогі (әлеуметтік қызметкері) (бұдан әрі – әлеуметтік педагог) баланы ұйымға орналастырылған күннен бастап 1 (бір) жұмыс күні ішінде балаларды өз отбасына тәрбиелеуге қабылдауға тілек білдірген адамдармен танысу және қарым-қатынас жасау үшін "Бару кестесін" қалыптастырады. </w:t>
      </w:r>
    </w:p>
    <w:p>
      <w:pPr>
        <w:spacing w:after="0"/>
        <w:ind w:left="0"/>
        <w:jc w:val="both"/>
      </w:pPr>
      <w:r>
        <w:rPr>
          <w:rFonts w:ascii="Times New Roman"/>
          <w:b w:val="false"/>
          <w:i w:val="false"/>
          <w:color w:val="000000"/>
          <w:sz w:val="28"/>
        </w:rPr>
        <w:t>
      Басшы, әлеуметтік педагог "Бару кестесін" түзеткен жағдайда, баланың сауалнамасы 1 (бір) жұмыс күні ішінде "Бару кестесін" бекітетін органға келісуге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Оқу-ағарту министрінің 30.06.2023 </w:t>
      </w:r>
      <w:r>
        <w:rPr>
          <w:rFonts w:ascii="Times New Roman"/>
          <w:b w:val="false"/>
          <w:i w:val="false"/>
          <w:color w:val="000000"/>
          <w:sz w:val="28"/>
        </w:rPr>
        <w:t>№ 188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және ғылым</w:t>
            </w:r>
            <w:r>
              <w:br/>
            </w:r>
            <w:r>
              <w:rPr>
                <w:rFonts w:ascii="Times New Roman"/>
                <w:b w:val="false"/>
                <w:i w:val="false"/>
                <w:color w:val="000000"/>
                <w:sz w:val="20"/>
              </w:rPr>
              <w:t>министрлігінің өзгерістер мен</w:t>
            </w:r>
            <w:r>
              <w:br/>
            </w:r>
            <w:r>
              <w:rPr>
                <w:rFonts w:ascii="Times New Roman"/>
                <w:b w:val="false"/>
                <w:i w:val="false"/>
                <w:color w:val="000000"/>
                <w:sz w:val="20"/>
              </w:rPr>
              <w:t>толықтырулар 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1-қосымша</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азаматтары болып табылатын,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аумағында тұрақты тұратын,</w:t>
            </w:r>
            <w:r>
              <w:br/>
            </w:r>
            <w:r>
              <w:rPr>
                <w:rFonts w:ascii="Times New Roman"/>
                <w:b w:val="false"/>
                <w:i w:val="false"/>
                <w:color w:val="000000"/>
                <w:sz w:val="20"/>
              </w:rPr>
              <w:t>жетім балаларды, ата-</w:t>
            </w:r>
            <w:r>
              <w:br/>
            </w:r>
            <w:r>
              <w:rPr>
                <w:rFonts w:ascii="Times New Roman"/>
                <w:b w:val="false"/>
                <w:i w:val="false"/>
                <w:color w:val="000000"/>
                <w:sz w:val="20"/>
              </w:rPr>
              <w:t>аналарының қамқорлығынсыз</w:t>
            </w:r>
            <w:r>
              <w:br/>
            </w:r>
            <w:r>
              <w:rPr>
                <w:rFonts w:ascii="Times New Roman"/>
                <w:b w:val="false"/>
                <w:i w:val="false"/>
                <w:color w:val="000000"/>
                <w:sz w:val="20"/>
              </w:rPr>
              <w:t>қалған балаларды асырап алуға</w:t>
            </w:r>
            <w:r>
              <w:br/>
            </w:r>
            <w:r>
              <w:rPr>
                <w:rFonts w:ascii="Times New Roman"/>
                <w:b w:val="false"/>
                <w:i w:val="false"/>
                <w:color w:val="000000"/>
                <w:sz w:val="20"/>
              </w:rPr>
              <w:t>тілек білдірген адамдарды</w:t>
            </w:r>
            <w:r>
              <w:br/>
            </w:r>
            <w:r>
              <w:rPr>
                <w:rFonts w:ascii="Times New Roman"/>
                <w:b w:val="false"/>
                <w:i w:val="false"/>
                <w:color w:val="000000"/>
                <w:sz w:val="20"/>
              </w:rPr>
              <w:t>есепке алу қағидаларына</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"Бала асырап алуға тілек білдірген адамдарды есепке қою" мемлекеттік көрсетілетін қызмет стандарты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қалалардың және астананың білім басқармалары, аудандардағы және облыстық маңызы бар қалалардағы білім бөлімдері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Өтініштерді қабылдау және мемлекеттік қызмет көрсету нәтижелерін беру "электрондық үкіметтің" www.egov.kz веб-порталы (бұдан әрі – портал)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(он)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мемлекеттік көрсетілетін қызмет стандартына қосымшаға сәйкес нысан бойынша бала асырап алуға үміткер(лер) болу мүмкіндігі (мүмкін еместігі) қорытындысының дайындығы туралы хабарлама не осы мемлекеттік көрсетілетін қызмет стандартының </w:t>
            </w:r>
            <w:r>
              <w:rPr>
                <w:rFonts w:ascii="Times New Roman"/>
                <w:b w:val="false"/>
                <w:i w:val="false"/>
                <w:color w:val="000000"/>
                <w:sz w:val="20"/>
              </w:rPr>
              <w:t>9-тармағында</w:t>
            </w:r>
            <w:r>
              <w:rPr>
                <w:rFonts w:ascii="Times New Roman"/>
                <w:b w:val="false"/>
                <w:i w:val="false"/>
                <w:color w:val="000000"/>
                <w:sz w:val="20"/>
              </w:rPr>
              <w:t xml:space="preserve"> көзделген жағдайларда және негіздер бойынша мемлекеттік қызметті көрсетуден бас тарту туралы дәлелді жауап.</w:t>
            </w:r>
          </w:p>
          <w:p>
            <w:pPr>
              <w:spacing w:after="20"/>
              <w:ind w:left="20"/>
              <w:jc w:val="both"/>
            </w:pPr>
            <w:r>
              <w:rPr>
                <w:rFonts w:ascii="Times New Roman"/>
                <w:b w:val="false"/>
                <w:i w:val="false"/>
                <w:color w:val="000000"/>
                <w:sz w:val="20"/>
              </w:rPr>
              <w:t>
Порталда мемлекеттік қызмет көрсетудің нәтижесі көрсетілетін қызметті алушының "жеке кабинетіне" жіберіледі және сақталады.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Порталда – жөндеу жұмыстарын жүргізуге байланысты техникалық үзілістерді қоспағанда, тәулік бойы (Қазақстан Республикасының еңбек заңнамасына сәйкес көрсетілетін қызметті алушы жұмыс уақыты аяқталғаннан кейін, демалыс және мереке күндері жүгінген жағдайда, өтінішті қабылдау және мемлекеттік қызмет көрсету нәтижелерін беру келесі жұмыс күнімен жүзеге асырылады).</w:t>
            </w:r>
          </w:p>
          <w:p>
            <w:pPr>
              <w:spacing w:after="20"/>
              <w:ind w:left="20"/>
              <w:jc w:val="both"/>
            </w:pPr>
            <w:r>
              <w:rPr>
                <w:rFonts w:ascii="Times New Roman"/>
                <w:b w:val="false"/>
                <w:i w:val="false"/>
                <w:color w:val="000000"/>
                <w:sz w:val="20"/>
              </w:rPr>
              <w:t>
Мемлекеттік қызмет көрсету орындарының мекенжайлары:</w:t>
            </w:r>
          </w:p>
          <w:p>
            <w:pPr>
              <w:spacing w:after="20"/>
              <w:ind w:left="20"/>
              <w:jc w:val="both"/>
            </w:pPr>
            <w:r>
              <w:rPr>
                <w:rFonts w:ascii="Times New Roman"/>
                <w:b w:val="false"/>
                <w:i w:val="false"/>
                <w:color w:val="000000"/>
                <w:sz w:val="20"/>
              </w:rPr>
              <w:t>
1) Қазақстан Республикасы Білім және ғылым министрлігінің: www.edu.gov.kz интернет-ресурсында;</w:t>
            </w:r>
          </w:p>
          <w:p>
            <w:pPr>
              <w:spacing w:after="20"/>
              <w:ind w:left="20"/>
              <w:jc w:val="both"/>
            </w:pPr>
            <w:r>
              <w:rPr>
                <w:rFonts w:ascii="Times New Roman"/>
                <w:b w:val="false"/>
                <w:i w:val="false"/>
                <w:color w:val="000000"/>
                <w:sz w:val="20"/>
              </w:rPr>
              <w:t>
2) www.egov.kz порталында орналасқан.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ЭЦҚ қойылған немесе көрсетілетін қызметті алушының ұялы байланыс операторы берген абоненттік нөмірі порталдың есептік жазбасына тіркелген және қосылған жағдайда бір реттік парольмен куәландырылған электрондық құжат нысанында бала асырап алуға тілек білдірген адамдарды есепке қою туралы өтініш;</w:t>
            </w:r>
          </w:p>
          <w:p>
            <w:pPr>
              <w:spacing w:after="20"/>
              <w:ind w:left="20"/>
              <w:jc w:val="both"/>
            </w:pPr>
            <w:r>
              <w:rPr>
                <w:rFonts w:ascii="Times New Roman"/>
                <w:b w:val="false"/>
                <w:i w:val="false"/>
                <w:color w:val="000000"/>
                <w:sz w:val="20"/>
              </w:rPr>
              <w:t>
2) жақын туыстарының бала асырап алуға жазбаша келісімінің электрондық көшірмесі;</w:t>
            </w:r>
          </w:p>
          <w:p>
            <w:pPr>
              <w:spacing w:after="20"/>
              <w:ind w:left="20"/>
              <w:jc w:val="both"/>
            </w:pPr>
            <w:r>
              <w:rPr>
                <w:rFonts w:ascii="Times New Roman"/>
                <w:b w:val="false"/>
                <w:i w:val="false"/>
                <w:color w:val="000000"/>
                <w:sz w:val="20"/>
              </w:rPr>
              <w:t>
3) жиынтық табыстың мөлшері туралы анықтаманың электрондық көшірмесі (жұмыс орнынан еңбекақысы туралы, Кәсіпкерлік қызметпен айналысудан түскен табыстары және некеде тұрған жағдайда, көрсетілетін қызметті алушы мен жұбайының (зайыбының) өзге де табыстары туралы анықтама);</w:t>
            </w:r>
          </w:p>
          <w:p>
            <w:pPr>
              <w:spacing w:after="20"/>
              <w:ind w:left="20"/>
              <w:jc w:val="both"/>
            </w:pPr>
            <w:r>
              <w:rPr>
                <w:rFonts w:ascii="Times New Roman"/>
                <w:b w:val="false"/>
                <w:i w:val="false"/>
                <w:color w:val="000000"/>
                <w:sz w:val="20"/>
              </w:rPr>
              <w:t xml:space="preserve">
4) көрсетілетін қызметті алушының және егер некеде тұрса жұбайының (зайыбының) "Адамның бала асырап алуы, оны қорғаншылыққа немесе қамқоршылыққа, патронатқа қабылдап алуы мүмкін болмайтын аурулардың тізбесін бекіту туралы" Қазақстан Республикасы Денсаулық сақтау және әлеуметтік даму министрінің 2015 жылғы 28 тамыздағы № 692 </w:t>
            </w:r>
            <w:r>
              <w:rPr>
                <w:rFonts w:ascii="Times New Roman"/>
                <w:b w:val="false"/>
                <w:i w:val="false"/>
                <w:color w:val="000000"/>
                <w:sz w:val="20"/>
              </w:rPr>
              <w:t>бұйрығымен</w:t>
            </w:r>
            <w:r>
              <w:rPr>
                <w:rFonts w:ascii="Times New Roman"/>
                <w:b w:val="false"/>
                <w:i w:val="false"/>
                <w:color w:val="000000"/>
                <w:sz w:val="20"/>
              </w:rPr>
              <w:t xml:space="preserve"> (Қазақстан Республикасының нормативтік құқықтық актілерді мемлекеттік тіркеу тізілімінде № 12127 болып тіркелген) бекітілген тізбеге сәйкес ауруының жоқтығын растайтын денсаулық жағдайы туралы анықтаманың, сондай-ақ "Денсаулық сақтау саласында мемлекеттік қызметтер көрсетудің кейбір мәселелері туралы" Қазақстан Республикасы Денсаулық сақтау министрінің 2020 жылғы 18 мамырдағы № ҚР ДСМ-49/2020 бұйрығымен бекітілген нысанға сәйкес наркологиялық және психиатриялық диспансерлерде есепте тұрғандығы туралы мәліметтің жоқтығы туралы анықтаманың электрондық көшірмесі;</w:t>
            </w:r>
          </w:p>
          <w:p>
            <w:pPr>
              <w:spacing w:after="20"/>
              <w:ind w:left="20"/>
              <w:jc w:val="both"/>
            </w:pPr>
            <w:r>
              <w:rPr>
                <w:rFonts w:ascii="Times New Roman"/>
                <w:b w:val="false"/>
                <w:i w:val="false"/>
                <w:color w:val="000000"/>
                <w:sz w:val="20"/>
              </w:rPr>
              <w:t>
5) көрсетілетін қызметті алушының және (немесе) жұбайының (зайыбының) тұрғын үйін пайдалану құқығын растайтын құжаттың электрондық көшірмесі (тұрғын үйге меншік құқығы болмаған жағдайда);</w:t>
            </w:r>
          </w:p>
          <w:p>
            <w:pPr>
              <w:spacing w:after="20"/>
              <w:ind w:left="20"/>
              <w:jc w:val="both"/>
            </w:pPr>
            <w:r>
              <w:rPr>
                <w:rFonts w:ascii="Times New Roman"/>
                <w:b w:val="false"/>
                <w:i w:val="false"/>
                <w:color w:val="000000"/>
                <w:sz w:val="20"/>
              </w:rPr>
              <w:t>
6) жетім балалар мен ата-анасының қамқорлығынсыз қалған балаларды отбасына тәрбиелеуге қабылдауға тілек білдірген адамдардың психологиялық дайындықтан өткені туралы сертификаттың (жақын туыстарын қоспағанда) электрондық көшірмесі.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алушының кәмелет жасқа толмауы; </w:t>
            </w:r>
          </w:p>
          <w:p>
            <w:pPr>
              <w:spacing w:after="20"/>
              <w:ind w:left="20"/>
              <w:jc w:val="both"/>
            </w:pPr>
            <w:r>
              <w:rPr>
                <w:rFonts w:ascii="Times New Roman"/>
                <w:b w:val="false"/>
                <w:i w:val="false"/>
                <w:color w:val="000000"/>
                <w:sz w:val="20"/>
              </w:rPr>
              <w:t xml:space="preserve">
2) көрсетілетін қызметті алушыны соттың әрекетке қабілетсіз немесе әрекетке қабілеті шектеулі деп тануы; </w:t>
            </w:r>
          </w:p>
          <w:p>
            <w:pPr>
              <w:spacing w:after="20"/>
              <w:ind w:left="20"/>
              <w:jc w:val="both"/>
            </w:pPr>
            <w:r>
              <w:rPr>
                <w:rFonts w:ascii="Times New Roman"/>
                <w:b w:val="false"/>
                <w:i w:val="false"/>
                <w:color w:val="000000"/>
                <w:sz w:val="20"/>
              </w:rPr>
              <w:t xml:space="preserve">
3) соттың ерлі-зайыптылардың біреуін әрекетке қабілетсіз немесе әрекетке қабілеті шектеулі деп тануы; </w:t>
            </w:r>
          </w:p>
          <w:p>
            <w:pPr>
              <w:spacing w:after="20"/>
              <w:ind w:left="20"/>
              <w:jc w:val="both"/>
            </w:pPr>
            <w:r>
              <w:rPr>
                <w:rFonts w:ascii="Times New Roman"/>
                <w:b w:val="false"/>
                <w:i w:val="false"/>
                <w:color w:val="000000"/>
                <w:sz w:val="20"/>
              </w:rPr>
              <w:t xml:space="preserve">
4) соттың көрсетілетін қызметті алушыны ата-ана құқықтарынан айыруы немесе ата-ана құқықтарынан шектеуі; </w:t>
            </w:r>
          </w:p>
          <w:p>
            <w:pPr>
              <w:spacing w:after="20"/>
              <w:ind w:left="20"/>
              <w:jc w:val="both"/>
            </w:pPr>
            <w:r>
              <w:rPr>
                <w:rFonts w:ascii="Times New Roman"/>
                <w:b w:val="false"/>
                <w:i w:val="false"/>
                <w:color w:val="000000"/>
                <w:sz w:val="20"/>
              </w:rPr>
              <w:t>
5) көрсетілетін қызметті алушыны Қазақстан Республикасының заңдарында жүктелген міндеттерді тиісінше орындамағаны үшін қорғаншы немесе қамқоршы міндеттерінен шеттету;</w:t>
            </w:r>
          </w:p>
          <w:p>
            <w:pPr>
              <w:spacing w:after="20"/>
              <w:ind w:left="20"/>
              <w:jc w:val="both"/>
            </w:pPr>
            <w:r>
              <w:rPr>
                <w:rFonts w:ascii="Times New Roman"/>
                <w:b w:val="false"/>
                <w:i w:val="false"/>
                <w:color w:val="000000"/>
                <w:sz w:val="20"/>
              </w:rPr>
              <w:t>
6) соттың бала асырап алушылардың кінәсінен бала асырап алудың күшін жоюы;</w:t>
            </w:r>
          </w:p>
          <w:p>
            <w:pPr>
              <w:spacing w:after="20"/>
              <w:ind w:left="20"/>
              <w:jc w:val="both"/>
            </w:pPr>
            <w:r>
              <w:rPr>
                <w:rFonts w:ascii="Times New Roman"/>
                <w:b w:val="false"/>
                <w:i w:val="false"/>
                <w:color w:val="000000"/>
                <w:sz w:val="20"/>
              </w:rPr>
              <w:t>
7) көрсетілетін қызметті алушының ата-ана құқықтарын жүзеге асыруға кедергі келтіретін ауруының болуы;</w:t>
            </w:r>
          </w:p>
          <w:p>
            <w:pPr>
              <w:spacing w:after="20"/>
              <w:ind w:left="20"/>
              <w:jc w:val="both"/>
            </w:pPr>
            <w:r>
              <w:rPr>
                <w:rFonts w:ascii="Times New Roman"/>
                <w:b w:val="false"/>
                <w:i w:val="false"/>
                <w:color w:val="000000"/>
                <w:sz w:val="20"/>
              </w:rPr>
              <w:t>
8) көрсетілетін қызметті алушының тұрақты тұрғылықты жерінің болмауы;</w:t>
            </w:r>
          </w:p>
          <w:p>
            <w:pPr>
              <w:spacing w:after="20"/>
              <w:ind w:left="20"/>
              <w:jc w:val="both"/>
            </w:pPr>
            <w:r>
              <w:rPr>
                <w:rFonts w:ascii="Times New Roman"/>
                <w:b w:val="false"/>
                <w:i w:val="false"/>
                <w:color w:val="000000"/>
                <w:sz w:val="20"/>
              </w:rPr>
              <w:t>
9) көрсетілетін қызметті алушының дәстүрлі емес жыныстық бағдарды ұстануы;</w:t>
            </w:r>
          </w:p>
          <w:p>
            <w:pPr>
              <w:spacing w:after="20"/>
              <w:ind w:left="20"/>
              <w:jc w:val="both"/>
            </w:pPr>
            <w:r>
              <w:rPr>
                <w:rFonts w:ascii="Times New Roman"/>
                <w:b w:val="false"/>
                <w:i w:val="false"/>
                <w:color w:val="000000"/>
                <w:sz w:val="20"/>
              </w:rPr>
              <w:t>
10) қорғаншылықты (қамқоршылықты) белгілеу кезінде қасақана қылмыс жасағаны үшін жойылмаған немесе алынбаған сотталғандығының болуы, сондай-ақ осы тармақтың 15) тармақшасында аталған адамдар;</w:t>
            </w:r>
          </w:p>
          <w:p>
            <w:pPr>
              <w:spacing w:after="20"/>
              <w:ind w:left="20"/>
              <w:jc w:val="both"/>
            </w:pPr>
            <w:r>
              <w:rPr>
                <w:rFonts w:ascii="Times New Roman"/>
                <w:b w:val="false"/>
                <w:i w:val="false"/>
                <w:color w:val="000000"/>
                <w:sz w:val="20"/>
              </w:rPr>
              <w:t>
11) көрсетілетін қызметті алушының азаматтығының болмауы;</w:t>
            </w:r>
          </w:p>
          <w:p>
            <w:pPr>
              <w:spacing w:after="20"/>
              <w:ind w:left="20"/>
              <w:jc w:val="both"/>
            </w:pPr>
            <w:r>
              <w:rPr>
                <w:rFonts w:ascii="Times New Roman"/>
                <w:b w:val="false"/>
                <w:i w:val="false"/>
                <w:color w:val="000000"/>
                <w:sz w:val="20"/>
              </w:rPr>
              <w:t>
12) анасының қайтыс болуына немесе оның ата-ана құқықтарынан айырылуына байланысты баланың кемінде үш жыл іс жүзінде тәрбиелену жағдайларын қоспағанда, тіркелген некеде тұрмаған (ерлі-зайыпты болмаған) ер жынысты адамның өтініші;</w:t>
            </w:r>
          </w:p>
          <w:p>
            <w:pPr>
              <w:spacing w:after="20"/>
              <w:ind w:left="20"/>
              <w:jc w:val="both"/>
            </w:pPr>
            <w:r>
              <w:rPr>
                <w:rFonts w:ascii="Times New Roman"/>
                <w:b w:val="false"/>
                <w:i w:val="false"/>
                <w:color w:val="000000"/>
                <w:sz w:val="20"/>
              </w:rPr>
              <w:t>
13) көрсетілетін қызметті алушының баланы асырап алған кезде асырап алынған баланы Қазақстан Республикасының заңнамасында белгіленген ең төмен күнкөріс деңгейімен қамтамасыз ететін табысының болмауы;</w:t>
            </w:r>
          </w:p>
          <w:p>
            <w:pPr>
              <w:spacing w:after="20"/>
              <w:ind w:left="20"/>
              <w:jc w:val="both"/>
            </w:pPr>
            <w:r>
              <w:rPr>
                <w:rFonts w:ascii="Times New Roman"/>
                <w:b w:val="false"/>
                <w:i w:val="false"/>
                <w:color w:val="000000"/>
                <w:sz w:val="20"/>
              </w:rPr>
              <w:t>
14) көрсетілетін қызметті алушының наркологиялық немесе психоневрологиялық диспансерлерде есепте тұруы;</w:t>
            </w:r>
          </w:p>
          <w:p>
            <w:pPr>
              <w:spacing w:after="20"/>
              <w:ind w:left="20"/>
              <w:jc w:val="both"/>
            </w:pPr>
            <w:r>
              <w:rPr>
                <w:rFonts w:ascii="Times New Roman"/>
                <w:b w:val="false"/>
                <w:i w:val="false"/>
                <w:color w:val="000000"/>
                <w:sz w:val="20"/>
              </w:rPr>
              <w:t xml:space="preserve">
15) адам өлтіру, денсаулыққа қасақана зиян келтіру, халық денсаулығына және имандылыққа, жыныстық тиіспеушілікке қарсы қылмыстық құқық бұзушылықтары, экстремистік немесе террористік қылмыстары, адам саудасы үшін сотталғандығы бар немесе болған, қылмыстық қудалауға ұшырап отырған немесе ұшыраған (2014 жылғы 4 шілдедегі Қазақстан Республикасы Қылмыстық-процестік кодексінің </w:t>
            </w:r>
            <w:r>
              <w:rPr>
                <w:rFonts w:ascii="Times New Roman"/>
                <w:b w:val="false"/>
                <w:i w:val="false"/>
                <w:color w:val="000000"/>
                <w:sz w:val="20"/>
              </w:rPr>
              <w:t>35-бабы</w:t>
            </w:r>
            <w:r>
              <w:rPr>
                <w:rFonts w:ascii="Times New Roman"/>
                <w:b w:val="false"/>
                <w:i w:val="false"/>
                <w:color w:val="000000"/>
                <w:sz w:val="20"/>
              </w:rPr>
              <w:t xml:space="preserve"> бірінші бөлігінің 1) және 2) тармақшалары негізінде өздеріне қатысты қылмыстық қудалау тоқтатылған адамдарды қоспағанда);</w:t>
            </w:r>
          </w:p>
          <w:p>
            <w:pPr>
              <w:spacing w:after="20"/>
              <w:ind w:left="20"/>
              <w:jc w:val="both"/>
            </w:pPr>
            <w:r>
              <w:rPr>
                <w:rFonts w:ascii="Times New Roman"/>
                <w:b w:val="false"/>
                <w:i w:val="false"/>
                <w:color w:val="000000"/>
                <w:sz w:val="20"/>
              </w:rPr>
              <w:t xml:space="preserve">
16) Қазақстан Республикасының аумағында тұрақты тұратын, "Неке (ерлі-зайыптылық) және отбасы туралы" Қазақстан Республикасы Кодексінің </w:t>
            </w:r>
            <w:r>
              <w:rPr>
                <w:rFonts w:ascii="Times New Roman"/>
                <w:b w:val="false"/>
                <w:i w:val="false"/>
                <w:color w:val="000000"/>
                <w:sz w:val="20"/>
              </w:rPr>
              <w:t>91-бабының</w:t>
            </w:r>
            <w:r>
              <w:rPr>
                <w:rFonts w:ascii="Times New Roman"/>
                <w:b w:val="false"/>
                <w:i w:val="false"/>
                <w:color w:val="000000"/>
                <w:sz w:val="20"/>
              </w:rPr>
              <w:t xml:space="preserve"> 4-тармағында белгіленген тәртіппен психологиялық даярлықтан өтпеген (баланың жақын туыстарын қоспағанда) көрсетілетін қызметті алушылар;</w:t>
            </w:r>
          </w:p>
          <w:p>
            <w:pPr>
              <w:spacing w:after="20"/>
              <w:ind w:left="20"/>
              <w:jc w:val="both"/>
            </w:pPr>
            <w:r>
              <w:rPr>
                <w:rFonts w:ascii="Times New Roman"/>
                <w:b w:val="false"/>
                <w:i w:val="false"/>
                <w:color w:val="000000"/>
                <w:sz w:val="20"/>
              </w:rPr>
              <w:t>
17) мемлекеттік көрсетілетін қызметті алу үшін көрсетілетін қызметті алушы ұсынған құжаттардың және (немесе) оларда қамтылған деректердің (мәліметтердің) дәйексіздігін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оның ішінде электрондық нысанда көрсетілетін қызметтің ерекшеліктері ескерілген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ЭЦҚ болған жағдайда Мемлекеттік көрсетілетін қызметті портал арқылы электрондық нысанда алуға мүмкіндігі бар.</w:t>
            </w:r>
          </w:p>
          <w:p>
            <w:pPr>
              <w:spacing w:after="20"/>
              <w:ind w:left="20"/>
              <w:jc w:val="both"/>
            </w:pPr>
            <w:r>
              <w:rPr>
                <w:rFonts w:ascii="Times New Roman"/>
                <w:b w:val="false"/>
                <w:i w:val="false"/>
                <w:color w:val="000000"/>
                <w:sz w:val="20"/>
              </w:rPr>
              <w:t>
Көрсетілетін қызметті алушы мемлекеттік қызмет көрсету тәртібі мен мәртебесі туралы ақпаратты Бірыңғай байланыс орталығы арқылы алады: 1414, 8 800 080 7777.</w:t>
            </w:r>
          </w:p>
          <w:p>
            <w:pPr>
              <w:spacing w:after="20"/>
              <w:ind w:left="20"/>
              <w:jc w:val="both"/>
            </w:pPr>
            <w:r>
              <w:rPr>
                <w:rFonts w:ascii="Times New Roman"/>
                <w:b w:val="false"/>
                <w:i w:val="false"/>
                <w:color w:val="000000"/>
                <w:sz w:val="20"/>
              </w:rPr>
              <w:t>
Цифрлық құжаттар сервисі мобильді қосымшада авторландырылған пайдаланушылар үшін қолжетімді.</w:t>
            </w:r>
          </w:p>
          <w:p>
            <w:pPr>
              <w:spacing w:after="20"/>
              <w:ind w:left="20"/>
              <w:jc w:val="both"/>
            </w:pPr>
            <w:r>
              <w:rPr>
                <w:rFonts w:ascii="Times New Roman"/>
                <w:b w:val="false"/>
                <w:i w:val="false"/>
                <w:color w:val="000000"/>
                <w:sz w:val="20"/>
              </w:rPr>
              <w:t>
Цифрлық құжатты пайдалану үшін электрондық-цифрлық қолтаңбаны немесе бір реттік парольді пайдалана отырып, мобильді қосымшада авторландырудан өту, одан әрі "цифрлық құжаттар" бөліміне өтіп, қажетті құжатты таңдау қажет.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Білім және ғылым </w:t>
            </w:r>
            <w:r>
              <w:br/>
            </w:r>
            <w:r>
              <w:rPr>
                <w:rFonts w:ascii="Times New Roman"/>
                <w:b w:val="false"/>
                <w:i w:val="false"/>
                <w:color w:val="000000"/>
                <w:sz w:val="20"/>
              </w:rPr>
              <w:t xml:space="preserve">министрлігінің өзгерістер </w:t>
            </w:r>
            <w:r>
              <w:br/>
            </w:r>
            <w:r>
              <w:rPr>
                <w:rFonts w:ascii="Times New Roman"/>
                <w:b w:val="false"/>
                <w:i w:val="false"/>
                <w:color w:val="000000"/>
                <w:sz w:val="20"/>
              </w:rPr>
              <w:t>мен толықтырулар енгізілетін</w:t>
            </w:r>
            <w:r>
              <w:br/>
            </w:r>
            <w:r>
              <w:rPr>
                <w:rFonts w:ascii="Times New Roman"/>
                <w:b w:val="false"/>
                <w:i w:val="false"/>
                <w:color w:val="000000"/>
                <w:sz w:val="20"/>
              </w:rPr>
              <w:t>кейбір бұйрықтарының тізбесіне</w:t>
            </w:r>
            <w:r>
              <w:br/>
            </w:r>
            <w:r>
              <w:rPr>
                <w:rFonts w:ascii="Times New Roman"/>
                <w:b w:val="false"/>
                <w:i w:val="false"/>
                <w:color w:val="000000"/>
                <w:sz w:val="20"/>
              </w:rPr>
              <w:t>2-қосымша</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азаматтары болып табылатын, </w:t>
            </w:r>
            <w:r>
              <w:br/>
            </w:r>
            <w:r>
              <w:rPr>
                <w:rFonts w:ascii="Times New Roman"/>
                <w:b w:val="false"/>
                <w:i w:val="false"/>
                <w:color w:val="000000"/>
                <w:sz w:val="20"/>
              </w:rPr>
              <w:t>Қазақстан Республикасының аумағында</w:t>
            </w:r>
            <w:r>
              <w:br/>
            </w:r>
            <w:r>
              <w:rPr>
                <w:rFonts w:ascii="Times New Roman"/>
                <w:b w:val="false"/>
                <w:i w:val="false"/>
                <w:color w:val="000000"/>
                <w:sz w:val="20"/>
              </w:rPr>
              <w:t>тұрақты тұратын, жетім балаларды,</w:t>
            </w:r>
            <w:r>
              <w:br/>
            </w:r>
            <w:r>
              <w:rPr>
                <w:rFonts w:ascii="Times New Roman"/>
                <w:b w:val="false"/>
                <w:i w:val="false"/>
                <w:color w:val="000000"/>
                <w:sz w:val="20"/>
              </w:rPr>
              <w:t xml:space="preserve">ата-аналарының қамқорлығынсыз </w:t>
            </w:r>
            <w:r>
              <w:br/>
            </w:r>
            <w:r>
              <w:rPr>
                <w:rFonts w:ascii="Times New Roman"/>
                <w:b w:val="false"/>
                <w:i w:val="false"/>
                <w:color w:val="000000"/>
                <w:sz w:val="20"/>
              </w:rPr>
              <w:t xml:space="preserve">қалған балаларды асырап алуға </w:t>
            </w:r>
            <w:r>
              <w:br/>
            </w:r>
            <w:r>
              <w:rPr>
                <w:rFonts w:ascii="Times New Roman"/>
                <w:b w:val="false"/>
                <w:i w:val="false"/>
                <w:color w:val="000000"/>
                <w:sz w:val="20"/>
              </w:rPr>
              <w:t xml:space="preserve">тілек білдірген адамдарды </w:t>
            </w:r>
            <w:r>
              <w:br/>
            </w:r>
            <w:r>
              <w:rPr>
                <w:rFonts w:ascii="Times New Roman"/>
                <w:b w:val="false"/>
                <w:i w:val="false"/>
                <w:color w:val="000000"/>
                <w:sz w:val="20"/>
              </w:rPr>
              <w:t>есепке алу қағидаларына</w:t>
            </w:r>
            <w:r>
              <w:br/>
            </w:r>
            <w:r>
              <w:rPr>
                <w:rFonts w:ascii="Times New Roman"/>
                <w:b w:val="false"/>
                <w:i w:val="false"/>
                <w:color w:val="000000"/>
                <w:sz w:val="20"/>
              </w:rPr>
              <w:t xml:space="preserve">4-қосымша </w:t>
            </w:r>
            <w:r>
              <w:br/>
            </w:r>
            <w:r>
              <w:rPr>
                <w:rFonts w:ascii="Times New Roman"/>
                <w:b w:val="false"/>
                <w:i w:val="false"/>
                <w:color w:val="000000"/>
                <w:sz w:val="20"/>
              </w:rPr>
              <w:t>Нысан</w:t>
            </w:r>
            <w:r>
              <w:br/>
            </w:r>
            <w:r>
              <w:rPr>
                <w:rFonts w:ascii="Times New Roman"/>
                <w:b w:val="false"/>
                <w:i w:val="false"/>
                <w:color w:val="000000"/>
                <w:sz w:val="20"/>
              </w:rPr>
              <w:t>___________________________</w:t>
            </w:r>
            <w:r>
              <w:br/>
            </w:r>
            <w:r>
              <w:rPr>
                <w:rFonts w:ascii="Times New Roman"/>
                <w:b w:val="false"/>
                <w:i w:val="false"/>
                <w:color w:val="000000"/>
                <w:sz w:val="20"/>
              </w:rPr>
              <w:t xml:space="preserve">(республикалық маңызы бар </w:t>
            </w:r>
            <w:r>
              <w:br/>
            </w:r>
            <w:r>
              <w:rPr>
                <w:rFonts w:ascii="Times New Roman"/>
                <w:b w:val="false"/>
                <w:i w:val="false"/>
                <w:color w:val="000000"/>
                <w:sz w:val="20"/>
              </w:rPr>
              <w:t xml:space="preserve">қалалардың және астананың </w:t>
            </w:r>
            <w:r>
              <w:br/>
            </w:r>
            <w:r>
              <w:rPr>
                <w:rFonts w:ascii="Times New Roman"/>
                <w:b w:val="false"/>
                <w:i w:val="false"/>
                <w:color w:val="000000"/>
                <w:sz w:val="20"/>
              </w:rPr>
              <w:t>білім басқармасы, аудандардың</w:t>
            </w:r>
            <w:r>
              <w:br/>
            </w:r>
            <w:r>
              <w:rPr>
                <w:rFonts w:ascii="Times New Roman"/>
                <w:b w:val="false"/>
                <w:i w:val="false"/>
                <w:color w:val="000000"/>
                <w:sz w:val="20"/>
              </w:rPr>
              <w:t>және облыстық маңызы бар</w:t>
            </w:r>
            <w:r>
              <w:br/>
            </w:r>
            <w:r>
              <w:rPr>
                <w:rFonts w:ascii="Times New Roman"/>
                <w:b w:val="false"/>
                <w:i w:val="false"/>
                <w:color w:val="000000"/>
                <w:sz w:val="20"/>
              </w:rPr>
              <w:t xml:space="preserve"> қалалардың білім бөлімдері)</w:t>
            </w:r>
          </w:p>
        </w:tc>
      </w:tr>
    </w:tbl>
    <w:p>
      <w:pPr>
        <w:spacing w:after="0"/>
        <w:ind w:left="0"/>
        <w:jc w:val="left"/>
      </w:pPr>
      <w:r>
        <w:rPr>
          <w:rFonts w:ascii="Times New Roman"/>
          <w:b/>
          <w:i w:val="false"/>
          <w:color w:val="000000"/>
        </w:rPr>
        <w:t xml:space="preserve"> Бала асырап алуға үміткер(лер) болудың мүмкіндігі  (мүмкін еместігі) туралы</w:t>
      </w:r>
      <w:r>
        <w:br/>
      </w:r>
      <w:r>
        <w:rPr>
          <w:rFonts w:ascii="Times New Roman"/>
          <w:b/>
          <w:i w:val="false"/>
          <w:color w:val="000000"/>
        </w:rPr>
        <w:t xml:space="preserve">                                    қорытындыны алу туралы хабарлама</w:t>
      </w:r>
    </w:p>
    <w:p>
      <w:pPr>
        <w:spacing w:after="0"/>
        <w:ind w:left="0"/>
        <w:jc w:val="both"/>
      </w:pPr>
      <w:r>
        <w:rPr>
          <w:rFonts w:ascii="Times New Roman"/>
          <w:b w:val="false"/>
          <w:i w:val="false"/>
          <w:color w:val="000000"/>
          <w:sz w:val="28"/>
        </w:rPr>
        <w:t xml:space="preserve">
      ______________________________ (көрсетілетін қызметті алушының Т.А.Ә. (бар </w:t>
      </w:r>
    </w:p>
    <w:p>
      <w:pPr>
        <w:spacing w:after="0"/>
        <w:ind w:left="0"/>
        <w:jc w:val="both"/>
      </w:pPr>
      <w:r>
        <w:rPr>
          <w:rFonts w:ascii="Times New Roman"/>
          <w:b w:val="false"/>
          <w:i w:val="false"/>
          <w:color w:val="000000"/>
          <w:sz w:val="28"/>
        </w:rPr>
        <w:t>болған жағдайда), жеке сәйкестендіру нөмірі)</w:t>
      </w:r>
    </w:p>
    <w:p>
      <w:pPr>
        <w:spacing w:after="0"/>
        <w:ind w:left="0"/>
        <w:jc w:val="both"/>
      </w:pPr>
      <w:r>
        <w:rPr>
          <w:rFonts w:ascii="Times New Roman"/>
          <w:b w:val="false"/>
          <w:i w:val="false"/>
          <w:color w:val="000000"/>
          <w:sz w:val="28"/>
        </w:rPr>
        <w:t>______________________________ ( көрсетілетін қызметті алушының туған күні)</w:t>
      </w:r>
    </w:p>
    <w:p>
      <w:pPr>
        <w:spacing w:after="0"/>
        <w:ind w:left="0"/>
        <w:jc w:val="both"/>
      </w:pPr>
      <w:r>
        <w:rPr>
          <w:rFonts w:ascii="Times New Roman"/>
          <w:b w:val="false"/>
          <w:i w:val="false"/>
          <w:color w:val="000000"/>
          <w:sz w:val="28"/>
        </w:rPr>
        <w:t>Бала асырап алуға үміткер болу мүмкіндігі (мүмкін еместігі) туралы қорытынды алу үшін</w:t>
      </w:r>
    </w:p>
    <w:p>
      <w:pPr>
        <w:spacing w:after="0"/>
        <w:ind w:left="0"/>
        <w:jc w:val="both"/>
      </w:pPr>
      <w:r>
        <w:rPr>
          <w:rFonts w:ascii="Times New Roman"/>
          <w:b w:val="false"/>
          <w:i w:val="false"/>
          <w:color w:val="000000"/>
          <w:sz w:val="28"/>
        </w:rPr>
        <w:t>____________________________________________ мекенжайы бойынша орналасқан</w:t>
      </w:r>
    </w:p>
    <w:p>
      <w:pPr>
        <w:spacing w:after="0"/>
        <w:ind w:left="0"/>
        <w:jc w:val="both"/>
      </w:pPr>
      <w:r>
        <w:rPr>
          <w:rFonts w:ascii="Times New Roman"/>
          <w:b w:val="false"/>
          <w:i w:val="false"/>
          <w:color w:val="000000"/>
          <w:sz w:val="28"/>
        </w:rPr>
        <w:t>(республикалық маңызы бар қалалардың және астананың білім басқармасы, аудандардың</w:t>
      </w:r>
    </w:p>
    <w:p>
      <w:pPr>
        <w:spacing w:after="0"/>
        <w:ind w:left="0"/>
        <w:jc w:val="both"/>
      </w:pPr>
      <w:r>
        <w:rPr>
          <w:rFonts w:ascii="Times New Roman"/>
          <w:b w:val="false"/>
          <w:i w:val="false"/>
          <w:color w:val="000000"/>
          <w:sz w:val="28"/>
        </w:rPr>
        <w:t>және облыстық маңызы бар қалалардың білім бөлімдерінің мекенжайы)</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(республикалық маңызы бар қалалардың және астананың білім басқармасына, аудандардың</w:t>
      </w:r>
    </w:p>
    <w:p>
      <w:pPr>
        <w:spacing w:after="0"/>
        <w:ind w:left="0"/>
        <w:jc w:val="both"/>
      </w:pPr>
      <w:r>
        <w:rPr>
          <w:rFonts w:ascii="Times New Roman"/>
          <w:b w:val="false"/>
          <w:i w:val="false"/>
          <w:color w:val="000000"/>
          <w:sz w:val="28"/>
        </w:rPr>
        <w:t>және облыстық маңызы бар қалалардың білім бөлімдеріне) хабарласу қажет.</w:t>
      </w:r>
    </w:p>
    <w:p>
      <w:pPr>
        <w:spacing w:after="0"/>
        <w:ind w:left="0"/>
        <w:jc w:val="both"/>
      </w:pPr>
      <w:r>
        <w:rPr>
          <w:rFonts w:ascii="Times New Roman"/>
          <w:b w:val="false"/>
          <w:i w:val="false"/>
          <w:color w:val="000000"/>
          <w:sz w:val="28"/>
        </w:rPr>
        <w:t>Жауапты тұлғаның ЭЦҚ расталған хабарламасы:</w:t>
      </w:r>
    </w:p>
    <w:p>
      <w:pPr>
        <w:spacing w:after="0"/>
        <w:ind w:left="0"/>
        <w:jc w:val="both"/>
      </w:pPr>
      <w:r>
        <w:rPr>
          <w:rFonts w:ascii="Times New Roman"/>
          <w:b w:val="false"/>
          <w:i w:val="false"/>
          <w:color w:val="000000"/>
          <w:sz w:val="28"/>
        </w:rPr>
        <w:t>_________________________________________________</w:t>
      </w:r>
    </w:p>
    <w:p>
      <w:pPr>
        <w:spacing w:after="0"/>
        <w:ind w:left="0"/>
        <w:jc w:val="both"/>
      </w:pPr>
      <w:r>
        <w:rPr>
          <w:rFonts w:ascii="Times New Roman"/>
          <w:b w:val="false"/>
          <w:i w:val="false"/>
          <w:color w:val="000000"/>
          <w:sz w:val="28"/>
        </w:rPr>
        <w:t>(жауапты тұлғаның Т.А.Ә. (бар болған жағдайда), лауазымы).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Білім және ғылым </w:t>
            </w:r>
            <w:r>
              <w:br/>
            </w:r>
            <w:r>
              <w:rPr>
                <w:rFonts w:ascii="Times New Roman"/>
                <w:b w:val="false"/>
                <w:i w:val="false"/>
                <w:color w:val="000000"/>
                <w:sz w:val="20"/>
              </w:rPr>
              <w:t xml:space="preserve">министрлігінің өзгерістер мен </w:t>
            </w:r>
            <w:r>
              <w:br/>
            </w:r>
            <w:r>
              <w:rPr>
                <w:rFonts w:ascii="Times New Roman"/>
                <w:b w:val="false"/>
                <w:i w:val="false"/>
                <w:color w:val="000000"/>
                <w:sz w:val="20"/>
              </w:rPr>
              <w:t>толықтырулар енгізілетін</w:t>
            </w:r>
            <w:r>
              <w:br/>
            </w:r>
            <w:r>
              <w:rPr>
                <w:rFonts w:ascii="Times New Roman"/>
                <w:b w:val="false"/>
                <w:i w:val="false"/>
                <w:color w:val="000000"/>
                <w:sz w:val="20"/>
              </w:rPr>
              <w:t>кейбір бұйрықтарының тізбесіне</w:t>
            </w:r>
            <w:r>
              <w:br/>
            </w:r>
            <w:r>
              <w:rPr>
                <w:rFonts w:ascii="Times New Roman"/>
                <w:b w:val="false"/>
                <w:i w:val="false"/>
                <w:color w:val="000000"/>
                <w:sz w:val="20"/>
              </w:rPr>
              <w:t>3-қосымша</w:t>
            </w:r>
            <w:r>
              <w:br/>
            </w:r>
            <w:r>
              <w:rPr>
                <w:rFonts w:ascii="Times New Roman"/>
                <w:b w:val="false"/>
                <w:i w:val="false"/>
                <w:color w:val="000000"/>
                <w:sz w:val="20"/>
              </w:rPr>
              <w:t xml:space="preserve">"Қорғаншылық және қамқоршылық </w:t>
            </w:r>
            <w:r>
              <w:br/>
            </w:r>
            <w:r>
              <w:rPr>
                <w:rFonts w:ascii="Times New Roman"/>
                <w:b w:val="false"/>
                <w:i w:val="false"/>
                <w:color w:val="000000"/>
                <w:sz w:val="20"/>
              </w:rPr>
              <w:t xml:space="preserve">жөнінде анықтамалар беру" </w:t>
            </w:r>
            <w:r>
              <w:br/>
            </w:r>
            <w:r>
              <w:rPr>
                <w:rFonts w:ascii="Times New Roman"/>
                <w:b w:val="false"/>
                <w:i w:val="false"/>
                <w:color w:val="000000"/>
                <w:sz w:val="20"/>
              </w:rPr>
              <w:t xml:space="preserve">мемлекеттік қызметті </w:t>
            </w:r>
            <w:r>
              <w:br/>
            </w:r>
            <w:r>
              <w:rPr>
                <w:rFonts w:ascii="Times New Roman"/>
                <w:b w:val="false"/>
                <w:i w:val="false"/>
                <w:color w:val="000000"/>
                <w:sz w:val="20"/>
              </w:rPr>
              <w:t>көрсету қағидаларына</w:t>
            </w:r>
            <w:r>
              <w:br/>
            </w:r>
            <w:r>
              <w:rPr>
                <w:rFonts w:ascii="Times New Roman"/>
                <w:b w:val="false"/>
                <w:i w:val="false"/>
                <w:color w:val="000000"/>
                <w:sz w:val="20"/>
              </w:rPr>
              <w:t>1-қосымша</w:t>
            </w:r>
            <w:r>
              <w:br/>
            </w: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 басшысына</w:t>
            </w:r>
            <w:r>
              <w:br/>
            </w:r>
            <w:r>
              <w:rPr>
                <w:rFonts w:ascii="Times New Roman"/>
                <w:b w:val="false"/>
                <w:i w:val="false"/>
                <w:color w:val="000000"/>
                <w:sz w:val="20"/>
              </w:rPr>
              <w:t>(органның атауы)</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мекенжайы бойынша тұратын,</w:t>
            </w:r>
            <w:r>
              <w:br/>
            </w:r>
            <w:r>
              <w:rPr>
                <w:rFonts w:ascii="Times New Roman"/>
                <w:b w:val="false"/>
                <w:i w:val="false"/>
                <w:color w:val="000000"/>
                <w:sz w:val="20"/>
              </w:rPr>
              <w:t>қорғаншы (қамқоршы)</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(Т.А.Ә. (бар болғанда), жеке</w:t>
            </w:r>
            <w:r>
              <w:br/>
            </w:r>
            <w:r>
              <w:rPr>
                <w:rFonts w:ascii="Times New Roman"/>
                <w:b w:val="false"/>
                <w:i w:val="false"/>
                <w:color w:val="000000"/>
                <w:sz w:val="20"/>
              </w:rPr>
              <w:t>сәйкестендіру нөмірі) телефоны)</w:t>
            </w:r>
          </w:p>
        </w:tc>
      </w:tr>
    </w:tbl>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Сізден мына: ___________________________________________________ мекенжай</w:t>
      </w:r>
    </w:p>
    <w:p>
      <w:pPr>
        <w:spacing w:after="0"/>
        <w:ind w:left="0"/>
        <w:jc w:val="both"/>
      </w:pPr>
      <w:r>
        <w:rPr>
          <w:rFonts w:ascii="Times New Roman"/>
          <w:b w:val="false"/>
          <w:i w:val="false"/>
          <w:color w:val="000000"/>
          <w:sz w:val="28"/>
        </w:rPr>
        <w:t>бойынша тұратын кәмелеттік жасқа толмаған балаға (балаларға)  қорғаншылық және</w:t>
      </w:r>
    </w:p>
    <w:p>
      <w:pPr>
        <w:spacing w:after="0"/>
        <w:ind w:left="0"/>
        <w:jc w:val="both"/>
      </w:pPr>
      <w:r>
        <w:rPr>
          <w:rFonts w:ascii="Times New Roman"/>
          <w:b w:val="false"/>
          <w:i w:val="false"/>
          <w:color w:val="000000"/>
          <w:sz w:val="28"/>
        </w:rPr>
        <w:t>қамқоршылық жөнінде анықтама беруіңізді сұраймын.</w:t>
      </w:r>
    </w:p>
    <w:p>
      <w:pPr>
        <w:spacing w:after="0"/>
        <w:ind w:left="0"/>
        <w:jc w:val="both"/>
      </w:pPr>
      <w:r>
        <w:rPr>
          <w:rFonts w:ascii="Times New Roman"/>
          <w:b w:val="false"/>
          <w:i w:val="false"/>
          <w:color w:val="000000"/>
          <w:sz w:val="28"/>
        </w:rPr>
        <w:t>Балалар:  1) ____________________________________________________________;</w:t>
      </w:r>
    </w:p>
    <w:p>
      <w:pPr>
        <w:spacing w:after="0"/>
        <w:ind w:left="0"/>
        <w:jc w:val="both"/>
      </w:pPr>
      <w:r>
        <w:rPr>
          <w:rFonts w:ascii="Times New Roman"/>
          <w:b w:val="false"/>
          <w:i w:val="false"/>
          <w:color w:val="000000"/>
          <w:sz w:val="28"/>
        </w:rPr>
        <w:t xml:space="preserve">                 2) ____________________________________________________________ </w:t>
      </w:r>
    </w:p>
    <w:p>
      <w:pPr>
        <w:spacing w:after="0"/>
        <w:ind w:left="0"/>
        <w:jc w:val="both"/>
      </w:pPr>
      <w:r>
        <w:rPr>
          <w:rFonts w:ascii="Times New Roman"/>
          <w:b w:val="false"/>
          <w:i w:val="false"/>
          <w:color w:val="000000"/>
          <w:sz w:val="28"/>
        </w:rPr>
        <w:t xml:space="preserve">                     (көрсетілетін қызметті алушы балалардың Т. А. Ә, (болған жағдайда) және  жеке</w:t>
      </w:r>
    </w:p>
    <w:p>
      <w:pPr>
        <w:spacing w:after="0"/>
        <w:ind w:left="0"/>
        <w:jc w:val="both"/>
      </w:pPr>
      <w:r>
        <w:rPr>
          <w:rFonts w:ascii="Times New Roman"/>
          <w:b w:val="false"/>
          <w:i w:val="false"/>
          <w:color w:val="000000"/>
          <w:sz w:val="28"/>
        </w:rPr>
        <w:t>сәйкестендіру нөмірін көрсетеді, көрсетілетін қызметті беруші тиісті  мемлекеттік</w:t>
      </w:r>
    </w:p>
    <w:p>
      <w:pPr>
        <w:spacing w:after="0"/>
        <w:ind w:left="0"/>
        <w:jc w:val="both"/>
      </w:pPr>
      <w:r>
        <w:rPr>
          <w:rFonts w:ascii="Times New Roman"/>
          <w:b w:val="false"/>
          <w:i w:val="false"/>
          <w:color w:val="000000"/>
          <w:sz w:val="28"/>
        </w:rPr>
        <w:t>ақпараттық жүйелерден "электрондық үкімет" шлюзі арқылы  баланың туған күні мен туу</w:t>
      </w:r>
    </w:p>
    <w:p>
      <w:pPr>
        <w:spacing w:after="0"/>
        <w:ind w:left="0"/>
        <w:jc w:val="both"/>
      </w:pPr>
      <w:r>
        <w:rPr>
          <w:rFonts w:ascii="Times New Roman"/>
          <w:b w:val="false"/>
          <w:i w:val="false"/>
          <w:color w:val="000000"/>
          <w:sz w:val="28"/>
        </w:rPr>
        <w:t>туралы куәлігінің № туралы деректерді алады)</w:t>
      </w:r>
    </w:p>
    <w:p>
      <w:pPr>
        <w:spacing w:after="0"/>
        <w:ind w:left="0"/>
        <w:jc w:val="both"/>
      </w:pPr>
      <w:r>
        <w:rPr>
          <w:rFonts w:ascii="Times New Roman"/>
          <w:b w:val="false"/>
          <w:i w:val="false"/>
          <w:color w:val="000000"/>
          <w:sz w:val="28"/>
        </w:rPr>
        <w:t xml:space="preserve">Ақпараттық жүйелердегі "Дербес деректер және оларды қорғау туралы"  ҚР </w:t>
      </w:r>
      <w:r>
        <w:rPr>
          <w:rFonts w:ascii="Times New Roman"/>
          <w:b w:val="false"/>
          <w:i w:val="false"/>
          <w:color w:val="000000"/>
          <w:sz w:val="28"/>
        </w:rPr>
        <w:t>Заңымен</w:t>
      </w:r>
    </w:p>
    <w:p>
      <w:pPr>
        <w:spacing w:after="0"/>
        <w:ind w:left="0"/>
        <w:jc w:val="both"/>
      </w:pPr>
      <w:r>
        <w:rPr>
          <w:rFonts w:ascii="Times New Roman"/>
          <w:b w:val="false"/>
          <w:i w:val="false"/>
          <w:color w:val="000000"/>
          <w:sz w:val="28"/>
        </w:rPr>
        <w:t>қорғалатын құпияны құрайтын мәліметтерді пайдалануға келісім  беремін.</w:t>
      </w:r>
    </w:p>
    <w:p>
      <w:pPr>
        <w:spacing w:after="0"/>
        <w:ind w:left="0"/>
        <w:jc w:val="both"/>
      </w:pPr>
      <w:r>
        <w:rPr>
          <w:rFonts w:ascii="Times New Roman"/>
          <w:b w:val="false"/>
          <w:i w:val="false"/>
          <w:color w:val="000000"/>
          <w:sz w:val="28"/>
        </w:rPr>
        <w:t xml:space="preserve">"____" _____________ 20__ жыл _________________________________  </w:t>
      </w:r>
    </w:p>
    <w:p>
      <w:pPr>
        <w:spacing w:after="0"/>
        <w:ind w:left="0"/>
        <w:jc w:val="both"/>
      </w:pPr>
      <w:r>
        <w:rPr>
          <w:rFonts w:ascii="Times New Roman"/>
          <w:b w:val="false"/>
          <w:i w:val="false"/>
          <w:color w:val="000000"/>
          <w:sz w:val="28"/>
        </w:rPr>
        <w:t xml:space="preserve">                                                        қорғаншының (қамқоршының)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Білім және ғылым </w:t>
            </w:r>
            <w:r>
              <w:br/>
            </w:r>
            <w:r>
              <w:rPr>
                <w:rFonts w:ascii="Times New Roman"/>
                <w:b w:val="false"/>
                <w:i w:val="false"/>
                <w:color w:val="000000"/>
                <w:sz w:val="20"/>
              </w:rPr>
              <w:t>министрлігінің өзгерістер мен</w:t>
            </w:r>
            <w:r>
              <w:br/>
            </w:r>
            <w:r>
              <w:rPr>
                <w:rFonts w:ascii="Times New Roman"/>
                <w:b w:val="false"/>
                <w:i w:val="false"/>
                <w:color w:val="000000"/>
                <w:sz w:val="20"/>
              </w:rPr>
              <w:t xml:space="preserve">толықтырулар енгізілетін </w:t>
            </w:r>
            <w:r>
              <w:br/>
            </w:r>
            <w:r>
              <w:rPr>
                <w:rFonts w:ascii="Times New Roman"/>
                <w:b w:val="false"/>
                <w:i w:val="false"/>
                <w:color w:val="000000"/>
                <w:sz w:val="20"/>
              </w:rPr>
              <w:t>кейбір бұйрықтарының тізбесіне</w:t>
            </w:r>
            <w:r>
              <w:br/>
            </w:r>
            <w:r>
              <w:rPr>
                <w:rFonts w:ascii="Times New Roman"/>
                <w:b w:val="false"/>
                <w:i w:val="false"/>
                <w:color w:val="000000"/>
                <w:sz w:val="20"/>
              </w:rPr>
              <w:t>4-қосымша</w:t>
            </w:r>
            <w:r>
              <w:br/>
            </w:r>
            <w:r>
              <w:rPr>
                <w:rFonts w:ascii="Times New Roman"/>
                <w:b w:val="false"/>
                <w:i w:val="false"/>
                <w:color w:val="000000"/>
                <w:sz w:val="20"/>
              </w:rPr>
              <w:t>"Қорғаншылық және қамқоршылық</w:t>
            </w:r>
            <w:r>
              <w:br/>
            </w:r>
            <w:r>
              <w:rPr>
                <w:rFonts w:ascii="Times New Roman"/>
                <w:b w:val="false"/>
                <w:i w:val="false"/>
                <w:color w:val="000000"/>
                <w:sz w:val="20"/>
              </w:rPr>
              <w:t>жөнінде анықтамалар беру"</w:t>
            </w:r>
            <w:r>
              <w:br/>
            </w:r>
            <w:r>
              <w:rPr>
                <w:rFonts w:ascii="Times New Roman"/>
                <w:b w:val="false"/>
                <w:i w:val="false"/>
                <w:color w:val="000000"/>
                <w:sz w:val="20"/>
              </w:rPr>
              <w:t>мемлекеттік қызметті көрсету қағидаларына</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Қорғаншылық және қамқоршылық жөнінде анықтамалар беру" мемлекеттік</w:t>
      </w:r>
      <w:r>
        <w:br/>
      </w:r>
      <w:r>
        <w:rPr>
          <w:rFonts w:ascii="Times New Roman"/>
          <w:b/>
          <w:i w:val="false"/>
          <w:color w:val="000000"/>
        </w:rPr>
        <w:t>көрсетілетін қызмет стандарты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қалалардың және астананың білім басқармалары, аудандардағы, облыстық маңызы бар қалалардағы білім бөлімдері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қабылдау және мемлекеттік қызмет көрсетудің нәтижесін беру "электрондық үкіметтің" www.egov.kz веб-порталы (бұдан әрі - портал)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(отыз)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Қорғаншылық және қамқоршылық туралы анықтама не осы мемлекеттік көрсетілетін қызмет стандартының </w:t>
            </w:r>
            <w:r>
              <w:rPr>
                <w:rFonts w:ascii="Times New Roman"/>
                <w:b w:val="false"/>
                <w:i w:val="false"/>
                <w:color w:val="000000"/>
                <w:sz w:val="20"/>
              </w:rPr>
              <w:t>9-тармағында</w:t>
            </w:r>
            <w:r>
              <w:rPr>
                <w:rFonts w:ascii="Times New Roman"/>
                <w:b w:val="false"/>
                <w:i w:val="false"/>
                <w:color w:val="000000"/>
                <w:sz w:val="20"/>
              </w:rPr>
              <w:t xml:space="preserve"> көзделген жағдайларда және негіздер бойынша мемлекеттік қызмет көрсетуден бас тарту туралы дәлелді жауап.</w:t>
            </w:r>
          </w:p>
          <w:p>
            <w:pPr>
              <w:spacing w:after="20"/>
              <w:ind w:left="20"/>
              <w:jc w:val="both"/>
            </w:pPr>
            <w:r>
              <w:rPr>
                <w:rFonts w:ascii="Times New Roman"/>
                <w:b w:val="false"/>
                <w:i w:val="false"/>
                <w:color w:val="000000"/>
                <w:sz w:val="20"/>
              </w:rPr>
              <w:t>
Порталда мемлекеттік қызмет көрсетудің нәтижесі көрсетілетін қызметті алушының "жеке кабинетіне" жіберіледі және сақталады.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алушыдан алынатын төлем мөлшері Қазақстан Республикасының заңнамасында көзделген жағдайларда мемлекеттік қызмет көрсету кезінде мемлекеттік қызмет көрсету тәртібі және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берушіде: Қазақстан Республикасының еңбек заңнамасына сәйкес демалыс және мереке күндерін қоспағанда, дүйсенбіден бастап жұманы қоса алғанда сағат 13.00-ден 14.30-ға дейінгі аралықтағы түскі үзіліспен сағат 9.00-ден 18.30-ға дейін.</w:t>
            </w:r>
          </w:p>
          <w:p>
            <w:pPr>
              <w:spacing w:after="20"/>
              <w:ind w:left="20"/>
              <w:jc w:val="both"/>
            </w:pPr>
            <w:r>
              <w:rPr>
                <w:rFonts w:ascii="Times New Roman"/>
                <w:b w:val="false"/>
                <w:i w:val="false"/>
                <w:color w:val="000000"/>
                <w:sz w:val="20"/>
              </w:rPr>
              <w:t>
2) порталда: жөндеу жұмыстарын жүргізуге байланысты техникалық үзілістерді қоспағанда тәулік бойы (Қазақстан Республикасының еңбек заңнамасына сәйкес көрсетілетін қызметті алушы жұмыс уақыты аяқталғаннан кейін, демалыс және мереке күндері жүгінген жағдайда өтінішті қабылдау және мемлекеттік қызмет көрсету нәтижесін беру келесі жұмыс күнімен жүзеге асырылады).</w:t>
            </w:r>
          </w:p>
          <w:p>
            <w:pPr>
              <w:spacing w:after="20"/>
              <w:ind w:left="20"/>
              <w:jc w:val="both"/>
            </w:pPr>
            <w:r>
              <w:rPr>
                <w:rFonts w:ascii="Times New Roman"/>
                <w:b w:val="false"/>
                <w:i w:val="false"/>
                <w:color w:val="000000"/>
                <w:sz w:val="20"/>
              </w:rPr>
              <w:t>
Мемлекеттік қызмет көрсету орындарының мекенжайлары:</w:t>
            </w:r>
          </w:p>
          <w:p>
            <w:pPr>
              <w:spacing w:after="20"/>
              <w:ind w:left="20"/>
              <w:jc w:val="both"/>
            </w:pPr>
            <w:r>
              <w:rPr>
                <w:rFonts w:ascii="Times New Roman"/>
                <w:b w:val="false"/>
                <w:i w:val="false"/>
                <w:color w:val="000000"/>
                <w:sz w:val="20"/>
              </w:rPr>
              <w:t>
1) Қазақстан Республикасы Білім және ғылым министрлігінің: www.edu.gov.kz интернет-ресурсында;</w:t>
            </w:r>
          </w:p>
          <w:p>
            <w:pPr>
              <w:spacing w:after="20"/>
              <w:ind w:left="20"/>
              <w:jc w:val="both"/>
            </w:pPr>
            <w:r>
              <w:rPr>
                <w:rFonts w:ascii="Times New Roman"/>
                <w:b w:val="false"/>
                <w:i w:val="false"/>
                <w:color w:val="000000"/>
                <w:sz w:val="20"/>
              </w:rPr>
              <w:t>
2) www.egov.kz порталында орналасқан.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нысандағы өтініш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xml:space="preserve">
2) "Мемлекеттің қорғаншылық және қамқоршылық жөніндегі функцияларын жүзеге асыру қағидаларын бекіту туралы" Қазақстан Республикасы Үкіметінің 2012 жылғы 30 наурыздағы № 382 </w:t>
            </w:r>
            <w:r>
              <w:rPr>
                <w:rFonts w:ascii="Times New Roman"/>
                <w:b w:val="false"/>
                <w:i w:val="false"/>
                <w:color w:val="000000"/>
                <w:sz w:val="20"/>
              </w:rPr>
              <w:t>қаулысында</w:t>
            </w:r>
            <w:r>
              <w:rPr>
                <w:rFonts w:ascii="Times New Roman"/>
                <w:b w:val="false"/>
                <w:i w:val="false"/>
                <w:color w:val="000000"/>
                <w:sz w:val="20"/>
              </w:rPr>
              <w:t xml:space="preserve"> белгіленген талаптарға көрсетілетін қызметті алушының және (немесе) ұсынылған материалдардың, объектілердің, мемлекеттік қызмет көрсету үшін қажетті деректер мен мәліметтердің сәйкес келмеуі;</w:t>
            </w:r>
          </w:p>
          <w:p>
            <w:pPr>
              <w:spacing w:after="20"/>
              <w:ind w:left="20"/>
              <w:jc w:val="both"/>
            </w:pPr>
            <w:r>
              <w:rPr>
                <w:rFonts w:ascii="Times New Roman"/>
                <w:b w:val="false"/>
                <w:i w:val="false"/>
                <w:color w:val="000000"/>
                <w:sz w:val="20"/>
              </w:rPr>
              <w:t>
3) көрсетілетін қызметті алушыға қатысты соттың заңды күшіне енген шешімі бар, оның негізінде көрсетілетін қызметті алушы мемлекеттік көрсетілетін қызметті алуға байланысты арнайы құқығынан айырылған.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оның ішінде электрондық нысанда көрсетілетін қызметтің ерекшеліктерін ескере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кабинеті", көрсетілетін қызметті берушінің анықтамалық қызметтері, сондай-ақ "1414", 8-800-080-7777 Бірыңғай байланыс орталығы арқылы алуға мүмкіндігі бар.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және ғылым министрлігінің</w:t>
            </w:r>
            <w:r>
              <w:br/>
            </w:r>
            <w:r>
              <w:rPr>
                <w:rFonts w:ascii="Times New Roman"/>
                <w:b w:val="false"/>
                <w:i w:val="false"/>
                <w:color w:val="000000"/>
                <w:sz w:val="20"/>
              </w:rPr>
              <w:t xml:space="preserve">өзгерістер мен толықтырулар </w:t>
            </w:r>
            <w:r>
              <w:br/>
            </w:r>
            <w:r>
              <w:rPr>
                <w:rFonts w:ascii="Times New Roman"/>
                <w:b w:val="false"/>
                <w:i w:val="false"/>
                <w:color w:val="000000"/>
                <w:sz w:val="20"/>
              </w:rPr>
              <w:t xml:space="preserve">енгізілетін кейбір </w:t>
            </w:r>
            <w:r>
              <w:br/>
            </w:r>
            <w:r>
              <w:rPr>
                <w:rFonts w:ascii="Times New Roman"/>
                <w:b w:val="false"/>
                <w:i w:val="false"/>
                <w:color w:val="000000"/>
                <w:sz w:val="20"/>
              </w:rPr>
              <w:t>бұйрықтарының тізбесіне</w:t>
            </w:r>
            <w:r>
              <w:br/>
            </w:r>
            <w:r>
              <w:rPr>
                <w:rFonts w:ascii="Times New Roman"/>
                <w:b w:val="false"/>
                <w:i w:val="false"/>
                <w:color w:val="000000"/>
                <w:sz w:val="20"/>
              </w:rPr>
              <w:t>5-қосымша</w:t>
            </w:r>
            <w:r>
              <w:br/>
            </w:r>
            <w:r>
              <w:rPr>
                <w:rFonts w:ascii="Times New Roman"/>
                <w:b w:val="false"/>
                <w:i w:val="false"/>
                <w:color w:val="000000"/>
                <w:sz w:val="20"/>
              </w:rPr>
              <w:t xml:space="preserve">"Қорғаншылық және қамқоршылық </w:t>
            </w:r>
            <w:r>
              <w:br/>
            </w:r>
            <w:r>
              <w:rPr>
                <w:rFonts w:ascii="Times New Roman"/>
                <w:b w:val="false"/>
                <w:i w:val="false"/>
                <w:color w:val="000000"/>
                <w:sz w:val="20"/>
              </w:rPr>
              <w:t xml:space="preserve">жөнінде анықтамалар </w:t>
            </w:r>
            <w:r>
              <w:br/>
            </w:r>
            <w:r>
              <w:rPr>
                <w:rFonts w:ascii="Times New Roman"/>
                <w:b w:val="false"/>
                <w:i w:val="false"/>
                <w:color w:val="000000"/>
                <w:sz w:val="20"/>
              </w:rPr>
              <w:t xml:space="preserve">беру" мемлекеттік </w:t>
            </w:r>
            <w:r>
              <w:br/>
            </w:r>
            <w:r>
              <w:rPr>
                <w:rFonts w:ascii="Times New Roman"/>
                <w:b w:val="false"/>
                <w:i w:val="false"/>
                <w:color w:val="000000"/>
                <w:sz w:val="20"/>
              </w:rPr>
              <w:t xml:space="preserve">қызметті көрсету </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Қорғаншылық және қамқоршылық туралы анықтама</w:t>
      </w:r>
    </w:p>
    <w:p>
      <w:pPr>
        <w:spacing w:after="0"/>
        <w:ind w:left="0"/>
        <w:jc w:val="both"/>
      </w:pPr>
      <w:r>
        <w:rPr>
          <w:rFonts w:ascii="Times New Roman"/>
          <w:b w:val="false"/>
          <w:i w:val="false"/>
          <w:color w:val="000000"/>
          <w:sz w:val="28"/>
        </w:rPr>
        <w:t xml:space="preserve">
                    Осы қорғаншылық және қамқоршылық туралы анықтама </w:t>
      </w:r>
    </w:p>
    <w:p>
      <w:pPr>
        <w:spacing w:after="0"/>
        <w:ind w:left="0"/>
        <w:jc w:val="both"/>
      </w:pPr>
      <w:r>
        <w:rPr>
          <w:rFonts w:ascii="Times New Roman"/>
          <w:b w:val="false"/>
          <w:i w:val="false"/>
          <w:color w:val="000000"/>
          <w:sz w:val="28"/>
        </w:rPr>
        <w:t>_______________________________________________________ мекенжайы  бойынша</w:t>
      </w:r>
    </w:p>
    <w:p>
      <w:pPr>
        <w:spacing w:after="0"/>
        <w:ind w:left="0"/>
        <w:jc w:val="both"/>
      </w:pPr>
      <w:r>
        <w:rPr>
          <w:rFonts w:ascii="Times New Roman"/>
          <w:b w:val="false"/>
          <w:i w:val="false"/>
          <w:color w:val="000000"/>
          <w:sz w:val="28"/>
        </w:rPr>
        <w:t xml:space="preserve">тұратын азамат(ша) _______________________________________ </w:t>
      </w:r>
    </w:p>
    <w:p>
      <w:pPr>
        <w:spacing w:after="0"/>
        <w:ind w:left="0"/>
        <w:jc w:val="both"/>
      </w:pPr>
      <w:r>
        <w:rPr>
          <w:rFonts w:ascii="Times New Roman"/>
          <w:b w:val="false"/>
          <w:i w:val="false"/>
          <w:color w:val="000000"/>
          <w:sz w:val="28"/>
        </w:rPr>
        <w:t xml:space="preserve">                                             (Т.А.Ә (болған жағдайда))</w:t>
      </w:r>
    </w:p>
    <w:p>
      <w:pPr>
        <w:spacing w:after="0"/>
        <w:ind w:left="0"/>
        <w:jc w:val="both"/>
      </w:pPr>
      <w:r>
        <w:rPr>
          <w:rFonts w:ascii="Times New Roman"/>
          <w:b w:val="false"/>
          <w:i w:val="false"/>
          <w:color w:val="000000"/>
          <w:sz w:val="28"/>
        </w:rPr>
        <w:t>берілді, ол аудандар мен облыстық маңызы бар қалалардың, Нұр-Сұлтан,  Алматы және</w:t>
      </w:r>
    </w:p>
    <w:p>
      <w:pPr>
        <w:spacing w:after="0"/>
        <w:ind w:left="0"/>
        <w:jc w:val="both"/>
      </w:pPr>
      <w:r>
        <w:rPr>
          <w:rFonts w:ascii="Times New Roman"/>
          <w:b w:val="false"/>
          <w:i w:val="false"/>
          <w:color w:val="000000"/>
          <w:sz w:val="28"/>
        </w:rPr>
        <w:t xml:space="preserve">Шымкент қалаларының білім бөлімі (басқармасы) басшысының  </w:t>
      </w:r>
    </w:p>
    <w:p>
      <w:pPr>
        <w:spacing w:after="0"/>
        <w:ind w:left="0"/>
        <w:jc w:val="both"/>
      </w:pPr>
      <w:r>
        <w:rPr>
          <w:rFonts w:ascii="Times New Roman"/>
          <w:b w:val="false"/>
          <w:i w:val="false"/>
          <w:color w:val="000000"/>
          <w:sz w:val="28"/>
        </w:rPr>
        <w:t>20 ___ "_____"______________ _____ № бұйрығына сәйкес ________ жылғы  "___"</w:t>
      </w:r>
    </w:p>
    <w:p>
      <w:pPr>
        <w:spacing w:after="0"/>
        <w:ind w:left="0"/>
        <w:jc w:val="both"/>
      </w:pPr>
      <w:r>
        <w:rPr>
          <w:rFonts w:ascii="Times New Roman"/>
          <w:b w:val="false"/>
          <w:i w:val="false"/>
          <w:color w:val="000000"/>
          <w:sz w:val="28"/>
        </w:rPr>
        <w:t xml:space="preserve">____________ туған _____________________________________  </w:t>
      </w:r>
    </w:p>
    <w:p>
      <w:pPr>
        <w:spacing w:after="0"/>
        <w:ind w:left="0"/>
        <w:jc w:val="both"/>
      </w:pPr>
      <w:r>
        <w:rPr>
          <w:rFonts w:ascii="Times New Roman"/>
          <w:b w:val="false"/>
          <w:i w:val="false"/>
          <w:color w:val="000000"/>
          <w:sz w:val="28"/>
        </w:rPr>
        <w:t xml:space="preserve">                                          (Т.А.Ә (болған жағдайда))</w:t>
      </w:r>
    </w:p>
    <w:p>
      <w:pPr>
        <w:spacing w:after="0"/>
        <w:ind w:left="0"/>
        <w:jc w:val="both"/>
      </w:pPr>
      <w:r>
        <w:rPr>
          <w:rFonts w:ascii="Times New Roman"/>
          <w:b w:val="false"/>
          <w:i w:val="false"/>
          <w:color w:val="000000"/>
          <w:sz w:val="28"/>
        </w:rPr>
        <w:t>және оның ______________________________________ мекенжайы бойынша  мүлкіне</w:t>
      </w:r>
    </w:p>
    <w:p>
      <w:pPr>
        <w:spacing w:after="0"/>
        <w:ind w:left="0"/>
        <w:jc w:val="both"/>
      </w:pPr>
      <w:r>
        <w:rPr>
          <w:rFonts w:ascii="Times New Roman"/>
          <w:b w:val="false"/>
          <w:i w:val="false"/>
          <w:color w:val="000000"/>
          <w:sz w:val="28"/>
        </w:rPr>
        <w:t xml:space="preserve">қамқоршы (қорғаншы) болып тағайындалды. </w:t>
      </w:r>
    </w:p>
    <w:p>
      <w:pPr>
        <w:spacing w:after="0"/>
        <w:ind w:left="0"/>
        <w:jc w:val="both"/>
      </w:pPr>
      <w:r>
        <w:rPr>
          <w:rFonts w:ascii="Times New Roman"/>
          <w:b w:val="false"/>
          <w:i w:val="false"/>
          <w:color w:val="000000"/>
          <w:sz w:val="28"/>
        </w:rPr>
        <w:t xml:space="preserve">                               (қажеттісінің астын сызу керек)</w:t>
      </w:r>
    </w:p>
    <w:p>
      <w:pPr>
        <w:spacing w:after="0"/>
        <w:ind w:left="0"/>
        <w:jc w:val="both"/>
      </w:pPr>
      <w:r>
        <w:rPr>
          <w:rFonts w:ascii="Times New Roman"/>
          <w:b w:val="false"/>
          <w:i w:val="false"/>
          <w:color w:val="000000"/>
          <w:sz w:val="28"/>
        </w:rPr>
        <w:t>Кәмелет жасқа толмағанның анасы ____________________________________</w:t>
      </w:r>
    </w:p>
    <w:p>
      <w:pPr>
        <w:spacing w:after="0"/>
        <w:ind w:left="0"/>
        <w:jc w:val="both"/>
      </w:pPr>
      <w:r>
        <w:rPr>
          <w:rFonts w:ascii="Times New Roman"/>
          <w:b w:val="false"/>
          <w:i w:val="false"/>
          <w:color w:val="000000"/>
          <w:sz w:val="28"/>
        </w:rPr>
        <w:t xml:space="preserve">                                                 (Т.А.Ә. (болған жағдайда), жоқтығының себебі)</w:t>
      </w:r>
    </w:p>
    <w:p>
      <w:pPr>
        <w:spacing w:after="0"/>
        <w:ind w:left="0"/>
        <w:jc w:val="both"/>
      </w:pPr>
      <w:r>
        <w:rPr>
          <w:rFonts w:ascii="Times New Roman"/>
          <w:b w:val="false"/>
          <w:i w:val="false"/>
          <w:color w:val="000000"/>
          <w:sz w:val="28"/>
        </w:rPr>
        <w:t xml:space="preserve">Кәмелет жасқа толмағанның әкесі _____________________________________ </w:t>
      </w:r>
    </w:p>
    <w:p>
      <w:pPr>
        <w:spacing w:after="0"/>
        <w:ind w:left="0"/>
        <w:jc w:val="both"/>
      </w:pPr>
      <w:r>
        <w:rPr>
          <w:rFonts w:ascii="Times New Roman"/>
          <w:b w:val="false"/>
          <w:i w:val="false"/>
          <w:color w:val="000000"/>
          <w:sz w:val="28"/>
        </w:rPr>
        <w:t xml:space="preserve">                                                 (Т.А.Ә. (болған жағдайда), жоқтығының себебі)</w:t>
      </w:r>
    </w:p>
    <w:p>
      <w:pPr>
        <w:spacing w:after="0"/>
        <w:ind w:left="0"/>
        <w:jc w:val="both"/>
      </w:pPr>
      <w:r>
        <w:rPr>
          <w:rFonts w:ascii="Times New Roman"/>
          <w:b w:val="false"/>
          <w:i w:val="false"/>
          <w:color w:val="000000"/>
          <w:sz w:val="28"/>
        </w:rPr>
        <w:t>Қорғаншыға (қамқоршыға) қамқорлыққа алынатын баланы тәрбиелеу,  оқыту, қоғамдық</w:t>
      </w:r>
    </w:p>
    <w:p>
      <w:pPr>
        <w:spacing w:after="0"/>
        <w:ind w:left="0"/>
        <w:jc w:val="both"/>
      </w:pPr>
      <w:r>
        <w:rPr>
          <w:rFonts w:ascii="Times New Roman"/>
          <w:b w:val="false"/>
          <w:i w:val="false"/>
          <w:color w:val="000000"/>
          <w:sz w:val="28"/>
        </w:rPr>
        <w:t>пайдалы қызметке дайындау, оның жеке мүліктік құқықтарын  қорғау және сақтау, сотта</w:t>
      </w:r>
    </w:p>
    <w:p>
      <w:pPr>
        <w:spacing w:after="0"/>
        <w:ind w:left="0"/>
        <w:jc w:val="both"/>
      </w:pPr>
      <w:r>
        <w:rPr>
          <w:rFonts w:ascii="Times New Roman"/>
          <w:b w:val="false"/>
          <w:i w:val="false"/>
          <w:color w:val="000000"/>
          <w:sz w:val="28"/>
        </w:rPr>
        <w:t>және өкілеттікті арнайы растаусыз барлық мемлекеттік  мекемелерде оның өкілі болу міндеті</w:t>
      </w:r>
    </w:p>
    <w:p>
      <w:pPr>
        <w:spacing w:after="0"/>
        <w:ind w:left="0"/>
        <w:jc w:val="both"/>
      </w:pPr>
      <w:r>
        <w:rPr>
          <w:rFonts w:ascii="Times New Roman"/>
          <w:b w:val="false"/>
          <w:i w:val="false"/>
          <w:color w:val="000000"/>
          <w:sz w:val="28"/>
        </w:rPr>
        <w:t>жүктеледі.</w:t>
      </w:r>
    </w:p>
    <w:p>
      <w:pPr>
        <w:spacing w:after="0"/>
        <w:ind w:left="0"/>
        <w:jc w:val="both"/>
      </w:pPr>
      <w:r>
        <w:rPr>
          <w:rFonts w:ascii="Times New Roman"/>
          <w:b w:val="false"/>
          <w:i w:val="false"/>
          <w:color w:val="000000"/>
          <w:sz w:val="28"/>
        </w:rPr>
        <w:t>
                Органының басшысы ______________ ____________________________________</w:t>
      </w:r>
    </w:p>
    <w:p>
      <w:pPr>
        <w:spacing w:after="0"/>
        <w:ind w:left="0"/>
        <w:jc w:val="both"/>
      </w:pPr>
      <w:r>
        <w:rPr>
          <w:rFonts w:ascii="Times New Roman"/>
          <w:b w:val="false"/>
          <w:i w:val="false"/>
          <w:color w:val="000000"/>
          <w:sz w:val="28"/>
        </w:rPr>
        <w:t xml:space="preserve">                                                    (қолы)                   (Т.А.Ә.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Білім және ғылым </w:t>
            </w:r>
            <w:r>
              <w:br/>
            </w:r>
            <w:r>
              <w:rPr>
                <w:rFonts w:ascii="Times New Roman"/>
                <w:b w:val="false"/>
                <w:i w:val="false"/>
                <w:color w:val="000000"/>
                <w:sz w:val="20"/>
              </w:rPr>
              <w:t>министрлігінің өзгерістер мен</w:t>
            </w:r>
            <w:r>
              <w:br/>
            </w:r>
            <w:r>
              <w:rPr>
                <w:rFonts w:ascii="Times New Roman"/>
                <w:b w:val="false"/>
                <w:i w:val="false"/>
                <w:color w:val="000000"/>
                <w:sz w:val="20"/>
              </w:rPr>
              <w:t>толықтырулар енгізілетін</w:t>
            </w:r>
            <w:r>
              <w:br/>
            </w:r>
            <w:r>
              <w:rPr>
                <w:rFonts w:ascii="Times New Roman"/>
                <w:b w:val="false"/>
                <w:i w:val="false"/>
                <w:color w:val="000000"/>
                <w:sz w:val="20"/>
              </w:rPr>
              <w:t>кейбір бұйрықтарының тізбесіне</w:t>
            </w:r>
            <w:r>
              <w:br/>
            </w:r>
            <w:r>
              <w:rPr>
                <w:rFonts w:ascii="Times New Roman"/>
                <w:b w:val="false"/>
                <w:i w:val="false"/>
                <w:color w:val="000000"/>
                <w:sz w:val="20"/>
              </w:rPr>
              <w:t>6-қосымша</w:t>
            </w:r>
            <w:r>
              <w:br/>
            </w:r>
            <w:r>
              <w:rPr>
                <w:rFonts w:ascii="Times New Roman"/>
                <w:b w:val="false"/>
                <w:i w:val="false"/>
                <w:color w:val="000000"/>
                <w:sz w:val="20"/>
              </w:rPr>
              <w:t>"Кәмелетке толмағандардың</w:t>
            </w:r>
            <w:r>
              <w:br/>
            </w:r>
            <w:r>
              <w:rPr>
                <w:rFonts w:ascii="Times New Roman"/>
                <w:b w:val="false"/>
                <w:i w:val="false"/>
                <w:color w:val="000000"/>
                <w:sz w:val="20"/>
              </w:rPr>
              <w:t>мүлкіне иелік ету үшін анықтамалар</w:t>
            </w:r>
            <w:r>
              <w:br/>
            </w:r>
            <w:r>
              <w:rPr>
                <w:rFonts w:ascii="Times New Roman"/>
                <w:b w:val="false"/>
                <w:i w:val="false"/>
                <w:color w:val="000000"/>
                <w:sz w:val="20"/>
              </w:rPr>
              <w:t>беру" мемлекеттік қызметті</w:t>
            </w:r>
            <w:r>
              <w:br/>
            </w:r>
            <w:r>
              <w:rPr>
                <w:rFonts w:ascii="Times New Roman"/>
                <w:b w:val="false"/>
                <w:i w:val="false"/>
                <w:color w:val="000000"/>
                <w:sz w:val="20"/>
              </w:rPr>
              <w:t>көрсету қағидаларына</w:t>
            </w:r>
            <w:r>
              <w:br/>
            </w:r>
            <w:r>
              <w:rPr>
                <w:rFonts w:ascii="Times New Roman"/>
                <w:b w:val="false"/>
                <w:i w:val="false"/>
                <w:color w:val="000000"/>
                <w:sz w:val="20"/>
              </w:rPr>
              <w:t>1-қосымша</w:t>
            </w:r>
            <w:r>
              <w:br/>
            </w:r>
            <w:r>
              <w:rPr>
                <w:rFonts w:ascii="Times New Roman"/>
                <w:b w:val="false"/>
                <w:i w:val="false"/>
                <w:color w:val="000000"/>
                <w:sz w:val="20"/>
              </w:rPr>
              <w:t>Нысан</w:t>
            </w:r>
            <w:r>
              <w:br/>
            </w:r>
            <w:r>
              <w:rPr>
                <w:rFonts w:ascii="Times New Roman"/>
                <w:b w:val="false"/>
                <w:i w:val="false"/>
                <w:color w:val="000000"/>
                <w:sz w:val="20"/>
              </w:rPr>
              <w:t>________________ басшысына</w:t>
            </w:r>
            <w:r>
              <w:br/>
            </w:r>
            <w:r>
              <w:rPr>
                <w:rFonts w:ascii="Times New Roman"/>
                <w:b w:val="false"/>
                <w:i w:val="false"/>
                <w:color w:val="000000"/>
                <w:sz w:val="20"/>
              </w:rPr>
              <w:t>(органның атауы)</w:t>
            </w:r>
            <w:r>
              <w:br/>
            </w:r>
            <w:r>
              <w:rPr>
                <w:rFonts w:ascii="Times New Roman"/>
                <w:b w:val="false"/>
                <w:i w:val="false"/>
                <w:color w:val="000000"/>
                <w:sz w:val="20"/>
              </w:rPr>
              <w:t>__________________________</w:t>
            </w:r>
            <w:r>
              <w:br/>
            </w:r>
            <w:r>
              <w:rPr>
                <w:rFonts w:ascii="Times New Roman"/>
                <w:b w:val="false"/>
                <w:i w:val="false"/>
                <w:color w:val="000000"/>
                <w:sz w:val="20"/>
              </w:rPr>
              <w:t>мекенжайы бойынша тұратын</w:t>
            </w:r>
            <w:r>
              <w:br/>
            </w:r>
            <w:r>
              <w:rPr>
                <w:rFonts w:ascii="Times New Roman"/>
                <w:b w:val="false"/>
                <w:i w:val="false"/>
                <w:color w:val="000000"/>
                <w:sz w:val="20"/>
              </w:rPr>
              <w:t>азамат(ша) ________________</w:t>
            </w:r>
            <w:r>
              <w:br/>
            </w:r>
            <w:r>
              <w:rPr>
                <w:rFonts w:ascii="Times New Roman"/>
                <w:b w:val="false"/>
                <w:i w:val="false"/>
                <w:color w:val="000000"/>
                <w:sz w:val="20"/>
              </w:rPr>
              <w:t>__________________________</w:t>
            </w:r>
            <w:r>
              <w:br/>
            </w:r>
            <w:r>
              <w:rPr>
                <w:rFonts w:ascii="Times New Roman"/>
                <w:b w:val="false"/>
                <w:i w:val="false"/>
                <w:color w:val="000000"/>
                <w:sz w:val="20"/>
              </w:rPr>
              <w:t>(Т.А.Ә.(болған жағдайда),</w:t>
            </w:r>
            <w:r>
              <w:br/>
            </w:r>
            <w:r>
              <w:rPr>
                <w:rFonts w:ascii="Times New Roman"/>
                <w:b w:val="false"/>
                <w:i w:val="false"/>
                <w:color w:val="000000"/>
                <w:sz w:val="20"/>
              </w:rPr>
              <w:t>жеке сәйкестендіру нөмірі,</w:t>
            </w:r>
            <w:r>
              <w:br/>
            </w:r>
            <w:r>
              <w:rPr>
                <w:rFonts w:ascii="Times New Roman"/>
                <w:b w:val="false"/>
                <w:i w:val="false"/>
                <w:color w:val="000000"/>
                <w:sz w:val="20"/>
              </w:rPr>
              <w:t>телефоны)</w:t>
            </w:r>
          </w:p>
        </w:tc>
      </w:tr>
    </w:tbl>
    <w:p>
      <w:pPr>
        <w:spacing w:after="0"/>
        <w:ind w:left="0"/>
        <w:jc w:val="left"/>
      </w:pPr>
      <w:r>
        <w:rPr>
          <w:rFonts w:ascii="Times New Roman"/>
          <w:b/>
          <w:i w:val="false"/>
          <w:color w:val="000000"/>
        </w:rPr>
        <w:t xml:space="preserve">                               Кәмелетке толмағандардың мүлкіне иелік ету үшін өтініш</w:t>
      </w:r>
    </w:p>
    <w:p>
      <w:pPr>
        <w:spacing w:after="0"/>
        <w:ind w:left="0"/>
        <w:jc w:val="both"/>
      </w:pPr>
      <w:r>
        <w:rPr>
          <w:rFonts w:ascii="Times New Roman"/>
          <w:b w:val="false"/>
          <w:i w:val="false"/>
          <w:color w:val="000000"/>
          <w:sz w:val="28"/>
        </w:rPr>
        <w:t>
                 Сізден (керегін таңдау):</w:t>
      </w:r>
    </w:p>
    <w:p>
      <w:pPr>
        <w:spacing w:after="0"/>
        <w:ind w:left="0"/>
        <w:jc w:val="both"/>
      </w:pPr>
      <w:r>
        <w:rPr>
          <w:rFonts w:ascii="Times New Roman"/>
          <w:b w:val="false"/>
          <w:i w:val="false"/>
          <w:color w:val="000000"/>
          <w:sz w:val="28"/>
        </w:rPr>
        <w:t>- мұра мүлікке иелік ету _______________ (ұйым атауы) мұраға құқық туралы</w:t>
      </w:r>
    </w:p>
    <w:p>
      <w:pPr>
        <w:spacing w:after="0"/>
        <w:ind w:left="0"/>
        <w:jc w:val="both"/>
      </w:pPr>
      <w:r>
        <w:rPr>
          <w:rFonts w:ascii="Times New Roman"/>
          <w:b w:val="false"/>
          <w:i w:val="false"/>
          <w:color w:val="000000"/>
          <w:sz w:val="28"/>
        </w:rPr>
        <w:t xml:space="preserve">куәліктегі жазбаға сәйкес көрсетіледі) салымшының қайтыс болуына байланысты </w:t>
      </w:r>
    </w:p>
    <w:p>
      <w:pPr>
        <w:spacing w:after="0"/>
        <w:ind w:left="0"/>
        <w:jc w:val="both"/>
      </w:pPr>
      <w:r>
        <w:rPr>
          <w:rFonts w:ascii="Times New Roman"/>
          <w:b w:val="false"/>
          <w:i w:val="false"/>
          <w:color w:val="000000"/>
          <w:sz w:val="28"/>
        </w:rPr>
        <w:t>(Т.А.Ә. (бар болса)) ________;</w:t>
      </w:r>
    </w:p>
    <w:p>
      <w:pPr>
        <w:spacing w:after="0"/>
        <w:ind w:left="0"/>
        <w:jc w:val="both"/>
      </w:pPr>
      <w:r>
        <w:rPr>
          <w:rFonts w:ascii="Times New Roman"/>
          <w:b w:val="false"/>
          <w:i w:val="false"/>
          <w:color w:val="000000"/>
          <w:sz w:val="28"/>
        </w:rPr>
        <w:t>- кәмелетке толмаған балаға (балаларға) меншік құқығында тиесілі көлік құралына қатысты</w:t>
      </w:r>
    </w:p>
    <w:p>
      <w:pPr>
        <w:spacing w:after="0"/>
        <w:ind w:left="0"/>
        <w:jc w:val="both"/>
      </w:pPr>
      <w:r>
        <w:rPr>
          <w:rFonts w:ascii="Times New Roman"/>
          <w:b w:val="false"/>
          <w:i w:val="false"/>
          <w:color w:val="000000"/>
          <w:sz w:val="28"/>
        </w:rPr>
        <w:t>мәмілені жүзеге асыруға);</w:t>
      </w:r>
    </w:p>
    <w:p>
      <w:pPr>
        <w:spacing w:after="0"/>
        <w:ind w:left="0"/>
        <w:jc w:val="both"/>
      </w:pPr>
      <w:r>
        <w:rPr>
          <w:rFonts w:ascii="Times New Roman"/>
          <w:b w:val="false"/>
          <w:i w:val="false"/>
          <w:color w:val="000000"/>
          <w:sz w:val="28"/>
        </w:rPr>
        <w:t>- кәмелетке толмаған балалардың мүлкіне иелік етуге (құқықтар мен міндеттемелерді басқаға</w:t>
      </w:r>
    </w:p>
    <w:p>
      <w:pPr>
        <w:spacing w:after="0"/>
        <w:ind w:left="0"/>
        <w:jc w:val="both"/>
      </w:pPr>
      <w:r>
        <w:rPr>
          <w:rFonts w:ascii="Times New Roman"/>
          <w:b w:val="false"/>
          <w:i w:val="false"/>
          <w:color w:val="000000"/>
          <w:sz w:val="28"/>
        </w:rPr>
        <w:t>беру, шарттарды бұзу)______________ ( ұйымның атауы);</w:t>
      </w:r>
    </w:p>
    <w:p>
      <w:pPr>
        <w:spacing w:after="0"/>
        <w:ind w:left="0"/>
        <w:jc w:val="both"/>
      </w:pPr>
      <w:r>
        <w:rPr>
          <w:rFonts w:ascii="Times New Roman"/>
          <w:b w:val="false"/>
          <w:i w:val="false"/>
          <w:color w:val="000000"/>
          <w:sz w:val="28"/>
        </w:rPr>
        <w:t xml:space="preserve">- кәмелетке толмаған балаға (балаларға) меншік құқығында тиесілі ______________________ </w:t>
      </w:r>
    </w:p>
    <w:p>
      <w:pPr>
        <w:spacing w:after="0"/>
        <w:ind w:left="0"/>
        <w:jc w:val="both"/>
      </w:pPr>
      <w:r>
        <w:rPr>
          <w:rFonts w:ascii="Times New Roman"/>
          <w:b w:val="false"/>
          <w:i w:val="false"/>
          <w:color w:val="000000"/>
          <w:sz w:val="28"/>
        </w:rPr>
        <w:t>мекенжайы бойынша орналасқан мүлікті (немесе мүліктен _____ үлесті) иеліктен шығаруға;</w:t>
      </w:r>
    </w:p>
    <w:p>
      <w:pPr>
        <w:spacing w:after="0"/>
        <w:ind w:left="0"/>
        <w:jc w:val="both"/>
      </w:pPr>
      <w:r>
        <w:rPr>
          <w:rFonts w:ascii="Times New Roman"/>
          <w:b w:val="false"/>
          <w:i w:val="false"/>
          <w:color w:val="000000"/>
          <w:sz w:val="28"/>
        </w:rPr>
        <w:t>- кәмелетке толмаған балаға (балаларға) меншік құқығында тиесілі ______________________</w:t>
      </w:r>
    </w:p>
    <w:p>
      <w:pPr>
        <w:spacing w:after="0"/>
        <w:ind w:left="0"/>
        <w:jc w:val="both"/>
      </w:pPr>
      <w:r>
        <w:rPr>
          <w:rFonts w:ascii="Times New Roman"/>
          <w:b w:val="false"/>
          <w:i w:val="false"/>
          <w:color w:val="000000"/>
          <w:sz w:val="28"/>
        </w:rPr>
        <w:t>мекенжайы бойынша орналасқан мүлікті (немесе мүліктен _____ үлесті) кепілге қою</w:t>
      </w:r>
    </w:p>
    <w:p>
      <w:pPr>
        <w:spacing w:after="0"/>
        <w:ind w:left="0"/>
        <w:jc w:val="both"/>
      </w:pPr>
      <w:r>
        <w:rPr>
          <w:rFonts w:ascii="Times New Roman"/>
          <w:b w:val="false"/>
          <w:i w:val="false"/>
          <w:color w:val="000000"/>
          <w:sz w:val="28"/>
        </w:rPr>
        <w:t>кәмелетке толмаған баланың (балалардың) мүлкіне қатысты):</w:t>
      </w:r>
    </w:p>
    <w:p>
      <w:pPr>
        <w:spacing w:after="0"/>
        <w:ind w:left="0"/>
        <w:jc w:val="both"/>
      </w:pPr>
      <w:r>
        <w:rPr>
          <w:rFonts w:ascii="Times New Roman"/>
          <w:b w:val="false"/>
          <w:i w:val="false"/>
          <w:color w:val="000000"/>
          <w:sz w:val="28"/>
        </w:rPr>
        <w:t xml:space="preserve">_______________________________________________________________ </w:t>
      </w:r>
    </w:p>
    <w:p>
      <w:pPr>
        <w:spacing w:after="0"/>
        <w:ind w:left="0"/>
        <w:jc w:val="both"/>
      </w:pPr>
      <w:r>
        <w:rPr>
          <w:rFonts w:ascii="Times New Roman"/>
          <w:b w:val="false"/>
          <w:i w:val="false"/>
          <w:color w:val="000000"/>
          <w:sz w:val="28"/>
        </w:rPr>
        <w:t xml:space="preserve"> (балалардың Т.А.Ә. (бар болса), туған жылы, туу туралы куәліктің № көрсету)</w:t>
      </w:r>
    </w:p>
    <w:p>
      <w:pPr>
        <w:spacing w:after="0"/>
        <w:ind w:left="0"/>
        <w:jc w:val="both"/>
      </w:pPr>
      <w:r>
        <w:rPr>
          <w:rFonts w:ascii="Times New Roman"/>
          <w:b w:val="false"/>
          <w:i w:val="false"/>
          <w:color w:val="000000"/>
          <w:sz w:val="28"/>
        </w:rPr>
        <w:t xml:space="preserve">_______________________________________________________________ </w:t>
      </w:r>
    </w:p>
    <w:p>
      <w:pPr>
        <w:spacing w:after="0"/>
        <w:ind w:left="0"/>
        <w:jc w:val="both"/>
      </w:pPr>
      <w:r>
        <w:rPr>
          <w:rFonts w:ascii="Times New Roman"/>
          <w:b w:val="false"/>
          <w:i w:val="false"/>
          <w:color w:val="000000"/>
          <w:sz w:val="28"/>
        </w:rPr>
        <w:t>үкімет"шлюзі арқылы алады)</w:t>
      </w:r>
    </w:p>
    <w:p>
      <w:pPr>
        <w:spacing w:after="0"/>
        <w:ind w:left="0"/>
        <w:jc w:val="both"/>
      </w:pPr>
      <w:r>
        <w:rPr>
          <w:rFonts w:ascii="Times New Roman"/>
          <w:b w:val="false"/>
          <w:i w:val="false"/>
          <w:color w:val="000000"/>
          <w:sz w:val="28"/>
        </w:rPr>
        <w:t xml:space="preserve">Ақпараттық жүйелердегі "Дербес деректер және оларды қорғау туралы" 2013 жылғы </w:t>
      </w:r>
    </w:p>
    <w:p>
      <w:pPr>
        <w:spacing w:after="0"/>
        <w:ind w:left="0"/>
        <w:jc w:val="both"/>
      </w:pPr>
      <w:r>
        <w:rPr>
          <w:rFonts w:ascii="Times New Roman"/>
          <w:b w:val="false"/>
          <w:i w:val="false"/>
          <w:color w:val="000000"/>
          <w:sz w:val="28"/>
        </w:rPr>
        <w:t xml:space="preserve">21 мамырдағы ҚР </w:t>
      </w:r>
      <w:r>
        <w:rPr>
          <w:rFonts w:ascii="Times New Roman"/>
          <w:b w:val="false"/>
          <w:i w:val="false"/>
          <w:color w:val="000000"/>
          <w:sz w:val="28"/>
        </w:rPr>
        <w:t>Заңымен</w:t>
      </w:r>
      <w:r>
        <w:rPr>
          <w:rFonts w:ascii="Times New Roman"/>
          <w:b w:val="false"/>
          <w:i w:val="false"/>
          <w:color w:val="000000"/>
          <w:sz w:val="28"/>
        </w:rPr>
        <w:t xml:space="preserve"> қорғалатын құпияны құрайтын мәліметтерді пайдалануға </w:t>
      </w:r>
    </w:p>
    <w:p>
      <w:pPr>
        <w:spacing w:after="0"/>
        <w:ind w:left="0"/>
        <w:jc w:val="both"/>
      </w:pPr>
      <w:r>
        <w:rPr>
          <w:rFonts w:ascii="Times New Roman"/>
          <w:b w:val="false"/>
          <w:i w:val="false"/>
          <w:color w:val="000000"/>
          <w:sz w:val="28"/>
        </w:rPr>
        <w:t>келісім беремін.</w:t>
      </w:r>
    </w:p>
    <w:p>
      <w:pPr>
        <w:spacing w:after="0"/>
        <w:ind w:left="0"/>
        <w:jc w:val="both"/>
      </w:pPr>
      <w:r>
        <w:rPr>
          <w:rFonts w:ascii="Times New Roman"/>
          <w:b w:val="false"/>
          <w:i w:val="false"/>
          <w:color w:val="000000"/>
          <w:sz w:val="28"/>
        </w:rPr>
        <w:t xml:space="preserve">"__" __________20__ жыл ________________________ </w:t>
      </w:r>
    </w:p>
    <w:p>
      <w:pPr>
        <w:spacing w:after="0"/>
        <w:ind w:left="0"/>
        <w:jc w:val="both"/>
      </w:pPr>
      <w:r>
        <w:rPr>
          <w:rFonts w:ascii="Times New Roman"/>
          <w:b w:val="false"/>
          <w:i w:val="false"/>
          <w:color w:val="000000"/>
          <w:sz w:val="28"/>
        </w:rPr>
        <w:t xml:space="preserve">                                              (өтініш берушінің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Білім және ғылым </w:t>
            </w:r>
            <w:r>
              <w:br/>
            </w:r>
            <w:r>
              <w:rPr>
                <w:rFonts w:ascii="Times New Roman"/>
                <w:b w:val="false"/>
                <w:i w:val="false"/>
                <w:color w:val="000000"/>
                <w:sz w:val="20"/>
              </w:rPr>
              <w:t>министрлігінің өзгерістер мен</w:t>
            </w:r>
            <w:r>
              <w:br/>
            </w:r>
            <w:r>
              <w:rPr>
                <w:rFonts w:ascii="Times New Roman"/>
                <w:b w:val="false"/>
                <w:i w:val="false"/>
                <w:color w:val="000000"/>
                <w:sz w:val="20"/>
              </w:rPr>
              <w:t>толықтырулар енгізілетін</w:t>
            </w:r>
            <w:r>
              <w:br/>
            </w:r>
            <w:r>
              <w:rPr>
                <w:rFonts w:ascii="Times New Roman"/>
                <w:b w:val="false"/>
                <w:i w:val="false"/>
                <w:color w:val="000000"/>
                <w:sz w:val="20"/>
              </w:rPr>
              <w:t>кейбір бұйрықтарының тізбесіне</w:t>
            </w:r>
            <w:r>
              <w:br/>
            </w:r>
            <w:r>
              <w:rPr>
                <w:rFonts w:ascii="Times New Roman"/>
                <w:b w:val="false"/>
                <w:i w:val="false"/>
                <w:color w:val="000000"/>
                <w:sz w:val="20"/>
              </w:rPr>
              <w:t>7-қосымша</w:t>
            </w:r>
            <w:r>
              <w:br/>
            </w:r>
            <w:r>
              <w:rPr>
                <w:rFonts w:ascii="Times New Roman"/>
                <w:b w:val="false"/>
                <w:i w:val="false"/>
                <w:color w:val="000000"/>
                <w:sz w:val="20"/>
              </w:rPr>
              <w:t>"Кәмелетке толмағандардың</w:t>
            </w:r>
            <w:r>
              <w:br/>
            </w:r>
            <w:r>
              <w:rPr>
                <w:rFonts w:ascii="Times New Roman"/>
                <w:b w:val="false"/>
                <w:i w:val="false"/>
                <w:color w:val="000000"/>
                <w:sz w:val="20"/>
              </w:rPr>
              <w:t>мүлкіне иелік ету үшін</w:t>
            </w:r>
            <w:r>
              <w:br/>
            </w:r>
            <w:r>
              <w:rPr>
                <w:rFonts w:ascii="Times New Roman"/>
                <w:b w:val="false"/>
                <w:i w:val="false"/>
                <w:color w:val="000000"/>
                <w:sz w:val="20"/>
              </w:rPr>
              <w:t>анықтамалар беру" мемлекеттік</w:t>
            </w:r>
            <w:r>
              <w:br/>
            </w:r>
            <w:r>
              <w:rPr>
                <w:rFonts w:ascii="Times New Roman"/>
                <w:b w:val="false"/>
                <w:i w:val="false"/>
                <w:color w:val="000000"/>
                <w:sz w:val="20"/>
              </w:rPr>
              <w:t>қызметті көрсету қағидаларына</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"Кәмелетке толмағандардың мүлкіне иелік ету үшін анықтамалар беру" мемлекеттік көрсетілетін қызмет стандарты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қалалардың және астананың білім басқармалары, аудандардағы, облыстық маңызы бар қалалардағы білім бөлімдері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қабылдау және мемлекеттік қызмет көрсетудің нәтижесін беру "электрондық үкіметтің" www.egov.kz веб-порталы (бұдан әрі - портал)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автоматтындырылған)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Кәмелетке толмаған балалардың мүлкіне иелік ету үшін анықтама не осы мемлекеттік көрсетілетін қызмет стандартының </w:t>
            </w:r>
            <w:r>
              <w:rPr>
                <w:rFonts w:ascii="Times New Roman"/>
                <w:b w:val="false"/>
                <w:i w:val="false"/>
                <w:color w:val="000000"/>
                <w:sz w:val="20"/>
              </w:rPr>
              <w:t>9-тармағында</w:t>
            </w:r>
            <w:r>
              <w:rPr>
                <w:rFonts w:ascii="Times New Roman"/>
                <w:b w:val="false"/>
                <w:i w:val="false"/>
                <w:color w:val="000000"/>
                <w:sz w:val="20"/>
              </w:rPr>
              <w:t xml:space="preserve"> көзделген жағдайларда және негіздер бойынша мемлекеттік қызмет көрсетуден бас тарту туралы дәлелді жауап.</w:t>
            </w:r>
          </w:p>
          <w:p>
            <w:pPr>
              <w:spacing w:after="20"/>
              <w:ind w:left="20"/>
              <w:jc w:val="both"/>
            </w:pPr>
            <w:r>
              <w:rPr>
                <w:rFonts w:ascii="Times New Roman"/>
                <w:b w:val="false"/>
                <w:i w:val="false"/>
                <w:color w:val="000000"/>
                <w:sz w:val="20"/>
              </w:rPr>
              <w:t>
Порталда мемлекеттік қызмет көрсетудің нәтижесі көрсетілетін қызметті алушының "жеке кабинетіне" жолданады және сақталады.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алушыдан алынатын төлем мөлшері Қазақстан Республикасының заңнамасында көзделген жағдайларда мемлекеттік қызмет көрсету кезінде мемлекеттік қызмет көрсету тәртібі және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 Қазақстан Республикасының еңбек заңнамасына сәйкес демалыс және мереке күндерін қоспағанда, дүйсенбіден бастап жұманы қоса алғанда сағат 13.00-ден 14.30-ға дейінгі аралықтағы түскі үзіліспен сағат 9.00-ден 18.30-ға дейін.</w:t>
            </w:r>
          </w:p>
          <w:p>
            <w:pPr>
              <w:spacing w:after="20"/>
              <w:ind w:left="20"/>
              <w:jc w:val="both"/>
            </w:pPr>
            <w:r>
              <w:rPr>
                <w:rFonts w:ascii="Times New Roman"/>
                <w:b w:val="false"/>
                <w:i w:val="false"/>
                <w:color w:val="000000"/>
                <w:sz w:val="20"/>
              </w:rPr>
              <w:t>
2) порталдағы: жөндеу жұмыстарын жүргізуге байланысты техникалық үзілістерді қоспағанда, тәулік бойы (Қазақстан Республикасының еңбек заңнамасына сәйкес көрсетілетін қызметті алушы жұмыс уақыты аяқталғаннан кейін, демалыс және мереке күндері жүгінген жағдайда өтінішті қабылдау және мемлекеттік қызмет көрсету нәтижесін беру келесі жұмыс күнімен жүзеге асырылады).</w:t>
            </w:r>
          </w:p>
          <w:p>
            <w:pPr>
              <w:spacing w:after="20"/>
              <w:ind w:left="20"/>
              <w:jc w:val="both"/>
            </w:pPr>
            <w:r>
              <w:rPr>
                <w:rFonts w:ascii="Times New Roman"/>
                <w:b w:val="false"/>
                <w:i w:val="false"/>
                <w:color w:val="000000"/>
                <w:sz w:val="20"/>
              </w:rPr>
              <w:t>
Мемлекеттік қызмет көрсету орындарының мекенжайлары:</w:t>
            </w:r>
          </w:p>
          <w:p>
            <w:pPr>
              <w:spacing w:after="20"/>
              <w:ind w:left="20"/>
              <w:jc w:val="both"/>
            </w:pPr>
            <w:r>
              <w:rPr>
                <w:rFonts w:ascii="Times New Roman"/>
                <w:b w:val="false"/>
                <w:i w:val="false"/>
                <w:color w:val="000000"/>
                <w:sz w:val="20"/>
              </w:rPr>
              <w:t>
1) Қазақстан Республикасы Білім және ғылым министрлігінің: www.edu.gov.kz интернет-ресурсында;</w:t>
            </w:r>
          </w:p>
          <w:p>
            <w:pPr>
              <w:spacing w:after="20"/>
              <w:ind w:left="20"/>
              <w:jc w:val="both"/>
            </w:pPr>
            <w:r>
              <w:rPr>
                <w:rFonts w:ascii="Times New Roman"/>
                <w:b w:val="false"/>
                <w:i w:val="false"/>
                <w:color w:val="000000"/>
                <w:sz w:val="20"/>
              </w:rPr>
              <w:t>
2) www.egov.kz порталында орналасқан.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баланың (балалардың) заңды өкілінің біреуінің кәмелетке толмағандардың мүлкіне иелік етуге арналған электрондық құжат нысанындағы өтініші;</w:t>
            </w:r>
          </w:p>
          <w:p>
            <w:pPr>
              <w:spacing w:after="20"/>
              <w:ind w:left="20"/>
              <w:jc w:val="both"/>
            </w:pPr>
            <w:r>
              <w:rPr>
                <w:rFonts w:ascii="Times New Roman"/>
                <w:b w:val="false"/>
                <w:i w:val="false"/>
                <w:color w:val="000000"/>
                <w:sz w:val="20"/>
              </w:rPr>
              <w:t>
2) "АХАЖ тіркеу пункті" ақпараттық жүйесінде (бұдан әрі – АХАЖ АЖ) мәліметтер болмаған жағдайда не Қазақстан Республикасынан тыс жерде туылған жағдайда баланың туу туралы куәлігінің электрондық көшірмесі;</w:t>
            </w:r>
          </w:p>
          <w:p>
            <w:pPr>
              <w:spacing w:after="20"/>
              <w:ind w:left="20"/>
              <w:jc w:val="both"/>
            </w:pPr>
            <w:r>
              <w:rPr>
                <w:rFonts w:ascii="Times New Roman"/>
                <w:b w:val="false"/>
                <w:i w:val="false"/>
                <w:color w:val="000000"/>
                <w:sz w:val="20"/>
              </w:rPr>
              <w:t xml:space="preserve">
3) "Азаматтық хал актілерін мемлекеттік тіркеуді ұйымдастыру, азаматтық хал актілері жазбаларына өзгерістер енгізу, қалпына келтіру, жою қағидаларын бекіту туралы" Қазақстан Республикасы Әділет министрінің 2015 жылғы 25 ақпандағы № 112 </w:t>
            </w:r>
            <w:r>
              <w:rPr>
                <w:rFonts w:ascii="Times New Roman"/>
                <w:b w:val="false"/>
                <w:i w:val="false"/>
                <w:color w:val="000000"/>
                <w:sz w:val="20"/>
              </w:rPr>
              <w:t>бұйрығымен</w:t>
            </w:r>
            <w:r>
              <w:rPr>
                <w:rFonts w:ascii="Times New Roman"/>
                <w:b w:val="false"/>
                <w:i w:val="false"/>
                <w:color w:val="000000"/>
                <w:sz w:val="20"/>
              </w:rPr>
              <w:t xml:space="preserve"> (Қазақстан Республикасының нормативтік құқықтық актілерін мемлекеттік тіркеу тізілімінде № 10764 болып тіркелген) бекітілген нысан бойынша жұбайының (зайыбының) нотариус куәландырған келісімінің электрондық көшірмесі не баланың (балалардың) жеке тұратын заңды өкілінің келісімі (ата-анасының біреуінің балаға қамқорлығының болмау фактісін растайтын құжаттардың электрондық көшірмесі: қайтыс болуы туралы куәлік, ата-аналарды ата-ана құқықтарынан айыру, олардың ата-ана құқықтарын шектеу, ата-аналарды хабарсыз кеткен, әрекетке қабілетсіз (әрекет қабілеті шектеулі) деп тану, оларды қайтыс болды деп жариялау туралы сот шешімі, туу туралы анықтама және т. б. (АХАЖ АЖ-да мәліметтер болмаған жағдайда); </w:t>
            </w:r>
          </w:p>
          <w:p>
            <w:pPr>
              <w:spacing w:after="20"/>
              <w:ind w:left="20"/>
              <w:jc w:val="both"/>
            </w:pPr>
            <w:r>
              <w:rPr>
                <w:rFonts w:ascii="Times New Roman"/>
                <w:b w:val="false"/>
                <w:i w:val="false"/>
                <w:color w:val="000000"/>
                <w:sz w:val="20"/>
              </w:rPr>
              <w:t>
4) заң бойынша мұрагерлікке құқығы туралы куәліктің электрондық көшірмесі (нотариустен) (заң бойынша мұрагерлікке құқық алған жағдайда);</w:t>
            </w:r>
          </w:p>
          <w:p>
            <w:pPr>
              <w:spacing w:after="20"/>
              <w:ind w:left="20"/>
              <w:jc w:val="both"/>
            </w:pPr>
            <w:r>
              <w:rPr>
                <w:rFonts w:ascii="Times New Roman"/>
                <w:b w:val="false"/>
                <w:i w:val="false"/>
                <w:color w:val="000000"/>
                <w:sz w:val="20"/>
              </w:rPr>
              <w:t>
5) мүліктің болуын растайтын құжаттардың электрондық көшірмесі (тиісті ақпараттық жүйелерде мәліметтер болмаған жағдайда);</w:t>
            </w:r>
          </w:p>
          <w:p>
            <w:pPr>
              <w:spacing w:after="20"/>
              <w:ind w:left="20"/>
              <w:jc w:val="both"/>
            </w:pPr>
            <w:r>
              <w:rPr>
                <w:rFonts w:ascii="Times New Roman"/>
                <w:b w:val="false"/>
                <w:i w:val="false"/>
                <w:color w:val="000000"/>
                <w:sz w:val="20"/>
              </w:rPr>
              <w:t xml:space="preserve">
6) осы бұйрықпен бекітілген отбасы және балалар саласында мемлекеттік қызметті көрсету қағидаларына </w:t>
            </w:r>
            <w:r>
              <w:rPr>
                <w:rFonts w:ascii="Times New Roman"/>
                <w:b w:val="false"/>
                <w:i w:val="false"/>
                <w:color w:val="000000"/>
                <w:sz w:val="20"/>
              </w:rPr>
              <w:t>12-қосымшаға</w:t>
            </w:r>
            <w:r>
              <w:rPr>
                <w:rFonts w:ascii="Times New Roman"/>
                <w:b w:val="false"/>
                <w:i w:val="false"/>
                <w:color w:val="000000"/>
                <w:sz w:val="20"/>
              </w:rPr>
              <w:t xml:space="preserve"> сәйкес бала (балалар) (он жасқа толған жағдайда) пікірінің электрондық көшірмесі.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құжаттарының және (немесе) олардағы деректердің (мәліметтердің) дұрыс еместігін анықтау;</w:t>
            </w:r>
          </w:p>
          <w:p>
            <w:pPr>
              <w:spacing w:after="20"/>
              <w:ind w:left="20"/>
              <w:jc w:val="both"/>
            </w:pPr>
            <w:r>
              <w:rPr>
                <w:rFonts w:ascii="Times New Roman"/>
                <w:b w:val="false"/>
                <w:i w:val="false"/>
                <w:color w:val="000000"/>
                <w:sz w:val="20"/>
              </w:rPr>
              <w:t xml:space="preserve">
2) көрсетілетін қызметті алушының Қазақстан Республикасының 1994 жылғы 27 желтоқсандағы Азаматтық Кодексінде және "Мемлекеттің қорғаншылық және қамқоршылық жөніндегі функцияларын жүзеге асыру қағидаларын бекіту туралы" Қазақстан Республикасы Үкіметінің 2012 жылғы 30 наурыздағы № 382 </w:t>
            </w:r>
            <w:r>
              <w:rPr>
                <w:rFonts w:ascii="Times New Roman"/>
                <w:b w:val="false"/>
                <w:i w:val="false"/>
                <w:color w:val="000000"/>
                <w:sz w:val="20"/>
              </w:rPr>
              <w:t>қаулысында</w:t>
            </w:r>
            <w:r>
              <w:rPr>
                <w:rFonts w:ascii="Times New Roman"/>
                <w:b w:val="false"/>
                <w:i w:val="false"/>
                <w:color w:val="000000"/>
                <w:sz w:val="20"/>
              </w:rPr>
              <w:t xml:space="preserve"> белгіленген талаптарға сәйкес келмеуі;</w:t>
            </w:r>
          </w:p>
          <w:p>
            <w:pPr>
              <w:spacing w:after="20"/>
              <w:ind w:left="20"/>
              <w:jc w:val="both"/>
            </w:pPr>
            <w:r>
              <w:rPr>
                <w:rFonts w:ascii="Times New Roman"/>
                <w:b w:val="false"/>
                <w:i w:val="false"/>
                <w:color w:val="000000"/>
                <w:sz w:val="20"/>
              </w:rPr>
              <w:t>
3) он төрт жасқа толмаған жетім баланың, ата-анасының қамқорлығынсыз қалған баланың тұрғын үйін иеліктен шығару, оның ішінде айырбастау немесе сыйға тарту бойынша мәмілелер жасау немесе олардың атынан кепілгерлік шартын, тұрғын үйді өтеусіз пайдалануға тапсыру немесе кепілге қою бойынша мәмілелер, заң бойынша, өсиет бойынша оларға тиесілі мұрагерлік құқықтардан бас тартуына, олардың тұрғын үйін бөлуге немесе одан үлес бөліп алуға әкеп соғатын мәмілелер жасасу;</w:t>
            </w:r>
          </w:p>
          <w:p>
            <w:pPr>
              <w:spacing w:after="20"/>
              <w:ind w:left="20"/>
              <w:jc w:val="both"/>
            </w:pPr>
            <w:r>
              <w:rPr>
                <w:rFonts w:ascii="Times New Roman"/>
                <w:b w:val="false"/>
                <w:i w:val="false"/>
                <w:color w:val="000000"/>
                <w:sz w:val="20"/>
              </w:rPr>
              <w:t>
4) көрсетілетін қызметті алушыға қатысты соттың заңды күшіне енген шешімі бар, оның негізінде көрсетілетін қызметті алушы мемлекеттік көрсетілетін қызметті алуға байланысты арнайы құқығынан айырылған.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ЭЦҚ болған жағдайда Мемлекеттік көрсетілетін қызметті портал арқылы электрондық нысанда алуға мүмкіндігі бар.</w:t>
            </w:r>
          </w:p>
          <w:p>
            <w:pPr>
              <w:spacing w:after="20"/>
              <w:ind w:left="20"/>
              <w:jc w:val="both"/>
            </w:pPr>
            <w:r>
              <w:rPr>
                <w:rFonts w:ascii="Times New Roman"/>
                <w:b w:val="false"/>
                <w:i w:val="false"/>
                <w:color w:val="000000"/>
                <w:sz w:val="20"/>
              </w:rPr>
              <w:t>
Көрсетілетін қызметті алушы мемлекеттік қызмет көрсету тәртібі мен мәртебесі туралы ақпаратты Бірыңғай байланыс орталығы арқылы алады: 1414, 8 800 080 7777.</w:t>
            </w:r>
          </w:p>
          <w:p>
            <w:pPr>
              <w:spacing w:after="20"/>
              <w:ind w:left="20"/>
              <w:jc w:val="both"/>
            </w:pPr>
            <w:r>
              <w:rPr>
                <w:rFonts w:ascii="Times New Roman"/>
                <w:b w:val="false"/>
                <w:i w:val="false"/>
                <w:color w:val="000000"/>
                <w:sz w:val="20"/>
              </w:rPr>
              <w:t>
Цифрлық құжаттар сервисі мобильді қосымшада авторландырылған пайдаланушылар үшін қолжетімді.</w:t>
            </w:r>
          </w:p>
          <w:p>
            <w:pPr>
              <w:spacing w:after="20"/>
              <w:ind w:left="20"/>
              <w:jc w:val="both"/>
            </w:pPr>
            <w:r>
              <w:rPr>
                <w:rFonts w:ascii="Times New Roman"/>
                <w:b w:val="false"/>
                <w:i w:val="false"/>
                <w:color w:val="000000"/>
                <w:sz w:val="20"/>
              </w:rPr>
              <w:t>
Цифрлық құжатты пайдалану үшін электрондық-цифрлық қолтаңбаны немесе бір реттік парольді пайдалана отырып, мобильді қосымшада авторландырудан өту, одан әрі "цифрлық құжаттар" бөліміне өтіп, қажетті құжатты таңдау қажет.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Білім және ғылым </w:t>
            </w:r>
            <w:r>
              <w:br/>
            </w:r>
            <w:r>
              <w:rPr>
                <w:rFonts w:ascii="Times New Roman"/>
                <w:b w:val="false"/>
                <w:i w:val="false"/>
                <w:color w:val="000000"/>
                <w:sz w:val="20"/>
              </w:rPr>
              <w:t>министрлігінің өзгерістер мен</w:t>
            </w:r>
            <w:r>
              <w:br/>
            </w:r>
            <w:r>
              <w:rPr>
                <w:rFonts w:ascii="Times New Roman"/>
                <w:b w:val="false"/>
                <w:i w:val="false"/>
                <w:color w:val="000000"/>
                <w:sz w:val="20"/>
              </w:rPr>
              <w:t>толықтырулар енгізілетін</w:t>
            </w:r>
            <w:r>
              <w:br/>
            </w:r>
            <w:r>
              <w:rPr>
                <w:rFonts w:ascii="Times New Roman"/>
                <w:b w:val="false"/>
                <w:i w:val="false"/>
                <w:color w:val="000000"/>
                <w:sz w:val="20"/>
              </w:rPr>
              <w:t>кейбір бұйрықтарының тізбесіне</w:t>
            </w:r>
            <w:r>
              <w:br/>
            </w:r>
            <w:r>
              <w:rPr>
                <w:rFonts w:ascii="Times New Roman"/>
                <w:b w:val="false"/>
                <w:i w:val="false"/>
                <w:color w:val="000000"/>
                <w:sz w:val="20"/>
              </w:rPr>
              <w:t>8-қосымша</w:t>
            </w:r>
            <w:r>
              <w:br/>
            </w:r>
            <w:r>
              <w:rPr>
                <w:rFonts w:ascii="Times New Roman"/>
                <w:b w:val="false"/>
                <w:i w:val="false"/>
                <w:color w:val="000000"/>
                <w:sz w:val="20"/>
              </w:rPr>
              <w:t>"Кәмелетке толмағандардың</w:t>
            </w:r>
            <w:r>
              <w:br/>
            </w:r>
            <w:r>
              <w:rPr>
                <w:rFonts w:ascii="Times New Roman"/>
                <w:b w:val="false"/>
                <w:i w:val="false"/>
                <w:color w:val="000000"/>
                <w:sz w:val="20"/>
              </w:rPr>
              <w:t>мүлкіне иелік ету үшін</w:t>
            </w:r>
            <w:r>
              <w:br/>
            </w:r>
            <w:r>
              <w:rPr>
                <w:rFonts w:ascii="Times New Roman"/>
                <w:b w:val="false"/>
                <w:i w:val="false"/>
                <w:color w:val="000000"/>
                <w:sz w:val="20"/>
              </w:rPr>
              <w:t>анықтамалар беру" мемлекеттік</w:t>
            </w:r>
            <w:r>
              <w:br/>
            </w:r>
            <w:r>
              <w:rPr>
                <w:rFonts w:ascii="Times New Roman"/>
                <w:b w:val="false"/>
                <w:i w:val="false"/>
                <w:color w:val="000000"/>
                <w:sz w:val="20"/>
              </w:rPr>
              <w:t>қызметті көрсету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Кәмелетке толмаған балалардың мүлкіне иелік ету үшін анықтама</w:t>
      </w:r>
    </w:p>
    <w:p>
      <w:pPr>
        <w:spacing w:after="0"/>
        <w:ind w:left="0"/>
        <w:jc w:val="both"/>
      </w:pPr>
      <w:r>
        <w:rPr>
          <w:rFonts w:ascii="Times New Roman"/>
          <w:b w:val="false"/>
          <w:i w:val="false"/>
          <w:color w:val="000000"/>
          <w:sz w:val="28"/>
        </w:rPr>
        <w:t xml:space="preserve">
                    Республикалық маңызы бар қалалардың және астананың білім </w:t>
      </w:r>
    </w:p>
    <w:p>
      <w:pPr>
        <w:spacing w:after="0"/>
        <w:ind w:left="0"/>
        <w:jc w:val="both"/>
      </w:pPr>
      <w:r>
        <w:rPr>
          <w:rFonts w:ascii="Times New Roman"/>
          <w:b w:val="false"/>
          <w:i w:val="false"/>
          <w:color w:val="000000"/>
          <w:sz w:val="28"/>
        </w:rPr>
        <w:t>басқармалары, аудандардағы, облыстық маңызы бар қалалардағы білім</w:t>
      </w:r>
    </w:p>
    <w:p>
      <w:pPr>
        <w:spacing w:after="0"/>
        <w:ind w:left="0"/>
        <w:jc w:val="both"/>
      </w:pPr>
      <w:r>
        <w:rPr>
          <w:rFonts w:ascii="Times New Roman"/>
          <w:b w:val="false"/>
          <w:i w:val="false"/>
          <w:color w:val="000000"/>
          <w:sz w:val="28"/>
        </w:rPr>
        <w:t>бөлімдері ___________ жылы туған кәмелетке толмаған ______________</w:t>
      </w:r>
    </w:p>
    <w:p>
      <w:pPr>
        <w:spacing w:after="0"/>
        <w:ind w:left="0"/>
        <w:jc w:val="both"/>
      </w:pPr>
      <w:r>
        <w:rPr>
          <w:rFonts w:ascii="Times New Roman"/>
          <w:b w:val="false"/>
          <w:i w:val="false"/>
          <w:color w:val="000000"/>
          <w:sz w:val="28"/>
        </w:rPr>
        <w:t>(баланың Т.А.Ә. (бар болғанда), туған жылы) заңды өкіл(дер)і (ата-аналары</w:t>
      </w:r>
    </w:p>
    <w:p>
      <w:pPr>
        <w:spacing w:after="0"/>
        <w:ind w:left="0"/>
        <w:jc w:val="both"/>
      </w:pPr>
      <w:r>
        <w:rPr>
          <w:rFonts w:ascii="Times New Roman"/>
          <w:b w:val="false"/>
          <w:i w:val="false"/>
          <w:color w:val="000000"/>
          <w:sz w:val="28"/>
        </w:rPr>
        <w:t xml:space="preserve"> (ата-анасы), қорғаншысы немесе қамқоршысы, патронат тәрбиешісі және</w:t>
      </w:r>
    </w:p>
    <w:p>
      <w:pPr>
        <w:spacing w:after="0"/>
        <w:ind w:left="0"/>
        <w:jc w:val="both"/>
      </w:pPr>
      <w:r>
        <w:rPr>
          <w:rFonts w:ascii="Times New Roman"/>
          <w:b w:val="false"/>
          <w:i w:val="false"/>
          <w:color w:val="000000"/>
          <w:sz w:val="28"/>
        </w:rPr>
        <w:t xml:space="preserve"> оларды алмастырушы басқа адамдар) </w:t>
      </w:r>
    </w:p>
    <w:p>
      <w:pPr>
        <w:spacing w:after="0"/>
        <w:ind w:left="0"/>
        <w:jc w:val="both"/>
      </w:pPr>
      <w:r>
        <w:rPr>
          <w:rFonts w:ascii="Times New Roman"/>
          <w:b w:val="false"/>
          <w:i w:val="false"/>
          <w:color w:val="000000"/>
          <w:sz w:val="28"/>
        </w:rPr>
        <w:t xml:space="preserve">____________________ жылы туған, ___________________ </w:t>
      </w:r>
    </w:p>
    <w:p>
      <w:pPr>
        <w:spacing w:after="0"/>
        <w:ind w:left="0"/>
        <w:jc w:val="both"/>
      </w:pPr>
      <w:r>
        <w:rPr>
          <w:rFonts w:ascii="Times New Roman"/>
          <w:b w:val="false"/>
          <w:i w:val="false"/>
          <w:color w:val="000000"/>
          <w:sz w:val="28"/>
        </w:rPr>
        <w:t xml:space="preserve">(өтініш берушінің Т.А.Ә. (бар болғанда) (жеке куәлік </w:t>
      </w:r>
    </w:p>
    <w:p>
      <w:pPr>
        <w:spacing w:after="0"/>
        <w:ind w:left="0"/>
        <w:jc w:val="both"/>
      </w:pPr>
      <w:r>
        <w:rPr>
          <w:rFonts w:ascii="Times New Roman"/>
          <w:b w:val="false"/>
          <w:i w:val="false"/>
          <w:color w:val="000000"/>
          <w:sz w:val="28"/>
        </w:rPr>
        <w:t>№_____ _____ жылы ___________ берілген) бойынша кәмелетке толмаған</w:t>
      </w:r>
    </w:p>
    <w:p>
      <w:pPr>
        <w:spacing w:after="0"/>
        <w:ind w:left="0"/>
        <w:jc w:val="both"/>
      </w:pPr>
      <w:r>
        <w:rPr>
          <w:rFonts w:ascii="Times New Roman"/>
          <w:b w:val="false"/>
          <w:i w:val="false"/>
          <w:color w:val="000000"/>
          <w:sz w:val="28"/>
        </w:rPr>
        <w:t xml:space="preserve">баланың (балалардың) ___________________________________ түріндегі </w:t>
      </w:r>
    </w:p>
    <w:p>
      <w:pPr>
        <w:spacing w:after="0"/>
        <w:ind w:left="0"/>
        <w:jc w:val="both"/>
      </w:pPr>
      <w:r>
        <w:rPr>
          <w:rFonts w:ascii="Times New Roman"/>
          <w:b w:val="false"/>
          <w:i w:val="false"/>
          <w:color w:val="000000"/>
          <w:sz w:val="28"/>
        </w:rPr>
        <w:t xml:space="preserve">                                                    (мүлік атауы) </w:t>
      </w:r>
    </w:p>
    <w:p>
      <w:pPr>
        <w:spacing w:after="0"/>
        <w:ind w:left="0"/>
        <w:jc w:val="both"/>
      </w:pPr>
      <w:r>
        <w:rPr>
          <w:rFonts w:ascii="Times New Roman"/>
          <w:b w:val="false"/>
          <w:i w:val="false"/>
          <w:color w:val="000000"/>
          <w:sz w:val="28"/>
        </w:rPr>
        <w:t>мүлкіне заңнамаға сәйкес тиесілі инвестициялық кірістермен, өсімпұлдармен</w:t>
      </w:r>
    </w:p>
    <w:p>
      <w:pPr>
        <w:spacing w:after="0"/>
        <w:ind w:left="0"/>
        <w:jc w:val="both"/>
      </w:pPr>
      <w:r>
        <w:rPr>
          <w:rFonts w:ascii="Times New Roman"/>
          <w:b w:val="false"/>
          <w:i w:val="false"/>
          <w:color w:val="000000"/>
          <w:sz w:val="28"/>
        </w:rPr>
        <w:t xml:space="preserve">және өзге де түсімдермен, нотариус берген (мемлекеттік лицензия № ____  </w:t>
      </w:r>
    </w:p>
    <w:p>
      <w:pPr>
        <w:spacing w:after="0"/>
        <w:ind w:left="0"/>
        <w:jc w:val="both"/>
      </w:pPr>
      <w:r>
        <w:rPr>
          <w:rFonts w:ascii="Times New Roman"/>
          <w:b w:val="false"/>
          <w:i w:val="false"/>
          <w:color w:val="000000"/>
          <w:sz w:val="28"/>
        </w:rPr>
        <w:t xml:space="preserve">________ жылы берілген ___________) ______ жылғы заң/өсиет бойынша  </w:t>
      </w:r>
    </w:p>
    <w:p>
      <w:pPr>
        <w:spacing w:after="0"/>
        <w:ind w:left="0"/>
        <w:jc w:val="both"/>
      </w:pPr>
      <w:r>
        <w:rPr>
          <w:rFonts w:ascii="Times New Roman"/>
          <w:b w:val="false"/>
          <w:i w:val="false"/>
          <w:color w:val="000000"/>
          <w:sz w:val="28"/>
        </w:rPr>
        <w:t xml:space="preserve">мұраға құқық туралы куәлікке сәйкес, _______________________________  </w:t>
      </w:r>
    </w:p>
    <w:p>
      <w:pPr>
        <w:spacing w:after="0"/>
        <w:ind w:left="0"/>
        <w:jc w:val="both"/>
      </w:pPr>
      <w:r>
        <w:rPr>
          <w:rFonts w:ascii="Times New Roman"/>
          <w:b w:val="false"/>
          <w:i w:val="false"/>
          <w:color w:val="000000"/>
          <w:sz w:val="28"/>
        </w:rPr>
        <w:t xml:space="preserve">
                                                                              (мұра қалдырушының </w:t>
      </w:r>
    </w:p>
    <w:p>
      <w:pPr>
        <w:spacing w:after="0"/>
        <w:ind w:left="0"/>
        <w:jc w:val="both"/>
      </w:pPr>
      <w:r>
        <w:rPr>
          <w:rFonts w:ascii="Times New Roman"/>
          <w:b w:val="false"/>
          <w:i w:val="false"/>
          <w:color w:val="000000"/>
          <w:sz w:val="28"/>
        </w:rPr>
        <w:t xml:space="preserve">Т.А.Ә.  (бар болса) салымшының қайтыс болуына байланысты ________________  </w:t>
      </w:r>
    </w:p>
    <w:p>
      <w:pPr>
        <w:spacing w:after="0"/>
        <w:ind w:left="0"/>
        <w:jc w:val="both"/>
      </w:pPr>
      <w:r>
        <w:rPr>
          <w:rFonts w:ascii="Times New Roman"/>
          <w:b w:val="false"/>
          <w:i w:val="false"/>
          <w:color w:val="000000"/>
          <w:sz w:val="28"/>
        </w:rPr>
        <w:t>мақсатында __________________________________ мәміле түрін көрсету</w:t>
      </w:r>
    </w:p>
    <w:p>
      <w:pPr>
        <w:spacing w:after="0"/>
        <w:ind w:left="0"/>
        <w:jc w:val="both"/>
      </w:pPr>
      <w:r>
        <w:rPr>
          <w:rFonts w:ascii="Times New Roman"/>
          <w:b w:val="false"/>
          <w:i w:val="false"/>
          <w:color w:val="000000"/>
          <w:sz w:val="28"/>
        </w:rPr>
        <w:t xml:space="preserve">                       (анықтама берілетін ұйым атауы)</w:t>
      </w:r>
    </w:p>
    <w:p>
      <w:pPr>
        <w:spacing w:after="0"/>
        <w:ind w:left="0"/>
        <w:jc w:val="both"/>
      </w:pPr>
      <w:r>
        <w:rPr>
          <w:rFonts w:ascii="Times New Roman"/>
          <w:b w:val="false"/>
          <w:i w:val="false"/>
          <w:color w:val="000000"/>
          <w:sz w:val="28"/>
        </w:rPr>
        <w:t>иелік етуге рұқсат береді.</w:t>
      </w:r>
    </w:p>
    <w:p>
      <w:pPr>
        <w:spacing w:after="0"/>
        <w:ind w:left="0"/>
        <w:jc w:val="both"/>
      </w:pPr>
      <w:r>
        <w:rPr>
          <w:rFonts w:ascii="Times New Roman"/>
          <w:b w:val="false"/>
          <w:i w:val="false"/>
          <w:color w:val="000000"/>
          <w:sz w:val="28"/>
        </w:rPr>
        <w:t>Анықтама алған күннен бастап он жұмыс күні ішінде жарамды.</w:t>
      </w:r>
    </w:p>
    <w:p>
      <w:pPr>
        <w:spacing w:after="0"/>
        <w:ind w:left="0"/>
        <w:jc w:val="both"/>
      </w:pPr>
      <w:r>
        <w:rPr>
          <w:rFonts w:ascii="Times New Roman"/>
          <w:b w:val="false"/>
          <w:i w:val="false"/>
          <w:color w:val="000000"/>
          <w:sz w:val="28"/>
        </w:rPr>
        <w:t xml:space="preserve">Басшысы                   _______________ _____________________  </w:t>
      </w:r>
    </w:p>
    <w:p>
      <w:pPr>
        <w:spacing w:after="0"/>
        <w:ind w:left="0"/>
        <w:jc w:val="both"/>
      </w:pPr>
      <w:r>
        <w:rPr>
          <w:rFonts w:ascii="Times New Roman"/>
          <w:b w:val="false"/>
          <w:i w:val="false"/>
          <w:color w:val="000000"/>
          <w:sz w:val="28"/>
        </w:rPr>
        <w:t xml:space="preserve">                                           (қолы)              (Т.А.Ә. (бар болғанда)</w:t>
      </w:r>
    </w:p>
    <w:p>
      <w:pPr>
        <w:spacing w:after="0"/>
        <w:ind w:left="0"/>
        <w:jc w:val="both"/>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Білім және ғылым </w:t>
            </w:r>
            <w:r>
              <w:br/>
            </w:r>
            <w:r>
              <w:rPr>
                <w:rFonts w:ascii="Times New Roman"/>
                <w:b w:val="false"/>
                <w:i w:val="false"/>
                <w:color w:val="000000"/>
                <w:sz w:val="20"/>
              </w:rPr>
              <w:t>министрлігінің өзгерістер</w:t>
            </w:r>
            <w:r>
              <w:br/>
            </w:r>
            <w:r>
              <w:rPr>
                <w:rFonts w:ascii="Times New Roman"/>
                <w:b w:val="false"/>
                <w:i w:val="false"/>
                <w:color w:val="000000"/>
                <w:sz w:val="20"/>
              </w:rPr>
              <w:t>мен толықтырулар енгізілетін</w:t>
            </w:r>
            <w:r>
              <w:br/>
            </w:r>
            <w:r>
              <w:rPr>
                <w:rFonts w:ascii="Times New Roman"/>
                <w:b w:val="false"/>
                <w:i w:val="false"/>
                <w:color w:val="000000"/>
                <w:sz w:val="20"/>
              </w:rPr>
              <w:t>кейбір бұйрықтарының тізбесіне</w:t>
            </w:r>
            <w:r>
              <w:br/>
            </w:r>
            <w:r>
              <w:rPr>
                <w:rFonts w:ascii="Times New Roman"/>
                <w:b w:val="false"/>
                <w:i w:val="false"/>
                <w:color w:val="000000"/>
                <w:sz w:val="20"/>
              </w:rPr>
              <w:t>9-қосымша</w:t>
            </w:r>
            <w:r>
              <w:br/>
            </w:r>
            <w:r>
              <w:rPr>
                <w:rFonts w:ascii="Times New Roman"/>
                <w:b w:val="false"/>
                <w:i w:val="false"/>
                <w:color w:val="000000"/>
                <w:sz w:val="20"/>
              </w:rPr>
              <w:t>"Жетім балаға (жетім балаларға)</w:t>
            </w:r>
            <w:r>
              <w:br/>
            </w:r>
            <w:r>
              <w:rPr>
                <w:rFonts w:ascii="Times New Roman"/>
                <w:b w:val="false"/>
                <w:i w:val="false"/>
                <w:color w:val="000000"/>
                <w:sz w:val="20"/>
              </w:rPr>
              <w:t>және ата-анасының қамқорлығынсыз</w:t>
            </w:r>
            <w:r>
              <w:br/>
            </w:r>
            <w:r>
              <w:rPr>
                <w:rFonts w:ascii="Times New Roman"/>
                <w:b w:val="false"/>
                <w:i w:val="false"/>
                <w:color w:val="000000"/>
                <w:sz w:val="20"/>
              </w:rPr>
              <w:t xml:space="preserve">қалған балаға (балаларға) </w:t>
            </w:r>
            <w:r>
              <w:br/>
            </w:r>
            <w:r>
              <w:rPr>
                <w:rFonts w:ascii="Times New Roman"/>
                <w:b w:val="false"/>
                <w:i w:val="false"/>
                <w:color w:val="000000"/>
                <w:sz w:val="20"/>
              </w:rPr>
              <w:t xml:space="preserve">қамқоршылық немесе </w:t>
            </w:r>
            <w:r>
              <w:br/>
            </w:r>
            <w:r>
              <w:rPr>
                <w:rFonts w:ascii="Times New Roman"/>
                <w:b w:val="false"/>
                <w:i w:val="false"/>
                <w:color w:val="000000"/>
                <w:sz w:val="20"/>
              </w:rPr>
              <w:t xml:space="preserve">қорғаншылық белгілеу" </w:t>
            </w:r>
            <w:r>
              <w:br/>
            </w:r>
            <w:r>
              <w:rPr>
                <w:rFonts w:ascii="Times New Roman"/>
                <w:b w:val="false"/>
                <w:i w:val="false"/>
                <w:color w:val="000000"/>
                <w:sz w:val="20"/>
              </w:rPr>
              <w:t xml:space="preserve">мемлекеттік қызметті </w:t>
            </w:r>
            <w:r>
              <w:br/>
            </w:r>
            <w:r>
              <w:rPr>
                <w:rFonts w:ascii="Times New Roman"/>
                <w:b w:val="false"/>
                <w:i w:val="false"/>
                <w:color w:val="000000"/>
                <w:sz w:val="20"/>
              </w:rPr>
              <w:t>көрсету қағидаларына</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"Жетім балаға (жетім балаларға) және ата-анасының қамқорлығынсыз қалған балаға (балаларға) қамқоршылық немесе қорғаншылық белгілеу" мемлекеттік көрсетілетін қызмет стандарты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қалалардың және астананың білім басқармалары, аудандардағы, облыстық маңызы бар қалалардағы білім бөлімдері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қабылдау және мемлекеттік қызмет көрсетудің нәтижесін беру:</w:t>
            </w:r>
          </w:p>
          <w:p>
            <w:pPr>
              <w:spacing w:after="20"/>
              <w:ind w:left="20"/>
              <w:jc w:val="both"/>
            </w:pPr>
            <w:r>
              <w:rPr>
                <w:rFonts w:ascii="Times New Roman"/>
                <w:b w:val="false"/>
                <w:i w:val="false"/>
                <w:color w:val="000000"/>
                <w:sz w:val="20"/>
              </w:rPr>
              <w:t>
1) "Азаматтарға арналған үкімет" мемлекеттік корпорациясы" коммерциялық емес қоғамы (бұдан әрі) - Мемлекеттік корпорация);</w:t>
            </w:r>
          </w:p>
          <w:p>
            <w:pPr>
              <w:spacing w:after="20"/>
              <w:ind w:left="20"/>
              <w:jc w:val="both"/>
            </w:pPr>
            <w:r>
              <w:rPr>
                <w:rFonts w:ascii="Times New Roman"/>
                <w:b w:val="false"/>
                <w:i w:val="false"/>
                <w:color w:val="000000"/>
                <w:sz w:val="20"/>
              </w:rPr>
              <w:t>
2) "электрондық үкіметтің" www.egov.kz веб-порталы (бұдан әрі - портал)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корпорацияға құжаттарды тапсырған сәттен бастап, сондай-ақ портал арқылы өтініш берген кезде - 19 (он тоғыз) жұмыс күні;</w:t>
            </w:r>
          </w:p>
          <w:p>
            <w:pPr>
              <w:spacing w:after="20"/>
              <w:ind w:left="20"/>
              <w:jc w:val="both"/>
            </w:pPr>
            <w:r>
              <w:rPr>
                <w:rFonts w:ascii="Times New Roman"/>
                <w:b w:val="false"/>
                <w:i w:val="false"/>
                <w:color w:val="000000"/>
                <w:sz w:val="20"/>
              </w:rPr>
              <w:t>
2) Мемлекеттік корпорацияда құжаттарды тапсыру үшін күтудің рұқсат берілетін ең ұзақ уақыты – 15 минут;</w:t>
            </w:r>
          </w:p>
          <w:p>
            <w:pPr>
              <w:spacing w:after="20"/>
              <w:ind w:left="20"/>
              <w:jc w:val="both"/>
            </w:pPr>
            <w:r>
              <w:rPr>
                <w:rFonts w:ascii="Times New Roman"/>
                <w:b w:val="false"/>
                <w:i w:val="false"/>
                <w:color w:val="000000"/>
                <w:sz w:val="20"/>
              </w:rPr>
              <w:t>
3) Мемлекеттік корпорацияда қызмет көрсетудің рұқсат берілетін ең ұзақ уақыты – 15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автоматтындырылған)/қағаз түрінде/ "бір өтініш" қағидаты бойынша көрсетілетін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 мен облыстық маңызы бар қалалардың, республикалық маңызы бар қалалардың білім бөлімінің (басқармасының) қамқоршылық немесе қорғаншылық белгілеу туралы бұйрығы не осы мемлекеттік көрсетілетін қызмет стандартының </w:t>
            </w:r>
            <w:r>
              <w:rPr>
                <w:rFonts w:ascii="Times New Roman"/>
                <w:b w:val="false"/>
                <w:i w:val="false"/>
                <w:color w:val="000000"/>
                <w:sz w:val="20"/>
              </w:rPr>
              <w:t>9-тармағында</w:t>
            </w:r>
            <w:r>
              <w:rPr>
                <w:rFonts w:ascii="Times New Roman"/>
                <w:b w:val="false"/>
                <w:i w:val="false"/>
                <w:color w:val="000000"/>
                <w:sz w:val="20"/>
              </w:rPr>
              <w:t xml:space="preserve"> көзделген негіздер бойынша мемлекеттік қызмет көрсетуден бас тарту туралы дәлелді, жауап. Порталда мемлекеттік қызмет көрсетудің нәтижесі көрсетілетін қызметті алушының "жеке кабинетіне" жіберіледі және сақталады.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алушыдан алынатын төлем мөлшері Қазақстан Республикасының заңнамасында көзделген жағдайларда мемлекеттік қызмет көрсету кезінде мемлекеттік қызмет көрсету тәртібі және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берушіде: Қазақстан Республикасының еңбек заңнамасына сәйкес демалыс және мереке күндерін қоспағанда, дүйсенбіден бастап жұманы қоса алғанда сағат 13.00-ден 14.30-ға дейінгі аралықтағы түскі үзіліспен сағат 9.00-ден 18.30-ға дейін;</w:t>
            </w:r>
          </w:p>
          <w:p>
            <w:pPr>
              <w:spacing w:after="20"/>
              <w:ind w:left="20"/>
              <w:jc w:val="both"/>
            </w:pPr>
            <w:r>
              <w:rPr>
                <w:rFonts w:ascii="Times New Roman"/>
                <w:b w:val="false"/>
                <w:i w:val="false"/>
                <w:color w:val="000000"/>
                <w:sz w:val="20"/>
              </w:rPr>
              <w:t>
2) Мемлекеттік корпорацияда: еңбек заңнамасына сәйкес жексенбі және мереке күндерін қоспағанда, дүйсенбі мен сенбіні қоса алғанда белгіленген жұмыс кестесіне сәйкес сағат 9.00-ден 20.00-ге дейін, түскі үзіліссіз.</w:t>
            </w:r>
          </w:p>
          <w:p>
            <w:pPr>
              <w:spacing w:after="20"/>
              <w:ind w:left="20"/>
              <w:jc w:val="both"/>
            </w:pPr>
            <w:r>
              <w:rPr>
                <w:rFonts w:ascii="Times New Roman"/>
                <w:b w:val="false"/>
                <w:i w:val="false"/>
                <w:color w:val="000000"/>
                <w:sz w:val="20"/>
              </w:rPr>
              <w:t>
Қабылдау "электрондық" кезек тәртібімен, көрсетілетін қызметті алушының тіркелген жері бойынша немесе қорғаншылыққа мұқтаж кәмелетке толмаған баланың тіркелген жері бойынша жеделдетілген қызмет көрсетусіз жүзеге асырылады, портал арқылы электрондық кезекті "брондауға" болады;</w:t>
            </w:r>
          </w:p>
          <w:p>
            <w:pPr>
              <w:spacing w:after="20"/>
              <w:ind w:left="20"/>
              <w:jc w:val="both"/>
            </w:pPr>
            <w:r>
              <w:rPr>
                <w:rFonts w:ascii="Times New Roman"/>
                <w:b w:val="false"/>
                <w:i w:val="false"/>
                <w:color w:val="000000"/>
                <w:sz w:val="20"/>
              </w:rPr>
              <w:t>
3) порталда: жөндеу жұмыстарын жүргізуге байланысты техникалық үзілістерді қоспағанда тәулік бойы (Қазақстан Республикасының еңбек заңнамасына сәйкес көрсетілетін қызметті алушы жұмыс уақыты аяқталғаннан кейін, демалыс және мереке күндері жүгінген жағдайда өтінішті қабылдау және мемлекеттік қызмет көрсету нәтижесін беру келесі жұмыс күнімен жүзеге асырылады).</w:t>
            </w:r>
          </w:p>
          <w:p>
            <w:pPr>
              <w:spacing w:after="20"/>
              <w:ind w:left="20"/>
              <w:jc w:val="both"/>
            </w:pPr>
            <w:r>
              <w:rPr>
                <w:rFonts w:ascii="Times New Roman"/>
                <w:b w:val="false"/>
                <w:i w:val="false"/>
                <w:color w:val="000000"/>
                <w:sz w:val="20"/>
              </w:rPr>
              <w:t>
Мемлекеттік қызмет көрсету орындарының мекенжайлары:</w:t>
            </w:r>
          </w:p>
          <w:p>
            <w:pPr>
              <w:spacing w:after="20"/>
              <w:ind w:left="20"/>
              <w:jc w:val="both"/>
            </w:pPr>
            <w:r>
              <w:rPr>
                <w:rFonts w:ascii="Times New Roman"/>
                <w:b w:val="false"/>
                <w:i w:val="false"/>
                <w:color w:val="000000"/>
                <w:sz w:val="20"/>
              </w:rPr>
              <w:t>
1) Қазақстан Республикасы Білім және ғылым министрлігінің: www.edu.gov.kz интернет-ресурсында;</w:t>
            </w:r>
          </w:p>
          <w:p>
            <w:pPr>
              <w:spacing w:after="20"/>
              <w:ind w:left="20"/>
              <w:jc w:val="both"/>
            </w:pPr>
            <w:r>
              <w:rPr>
                <w:rFonts w:ascii="Times New Roman"/>
                <w:b w:val="false"/>
                <w:i w:val="false"/>
                <w:color w:val="000000"/>
                <w:sz w:val="20"/>
              </w:rPr>
              <w:t>
2) www.egov.kz порталында орналасқан.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корпорацияға:</w:t>
            </w:r>
          </w:p>
          <w:p>
            <w:pPr>
              <w:spacing w:after="20"/>
              <w:ind w:left="20"/>
              <w:jc w:val="both"/>
            </w:pPr>
            <w:r>
              <w:rPr>
                <w:rFonts w:ascii="Times New Roman"/>
                <w:b w:val="false"/>
                <w:i w:val="false"/>
                <w:color w:val="000000"/>
                <w:sz w:val="20"/>
              </w:rPr>
              <w:t>
1) өтініш;</w:t>
            </w:r>
          </w:p>
          <w:p>
            <w:pPr>
              <w:spacing w:after="20"/>
              <w:ind w:left="20"/>
              <w:jc w:val="both"/>
            </w:pPr>
            <w:r>
              <w:rPr>
                <w:rFonts w:ascii="Times New Roman"/>
                <w:b w:val="false"/>
                <w:i w:val="false"/>
                <w:color w:val="000000"/>
                <w:sz w:val="20"/>
              </w:rPr>
              <w:t>
2) жеке басын куәландыратын құжат немесе цифрлық құжаттар сервисінен электрондық құжат (жеке басын сәйкестендіру үшін қажет);</w:t>
            </w:r>
          </w:p>
          <w:p>
            <w:pPr>
              <w:spacing w:after="20"/>
              <w:ind w:left="20"/>
              <w:jc w:val="both"/>
            </w:pPr>
            <w:r>
              <w:rPr>
                <w:rFonts w:ascii="Times New Roman"/>
                <w:b w:val="false"/>
                <w:i w:val="false"/>
                <w:color w:val="000000"/>
                <w:sz w:val="20"/>
              </w:rPr>
              <w:t>
3) егер некеде тұрған жағдайда, жұбайының (зайыбының) нотариалды расталған келісімі;</w:t>
            </w:r>
          </w:p>
          <w:p>
            <w:pPr>
              <w:spacing w:after="20"/>
              <w:ind w:left="20"/>
              <w:jc w:val="both"/>
            </w:pPr>
            <w:r>
              <w:rPr>
                <w:rFonts w:ascii="Times New Roman"/>
                <w:b w:val="false"/>
                <w:i w:val="false"/>
                <w:color w:val="000000"/>
                <w:sz w:val="20"/>
              </w:rPr>
              <w:t xml:space="preserve">
4) көрсетілетін қызметті алушының және егер некеде тұрса, жұбайының (зайыбының) "Адамның бала асырап алуы, оны қорғаншылыққа немесе қамқоршылыққа, патронатқа қабылдап алуы мүмкін болмайтын аурулардың тізбесін бекіту туралы" Қазақстан Республикасы Денсаулық сақтау және әлеуметтік даму министрінің 2015 жылғы 28 тамыздағы № 692 </w:t>
            </w:r>
            <w:r>
              <w:rPr>
                <w:rFonts w:ascii="Times New Roman"/>
                <w:b w:val="false"/>
                <w:i w:val="false"/>
                <w:color w:val="000000"/>
                <w:sz w:val="20"/>
              </w:rPr>
              <w:t>бұйрығымен</w:t>
            </w:r>
            <w:r>
              <w:rPr>
                <w:rFonts w:ascii="Times New Roman"/>
                <w:b w:val="false"/>
                <w:i w:val="false"/>
                <w:color w:val="000000"/>
                <w:sz w:val="20"/>
              </w:rPr>
              <w:t xml:space="preserve"> (Қазақстан Республикасы нормативтік құқықтық актілерді мемлекеттік тіркеу тізілімінде № 12127 болып тіркелген) (бұдан әрі - № 692 бұйрық) бекітілген тізбеге сәйкес ауруының жоқтығын растайтын денсаулық жағдайы туралы анықтама, сондай-ақ "Денсаулық сақтау саласында мемлекеттік қызметтер көрсетудің кейбір мәселелері туралы" Қазақстан Республикасы Денсаулық сақтау министрінің 2020 жылғы 18 мамырдағы № ҚР ДСМ-49/2020 </w:t>
            </w:r>
            <w:r>
              <w:rPr>
                <w:rFonts w:ascii="Times New Roman"/>
                <w:b w:val="false"/>
                <w:i w:val="false"/>
                <w:color w:val="000000"/>
                <w:sz w:val="20"/>
              </w:rPr>
              <w:t>бұйрығымен</w:t>
            </w:r>
            <w:r>
              <w:rPr>
                <w:rFonts w:ascii="Times New Roman"/>
                <w:b w:val="false"/>
                <w:i w:val="false"/>
                <w:color w:val="000000"/>
                <w:sz w:val="20"/>
              </w:rPr>
              <w:t xml:space="preserve"> (Қазақстан Республикасының нормативтік құқықтық актілерін мемлекеттік тіркеу тізілімінде № 20665 болып тіркелген) (бұдан әрі - № ҚР ДСМ-49/2020 бұйрық) бекітілген нысанға сәйкес наркологиялық және психиатриялық диспансерлерде тіркеуде тұрғандығы туралы мәліметтің жоқтығы туралы анықтама;</w:t>
            </w:r>
          </w:p>
          <w:p>
            <w:pPr>
              <w:spacing w:after="20"/>
              <w:ind w:left="20"/>
              <w:jc w:val="both"/>
            </w:pPr>
            <w:r>
              <w:rPr>
                <w:rFonts w:ascii="Times New Roman"/>
                <w:b w:val="false"/>
                <w:i w:val="false"/>
                <w:color w:val="000000"/>
                <w:sz w:val="20"/>
              </w:rPr>
              <w:t>
5) "АХАЖ тіркеу пункті" ақпараттық жүйесінде мәліметтер болмаған жағдайда (бұдан әрі - АХАЖ АЖ) не Қазақстан Республикасынан тыс жерде некеге тұрған жағдайда некеге тұру туралы куәліктің көшірмесі;</w:t>
            </w:r>
          </w:p>
          <w:p>
            <w:pPr>
              <w:spacing w:after="20"/>
              <w:ind w:left="20"/>
              <w:jc w:val="both"/>
            </w:pPr>
            <w:r>
              <w:rPr>
                <w:rFonts w:ascii="Times New Roman"/>
                <w:b w:val="false"/>
                <w:i w:val="false"/>
                <w:color w:val="000000"/>
                <w:sz w:val="20"/>
              </w:rPr>
              <w:t>
6) АХАЖ АЖ-да мәліметтер болмаған жағдайда не Қазақстан Республикасынан тыс жерде туылған жағдайда баланың туу туралы куәлігінің көшірмесі (түпнұсқасы сәйкестендіру үшін талап етіледі);</w:t>
            </w:r>
          </w:p>
          <w:p>
            <w:pPr>
              <w:spacing w:after="20"/>
              <w:ind w:left="20"/>
              <w:jc w:val="both"/>
            </w:pPr>
            <w:r>
              <w:rPr>
                <w:rFonts w:ascii="Times New Roman"/>
                <w:b w:val="false"/>
                <w:i w:val="false"/>
                <w:color w:val="000000"/>
                <w:sz w:val="20"/>
              </w:rPr>
              <w:t xml:space="preserve">
7) балаға жалғыз ата-анасының немесе екеуiнiң де қамқорлығының жоқтығын растайтын құжаттардың (қайтыс болуы туралы куәлік, ата-ананы ата-ана құқықтарынан айыру, олардың ата-ана құқықтарын шектеу, ата-анасын хабарсыз кетті, әрекетке қабiлетсiз (әрекет қабiлетi шектелген) деп тану, оларды қайтыс болды деп жариялау туралы сот шешімі, ата-анасының бас бостандығынан айыру орындарында жазасын өтеуi туралы сот үкімі, ата-аналардың іздестірілуін, баланың (балалардың) ата-анасынан айырып алынғанын, ата-анасының денсаулық сақтау ұйымдарында ұзақ мерзімді емделуін растайтын құжаттар, баланың (балалардың) әдейі тасталғаны туралы акті, баладан (балалардан) бас тарту туралы өтініш, анасының нұсқауы бойынша жазылған әкесі туралы мәлімет, "Азаматтық хал актілерін мемлекеттік тіркеуді, азаматтық хал актілері жазбаларына өзгерістер енгізу, қалпына келтіруді, жоюды ұйымдастыру ережесін бекіту туралы" Қазақстан Республикасы Әділет министрінің 2015 жылғы 28 ақпандағы № 112 </w:t>
            </w:r>
            <w:r>
              <w:rPr>
                <w:rFonts w:ascii="Times New Roman"/>
                <w:b w:val="false"/>
                <w:i w:val="false"/>
                <w:color w:val="000000"/>
                <w:sz w:val="20"/>
              </w:rPr>
              <w:t>бұйрығымен</w:t>
            </w:r>
            <w:r>
              <w:rPr>
                <w:rFonts w:ascii="Times New Roman"/>
                <w:b w:val="false"/>
                <w:i w:val="false"/>
                <w:color w:val="000000"/>
                <w:sz w:val="20"/>
              </w:rPr>
              <w:t xml:space="preserve"> (бұдан әрі - № 112 бұйрық) (Нормативтік құқықтық актілерді мемлекеттік тіркеу тізілімінде № 10764 болып тіркелген) бекітілген нысан бойынша туу туралы анықтама (АХАЖ АЖ-да мәліметтер болмаған жағдайда) көшiрмелері;</w:t>
            </w:r>
          </w:p>
          <w:p>
            <w:pPr>
              <w:spacing w:after="20"/>
              <w:ind w:left="20"/>
              <w:jc w:val="both"/>
            </w:pPr>
            <w:r>
              <w:rPr>
                <w:rFonts w:ascii="Times New Roman"/>
                <w:b w:val="false"/>
                <w:i w:val="false"/>
                <w:color w:val="000000"/>
                <w:sz w:val="20"/>
              </w:rPr>
              <w:t>
8) көрсетілетін қызметті алушының және (немесе) егер некеде тұрған болса, жұбайының (зайыбының) табысы туралы мәліметтер;</w:t>
            </w:r>
          </w:p>
          <w:p>
            <w:pPr>
              <w:spacing w:after="20"/>
              <w:ind w:left="20"/>
              <w:jc w:val="both"/>
            </w:pPr>
            <w:r>
              <w:rPr>
                <w:rFonts w:ascii="Times New Roman"/>
                <w:b w:val="false"/>
                <w:i w:val="false"/>
                <w:color w:val="000000"/>
                <w:sz w:val="20"/>
              </w:rPr>
              <w:t xml:space="preserve">
9) көрсетілетін қызметті алушының және (немесе) жұбайының (зайыбының) тұрғын үйді пайдалану құқығын растайтын құжаттардың көшірмесі (тұрғын үйге меншік құқығы болмаған жағдайда); 10) жетім балалар мен ата-анасының қамқорлығынсыз қалған балаларды отбасына тәрбиелеуге қабылдауға тілек білдірген тұлғалардың дайындықтан өткені туралы сертификат (жақын туыстарын қоспағанда). </w:t>
            </w:r>
          </w:p>
          <w:p>
            <w:pPr>
              <w:spacing w:after="20"/>
              <w:ind w:left="20"/>
              <w:jc w:val="both"/>
            </w:pPr>
            <w:r>
              <w:rPr>
                <w:rFonts w:ascii="Times New Roman"/>
                <w:b w:val="false"/>
                <w:i w:val="false"/>
                <w:color w:val="000000"/>
                <w:sz w:val="20"/>
              </w:rPr>
              <w:t>
Құжаттар тексеру үшін түпнұсқада ұсынылады, содан кейін түпнұсқалар көрсетілетін қызметті алушыға қайтарылады;</w:t>
            </w:r>
          </w:p>
          <w:p>
            <w:pPr>
              <w:spacing w:after="20"/>
              <w:ind w:left="20"/>
              <w:jc w:val="both"/>
            </w:pPr>
            <w:r>
              <w:rPr>
                <w:rFonts w:ascii="Times New Roman"/>
                <w:b w:val="false"/>
                <w:i w:val="false"/>
                <w:color w:val="000000"/>
                <w:sz w:val="20"/>
              </w:rPr>
              <w:t>
порталға:</w:t>
            </w:r>
          </w:p>
          <w:p>
            <w:pPr>
              <w:spacing w:after="20"/>
              <w:ind w:left="20"/>
              <w:jc w:val="both"/>
            </w:pPr>
            <w:r>
              <w:rPr>
                <w:rFonts w:ascii="Times New Roman"/>
                <w:b w:val="false"/>
                <w:i w:val="false"/>
                <w:color w:val="000000"/>
                <w:sz w:val="20"/>
              </w:rPr>
              <w:t>
1) көрсетілетін қызметті алушының ЭЦҚ-сы қойылған немесе көрсетілетін қызметті алушының ұялы байланыс операторы ұсынған абоненттік нөмірі порталдың есеп жазбасына тіркелген және қосылған жағдайда, бір рет пайдаланатын құпиясөзбен куәландырылған электрондық құжат нысанындағы өтініш;</w:t>
            </w:r>
          </w:p>
          <w:p>
            <w:pPr>
              <w:spacing w:after="20"/>
              <w:ind w:left="20"/>
              <w:jc w:val="both"/>
            </w:pPr>
            <w:r>
              <w:rPr>
                <w:rFonts w:ascii="Times New Roman"/>
                <w:b w:val="false"/>
                <w:i w:val="false"/>
                <w:color w:val="000000"/>
                <w:sz w:val="20"/>
              </w:rPr>
              <w:t>
2) егер некеде тұрған жағдайда, жұбайының (зайыбының) нотариалды расталған келісімінің электрондық көшірмесі;</w:t>
            </w:r>
          </w:p>
          <w:p>
            <w:pPr>
              <w:spacing w:after="20"/>
              <w:ind w:left="20"/>
              <w:jc w:val="both"/>
            </w:pPr>
            <w:r>
              <w:rPr>
                <w:rFonts w:ascii="Times New Roman"/>
                <w:b w:val="false"/>
                <w:i w:val="false"/>
                <w:color w:val="000000"/>
                <w:sz w:val="20"/>
              </w:rPr>
              <w:t>
3) көрсетілетін қызметті алушының және егер некеде тұрса, жұбайының (зайыбының) № 692 бұйрықпен бекітілген тізбеге сәйкес ауруының жоқтығын растайтын денсаулық жағдайы туралы анықтама, сондай-ақ № ҚР ДСМ-49/2020 бұйрықпен бекітілген нысанға сәйкес наркологиялық және психиатриялық диспансерлерде тіркеуде тұрғандығы туралы мәліметтің жоқтығы туралы анықтаманың электрондық көшірмесі;</w:t>
            </w:r>
          </w:p>
          <w:p>
            <w:pPr>
              <w:spacing w:after="20"/>
              <w:ind w:left="20"/>
              <w:jc w:val="both"/>
            </w:pPr>
            <w:r>
              <w:rPr>
                <w:rFonts w:ascii="Times New Roman"/>
                <w:b w:val="false"/>
                <w:i w:val="false"/>
                <w:color w:val="000000"/>
                <w:sz w:val="20"/>
              </w:rPr>
              <w:t>
4) АХАЖ АЖ-да мәліметтер болмаған жағдайда не Қазақстан Республикасынан тыс жерде некеге тұрған жағдайда некеге тұру туралы куәліктің электрондық көшірмесі;</w:t>
            </w:r>
          </w:p>
          <w:p>
            <w:pPr>
              <w:spacing w:after="20"/>
              <w:ind w:left="20"/>
              <w:jc w:val="both"/>
            </w:pPr>
            <w:r>
              <w:rPr>
                <w:rFonts w:ascii="Times New Roman"/>
                <w:b w:val="false"/>
                <w:i w:val="false"/>
                <w:color w:val="000000"/>
                <w:sz w:val="20"/>
              </w:rPr>
              <w:t>
5) АХАЖ АЖ-да мәліметтер болмаған жағдайда не Қазақстан Республикасынан тыс жерде туылған жағдайда, баланың (балалардың) туу туралы куәлігінің электрондық көшірмесі (түпнұсқасы сәйкестендіру үшін талап етіледі);</w:t>
            </w:r>
          </w:p>
          <w:p>
            <w:pPr>
              <w:spacing w:after="20"/>
              <w:ind w:left="20"/>
              <w:jc w:val="both"/>
            </w:pPr>
            <w:r>
              <w:rPr>
                <w:rFonts w:ascii="Times New Roman"/>
                <w:b w:val="false"/>
                <w:i w:val="false"/>
                <w:color w:val="000000"/>
                <w:sz w:val="20"/>
              </w:rPr>
              <w:t>
6) көрсетілетін қызметті алушының және (немесе) егер некеде тұрған болса, жұбайының (зайыбының) табысы туралы құжаттардың электрондық көшірмелері;</w:t>
            </w:r>
          </w:p>
          <w:p>
            <w:pPr>
              <w:spacing w:after="20"/>
              <w:ind w:left="20"/>
              <w:jc w:val="both"/>
            </w:pPr>
            <w:r>
              <w:rPr>
                <w:rFonts w:ascii="Times New Roman"/>
                <w:b w:val="false"/>
                <w:i w:val="false"/>
                <w:color w:val="000000"/>
                <w:sz w:val="20"/>
              </w:rPr>
              <w:t xml:space="preserve">
7) балаға жалғыз ата-анасының немесе екеуiнiң де қамқорлығының жоқтығын растайтын құжаттардың (қайтыс болуы туралы куәлік, ата-ананы ата-ана құқықтарынан айыру, олардың ата-ана құқықтарын шектеу, ата-анасын хабарсыз кетті, әрекетке қабiлетсiз (әрекет қабiлетi шектелген) деп тану, оларды қайтыс болды деп жариялау туралы сот шешімі, ата-анасының бас бостандығынан айыру орындарында жазасын өтеуi туралы сот үкімі, ата-аналардың іздестірілуін, баланың (балалардың) ата-анасынан айырып алынғанын, ата-анасының денсаулық сақтау ұйымдарында ұзақ мерзімді емделуін растайтын құжаттар, баланың (балалардың) әдейі тасталғаны туралы акті, баладан (балалардан) бас тарту туралы өтініш, анасының нұсқауы бойынша жазылған әкесі туралы мәлімет, № 112 </w:t>
            </w:r>
            <w:r>
              <w:rPr>
                <w:rFonts w:ascii="Times New Roman"/>
                <w:b w:val="false"/>
                <w:i w:val="false"/>
                <w:color w:val="000000"/>
                <w:sz w:val="20"/>
              </w:rPr>
              <w:t>бұйрықпен</w:t>
            </w:r>
            <w:r>
              <w:rPr>
                <w:rFonts w:ascii="Times New Roman"/>
                <w:b w:val="false"/>
                <w:i w:val="false"/>
                <w:color w:val="000000"/>
                <w:sz w:val="20"/>
              </w:rPr>
              <w:t xml:space="preserve"> бекітілген нысан бойынша туу туралы анықтаманың (АХАЖ АЖ-да мәліметтер болмаған жағдайда) электрондық көшiрмелері;</w:t>
            </w:r>
          </w:p>
          <w:p>
            <w:pPr>
              <w:spacing w:after="20"/>
              <w:ind w:left="20"/>
              <w:jc w:val="both"/>
            </w:pPr>
            <w:r>
              <w:rPr>
                <w:rFonts w:ascii="Times New Roman"/>
                <w:b w:val="false"/>
                <w:i w:val="false"/>
                <w:color w:val="000000"/>
                <w:sz w:val="20"/>
              </w:rPr>
              <w:t>
8) көрсетілетін қызметті алушының және (немесе) жұбайының (зайыбының) тұрғын үйді пайдалану құқығын растайтын құжаттардың электрондық көшірмесі (тұрғын үйге меншік құқығы болмаған жағдайда);</w:t>
            </w:r>
          </w:p>
          <w:p>
            <w:pPr>
              <w:spacing w:after="20"/>
              <w:ind w:left="20"/>
              <w:jc w:val="both"/>
            </w:pPr>
            <w:r>
              <w:rPr>
                <w:rFonts w:ascii="Times New Roman"/>
                <w:b w:val="false"/>
                <w:i w:val="false"/>
                <w:color w:val="000000"/>
                <w:sz w:val="20"/>
              </w:rPr>
              <w:t>
9) жетім балалар мен ата-анасының қамқорлығынсыз қалған балаларды отбасына тәрбиелеуге қабылдауға тілек білдірген тұлғалардың дайындықтан өткені туралы сертификаттың электрондық көшірмесі (жақын туыстарын қоспағанда).</w:t>
            </w:r>
          </w:p>
          <w:p>
            <w:pPr>
              <w:spacing w:after="20"/>
              <w:ind w:left="20"/>
              <w:jc w:val="both"/>
            </w:pPr>
            <w:r>
              <w:rPr>
                <w:rFonts w:ascii="Times New Roman"/>
                <w:b w:val="false"/>
                <w:i w:val="false"/>
                <w:color w:val="000000"/>
                <w:sz w:val="20"/>
              </w:rPr>
              <w:t>
Бала (балалар) жетім балалар мен ата-анасының қамқорлығынсыз қалған балаларға арналған білім беру ұйымдарында тұрған жағдайда баланың (балалардың) туу туралы куәлігін және көрсетілетін қызметті беруші мен Мемлекеттік корпорацияға тапсырылатын тізбенің 7) тармақшасында көрсетілген құжаттарды ұсыну талап етілмейді.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кәмелет жасқа толмауы;</w:t>
            </w:r>
          </w:p>
          <w:p>
            <w:pPr>
              <w:spacing w:after="20"/>
              <w:ind w:left="20"/>
              <w:jc w:val="both"/>
            </w:pPr>
            <w:r>
              <w:rPr>
                <w:rFonts w:ascii="Times New Roman"/>
                <w:b w:val="false"/>
                <w:i w:val="false"/>
                <w:color w:val="000000"/>
                <w:sz w:val="20"/>
              </w:rPr>
              <w:t>
2) соттың көрсетілетін қызметті алушыны әрекетке қабiлетсiз немесе әрекет қабiлетi шектеулі деп тануы;</w:t>
            </w:r>
          </w:p>
          <w:p>
            <w:pPr>
              <w:spacing w:after="20"/>
              <w:ind w:left="20"/>
              <w:jc w:val="both"/>
            </w:pPr>
            <w:r>
              <w:rPr>
                <w:rFonts w:ascii="Times New Roman"/>
                <w:b w:val="false"/>
                <w:i w:val="false"/>
                <w:color w:val="000000"/>
                <w:sz w:val="20"/>
              </w:rPr>
              <w:t>
3) соттың көрсетілетін қызметті алушыны ата-ана құқықтарынан айыруы немесе соттың ата-ана құқықтарын шектеуі;</w:t>
            </w:r>
          </w:p>
          <w:p>
            <w:pPr>
              <w:spacing w:after="20"/>
              <w:ind w:left="20"/>
              <w:jc w:val="both"/>
            </w:pPr>
            <w:r>
              <w:rPr>
                <w:rFonts w:ascii="Times New Roman"/>
                <w:b w:val="false"/>
                <w:i w:val="false"/>
                <w:color w:val="000000"/>
                <w:sz w:val="20"/>
              </w:rPr>
              <w:t>
4) өзiне Қазақстан Республикасының заңымен жүктелген мiндеттердi тиiсiнше орындамағаны үшiн қорғаншы немесе қамқоршы мiндеттерінен шеттетілуі;</w:t>
            </w:r>
          </w:p>
          <w:p>
            <w:pPr>
              <w:spacing w:after="20"/>
              <w:ind w:left="20"/>
              <w:jc w:val="both"/>
            </w:pPr>
            <w:r>
              <w:rPr>
                <w:rFonts w:ascii="Times New Roman"/>
                <w:b w:val="false"/>
                <w:i w:val="false"/>
                <w:color w:val="000000"/>
                <w:sz w:val="20"/>
              </w:rPr>
              <w:t>
5) бұрынғы бала асырап алушылардың кiнәсi бойынша бала асырап алудың күшiн жою туралы сот шешімі;</w:t>
            </w:r>
          </w:p>
          <w:p>
            <w:pPr>
              <w:spacing w:after="20"/>
              <w:ind w:left="20"/>
              <w:jc w:val="both"/>
            </w:pPr>
            <w:r>
              <w:rPr>
                <w:rFonts w:ascii="Times New Roman"/>
                <w:b w:val="false"/>
                <w:i w:val="false"/>
                <w:color w:val="000000"/>
                <w:sz w:val="20"/>
              </w:rPr>
              <w:t>
6) көрсетілетін қызметті алушының қорғаншы немесе қамқоршы мiндеттерін жүзеге асыруға кедергі келтіретін ауруының болуы;</w:t>
            </w:r>
          </w:p>
          <w:p>
            <w:pPr>
              <w:spacing w:after="20"/>
              <w:ind w:left="20"/>
              <w:jc w:val="both"/>
            </w:pPr>
            <w:r>
              <w:rPr>
                <w:rFonts w:ascii="Times New Roman"/>
                <w:b w:val="false"/>
                <w:i w:val="false"/>
                <w:color w:val="000000"/>
                <w:sz w:val="20"/>
              </w:rPr>
              <w:t>
7) көрсетілетін қызметті алушының тұрақты тұратын жерінің жоқтығы;</w:t>
            </w:r>
          </w:p>
          <w:p>
            <w:pPr>
              <w:spacing w:after="20"/>
              <w:ind w:left="20"/>
              <w:jc w:val="both"/>
            </w:pPr>
            <w:r>
              <w:rPr>
                <w:rFonts w:ascii="Times New Roman"/>
                <w:b w:val="false"/>
                <w:i w:val="false"/>
                <w:color w:val="000000"/>
                <w:sz w:val="20"/>
              </w:rPr>
              <w:t>
8) қорғаншылықты (қамқоршылықты) белгілеу кезінде қасақана қылмыс жасағаны үшін жойылмаған немесе алынбаған сотталғандығының болуы, сондай-ақ осы тармақтың 13) тармақшасында аталған адамдар;</w:t>
            </w:r>
          </w:p>
          <w:p>
            <w:pPr>
              <w:spacing w:after="20"/>
              <w:ind w:left="20"/>
              <w:jc w:val="both"/>
            </w:pPr>
            <w:r>
              <w:rPr>
                <w:rFonts w:ascii="Times New Roman"/>
                <w:b w:val="false"/>
                <w:i w:val="false"/>
                <w:color w:val="000000"/>
                <w:sz w:val="20"/>
              </w:rPr>
              <w:t>
9) көрсетілетін қызметті алушының азаматтығының болмауы;</w:t>
            </w:r>
          </w:p>
          <w:p>
            <w:pPr>
              <w:spacing w:after="20"/>
              <w:ind w:left="20"/>
              <w:jc w:val="both"/>
            </w:pPr>
            <w:r>
              <w:rPr>
                <w:rFonts w:ascii="Times New Roman"/>
                <w:b w:val="false"/>
                <w:i w:val="false"/>
                <w:color w:val="000000"/>
                <w:sz w:val="20"/>
              </w:rPr>
              <w:t>
10) анасының қайтыс болуына немесе оның ата-ана құқығынан айырылуына байланысты баланың кемінде үш жыл іс жүзінде тәрбиелену жағдайларын қоспағанда, тіркелген некеде (ерлі-зайыптылықта) тұрмайтын ер жынысты адамның өтініші;</w:t>
            </w:r>
          </w:p>
          <w:p>
            <w:pPr>
              <w:spacing w:after="20"/>
              <w:ind w:left="20"/>
              <w:jc w:val="both"/>
            </w:pPr>
            <w:r>
              <w:rPr>
                <w:rFonts w:ascii="Times New Roman"/>
                <w:b w:val="false"/>
                <w:i w:val="false"/>
                <w:color w:val="000000"/>
                <w:sz w:val="20"/>
              </w:rPr>
              <w:t>
11) қорғаншылықты немесе қамқоршылықты белгілеу кезінде көрсетілетін қызметті алушының қамқорлыққа алынушыны Қазақстан Республикасының заңнамасында белгіленген ең төмен күнкөріс деңгейімен қамтамасыз ететін табысының болмауы;</w:t>
            </w:r>
          </w:p>
          <w:p>
            <w:pPr>
              <w:spacing w:after="20"/>
              <w:ind w:left="20"/>
              <w:jc w:val="both"/>
            </w:pPr>
            <w:r>
              <w:rPr>
                <w:rFonts w:ascii="Times New Roman"/>
                <w:b w:val="false"/>
                <w:i w:val="false"/>
                <w:color w:val="000000"/>
                <w:sz w:val="20"/>
              </w:rPr>
              <w:t>
12) көрсетілетін қызметті алушының наркологиялық немесе психоневрологиялық диспансерлерде есепте тұруы;</w:t>
            </w:r>
          </w:p>
          <w:p>
            <w:pPr>
              <w:spacing w:after="20"/>
              <w:ind w:left="20"/>
              <w:jc w:val="both"/>
            </w:pPr>
            <w:r>
              <w:rPr>
                <w:rFonts w:ascii="Times New Roman"/>
                <w:b w:val="false"/>
                <w:i w:val="false"/>
                <w:color w:val="000000"/>
                <w:sz w:val="20"/>
              </w:rPr>
              <w:t xml:space="preserve">
13) адам өлтіру, денсаулыққа қасақана зиян келтіру, халық денсаулығына және имандылыққа, жыныстық тиіспеушілікке қарсы қылмыстық құқық бұзушылықтары, экстремистік немесе террористік қылмыстары, адам саудасы үшін сотталғандығы бар немесе болған, қылмыстық қудалауға ұшырап отырған немесе ұшыраған (2014 жылғы 4 шілдедегі Қазақстан Республикасы Қылмыстық-процестік кодексінің </w:t>
            </w:r>
            <w:r>
              <w:rPr>
                <w:rFonts w:ascii="Times New Roman"/>
                <w:b w:val="false"/>
                <w:i w:val="false"/>
                <w:color w:val="000000"/>
                <w:sz w:val="20"/>
              </w:rPr>
              <w:t>35-бабы</w:t>
            </w:r>
            <w:r>
              <w:rPr>
                <w:rFonts w:ascii="Times New Roman"/>
                <w:b w:val="false"/>
                <w:i w:val="false"/>
                <w:color w:val="000000"/>
                <w:sz w:val="20"/>
              </w:rPr>
              <w:t xml:space="preserve"> бірінші бөлігінің 1) және 2) тармақшалары негізінде өздеріне қатысты қылмыстық қудалау тоқтатылған адамдарды қоспағанда);</w:t>
            </w:r>
          </w:p>
          <w:p>
            <w:pPr>
              <w:spacing w:after="20"/>
              <w:ind w:left="20"/>
              <w:jc w:val="both"/>
            </w:pPr>
            <w:r>
              <w:rPr>
                <w:rFonts w:ascii="Times New Roman"/>
                <w:b w:val="false"/>
                <w:i w:val="false"/>
                <w:color w:val="000000"/>
                <w:sz w:val="20"/>
              </w:rPr>
              <w:t>
14) Қазақстан Республикасының аумағында тұрақты тұратын, "Неке (ерлі-зайыптылық) және отбасы туралы" Қазақстан Республикасы Кодексінің 91-бабының 4-тармағында белгіленген тәртіппен психологиялық даярлықтан өтпеген көрсетілетін қызметті алушылар (баланың жақын туыстарын қоспағанда).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оның ішінде электрондық нысанда көрсетілетін қызметтің ерекшеліктерін ескере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ЭЦҚ болған жағдайда Мемлекеттік көрсетілетін қызметті портал арқылы электрондық нысанда алуға мүмкіндігі бар.</w:t>
            </w:r>
          </w:p>
          <w:p>
            <w:pPr>
              <w:spacing w:after="20"/>
              <w:ind w:left="20"/>
              <w:jc w:val="both"/>
            </w:pPr>
            <w:r>
              <w:rPr>
                <w:rFonts w:ascii="Times New Roman"/>
                <w:b w:val="false"/>
                <w:i w:val="false"/>
                <w:color w:val="000000"/>
                <w:sz w:val="20"/>
              </w:rPr>
              <w:t>
Көрсетілетін қызметті алушы мемлекеттік қызмет көрсету тәртібі мен мәртебесі туралы ақпаратты Бірыңғай байланыс орталығы арқылы алады: 1414, 8 800 080 7777.</w:t>
            </w:r>
          </w:p>
          <w:p>
            <w:pPr>
              <w:spacing w:after="20"/>
              <w:ind w:left="20"/>
              <w:jc w:val="both"/>
            </w:pPr>
            <w:r>
              <w:rPr>
                <w:rFonts w:ascii="Times New Roman"/>
                <w:b w:val="false"/>
                <w:i w:val="false"/>
                <w:color w:val="000000"/>
                <w:sz w:val="20"/>
              </w:rPr>
              <w:t>
Цифрлық құжаттар сервисі мобильді қосымшада авторландырылған пайдаланушылар үшін қолжетімді.</w:t>
            </w:r>
          </w:p>
          <w:p>
            <w:pPr>
              <w:spacing w:after="20"/>
              <w:ind w:left="20"/>
              <w:jc w:val="both"/>
            </w:pPr>
            <w:r>
              <w:rPr>
                <w:rFonts w:ascii="Times New Roman"/>
                <w:b w:val="false"/>
                <w:i w:val="false"/>
                <w:color w:val="000000"/>
                <w:sz w:val="20"/>
              </w:rPr>
              <w:t>
Цифрлық құжатты пайдалану үшін электрондық-цифрлық қолтаңбаны немесе бір реттік парольді пайдалана отырып, мобильді қосымшада авторландырудан өту, одан әрі "цифрлық құжаттар" бөліміне өтіп, қажетті құжатты таңдау қажет.</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Білім және ғылым </w:t>
            </w:r>
            <w:r>
              <w:br/>
            </w:r>
            <w:r>
              <w:rPr>
                <w:rFonts w:ascii="Times New Roman"/>
                <w:b w:val="false"/>
                <w:i w:val="false"/>
                <w:color w:val="000000"/>
                <w:sz w:val="20"/>
              </w:rPr>
              <w:t xml:space="preserve">министрлігінің өзгерістер </w:t>
            </w:r>
            <w:r>
              <w:br/>
            </w:r>
            <w:r>
              <w:rPr>
                <w:rFonts w:ascii="Times New Roman"/>
                <w:b w:val="false"/>
                <w:i w:val="false"/>
                <w:color w:val="000000"/>
                <w:sz w:val="20"/>
              </w:rPr>
              <w:t xml:space="preserve">мен толықтырулар енгізілетін </w:t>
            </w:r>
            <w:r>
              <w:br/>
            </w:r>
            <w:r>
              <w:rPr>
                <w:rFonts w:ascii="Times New Roman"/>
                <w:b w:val="false"/>
                <w:i w:val="false"/>
                <w:color w:val="000000"/>
                <w:sz w:val="20"/>
              </w:rPr>
              <w:t>кейбір бұйрықтарының тізбесіне</w:t>
            </w:r>
            <w:r>
              <w:br/>
            </w:r>
            <w:r>
              <w:rPr>
                <w:rFonts w:ascii="Times New Roman"/>
                <w:b w:val="false"/>
                <w:i w:val="false"/>
                <w:color w:val="000000"/>
                <w:sz w:val="20"/>
              </w:rPr>
              <w:t>10-қосымша</w:t>
            </w:r>
          </w:p>
        </w:tc>
      </w:tr>
    </w:tbl>
    <w:p>
      <w:pPr>
        <w:spacing w:after="0"/>
        <w:ind w:left="0"/>
        <w:jc w:val="both"/>
      </w:pPr>
      <w:r>
        <w:rPr>
          <w:rFonts w:ascii="Times New Roman"/>
          <w:b w:val="false"/>
          <w:i w:val="false"/>
          <w:color w:val="ff0000"/>
          <w:sz w:val="28"/>
        </w:rPr>
        <w:t xml:space="preserve">
      Ескерту. Күші жойылды – ҚР Оқу-ағарту министрінің 30.06.2023 </w:t>
      </w:r>
      <w:r>
        <w:rPr>
          <w:rFonts w:ascii="Times New Roman"/>
          <w:b w:val="false"/>
          <w:i w:val="false"/>
          <w:color w:val="ff0000"/>
          <w:sz w:val="28"/>
        </w:rPr>
        <w:t>№ 188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Білім және ғылым </w:t>
            </w:r>
            <w:r>
              <w:br/>
            </w:r>
            <w:r>
              <w:rPr>
                <w:rFonts w:ascii="Times New Roman"/>
                <w:b w:val="false"/>
                <w:i w:val="false"/>
                <w:color w:val="000000"/>
                <w:sz w:val="20"/>
              </w:rPr>
              <w:t xml:space="preserve">министрлігінің өзгерістер </w:t>
            </w:r>
            <w:r>
              <w:br/>
            </w:r>
            <w:r>
              <w:rPr>
                <w:rFonts w:ascii="Times New Roman"/>
                <w:b w:val="false"/>
                <w:i w:val="false"/>
                <w:color w:val="000000"/>
                <w:sz w:val="20"/>
              </w:rPr>
              <w:t xml:space="preserve">мен толықтырулар </w:t>
            </w:r>
            <w:r>
              <w:br/>
            </w:r>
            <w:r>
              <w:rPr>
                <w:rFonts w:ascii="Times New Roman"/>
                <w:b w:val="false"/>
                <w:i w:val="false"/>
                <w:color w:val="000000"/>
                <w:sz w:val="20"/>
              </w:rPr>
              <w:t xml:space="preserve">енгізілетін кейбір </w:t>
            </w:r>
            <w:r>
              <w:br/>
            </w:r>
            <w:r>
              <w:rPr>
                <w:rFonts w:ascii="Times New Roman"/>
                <w:b w:val="false"/>
                <w:i w:val="false"/>
                <w:color w:val="000000"/>
                <w:sz w:val="20"/>
              </w:rPr>
              <w:t>бұйрықтарының тізбесіне</w:t>
            </w:r>
            <w:r>
              <w:br/>
            </w:r>
            <w:r>
              <w:rPr>
                <w:rFonts w:ascii="Times New Roman"/>
                <w:b w:val="false"/>
                <w:i w:val="false"/>
                <w:color w:val="000000"/>
                <w:sz w:val="20"/>
              </w:rPr>
              <w:t>11-қосымша</w:t>
            </w:r>
          </w:p>
        </w:tc>
      </w:tr>
    </w:tbl>
    <w:p>
      <w:pPr>
        <w:spacing w:after="0"/>
        <w:ind w:left="0"/>
        <w:jc w:val="both"/>
      </w:pPr>
      <w:r>
        <w:rPr>
          <w:rFonts w:ascii="Times New Roman"/>
          <w:b w:val="false"/>
          <w:i w:val="false"/>
          <w:color w:val="ff0000"/>
          <w:sz w:val="28"/>
        </w:rPr>
        <w:t xml:space="preserve">
      Ескерту. Күші жойылды – ҚР Оқу-ағарту министрінің 30.06.2023 </w:t>
      </w:r>
      <w:r>
        <w:rPr>
          <w:rFonts w:ascii="Times New Roman"/>
          <w:b w:val="false"/>
          <w:i w:val="false"/>
          <w:color w:val="ff0000"/>
          <w:sz w:val="28"/>
        </w:rPr>
        <w:t>№ 188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Білім және ғылым </w:t>
            </w:r>
            <w:r>
              <w:br/>
            </w:r>
            <w:r>
              <w:rPr>
                <w:rFonts w:ascii="Times New Roman"/>
                <w:b w:val="false"/>
                <w:i w:val="false"/>
                <w:color w:val="000000"/>
                <w:sz w:val="20"/>
              </w:rPr>
              <w:t xml:space="preserve">министрлігінің өзгерістер </w:t>
            </w:r>
            <w:r>
              <w:br/>
            </w:r>
            <w:r>
              <w:rPr>
                <w:rFonts w:ascii="Times New Roman"/>
                <w:b w:val="false"/>
                <w:i w:val="false"/>
                <w:color w:val="000000"/>
                <w:sz w:val="20"/>
              </w:rPr>
              <w:t xml:space="preserve">мен толықтырулар енгізілетін </w:t>
            </w:r>
            <w:r>
              <w:br/>
            </w:r>
            <w:r>
              <w:rPr>
                <w:rFonts w:ascii="Times New Roman"/>
                <w:b w:val="false"/>
                <w:i w:val="false"/>
                <w:color w:val="000000"/>
                <w:sz w:val="20"/>
              </w:rPr>
              <w:t>кейбір бұйрықтарының тізбесіне</w:t>
            </w:r>
            <w:r>
              <w:br/>
            </w:r>
            <w:r>
              <w:rPr>
                <w:rFonts w:ascii="Times New Roman"/>
                <w:b w:val="false"/>
                <w:i w:val="false"/>
                <w:color w:val="000000"/>
                <w:sz w:val="20"/>
              </w:rPr>
              <w:t>12-қосымша</w:t>
            </w:r>
          </w:p>
        </w:tc>
      </w:tr>
    </w:tbl>
    <w:p>
      <w:pPr>
        <w:spacing w:after="0"/>
        <w:ind w:left="0"/>
        <w:jc w:val="both"/>
      </w:pPr>
      <w:r>
        <w:rPr>
          <w:rFonts w:ascii="Times New Roman"/>
          <w:b w:val="false"/>
          <w:i w:val="false"/>
          <w:color w:val="ff0000"/>
          <w:sz w:val="28"/>
        </w:rPr>
        <w:t xml:space="preserve">
      Ескерту. Күші жойылды – ҚР Оқу-ағарту министрінің 30.06.2023 </w:t>
      </w:r>
      <w:r>
        <w:rPr>
          <w:rFonts w:ascii="Times New Roman"/>
          <w:b w:val="false"/>
          <w:i w:val="false"/>
          <w:color w:val="ff0000"/>
          <w:sz w:val="28"/>
        </w:rPr>
        <w:t>№ 188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Білім және ғылым </w:t>
            </w:r>
            <w:r>
              <w:br/>
            </w:r>
            <w:r>
              <w:rPr>
                <w:rFonts w:ascii="Times New Roman"/>
                <w:b w:val="false"/>
                <w:i w:val="false"/>
                <w:color w:val="000000"/>
                <w:sz w:val="20"/>
              </w:rPr>
              <w:t xml:space="preserve">министрлігінің өзгерістер </w:t>
            </w:r>
            <w:r>
              <w:br/>
            </w:r>
            <w:r>
              <w:rPr>
                <w:rFonts w:ascii="Times New Roman"/>
                <w:b w:val="false"/>
                <w:i w:val="false"/>
                <w:color w:val="000000"/>
                <w:sz w:val="20"/>
              </w:rPr>
              <w:t xml:space="preserve">мен толықтырулар енгізілетін </w:t>
            </w:r>
            <w:r>
              <w:br/>
            </w:r>
            <w:r>
              <w:rPr>
                <w:rFonts w:ascii="Times New Roman"/>
                <w:b w:val="false"/>
                <w:i w:val="false"/>
                <w:color w:val="000000"/>
                <w:sz w:val="20"/>
              </w:rPr>
              <w:t>кейбір бұйрықтарының тізбесіне</w:t>
            </w:r>
            <w:r>
              <w:br/>
            </w:r>
            <w:r>
              <w:rPr>
                <w:rFonts w:ascii="Times New Roman"/>
                <w:b w:val="false"/>
                <w:i w:val="false"/>
                <w:color w:val="000000"/>
                <w:sz w:val="20"/>
              </w:rPr>
              <w:t>13-қосымша</w:t>
            </w:r>
          </w:p>
        </w:tc>
      </w:tr>
    </w:tbl>
    <w:p>
      <w:pPr>
        <w:spacing w:after="0"/>
        <w:ind w:left="0"/>
        <w:jc w:val="both"/>
      </w:pPr>
      <w:r>
        <w:rPr>
          <w:rFonts w:ascii="Times New Roman"/>
          <w:b w:val="false"/>
          <w:i w:val="false"/>
          <w:color w:val="ff0000"/>
          <w:sz w:val="28"/>
        </w:rPr>
        <w:t xml:space="preserve">
      Ескерту. Күші жойылды – ҚР Оқу-ағарту министрінің 30.06.2023 </w:t>
      </w:r>
      <w:r>
        <w:rPr>
          <w:rFonts w:ascii="Times New Roman"/>
          <w:b w:val="false"/>
          <w:i w:val="false"/>
          <w:color w:val="ff0000"/>
          <w:sz w:val="28"/>
        </w:rPr>
        <w:t>№ 188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Білім және ғылым </w:t>
            </w:r>
            <w:r>
              <w:br/>
            </w:r>
            <w:r>
              <w:rPr>
                <w:rFonts w:ascii="Times New Roman"/>
                <w:b w:val="false"/>
                <w:i w:val="false"/>
                <w:color w:val="000000"/>
                <w:sz w:val="20"/>
              </w:rPr>
              <w:t xml:space="preserve">министрлігінің өзгерістер </w:t>
            </w:r>
            <w:r>
              <w:br/>
            </w:r>
            <w:r>
              <w:rPr>
                <w:rFonts w:ascii="Times New Roman"/>
                <w:b w:val="false"/>
                <w:i w:val="false"/>
                <w:color w:val="000000"/>
                <w:sz w:val="20"/>
              </w:rPr>
              <w:t xml:space="preserve">мен толықтырулар енгізілетін </w:t>
            </w:r>
            <w:r>
              <w:br/>
            </w:r>
            <w:r>
              <w:rPr>
                <w:rFonts w:ascii="Times New Roman"/>
                <w:b w:val="false"/>
                <w:i w:val="false"/>
                <w:color w:val="000000"/>
                <w:sz w:val="20"/>
              </w:rPr>
              <w:t>кейбір бұйрықтарының тізбесіне</w:t>
            </w:r>
            <w:r>
              <w:br/>
            </w:r>
            <w:r>
              <w:rPr>
                <w:rFonts w:ascii="Times New Roman"/>
                <w:b w:val="false"/>
                <w:i w:val="false"/>
                <w:color w:val="000000"/>
                <w:sz w:val="20"/>
              </w:rPr>
              <w:t>14-қосымша</w:t>
            </w:r>
          </w:p>
        </w:tc>
      </w:tr>
    </w:tbl>
    <w:p>
      <w:pPr>
        <w:spacing w:after="0"/>
        <w:ind w:left="0"/>
        <w:jc w:val="both"/>
      </w:pPr>
      <w:r>
        <w:rPr>
          <w:rFonts w:ascii="Times New Roman"/>
          <w:b w:val="false"/>
          <w:i w:val="false"/>
          <w:color w:val="ff0000"/>
          <w:sz w:val="28"/>
        </w:rPr>
        <w:t xml:space="preserve">
      Ескерту. Күші жойылды – ҚР Оқу-ағарту министрінің 30.06.2023 </w:t>
      </w:r>
      <w:r>
        <w:rPr>
          <w:rFonts w:ascii="Times New Roman"/>
          <w:b w:val="false"/>
          <w:i w:val="false"/>
          <w:color w:val="ff0000"/>
          <w:sz w:val="28"/>
        </w:rPr>
        <w:t>№ 188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Білім және ғылым </w:t>
            </w:r>
            <w:r>
              <w:br/>
            </w:r>
            <w:r>
              <w:rPr>
                <w:rFonts w:ascii="Times New Roman"/>
                <w:b w:val="false"/>
                <w:i w:val="false"/>
                <w:color w:val="000000"/>
                <w:sz w:val="20"/>
              </w:rPr>
              <w:t xml:space="preserve">министрлігінің өзгерістер </w:t>
            </w:r>
            <w:r>
              <w:br/>
            </w:r>
            <w:r>
              <w:rPr>
                <w:rFonts w:ascii="Times New Roman"/>
                <w:b w:val="false"/>
                <w:i w:val="false"/>
                <w:color w:val="000000"/>
                <w:sz w:val="20"/>
              </w:rPr>
              <w:t xml:space="preserve">мен толықтырулар енгізілетін </w:t>
            </w:r>
            <w:r>
              <w:br/>
            </w:r>
            <w:r>
              <w:rPr>
                <w:rFonts w:ascii="Times New Roman"/>
                <w:b w:val="false"/>
                <w:i w:val="false"/>
                <w:color w:val="000000"/>
                <w:sz w:val="20"/>
              </w:rPr>
              <w:t>кейбір бұйрықтарының тізбесіне</w:t>
            </w:r>
            <w:r>
              <w:br/>
            </w:r>
            <w:r>
              <w:rPr>
                <w:rFonts w:ascii="Times New Roman"/>
                <w:b w:val="false"/>
                <w:i w:val="false"/>
                <w:color w:val="000000"/>
                <w:sz w:val="20"/>
              </w:rPr>
              <w:t>15-қосымша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"Баланы (балаларды) </w:t>
            </w:r>
            <w:r>
              <w:br/>
            </w:r>
            <w:r>
              <w:rPr>
                <w:rFonts w:ascii="Times New Roman"/>
                <w:b w:val="false"/>
                <w:i w:val="false"/>
                <w:color w:val="000000"/>
                <w:sz w:val="20"/>
              </w:rPr>
              <w:t xml:space="preserve">қабылдаушы отбасына тәрбиелеуге </w:t>
            </w:r>
            <w:r>
              <w:br/>
            </w:r>
            <w:r>
              <w:rPr>
                <w:rFonts w:ascii="Times New Roman"/>
                <w:b w:val="false"/>
                <w:i w:val="false"/>
                <w:color w:val="000000"/>
                <w:sz w:val="20"/>
              </w:rPr>
              <w:t xml:space="preserve">беру және оларды асырауға </w:t>
            </w:r>
            <w:r>
              <w:br/>
            </w:r>
            <w:r>
              <w:rPr>
                <w:rFonts w:ascii="Times New Roman"/>
                <w:b w:val="false"/>
                <w:i w:val="false"/>
                <w:color w:val="000000"/>
                <w:sz w:val="20"/>
              </w:rPr>
              <w:t xml:space="preserve">ақшалай қаражат төлеуді </w:t>
            </w:r>
            <w:r>
              <w:br/>
            </w:r>
            <w:r>
              <w:rPr>
                <w:rFonts w:ascii="Times New Roman"/>
                <w:b w:val="false"/>
                <w:i w:val="false"/>
                <w:color w:val="000000"/>
                <w:sz w:val="20"/>
              </w:rPr>
              <w:t xml:space="preserve">тағайындау" мемлекеттік </w:t>
            </w:r>
            <w:r>
              <w:br/>
            </w:r>
            <w:r>
              <w:rPr>
                <w:rFonts w:ascii="Times New Roman"/>
                <w:b w:val="false"/>
                <w:i w:val="false"/>
                <w:color w:val="000000"/>
                <w:sz w:val="20"/>
              </w:rPr>
              <w:t>қызметті көрсету қағидаларына</w:t>
            </w:r>
            <w:r>
              <w:br/>
            </w:r>
            <w:r>
              <w:rPr>
                <w:rFonts w:ascii="Times New Roman"/>
                <w:b w:val="false"/>
                <w:i w:val="false"/>
                <w:color w:val="000000"/>
                <w:sz w:val="20"/>
              </w:rPr>
              <w:t>1-қосымша</w:t>
            </w:r>
            <w:r>
              <w:br/>
            </w:r>
            <w:r>
              <w:rPr>
                <w:rFonts w:ascii="Times New Roman"/>
                <w:b w:val="false"/>
                <w:i w:val="false"/>
                <w:color w:val="000000"/>
                <w:sz w:val="20"/>
              </w:rPr>
              <w:t>Нысан</w:t>
            </w:r>
            <w:r>
              <w:br/>
            </w:r>
            <w:r>
              <w:rPr>
                <w:rFonts w:ascii="Times New Roman"/>
                <w:b w:val="false"/>
                <w:i w:val="false"/>
                <w:color w:val="000000"/>
                <w:sz w:val="20"/>
              </w:rPr>
              <w:t>________________ басшысына</w:t>
            </w:r>
            <w:r>
              <w:br/>
            </w:r>
            <w:r>
              <w:rPr>
                <w:rFonts w:ascii="Times New Roman"/>
                <w:b w:val="false"/>
                <w:i w:val="false"/>
                <w:color w:val="000000"/>
                <w:sz w:val="20"/>
              </w:rPr>
              <w:t>(органның атауы)</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(Т.А.Ә. (бар болған жағдайда)</w:t>
            </w:r>
            <w:r>
              <w:br/>
            </w:r>
            <w:r>
              <w:rPr>
                <w:rFonts w:ascii="Times New Roman"/>
                <w:b w:val="false"/>
                <w:i w:val="false"/>
                <w:color w:val="000000"/>
                <w:sz w:val="20"/>
              </w:rPr>
              <w:t>және жеке сәйкестендіру нөмірі,</w:t>
            </w:r>
            <w:r>
              <w:br/>
            </w:r>
            <w:r>
              <w:rPr>
                <w:rFonts w:ascii="Times New Roman"/>
                <w:b w:val="false"/>
                <w:i w:val="false"/>
                <w:color w:val="000000"/>
                <w:sz w:val="20"/>
              </w:rPr>
              <w:t>мекенжайы және телефоны)</w:t>
            </w:r>
          </w:p>
        </w:tc>
      </w:tr>
    </w:tbl>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Сізден қабылдаушы отбасына балаларды тәрбиелеуге беруді және оларды асырап-бағуға ақшалай қаражат тағайындауды сұраймын:</w:t>
      </w:r>
    </w:p>
    <w:p>
      <w:pPr>
        <w:spacing w:after="0"/>
        <w:ind w:left="0"/>
        <w:jc w:val="both"/>
      </w:pPr>
      <w:r>
        <w:rPr>
          <w:rFonts w:ascii="Times New Roman"/>
          <w:b w:val="false"/>
          <w:i w:val="false"/>
          <w:color w:val="000000"/>
          <w:sz w:val="28"/>
        </w:rPr>
        <w:t>
      1. _______________________________________ баланың Т.А.Ә. (бар болғанда) және балалардың жеке сәйкестендіру нөмірі)</w:t>
      </w:r>
    </w:p>
    <w:p>
      <w:pPr>
        <w:spacing w:after="0"/>
        <w:ind w:left="0"/>
        <w:jc w:val="both"/>
      </w:pPr>
      <w:r>
        <w:rPr>
          <w:rFonts w:ascii="Times New Roman"/>
          <w:b w:val="false"/>
          <w:i w:val="false"/>
          <w:color w:val="000000"/>
          <w:sz w:val="28"/>
        </w:rPr>
        <w:t>
      2. _______________________________________ баланың Т.А.Ә. (бар болғанда) және балалардың жеке сәйкестендіру нөмірі)</w:t>
      </w:r>
    </w:p>
    <w:p>
      <w:pPr>
        <w:spacing w:after="0"/>
        <w:ind w:left="0"/>
        <w:jc w:val="both"/>
      </w:pPr>
      <w:r>
        <w:rPr>
          <w:rFonts w:ascii="Times New Roman"/>
          <w:b w:val="false"/>
          <w:i w:val="false"/>
          <w:color w:val="000000"/>
          <w:sz w:val="28"/>
        </w:rPr>
        <w:t>
      3. _______________________________________ баланың Т.А.Ә. (бар болғанда) және балалардың жеке сәйкестендіру нөмірі)</w:t>
      </w:r>
    </w:p>
    <w:p>
      <w:pPr>
        <w:spacing w:after="0"/>
        <w:ind w:left="0"/>
        <w:jc w:val="both"/>
      </w:pPr>
      <w:r>
        <w:rPr>
          <w:rFonts w:ascii="Times New Roman"/>
          <w:b w:val="false"/>
          <w:i w:val="false"/>
          <w:color w:val="000000"/>
          <w:sz w:val="28"/>
        </w:rPr>
        <w:t>
      4. _______________________________________ баланың Т.А.Ә. (бар болғанда) және балалардың жеке сәйкестендіру нөмірі)</w:t>
      </w:r>
    </w:p>
    <w:p>
      <w:pPr>
        <w:spacing w:after="0"/>
        <w:ind w:left="0"/>
        <w:jc w:val="both"/>
      </w:pPr>
      <w:r>
        <w:rPr>
          <w:rFonts w:ascii="Times New Roman"/>
          <w:b w:val="false"/>
          <w:i w:val="false"/>
          <w:color w:val="000000"/>
          <w:sz w:val="28"/>
        </w:rPr>
        <w:t>
      Тұрғын үй-тұрмыстық жағдайды тексеруге қарсы емеспін.</w:t>
      </w:r>
    </w:p>
    <w:p>
      <w:pPr>
        <w:spacing w:after="0"/>
        <w:ind w:left="0"/>
        <w:jc w:val="both"/>
      </w:pPr>
      <w:r>
        <w:rPr>
          <w:rFonts w:ascii="Times New Roman"/>
          <w:b w:val="false"/>
          <w:i w:val="false"/>
          <w:color w:val="000000"/>
          <w:sz w:val="28"/>
        </w:rPr>
        <w:t>
      Дұрыс емес мәліметтер мен жалған құжаттар ұсынылғаны үшін жауапкершілік туралы ескертілді.</w:t>
      </w:r>
    </w:p>
    <w:p>
      <w:pPr>
        <w:spacing w:after="0"/>
        <w:ind w:left="0"/>
        <w:jc w:val="both"/>
      </w:pPr>
      <w:r>
        <w:rPr>
          <w:rFonts w:ascii="Times New Roman"/>
          <w:b w:val="false"/>
          <w:i w:val="false"/>
          <w:color w:val="000000"/>
          <w:sz w:val="28"/>
        </w:rPr>
        <w:t>
      Ақпараттық жүйелердегі "Дербес деректер және оларды қорғау туралы" 2013 жылғы</w:t>
      </w:r>
    </w:p>
    <w:p>
      <w:pPr>
        <w:spacing w:after="0"/>
        <w:ind w:left="0"/>
        <w:jc w:val="both"/>
      </w:pPr>
      <w:r>
        <w:rPr>
          <w:rFonts w:ascii="Times New Roman"/>
          <w:b w:val="false"/>
          <w:i w:val="false"/>
          <w:color w:val="000000"/>
          <w:sz w:val="28"/>
        </w:rPr>
        <w:t xml:space="preserve">21 мамырдағы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қорғалатын құпия мәліметтерді</w:t>
      </w:r>
    </w:p>
    <w:p>
      <w:pPr>
        <w:spacing w:after="0"/>
        <w:ind w:left="0"/>
        <w:jc w:val="both"/>
      </w:pPr>
      <w:r>
        <w:rPr>
          <w:rFonts w:ascii="Times New Roman"/>
          <w:b w:val="false"/>
          <w:i w:val="false"/>
          <w:color w:val="000000"/>
          <w:sz w:val="28"/>
        </w:rPr>
        <w:t>пайдалануға келісім беремін.</w:t>
      </w:r>
    </w:p>
    <w:p>
      <w:pPr>
        <w:spacing w:after="0"/>
        <w:ind w:left="0"/>
        <w:jc w:val="both"/>
      </w:pPr>
      <w:r>
        <w:rPr>
          <w:rFonts w:ascii="Times New Roman"/>
          <w:b w:val="false"/>
          <w:i w:val="false"/>
          <w:color w:val="000000"/>
          <w:sz w:val="28"/>
        </w:rPr>
        <w:t>
      20__ жылғы "___" ______________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Білім және ғылым </w:t>
            </w:r>
            <w:r>
              <w:br/>
            </w:r>
            <w:r>
              <w:rPr>
                <w:rFonts w:ascii="Times New Roman"/>
                <w:b w:val="false"/>
                <w:i w:val="false"/>
                <w:color w:val="000000"/>
                <w:sz w:val="20"/>
              </w:rPr>
              <w:t>министрлігінің өзгерістер</w:t>
            </w:r>
            <w:r>
              <w:br/>
            </w:r>
            <w:r>
              <w:rPr>
                <w:rFonts w:ascii="Times New Roman"/>
                <w:b w:val="false"/>
                <w:i w:val="false"/>
                <w:color w:val="000000"/>
                <w:sz w:val="20"/>
              </w:rPr>
              <w:t>мен толықтырулар енгізілетін</w:t>
            </w:r>
            <w:r>
              <w:br/>
            </w:r>
            <w:r>
              <w:rPr>
                <w:rFonts w:ascii="Times New Roman"/>
                <w:b w:val="false"/>
                <w:i w:val="false"/>
                <w:color w:val="000000"/>
                <w:sz w:val="20"/>
              </w:rPr>
              <w:t>кейбір бұйрықтарының тізбесіне</w:t>
            </w:r>
            <w:r>
              <w:br/>
            </w:r>
            <w:r>
              <w:rPr>
                <w:rFonts w:ascii="Times New Roman"/>
                <w:b w:val="false"/>
                <w:i w:val="false"/>
                <w:color w:val="000000"/>
                <w:sz w:val="20"/>
              </w:rPr>
              <w:t>16-қосымша</w:t>
            </w:r>
            <w:r>
              <w:br/>
            </w:r>
            <w:r>
              <w:rPr>
                <w:rFonts w:ascii="Times New Roman"/>
                <w:b w:val="false"/>
                <w:i w:val="false"/>
                <w:color w:val="000000"/>
                <w:sz w:val="20"/>
              </w:rPr>
              <w:t xml:space="preserve">"Баланы (балаларды) қабылдаушы </w:t>
            </w:r>
            <w:r>
              <w:br/>
            </w:r>
            <w:r>
              <w:rPr>
                <w:rFonts w:ascii="Times New Roman"/>
                <w:b w:val="false"/>
                <w:i w:val="false"/>
                <w:color w:val="000000"/>
                <w:sz w:val="20"/>
              </w:rPr>
              <w:t xml:space="preserve">отбасына тәрбиелеуге беру </w:t>
            </w:r>
            <w:r>
              <w:br/>
            </w:r>
            <w:r>
              <w:rPr>
                <w:rFonts w:ascii="Times New Roman"/>
                <w:b w:val="false"/>
                <w:i w:val="false"/>
                <w:color w:val="000000"/>
                <w:sz w:val="20"/>
              </w:rPr>
              <w:t xml:space="preserve">және оларды асырауға ақшалай </w:t>
            </w:r>
            <w:r>
              <w:br/>
            </w:r>
            <w:r>
              <w:rPr>
                <w:rFonts w:ascii="Times New Roman"/>
                <w:b w:val="false"/>
                <w:i w:val="false"/>
                <w:color w:val="000000"/>
                <w:sz w:val="20"/>
              </w:rPr>
              <w:t xml:space="preserve">қаражат төлеуді тағайындау" </w:t>
            </w:r>
            <w:r>
              <w:br/>
            </w:r>
            <w:r>
              <w:rPr>
                <w:rFonts w:ascii="Times New Roman"/>
                <w:b w:val="false"/>
                <w:i w:val="false"/>
                <w:color w:val="000000"/>
                <w:sz w:val="20"/>
              </w:rPr>
              <w:t xml:space="preserve">мемлекеттік қызметті </w:t>
            </w:r>
            <w:r>
              <w:br/>
            </w:r>
            <w:r>
              <w:rPr>
                <w:rFonts w:ascii="Times New Roman"/>
                <w:b w:val="false"/>
                <w:i w:val="false"/>
                <w:color w:val="000000"/>
                <w:sz w:val="20"/>
              </w:rPr>
              <w:t>көрсету қағидаларына</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"Баланы (балаларды) қабылдаушы отбасына тәрбиелеуге беру және оларды асырауға ақшалай қаражат төлеуді тағайындау" мемлекеттік көрсетілетін қызмет стандарты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қалалардың және астананың білім басқармалары, аудандардағы, облыстық маңызы бар қалалардағы білім бөлімдері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қабылдау және мемлекеттік қызмет көрсетудің нәтижесін беру:</w:t>
            </w:r>
          </w:p>
          <w:p>
            <w:pPr>
              <w:spacing w:after="20"/>
              <w:ind w:left="20"/>
              <w:jc w:val="both"/>
            </w:pPr>
            <w:r>
              <w:rPr>
                <w:rFonts w:ascii="Times New Roman"/>
                <w:b w:val="false"/>
                <w:i w:val="false"/>
                <w:color w:val="000000"/>
                <w:sz w:val="20"/>
              </w:rPr>
              <w:t>
1) көрсетілетін қызметті берушінің кеңсесі;</w:t>
            </w:r>
          </w:p>
          <w:p>
            <w:pPr>
              <w:spacing w:after="20"/>
              <w:ind w:left="20"/>
              <w:jc w:val="both"/>
            </w:pPr>
            <w:r>
              <w:rPr>
                <w:rFonts w:ascii="Times New Roman"/>
                <w:b w:val="false"/>
                <w:i w:val="false"/>
                <w:color w:val="000000"/>
                <w:sz w:val="20"/>
              </w:rPr>
              <w:t>
2) "электрондық үкіметтің" www.egov.kz веб-порталы (бұдан әрі - портал)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мерзімдері:</w:t>
            </w:r>
          </w:p>
          <w:p>
            <w:pPr>
              <w:spacing w:after="20"/>
              <w:ind w:left="20"/>
              <w:jc w:val="both"/>
            </w:pPr>
            <w:r>
              <w:rPr>
                <w:rFonts w:ascii="Times New Roman"/>
                <w:b w:val="false"/>
                <w:i w:val="false"/>
                <w:color w:val="000000"/>
                <w:sz w:val="20"/>
              </w:rPr>
              <w:t>
1) көрсетілетін қызметті берушіге құжаттарды тапсырған сәттен бастап, сондай-ақ портал арқылы өтініш берген кезде –10 (он) жұмыс күні;</w:t>
            </w:r>
          </w:p>
          <w:p>
            <w:pPr>
              <w:spacing w:after="20"/>
              <w:ind w:left="20"/>
              <w:jc w:val="both"/>
            </w:pPr>
            <w:r>
              <w:rPr>
                <w:rFonts w:ascii="Times New Roman"/>
                <w:b w:val="false"/>
                <w:i w:val="false"/>
                <w:color w:val="000000"/>
                <w:sz w:val="20"/>
              </w:rPr>
              <w:t>
2) құжаттарды тапсыру үшін күтудің рұқсат берілетін ең ұзақ уақыты – 20 минут;</w:t>
            </w:r>
          </w:p>
          <w:p>
            <w:pPr>
              <w:spacing w:after="20"/>
              <w:ind w:left="20"/>
              <w:jc w:val="both"/>
            </w:pPr>
            <w:r>
              <w:rPr>
                <w:rFonts w:ascii="Times New Roman"/>
                <w:b w:val="false"/>
                <w:i w:val="false"/>
                <w:color w:val="000000"/>
                <w:sz w:val="20"/>
              </w:rPr>
              <w:t>
3) қызмет көрсетудің рұқсат берілетін ең ұзақ уақыты – 30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 (балаларды) қабылдаушы отбасына тәрбиелеуге беру туралы хабарлама және оларды асырауға ақшалай қаражат төлеуді тағайындау туралы шешім не осы мемлекеттік көрсетілетін қызметті стандартының 9-тармағында көрсетілген негіздер бойынша мемлекеттік қызмет көрсетуден бас тарту туралы дәлелді жауап.</w:t>
            </w:r>
          </w:p>
          <w:p>
            <w:pPr>
              <w:spacing w:after="20"/>
              <w:ind w:left="20"/>
              <w:jc w:val="both"/>
            </w:pPr>
            <w:r>
              <w:rPr>
                <w:rFonts w:ascii="Times New Roman"/>
                <w:b w:val="false"/>
                <w:i w:val="false"/>
                <w:color w:val="000000"/>
                <w:sz w:val="20"/>
              </w:rPr>
              <w:t>
Порталда мемлекеттік қызмет көрсетудің нәтижесі көрсетілетін қызметті алушының "жеке кабинетіне" жіберіледі және сақталады.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алушыдан алынатын төлем мөлшері  Қазақстан Республикасының заңнамасында көзделген жағдайларда мемлекеттік қызмет көрсету кезінде мемлекеттік қызмет көрсету тәртібі және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берушіде: Қазақстан Республикасының еңбек заңнамасына сәйкес демалыс және мереке күндерін қоспағанда, дүйсенбіден бастап жұманы қоса алғанда сағат 13.00-ден 14.30-ға дейінгі аралықтағы түскі үзіліспен сағат 9.00-ден 18.30-ға дейін.</w:t>
            </w:r>
          </w:p>
          <w:p>
            <w:pPr>
              <w:spacing w:after="20"/>
              <w:ind w:left="20"/>
              <w:jc w:val="both"/>
            </w:pPr>
            <w:r>
              <w:rPr>
                <w:rFonts w:ascii="Times New Roman"/>
                <w:b w:val="false"/>
                <w:i w:val="false"/>
                <w:color w:val="000000"/>
                <w:sz w:val="20"/>
              </w:rPr>
              <w:t>
2) порталда: жөндеу жұмыстарын жүргізуге байланысты техникалық үзілістерді қоспағанда тәулік бойы (Қазақстан Республикасының еңбек заңнамасына сәйкес көрсетілетін қызметті алушы жұмыс уақыты аяқталғаннан кейін, демалыс және мереке күндері жүгінген жағдайда өтінішті қабылдау және мемлекеттік қызмет көрсету нәтижесін беру келесі жұмыс күнімен жүзеге асырылады).</w:t>
            </w:r>
          </w:p>
          <w:p>
            <w:pPr>
              <w:spacing w:after="20"/>
              <w:ind w:left="20"/>
              <w:jc w:val="both"/>
            </w:pPr>
            <w:r>
              <w:rPr>
                <w:rFonts w:ascii="Times New Roman"/>
                <w:b w:val="false"/>
                <w:i w:val="false"/>
                <w:color w:val="000000"/>
                <w:sz w:val="20"/>
              </w:rPr>
              <w:t>
Мемлекеттік қызмет көрсету орындарының мекенжайлары:</w:t>
            </w:r>
          </w:p>
          <w:p>
            <w:pPr>
              <w:spacing w:after="20"/>
              <w:ind w:left="20"/>
              <w:jc w:val="both"/>
            </w:pPr>
            <w:r>
              <w:rPr>
                <w:rFonts w:ascii="Times New Roman"/>
                <w:b w:val="false"/>
                <w:i w:val="false"/>
                <w:color w:val="000000"/>
                <w:sz w:val="20"/>
              </w:rPr>
              <w:t>
1) Қазақстан Республикасы Білім және ғылым министрлігінің: www.edu.gov.kz интернет-ресурсында;</w:t>
            </w:r>
          </w:p>
          <w:p>
            <w:pPr>
              <w:spacing w:after="20"/>
              <w:ind w:left="20"/>
              <w:jc w:val="both"/>
            </w:pPr>
            <w:r>
              <w:rPr>
                <w:rFonts w:ascii="Times New Roman"/>
                <w:b w:val="false"/>
                <w:i w:val="false"/>
                <w:color w:val="000000"/>
                <w:sz w:val="20"/>
              </w:rPr>
              <w:t>
2) www.egov.kz порталында орналасқан.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берушіге:</w:t>
            </w:r>
          </w:p>
          <w:p>
            <w:pPr>
              <w:spacing w:after="20"/>
              <w:ind w:left="20"/>
              <w:jc w:val="both"/>
            </w:pPr>
            <w:r>
              <w:rPr>
                <w:rFonts w:ascii="Times New Roman"/>
                <w:b w:val="false"/>
                <w:i w:val="false"/>
                <w:color w:val="000000"/>
                <w:sz w:val="20"/>
              </w:rPr>
              <w:t>
1) өтініш;</w:t>
            </w:r>
          </w:p>
          <w:p>
            <w:pPr>
              <w:spacing w:after="20"/>
              <w:ind w:left="20"/>
              <w:jc w:val="both"/>
            </w:pPr>
            <w:r>
              <w:rPr>
                <w:rFonts w:ascii="Times New Roman"/>
                <w:b w:val="false"/>
                <w:i w:val="false"/>
                <w:color w:val="000000"/>
                <w:sz w:val="20"/>
              </w:rPr>
              <w:t>
2) жеке басын куәландыратын құжат немесе цифрлық құжаттар сервисінен электрондық құжат (жеке басын сәйкестендіру үшін қажет);</w:t>
            </w:r>
          </w:p>
          <w:p>
            <w:pPr>
              <w:spacing w:after="20"/>
              <w:ind w:left="20"/>
              <w:jc w:val="both"/>
            </w:pPr>
            <w:r>
              <w:rPr>
                <w:rFonts w:ascii="Times New Roman"/>
                <w:b w:val="false"/>
                <w:i w:val="false"/>
                <w:color w:val="000000"/>
                <w:sz w:val="20"/>
              </w:rPr>
              <w:t>
3) "АХАЖ тіркеу пункті" ақпараттық жүйесінде (бұдан әрі – АХАЖ АЖ) не Қазақстан Республикасынан тыс жерлерде мәліметтер болмаған кезде неке қию туралы куәліктің көшірмесі;</w:t>
            </w:r>
          </w:p>
          <w:p>
            <w:pPr>
              <w:spacing w:after="20"/>
              <w:ind w:left="20"/>
              <w:jc w:val="both"/>
            </w:pPr>
            <w:r>
              <w:rPr>
                <w:rFonts w:ascii="Times New Roman"/>
                <w:b w:val="false"/>
                <w:i w:val="false"/>
                <w:color w:val="000000"/>
                <w:sz w:val="20"/>
              </w:rPr>
              <w:t xml:space="preserve">
4) көрсетілетін қызметті алушының, жұбайының (зайыбының) "Адамның бала асырап алуы, оны қорғаншылыққа немесе қамқоршылыққа, патронатқа қабылдап алуы мүмкін болмайтын аурулардың тізбесін бекіту туралы" Қазақстан Республикасы Денсаулық сақтау және әлеуметтік даму министрінің 2015 жылғы 28 тамыздағы № 692 </w:t>
            </w:r>
            <w:r>
              <w:rPr>
                <w:rFonts w:ascii="Times New Roman"/>
                <w:b w:val="false"/>
                <w:i w:val="false"/>
                <w:color w:val="000000"/>
                <w:sz w:val="20"/>
              </w:rPr>
              <w:t>бұйрығымен</w:t>
            </w:r>
            <w:r>
              <w:rPr>
                <w:rFonts w:ascii="Times New Roman"/>
                <w:b w:val="false"/>
                <w:i w:val="false"/>
                <w:color w:val="000000"/>
                <w:sz w:val="20"/>
              </w:rPr>
              <w:t xml:space="preserve"> (бұдан әрі - № 692 бұйрық) (Қазақстан Республикасы нормативтік құқықтық актілерді мемлекеттік тіркеу тізілімінде № 12127 болып тіркелген) бекітілген тізбеге сәйкес ауруының жоқтығын растайтын денсаулық жағдайы туралы анықтама, сондай-ақ, "Денсаулық сақтау саласында мемлекеттік қызметтер көрсетудің кейбір мәселелері туралы" Қазақстан Республикасы Денсаулық сақтау министрінің 2020 жылғы 18 мамырдағы №ҚР ДСМ-49/2020 </w:t>
            </w:r>
            <w:r>
              <w:rPr>
                <w:rFonts w:ascii="Times New Roman"/>
                <w:b w:val="false"/>
                <w:i w:val="false"/>
                <w:color w:val="000000"/>
                <w:sz w:val="20"/>
              </w:rPr>
              <w:t>бұйрығымен</w:t>
            </w:r>
            <w:r>
              <w:rPr>
                <w:rFonts w:ascii="Times New Roman"/>
                <w:b w:val="false"/>
                <w:i w:val="false"/>
                <w:color w:val="000000"/>
                <w:sz w:val="20"/>
              </w:rPr>
              <w:t xml:space="preserve"> (бұдан әрі - №ҚР ДСМ-49/2020 бұйрық) (Қазақстан Республикасының нормативтік құқықтық актілерін мемлекеттік тіркеу тізілімінде № 20665 болып тіркелген) бекітілген нысанға сәйкес наркологиялық және психиатриялық диспансерлерде тіркеуде тұрғандығы туралы мәліметтің жоқтығы туралы анықтама;</w:t>
            </w:r>
          </w:p>
          <w:p>
            <w:pPr>
              <w:spacing w:after="20"/>
              <w:ind w:left="20"/>
              <w:jc w:val="both"/>
            </w:pPr>
            <w:r>
              <w:rPr>
                <w:rFonts w:ascii="Times New Roman"/>
                <w:b w:val="false"/>
                <w:i w:val="false"/>
                <w:color w:val="000000"/>
                <w:sz w:val="20"/>
              </w:rPr>
              <w:t>
5) көрсетілетін қызметті алушының және жұбайының (зайыбының) соттылығының болуы не болмауы туралы анықтама;</w:t>
            </w:r>
          </w:p>
          <w:p>
            <w:pPr>
              <w:spacing w:after="20"/>
              <w:ind w:left="20"/>
              <w:jc w:val="both"/>
            </w:pPr>
            <w:r>
              <w:rPr>
                <w:rFonts w:ascii="Times New Roman"/>
                <w:b w:val="false"/>
                <w:i w:val="false"/>
                <w:color w:val="000000"/>
                <w:sz w:val="20"/>
              </w:rPr>
              <w:t>
6) көрсетілетін қызметті алушының және жұбайының (зайыбының) тұрғын үйге меншік құқығын немесе тұрғын үйді пайдалану құқығын (жалдау шартын) растайтын құжаттардың көшірмелері;</w:t>
            </w:r>
          </w:p>
          <w:p>
            <w:pPr>
              <w:spacing w:after="20"/>
              <w:ind w:left="20"/>
              <w:jc w:val="both"/>
            </w:pPr>
            <w:r>
              <w:rPr>
                <w:rFonts w:ascii="Times New Roman"/>
                <w:b w:val="false"/>
                <w:i w:val="false"/>
                <w:color w:val="000000"/>
                <w:sz w:val="20"/>
              </w:rPr>
              <w:t>
7) екінші деңгейдегі банкте ағымдағы шотты ашу туралы шарттың көшірмесі;</w:t>
            </w:r>
          </w:p>
          <w:p>
            <w:pPr>
              <w:spacing w:after="20"/>
              <w:ind w:left="20"/>
              <w:jc w:val="both"/>
            </w:pPr>
            <w:r>
              <w:rPr>
                <w:rFonts w:ascii="Times New Roman"/>
                <w:b w:val="false"/>
                <w:i w:val="false"/>
                <w:color w:val="000000"/>
                <w:sz w:val="20"/>
              </w:rPr>
              <w:t>
8) жетім балалар мен ата-анасының қамқорлығынсыз қалған балаларды отбасына тәрбиелеуге қабылдауға тілек білдірген тұлғалардың дайындықтан өткені туралы сертификат (баланың жақын туыстарын қоспағанда).</w:t>
            </w:r>
          </w:p>
          <w:p>
            <w:pPr>
              <w:spacing w:after="20"/>
              <w:ind w:left="20"/>
              <w:jc w:val="both"/>
            </w:pPr>
            <w:r>
              <w:rPr>
                <w:rFonts w:ascii="Times New Roman"/>
                <w:b w:val="false"/>
                <w:i w:val="false"/>
                <w:color w:val="000000"/>
                <w:sz w:val="20"/>
              </w:rPr>
              <w:t>
порталда:</w:t>
            </w:r>
          </w:p>
          <w:p>
            <w:pPr>
              <w:spacing w:after="20"/>
              <w:ind w:left="20"/>
              <w:jc w:val="both"/>
            </w:pPr>
            <w:r>
              <w:rPr>
                <w:rFonts w:ascii="Times New Roman"/>
                <w:b w:val="false"/>
                <w:i w:val="false"/>
                <w:color w:val="000000"/>
                <w:sz w:val="20"/>
              </w:rPr>
              <w:t>
1) көрсетілетін қызметті алушының ЭЦҚ-сымен немесе көрсетілетін қызметті алушының ұялы байланыс операторы ұсынған абоненттік нөмірі порталдың есеп жазбасына тіркелген және қосылған жағдайда, бір рет пайдаланатын құпия сөзбен куәландырылған электрондық құжат нысанындағы өтініш;</w:t>
            </w:r>
          </w:p>
          <w:p>
            <w:pPr>
              <w:spacing w:after="20"/>
              <w:ind w:left="20"/>
              <w:jc w:val="both"/>
            </w:pPr>
            <w:r>
              <w:rPr>
                <w:rFonts w:ascii="Times New Roman"/>
                <w:b w:val="false"/>
                <w:i w:val="false"/>
                <w:color w:val="000000"/>
                <w:sz w:val="20"/>
              </w:rPr>
              <w:t>
2) "АХАЖ тіркеу пункті" ақпараттық жүйесінде (бұдан әрі – АХАЖ АЖ) не Қазақстан Республикасынан тыс жерлерде мәліметтер болмаған кезде неке қию туралы куәліктің электрондық көшірмесі;</w:t>
            </w:r>
          </w:p>
          <w:p>
            <w:pPr>
              <w:spacing w:after="20"/>
              <w:ind w:left="20"/>
              <w:jc w:val="both"/>
            </w:pPr>
            <w:r>
              <w:rPr>
                <w:rFonts w:ascii="Times New Roman"/>
                <w:b w:val="false"/>
                <w:i w:val="false"/>
                <w:color w:val="000000"/>
                <w:sz w:val="20"/>
              </w:rPr>
              <w:t>
3) көрсетілетін қызметті алушының және жұбайының (зайыбының) № 692 бұйрықпен бекітілген тізбеге сәйкес ауруының жоқтығын растайтын денсаулық жағдайы туралы анықтаманың, сондай-ақ №ҚР ДСМ-49/2020 бұйрығымен бекітілген нысанға сәйкес наркологиялық және психиатриялық диспансерлерде тіркеуде тұрғандығы туралы мәліметтің жоқтығы туралы анықтаманың электрондық көшірмелері;</w:t>
            </w:r>
          </w:p>
          <w:p>
            <w:pPr>
              <w:spacing w:after="20"/>
              <w:ind w:left="20"/>
              <w:jc w:val="both"/>
            </w:pPr>
            <w:r>
              <w:rPr>
                <w:rFonts w:ascii="Times New Roman"/>
                <w:b w:val="false"/>
                <w:i w:val="false"/>
                <w:color w:val="000000"/>
                <w:sz w:val="20"/>
              </w:rPr>
              <w:t>
4) көрсетілетін қызметті алушының және жұбайының (зайыбының) сотталғандығының болуы не болмауы туралы анықтамалардың электрондық көшірмелері;</w:t>
            </w:r>
          </w:p>
          <w:p>
            <w:pPr>
              <w:spacing w:after="20"/>
              <w:ind w:left="20"/>
              <w:jc w:val="both"/>
            </w:pPr>
            <w:r>
              <w:rPr>
                <w:rFonts w:ascii="Times New Roman"/>
                <w:b w:val="false"/>
                <w:i w:val="false"/>
                <w:color w:val="000000"/>
                <w:sz w:val="20"/>
              </w:rPr>
              <w:t>
5) көрсетілетін қызметті алушының және жұбайының (зайыбының) тұрғын үйге меншік құқығын немесе тұрғын үйді пайдалану (жалдау шарты) құқығын растайтын құжаттардың электрондық көшірмелері;</w:t>
            </w:r>
          </w:p>
          <w:p>
            <w:pPr>
              <w:spacing w:after="20"/>
              <w:ind w:left="20"/>
              <w:jc w:val="both"/>
            </w:pPr>
            <w:r>
              <w:rPr>
                <w:rFonts w:ascii="Times New Roman"/>
                <w:b w:val="false"/>
                <w:i w:val="false"/>
                <w:color w:val="000000"/>
                <w:sz w:val="20"/>
              </w:rPr>
              <w:t>
6) екінші деңгейдегі банкте ағымдағы шотты ашу туралы шарттың электрондық көшірмесі;</w:t>
            </w:r>
          </w:p>
          <w:p>
            <w:pPr>
              <w:spacing w:after="20"/>
              <w:ind w:left="20"/>
              <w:jc w:val="both"/>
            </w:pPr>
            <w:r>
              <w:rPr>
                <w:rFonts w:ascii="Times New Roman"/>
                <w:b w:val="false"/>
                <w:i w:val="false"/>
                <w:color w:val="000000"/>
                <w:sz w:val="20"/>
              </w:rPr>
              <w:t>
7) жетім балалар мен ата-анасының қамқорлығынсыз қалған балаларды отбасына тәрбиелеуге қабылдауға тілек білдірген тұлғалардың дайындықтан өткені туралы сертификаттың электрондық көшірмесі (баланың жақын туыстарын қоспағанда).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кәмелет жасқа толмауы;</w:t>
            </w:r>
          </w:p>
          <w:p>
            <w:pPr>
              <w:spacing w:after="20"/>
              <w:ind w:left="20"/>
              <w:jc w:val="both"/>
            </w:pPr>
            <w:r>
              <w:rPr>
                <w:rFonts w:ascii="Times New Roman"/>
                <w:b w:val="false"/>
                <w:i w:val="false"/>
                <w:color w:val="000000"/>
                <w:sz w:val="20"/>
              </w:rPr>
              <w:t>
2) соттың көрсетілетін қызметті алушыны әрекетке қабiлетсiз немесе әрекет қабiлетi шектеулі деп тануы;</w:t>
            </w:r>
          </w:p>
          <w:p>
            <w:pPr>
              <w:spacing w:after="20"/>
              <w:ind w:left="20"/>
              <w:jc w:val="both"/>
            </w:pPr>
            <w:r>
              <w:rPr>
                <w:rFonts w:ascii="Times New Roman"/>
                <w:b w:val="false"/>
                <w:i w:val="false"/>
                <w:color w:val="000000"/>
                <w:sz w:val="20"/>
              </w:rPr>
              <w:t>
3) соттың көрсетілетін қызметті алушыны ата-ана құқықтарынан айыруы немесе соттың ата-ана құқықтарын шектеуі;</w:t>
            </w:r>
          </w:p>
          <w:p>
            <w:pPr>
              <w:spacing w:after="20"/>
              <w:ind w:left="20"/>
              <w:jc w:val="both"/>
            </w:pPr>
            <w:r>
              <w:rPr>
                <w:rFonts w:ascii="Times New Roman"/>
                <w:b w:val="false"/>
                <w:i w:val="false"/>
                <w:color w:val="000000"/>
                <w:sz w:val="20"/>
              </w:rPr>
              <w:t>
4) өзiне Қазақстан Республикасының заңымен жүктелген мiндеттердi тиiсiнше орындамағаны үшiн қорғаншы немесе қамқоршы мiндеттерінен шеттетілуі;</w:t>
            </w:r>
          </w:p>
          <w:p>
            <w:pPr>
              <w:spacing w:after="20"/>
              <w:ind w:left="20"/>
              <w:jc w:val="both"/>
            </w:pPr>
            <w:r>
              <w:rPr>
                <w:rFonts w:ascii="Times New Roman"/>
                <w:b w:val="false"/>
                <w:i w:val="false"/>
                <w:color w:val="000000"/>
                <w:sz w:val="20"/>
              </w:rPr>
              <w:t>
5) бұрынғы бала асырап алушылардың кiнәсi бойынша бала асырап алудың күшiн жою туралы сот шешімі;</w:t>
            </w:r>
          </w:p>
          <w:p>
            <w:pPr>
              <w:spacing w:after="20"/>
              <w:ind w:left="20"/>
              <w:jc w:val="both"/>
            </w:pPr>
            <w:r>
              <w:rPr>
                <w:rFonts w:ascii="Times New Roman"/>
                <w:b w:val="false"/>
                <w:i w:val="false"/>
                <w:color w:val="000000"/>
                <w:sz w:val="20"/>
              </w:rPr>
              <w:t>
6) көрсетілетін қызметті алушының қорғаншы немесе қамқоршы мiндеттерін жүзеге асыруға кедергі келтіретін ауруының болуы;</w:t>
            </w:r>
          </w:p>
          <w:p>
            <w:pPr>
              <w:spacing w:after="20"/>
              <w:ind w:left="20"/>
              <w:jc w:val="both"/>
            </w:pPr>
            <w:r>
              <w:rPr>
                <w:rFonts w:ascii="Times New Roman"/>
                <w:b w:val="false"/>
                <w:i w:val="false"/>
                <w:color w:val="000000"/>
                <w:sz w:val="20"/>
              </w:rPr>
              <w:t>
7) көрсетілетін қызметті алушының тұрақты тұратын жерінің болмауы;</w:t>
            </w:r>
          </w:p>
          <w:p>
            <w:pPr>
              <w:spacing w:after="20"/>
              <w:ind w:left="20"/>
              <w:jc w:val="both"/>
            </w:pPr>
            <w:r>
              <w:rPr>
                <w:rFonts w:ascii="Times New Roman"/>
                <w:b w:val="false"/>
                <w:i w:val="false"/>
                <w:color w:val="000000"/>
                <w:sz w:val="20"/>
              </w:rPr>
              <w:t>
8) қорғаншылықты (қамқоршылықты) белгілеу кезінде қасақана қылмыс жасағаны үшін жойылмаған немесе алынбаған сотталғандығының болуы, сондай-ақ осы тармақтың 13) тармақшасында аталған адамдар;</w:t>
            </w:r>
          </w:p>
          <w:p>
            <w:pPr>
              <w:spacing w:after="20"/>
              <w:ind w:left="20"/>
              <w:jc w:val="both"/>
            </w:pPr>
            <w:r>
              <w:rPr>
                <w:rFonts w:ascii="Times New Roman"/>
                <w:b w:val="false"/>
                <w:i w:val="false"/>
                <w:color w:val="000000"/>
                <w:sz w:val="20"/>
              </w:rPr>
              <w:t>
9) көрсетілетін қызметті алушының азаматтығының болмауы;</w:t>
            </w:r>
          </w:p>
          <w:p>
            <w:pPr>
              <w:spacing w:after="20"/>
              <w:ind w:left="20"/>
              <w:jc w:val="both"/>
            </w:pPr>
            <w:r>
              <w:rPr>
                <w:rFonts w:ascii="Times New Roman"/>
                <w:b w:val="false"/>
                <w:i w:val="false"/>
                <w:color w:val="000000"/>
                <w:sz w:val="20"/>
              </w:rPr>
              <w:t>
10) анасының қайтыс болуына немесе оның ата-ана құқығынан айырылуына байланысты баланың кемінде үш жыл іс жүзінде тәрбиелену жағдайларын қоспағанда, тіркелген некеде (ерлі-зайыптылықта) тұрмайтын ер жынысты адамның өтініші;</w:t>
            </w:r>
          </w:p>
          <w:p>
            <w:pPr>
              <w:spacing w:after="20"/>
              <w:ind w:left="20"/>
              <w:jc w:val="both"/>
            </w:pPr>
            <w:r>
              <w:rPr>
                <w:rFonts w:ascii="Times New Roman"/>
                <w:b w:val="false"/>
                <w:i w:val="false"/>
                <w:color w:val="000000"/>
                <w:sz w:val="20"/>
              </w:rPr>
              <w:t>
11) қорғаншылықты немесе қамқоршылықты белгілеу кезінде көрсетілетін қызметті алушының қамқорлыққа алынушыны Қазақстан Республикасының заңнамасында белгіленген ең төмен күнкөріс деңгейімен қамтамасыз ететін табысының болмауы;</w:t>
            </w:r>
          </w:p>
          <w:p>
            <w:pPr>
              <w:spacing w:after="20"/>
              <w:ind w:left="20"/>
              <w:jc w:val="both"/>
            </w:pPr>
            <w:r>
              <w:rPr>
                <w:rFonts w:ascii="Times New Roman"/>
                <w:b w:val="false"/>
                <w:i w:val="false"/>
                <w:color w:val="000000"/>
                <w:sz w:val="20"/>
              </w:rPr>
              <w:t>
12) көрсетілетін қызметті алушының наркологиялық немесе психоневрологиялық диспансерлерде есепте тұруы;</w:t>
            </w:r>
          </w:p>
          <w:p>
            <w:pPr>
              <w:spacing w:after="20"/>
              <w:ind w:left="20"/>
              <w:jc w:val="both"/>
            </w:pPr>
            <w:r>
              <w:rPr>
                <w:rFonts w:ascii="Times New Roman"/>
                <w:b w:val="false"/>
                <w:i w:val="false"/>
                <w:color w:val="000000"/>
                <w:sz w:val="20"/>
              </w:rPr>
              <w:t xml:space="preserve">
13) адам өлтіру, денсаулыққа қасақана зиян келтіру, халық денсаулығына және адамгершілікке, жыныстық тиіспеушілікке қарсы қылмыстық құқық бұзушылықтары, экстремистік немесе террористік қылмыстары, адам саудасы үшін сотталғандығы бар немесе болған, қылмыстық қудалауға ұшырап отырған немесе ұшыраған адамдар (2014 жылғы 4 шілдедегі Қазақстан Республикасы Қылмыстық-процестік кодексінің </w:t>
            </w:r>
            <w:r>
              <w:rPr>
                <w:rFonts w:ascii="Times New Roman"/>
                <w:b w:val="false"/>
                <w:i w:val="false"/>
                <w:color w:val="000000"/>
                <w:sz w:val="20"/>
              </w:rPr>
              <w:t>35-бабы</w:t>
            </w:r>
            <w:r>
              <w:rPr>
                <w:rFonts w:ascii="Times New Roman"/>
                <w:b w:val="false"/>
                <w:i w:val="false"/>
                <w:color w:val="000000"/>
                <w:sz w:val="20"/>
              </w:rPr>
              <w:t xml:space="preserve"> бірінші бөлігінің 1) және 2) тармақшалары негізінде өздеріне қатысты қылмыстық қудалау тоқтатылған адамдарды қоспағанда);</w:t>
            </w:r>
          </w:p>
          <w:p>
            <w:pPr>
              <w:spacing w:after="20"/>
              <w:ind w:left="20"/>
              <w:jc w:val="both"/>
            </w:pPr>
            <w:r>
              <w:rPr>
                <w:rFonts w:ascii="Times New Roman"/>
                <w:b w:val="false"/>
                <w:i w:val="false"/>
                <w:color w:val="000000"/>
                <w:sz w:val="20"/>
              </w:rPr>
              <w:t xml:space="preserve">
14) Қазақстан Республикасының аумағында тұрақты тұратын, "Неке (ерлі-зайыптылық) және отбасы туралы" Қазақстан Республикасы Кодексінің </w:t>
            </w:r>
            <w:r>
              <w:rPr>
                <w:rFonts w:ascii="Times New Roman"/>
                <w:b w:val="false"/>
                <w:i w:val="false"/>
                <w:color w:val="000000"/>
                <w:sz w:val="20"/>
              </w:rPr>
              <w:t>91-бабының</w:t>
            </w:r>
            <w:r>
              <w:rPr>
                <w:rFonts w:ascii="Times New Roman"/>
                <w:b w:val="false"/>
                <w:i w:val="false"/>
                <w:color w:val="000000"/>
                <w:sz w:val="20"/>
              </w:rPr>
              <w:t xml:space="preserve"> 4-тармағында белгіленген тәртіппен психологиялық даярлықтан өтпеген көрсетілетін қызметті алушылар (баланың жақын туыстарын қоспағанда).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оның ішінде электрондық нысанда көрсетілетін қызметтің ерекшеліктерін ескере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ЭЦҚ болған жағдайда мемлекеттік көрсетілетін қызметті портал арқылы электрондық нысанда алуға мүмкіндігі бар.</w:t>
            </w:r>
          </w:p>
          <w:p>
            <w:pPr>
              <w:spacing w:after="20"/>
              <w:ind w:left="20"/>
              <w:jc w:val="both"/>
            </w:pPr>
            <w:r>
              <w:rPr>
                <w:rFonts w:ascii="Times New Roman"/>
                <w:b w:val="false"/>
                <w:i w:val="false"/>
                <w:color w:val="000000"/>
                <w:sz w:val="20"/>
              </w:rPr>
              <w:t>
Көрсетілетін қызметті алушы мемлекеттік қызмет көрсету тәртібі мен мәртебесі туралы ақпаратты Бірыңғай байланыс орталығы арқылы алады: 1414, 8 800 080 7777.</w:t>
            </w:r>
          </w:p>
          <w:p>
            <w:pPr>
              <w:spacing w:after="20"/>
              <w:ind w:left="20"/>
              <w:jc w:val="both"/>
            </w:pPr>
            <w:r>
              <w:rPr>
                <w:rFonts w:ascii="Times New Roman"/>
                <w:b w:val="false"/>
                <w:i w:val="false"/>
                <w:color w:val="000000"/>
                <w:sz w:val="20"/>
              </w:rPr>
              <w:t>
Цифрлық құжаттар сервисі мобильді қосымшада авторландырылған пайдаланушылар үшін қолжетімді.</w:t>
            </w:r>
          </w:p>
          <w:p>
            <w:pPr>
              <w:spacing w:after="20"/>
              <w:ind w:left="20"/>
              <w:jc w:val="both"/>
            </w:pPr>
            <w:r>
              <w:rPr>
                <w:rFonts w:ascii="Times New Roman"/>
                <w:b w:val="false"/>
                <w:i w:val="false"/>
                <w:color w:val="000000"/>
                <w:sz w:val="20"/>
              </w:rPr>
              <w:t>
Цифрлық құжатты пайдалану үшін электрондық-цифрлық қолтаңбаны немесе бір реттік парольді пайдалана отырып, мобильді қосымшада авторландырудан өту, одан әрі "цифрлық құжаттар" бөліміне өтіп, қажетті құжатты таңдау қажет.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Білім және ғылым </w:t>
            </w:r>
            <w:r>
              <w:br/>
            </w:r>
            <w:r>
              <w:rPr>
                <w:rFonts w:ascii="Times New Roman"/>
                <w:b w:val="false"/>
                <w:i w:val="false"/>
                <w:color w:val="000000"/>
                <w:sz w:val="20"/>
              </w:rPr>
              <w:t xml:space="preserve">министрлігінің өзгерістер </w:t>
            </w:r>
            <w:r>
              <w:br/>
            </w:r>
            <w:r>
              <w:rPr>
                <w:rFonts w:ascii="Times New Roman"/>
                <w:b w:val="false"/>
                <w:i w:val="false"/>
                <w:color w:val="000000"/>
                <w:sz w:val="20"/>
              </w:rPr>
              <w:t xml:space="preserve">мен толықтырулар енгізілетін </w:t>
            </w:r>
            <w:r>
              <w:br/>
            </w:r>
            <w:r>
              <w:rPr>
                <w:rFonts w:ascii="Times New Roman"/>
                <w:b w:val="false"/>
                <w:i w:val="false"/>
                <w:color w:val="000000"/>
                <w:sz w:val="20"/>
              </w:rPr>
              <w:t>кейбір бұйрықтарының тізбесіне</w:t>
            </w:r>
            <w:r>
              <w:br/>
            </w:r>
            <w:r>
              <w:rPr>
                <w:rFonts w:ascii="Times New Roman"/>
                <w:b w:val="false"/>
                <w:i w:val="false"/>
                <w:color w:val="000000"/>
                <w:sz w:val="20"/>
              </w:rPr>
              <w:t>17-қосымша</w:t>
            </w:r>
            <w:r>
              <w:br/>
            </w:r>
            <w:r>
              <w:rPr>
                <w:rFonts w:ascii="Times New Roman"/>
                <w:b w:val="false"/>
                <w:i w:val="false"/>
                <w:color w:val="000000"/>
                <w:sz w:val="20"/>
              </w:rPr>
              <w:t xml:space="preserve">"Баланы (балаларды) </w:t>
            </w:r>
            <w:r>
              <w:br/>
            </w:r>
            <w:r>
              <w:rPr>
                <w:rFonts w:ascii="Times New Roman"/>
                <w:b w:val="false"/>
                <w:i w:val="false"/>
                <w:color w:val="000000"/>
                <w:sz w:val="20"/>
              </w:rPr>
              <w:t xml:space="preserve">қабылдаушы отбасына тәрбиелеуге </w:t>
            </w:r>
            <w:r>
              <w:br/>
            </w:r>
            <w:r>
              <w:rPr>
                <w:rFonts w:ascii="Times New Roman"/>
                <w:b w:val="false"/>
                <w:i w:val="false"/>
                <w:color w:val="000000"/>
                <w:sz w:val="20"/>
              </w:rPr>
              <w:t xml:space="preserve">беру және оларды асырауға </w:t>
            </w:r>
            <w:r>
              <w:br/>
            </w:r>
            <w:r>
              <w:rPr>
                <w:rFonts w:ascii="Times New Roman"/>
                <w:b w:val="false"/>
                <w:i w:val="false"/>
                <w:color w:val="000000"/>
                <w:sz w:val="20"/>
              </w:rPr>
              <w:t>ақшалай қаражат төлеуді</w:t>
            </w:r>
            <w:r>
              <w:br/>
            </w:r>
            <w:r>
              <w:rPr>
                <w:rFonts w:ascii="Times New Roman"/>
                <w:b w:val="false"/>
                <w:i w:val="false"/>
                <w:color w:val="000000"/>
                <w:sz w:val="20"/>
              </w:rPr>
              <w:t xml:space="preserve">тағайындау" мемлекеттік </w:t>
            </w:r>
            <w:r>
              <w:br/>
            </w:r>
            <w:r>
              <w:rPr>
                <w:rFonts w:ascii="Times New Roman"/>
                <w:b w:val="false"/>
                <w:i w:val="false"/>
                <w:color w:val="000000"/>
                <w:sz w:val="20"/>
              </w:rPr>
              <w:t>қызметті көрсету қағидаларына</w:t>
            </w:r>
            <w:r>
              <w:br/>
            </w:r>
            <w:r>
              <w:rPr>
                <w:rFonts w:ascii="Times New Roman"/>
                <w:b w:val="false"/>
                <w:i w:val="false"/>
                <w:color w:val="000000"/>
                <w:sz w:val="20"/>
              </w:rPr>
              <w:t>3-қосымша</w:t>
            </w:r>
            <w:r>
              <w:br/>
            </w:r>
            <w:r>
              <w:rPr>
                <w:rFonts w:ascii="Times New Roman"/>
                <w:b w:val="false"/>
                <w:i w:val="false"/>
                <w:color w:val="000000"/>
                <w:sz w:val="20"/>
              </w:rPr>
              <w:t>Нысан</w:t>
            </w:r>
            <w:r>
              <w:br/>
            </w:r>
            <w:r>
              <w:rPr>
                <w:rFonts w:ascii="Times New Roman"/>
                <w:b w:val="false"/>
                <w:i w:val="false"/>
                <w:color w:val="000000"/>
                <w:sz w:val="20"/>
              </w:rPr>
              <w:t>____________________________</w:t>
            </w:r>
            <w:r>
              <w:br/>
            </w:r>
            <w:r>
              <w:rPr>
                <w:rFonts w:ascii="Times New Roman"/>
                <w:b w:val="false"/>
                <w:i w:val="false"/>
                <w:color w:val="000000"/>
                <w:sz w:val="20"/>
              </w:rPr>
              <w:t xml:space="preserve">(республикалық маңызы бар </w:t>
            </w:r>
            <w:r>
              <w:br/>
            </w:r>
            <w:r>
              <w:rPr>
                <w:rFonts w:ascii="Times New Roman"/>
                <w:b w:val="false"/>
                <w:i w:val="false"/>
                <w:color w:val="000000"/>
                <w:sz w:val="20"/>
              </w:rPr>
              <w:t xml:space="preserve">қалалардың және астананың </w:t>
            </w:r>
            <w:r>
              <w:br/>
            </w:r>
            <w:r>
              <w:rPr>
                <w:rFonts w:ascii="Times New Roman"/>
                <w:b w:val="false"/>
                <w:i w:val="false"/>
                <w:color w:val="000000"/>
                <w:sz w:val="20"/>
              </w:rPr>
              <w:t xml:space="preserve">білім басқармалары, </w:t>
            </w:r>
            <w:r>
              <w:br/>
            </w:r>
            <w:r>
              <w:rPr>
                <w:rFonts w:ascii="Times New Roman"/>
                <w:b w:val="false"/>
                <w:i w:val="false"/>
                <w:color w:val="000000"/>
                <w:sz w:val="20"/>
              </w:rPr>
              <w:t xml:space="preserve">аудандардағы, облыстық </w:t>
            </w:r>
            <w:r>
              <w:br/>
            </w:r>
            <w:r>
              <w:rPr>
                <w:rFonts w:ascii="Times New Roman"/>
                <w:b w:val="false"/>
                <w:i w:val="false"/>
                <w:color w:val="000000"/>
                <w:sz w:val="20"/>
              </w:rPr>
              <w:t xml:space="preserve">маңызы бар қалалардағы </w:t>
            </w:r>
            <w:r>
              <w:br/>
            </w:r>
            <w:r>
              <w:rPr>
                <w:rFonts w:ascii="Times New Roman"/>
                <w:b w:val="false"/>
                <w:i w:val="false"/>
                <w:color w:val="000000"/>
                <w:sz w:val="20"/>
              </w:rPr>
              <w:t>білім бөлімдері)</w:t>
            </w:r>
          </w:p>
        </w:tc>
      </w:tr>
    </w:tbl>
    <w:p>
      <w:pPr>
        <w:spacing w:after="0"/>
        <w:ind w:left="0"/>
        <w:jc w:val="left"/>
      </w:pPr>
      <w:r>
        <w:rPr>
          <w:rFonts w:ascii="Times New Roman"/>
          <w:b/>
          <w:i w:val="false"/>
          <w:color w:val="000000"/>
        </w:rPr>
        <w:t xml:space="preserve">       Баланы (балаларды) қабылдаушы отбасына тәрбиелеуге беру туралы шарт жасау</w:t>
      </w:r>
      <w:r>
        <w:br/>
      </w:r>
      <w:r>
        <w:rPr>
          <w:rFonts w:ascii="Times New Roman"/>
          <w:b/>
          <w:i w:val="false"/>
          <w:color w:val="000000"/>
        </w:rPr>
        <w:t xml:space="preserve">                                                             туралы хабарлама</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(көрсетілетін қызметті алушының Т.А.Ә. (бар болғанда), ЖСН)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                 (көрсетілетін қызметті алушының туған күні)</w:t>
      </w:r>
    </w:p>
    <w:p>
      <w:pPr>
        <w:spacing w:after="0"/>
        <w:ind w:left="0"/>
        <w:jc w:val="both"/>
      </w:pPr>
      <w:r>
        <w:rPr>
          <w:rFonts w:ascii="Times New Roman"/>
          <w:b w:val="false"/>
          <w:i w:val="false"/>
          <w:color w:val="000000"/>
          <w:sz w:val="28"/>
        </w:rPr>
        <w:t>Баланы (балаларды) қабылдаушы отбасына тәрбиелеуге беру туралы шарт</w:t>
      </w:r>
    </w:p>
    <w:p>
      <w:pPr>
        <w:spacing w:after="0"/>
        <w:ind w:left="0"/>
        <w:jc w:val="both"/>
      </w:pPr>
      <w:r>
        <w:rPr>
          <w:rFonts w:ascii="Times New Roman"/>
          <w:b w:val="false"/>
          <w:i w:val="false"/>
          <w:color w:val="000000"/>
          <w:sz w:val="28"/>
        </w:rPr>
        <w:t xml:space="preserve">жасау үшін Сіз ____________________________________ мекенжайы бойынша  </w:t>
      </w:r>
    </w:p>
    <w:p>
      <w:pPr>
        <w:spacing w:after="0"/>
        <w:ind w:left="0"/>
        <w:jc w:val="both"/>
      </w:pPr>
      <w:r>
        <w:rPr>
          <w:rFonts w:ascii="Times New Roman"/>
          <w:b w:val="false"/>
          <w:i w:val="false"/>
          <w:color w:val="000000"/>
          <w:sz w:val="28"/>
        </w:rPr>
        <w:t xml:space="preserve">                                   (органның мекенжайы) </w:t>
      </w:r>
    </w:p>
    <w:p>
      <w:pPr>
        <w:spacing w:after="0"/>
        <w:ind w:left="0"/>
        <w:jc w:val="both"/>
      </w:pPr>
      <w:r>
        <w:rPr>
          <w:rFonts w:ascii="Times New Roman"/>
          <w:b w:val="false"/>
          <w:i w:val="false"/>
          <w:color w:val="000000"/>
          <w:sz w:val="28"/>
        </w:rPr>
        <w:t xml:space="preserve">орналасқан __________________________________________________________  </w:t>
      </w:r>
    </w:p>
    <w:p>
      <w:pPr>
        <w:spacing w:after="0"/>
        <w:ind w:left="0"/>
        <w:jc w:val="both"/>
      </w:pPr>
      <w:r>
        <w:rPr>
          <w:rFonts w:ascii="Times New Roman"/>
          <w:b w:val="false"/>
          <w:i w:val="false"/>
          <w:color w:val="000000"/>
          <w:sz w:val="28"/>
        </w:rPr>
        <w:t xml:space="preserve">(республикалық маңызы бар қалалардың және астананың білім басқармалары, </w:t>
      </w:r>
    </w:p>
    <w:p>
      <w:pPr>
        <w:spacing w:after="0"/>
        <w:ind w:left="0"/>
        <w:jc w:val="both"/>
      </w:pPr>
      <w:r>
        <w:rPr>
          <w:rFonts w:ascii="Times New Roman"/>
          <w:b w:val="false"/>
          <w:i w:val="false"/>
          <w:color w:val="000000"/>
          <w:sz w:val="28"/>
        </w:rPr>
        <w:t xml:space="preserve"> аудандардағы, облыстық маңызы бар қалалардағы білім бөлімдері)</w:t>
      </w:r>
    </w:p>
    <w:p>
      <w:pPr>
        <w:spacing w:after="0"/>
        <w:ind w:left="0"/>
        <w:jc w:val="both"/>
      </w:pPr>
      <w:r>
        <w:rPr>
          <w:rFonts w:ascii="Times New Roman"/>
          <w:b w:val="false"/>
          <w:i w:val="false"/>
          <w:color w:val="000000"/>
          <w:sz w:val="28"/>
        </w:rPr>
        <w:t>хабарласуыңыз қажет.</w:t>
      </w:r>
    </w:p>
    <w:p>
      <w:pPr>
        <w:spacing w:after="0"/>
        <w:ind w:left="0"/>
        <w:jc w:val="both"/>
      </w:pPr>
      <w:r>
        <w:rPr>
          <w:rFonts w:ascii="Times New Roman"/>
          <w:b w:val="false"/>
          <w:i w:val="false"/>
          <w:color w:val="000000"/>
          <w:sz w:val="28"/>
        </w:rPr>
        <w:t>Жауапты тұлғаның ЭЦҚ-мен куәландырылған хабарлама 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(жауапты тұлғаның Т.А.Ә. (бар болғанда), лауазымы)</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Білім және ғылым </w:t>
            </w:r>
            <w:r>
              <w:br/>
            </w:r>
            <w:r>
              <w:rPr>
                <w:rFonts w:ascii="Times New Roman"/>
                <w:b w:val="false"/>
                <w:i w:val="false"/>
                <w:color w:val="000000"/>
                <w:sz w:val="20"/>
              </w:rPr>
              <w:t xml:space="preserve">министрлігінің өзгерістер мен </w:t>
            </w:r>
            <w:r>
              <w:br/>
            </w:r>
            <w:r>
              <w:rPr>
                <w:rFonts w:ascii="Times New Roman"/>
                <w:b w:val="false"/>
                <w:i w:val="false"/>
                <w:color w:val="000000"/>
                <w:sz w:val="20"/>
              </w:rPr>
              <w:t xml:space="preserve">толықтырулар енгізілетін </w:t>
            </w:r>
            <w:r>
              <w:br/>
            </w:r>
            <w:r>
              <w:rPr>
                <w:rFonts w:ascii="Times New Roman"/>
                <w:b w:val="false"/>
                <w:i w:val="false"/>
                <w:color w:val="000000"/>
                <w:sz w:val="20"/>
              </w:rPr>
              <w:t>кейбір бұйрықтарының тізбесіне</w:t>
            </w:r>
            <w:r>
              <w:br/>
            </w:r>
            <w:r>
              <w:rPr>
                <w:rFonts w:ascii="Times New Roman"/>
                <w:b w:val="false"/>
                <w:i w:val="false"/>
                <w:color w:val="000000"/>
                <w:sz w:val="20"/>
              </w:rPr>
              <w:t>18-қосымша</w:t>
            </w:r>
          </w:p>
        </w:tc>
      </w:tr>
    </w:tbl>
    <w:p>
      <w:pPr>
        <w:spacing w:after="0"/>
        <w:ind w:left="0"/>
        <w:jc w:val="both"/>
      </w:pPr>
      <w:r>
        <w:rPr>
          <w:rFonts w:ascii="Times New Roman"/>
          <w:b w:val="false"/>
          <w:i w:val="false"/>
          <w:color w:val="ff0000"/>
          <w:sz w:val="28"/>
        </w:rPr>
        <w:t xml:space="preserve">
      Ескерту. Күші жойылды – ҚР Оқу-ағарту министрінің 30.06.2023 </w:t>
      </w:r>
      <w:r>
        <w:rPr>
          <w:rFonts w:ascii="Times New Roman"/>
          <w:b w:val="false"/>
          <w:i w:val="false"/>
          <w:color w:val="ff0000"/>
          <w:sz w:val="28"/>
        </w:rPr>
        <w:t>№ 188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Білім және ғылым </w:t>
            </w:r>
            <w:r>
              <w:br/>
            </w:r>
            <w:r>
              <w:rPr>
                <w:rFonts w:ascii="Times New Roman"/>
                <w:b w:val="false"/>
                <w:i w:val="false"/>
                <w:color w:val="000000"/>
                <w:sz w:val="20"/>
              </w:rPr>
              <w:t xml:space="preserve">министрлігінің өзгерістер мен </w:t>
            </w:r>
            <w:r>
              <w:br/>
            </w:r>
            <w:r>
              <w:rPr>
                <w:rFonts w:ascii="Times New Roman"/>
                <w:b w:val="false"/>
                <w:i w:val="false"/>
                <w:color w:val="000000"/>
                <w:sz w:val="20"/>
              </w:rPr>
              <w:t xml:space="preserve">толықтырулар енгізілетін </w:t>
            </w:r>
            <w:r>
              <w:br/>
            </w:r>
            <w:r>
              <w:rPr>
                <w:rFonts w:ascii="Times New Roman"/>
                <w:b w:val="false"/>
                <w:i w:val="false"/>
                <w:color w:val="000000"/>
                <w:sz w:val="20"/>
              </w:rPr>
              <w:t>кейбір бұйрықтарының тізбесіне</w:t>
            </w:r>
            <w:r>
              <w:br/>
            </w:r>
            <w:r>
              <w:rPr>
                <w:rFonts w:ascii="Times New Roman"/>
                <w:b w:val="false"/>
                <w:i w:val="false"/>
                <w:color w:val="000000"/>
                <w:sz w:val="20"/>
              </w:rPr>
              <w:t>19-қосымша</w:t>
            </w:r>
          </w:p>
        </w:tc>
      </w:tr>
    </w:tbl>
    <w:p>
      <w:pPr>
        <w:spacing w:after="0"/>
        <w:ind w:left="0"/>
        <w:jc w:val="both"/>
      </w:pPr>
      <w:r>
        <w:rPr>
          <w:rFonts w:ascii="Times New Roman"/>
          <w:b w:val="false"/>
          <w:i w:val="false"/>
          <w:color w:val="ff0000"/>
          <w:sz w:val="28"/>
        </w:rPr>
        <w:t xml:space="preserve">
      Ескерту. Күші жойылды – ҚР Оқу-ағарту министрінің 30.06.2023 </w:t>
      </w:r>
      <w:r>
        <w:rPr>
          <w:rFonts w:ascii="Times New Roman"/>
          <w:b w:val="false"/>
          <w:i w:val="false"/>
          <w:color w:val="ff0000"/>
          <w:sz w:val="28"/>
        </w:rPr>
        <w:t>№ 188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және ғылым</w:t>
            </w:r>
            <w:r>
              <w:br/>
            </w:r>
            <w:r>
              <w:rPr>
                <w:rFonts w:ascii="Times New Roman"/>
                <w:b w:val="false"/>
                <w:i w:val="false"/>
                <w:color w:val="000000"/>
                <w:sz w:val="20"/>
              </w:rPr>
              <w:t xml:space="preserve">министрлігінің өзгерістер </w:t>
            </w:r>
            <w:r>
              <w:br/>
            </w:r>
            <w:r>
              <w:rPr>
                <w:rFonts w:ascii="Times New Roman"/>
                <w:b w:val="false"/>
                <w:i w:val="false"/>
                <w:color w:val="000000"/>
                <w:sz w:val="20"/>
              </w:rPr>
              <w:t xml:space="preserve">мен толықтырулар енгізілетін </w:t>
            </w:r>
            <w:r>
              <w:br/>
            </w:r>
            <w:r>
              <w:rPr>
                <w:rFonts w:ascii="Times New Roman"/>
                <w:b w:val="false"/>
                <w:i w:val="false"/>
                <w:color w:val="000000"/>
                <w:sz w:val="20"/>
              </w:rPr>
              <w:t>кейбір бұйрықтарының тізбесіне</w:t>
            </w:r>
            <w:r>
              <w:br/>
            </w:r>
            <w:r>
              <w:rPr>
                <w:rFonts w:ascii="Times New Roman"/>
                <w:b w:val="false"/>
                <w:i w:val="false"/>
                <w:color w:val="000000"/>
                <w:sz w:val="20"/>
              </w:rPr>
              <w:t>20-қосымша</w:t>
            </w:r>
            <w:r>
              <w:br/>
            </w:r>
            <w:r>
              <w:rPr>
                <w:rFonts w:ascii="Times New Roman"/>
                <w:b w:val="false"/>
                <w:i w:val="false"/>
                <w:color w:val="000000"/>
                <w:sz w:val="20"/>
              </w:rPr>
              <w:t xml:space="preserve">"Балаға кері әсер етпейтін </w:t>
            </w:r>
            <w:r>
              <w:br/>
            </w:r>
            <w:r>
              <w:rPr>
                <w:rFonts w:ascii="Times New Roman"/>
                <w:b w:val="false"/>
                <w:i w:val="false"/>
                <w:color w:val="000000"/>
                <w:sz w:val="20"/>
              </w:rPr>
              <w:t>ата-ана құқықтарынан</w:t>
            </w:r>
            <w:r>
              <w:br/>
            </w:r>
            <w:r>
              <w:rPr>
                <w:rFonts w:ascii="Times New Roman"/>
                <w:b w:val="false"/>
                <w:i w:val="false"/>
                <w:color w:val="000000"/>
                <w:sz w:val="20"/>
              </w:rPr>
              <w:t>айырылған ата-аналарға баламен</w:t>
            </w:r>
            <w:r>
              <w:br/>
            </w:r>
            <w:r>
              <w:rPr>
                <w:rFonts w:ascii="Times New Roman"/>
                <w:b w:val="false"/>
                <w:i w:val="false"/>
                <w:color w:val="000000"/>
                <w:sz w:val="20"/>
              </w:rPr>
              <w:t>кездесуіне рұқсат беру"</w:t>
            </w:r>
            <w:r>
              <w:br/>
            </w:r>
            <w:r>
              <w:rPr>
                <w:rFonts w:ascii="Times New Roman"/>
                <w:b w:val="false"/>
                <w:i w:val="false"/>
                <w:color w:val="000000"/>
                <w:sz w:val="20"/>
              </w:rPr>
              <w:t>мемлекеттік қызметті</w:t>
            </w:r>
            <w:r>
              <w:br/>
            </w:r>
            <w:r>
              <w:rPr>
                <w:rFonts w:ascii="Times New Roman"/>
                <w:b w:val="false"/>
                <w:i w:val="false"/>
                <w:color w:val="000000"/>
                <w:sz w:val="20"/>
              </w:rPr>
              <w:t>көрсету қағидаларына</w:t>
            </w:r>
            <w:r>
              <w:br/>
            </w:r>
            <w:r>
              <w:rPr>
                <w:rFonts w:ascii="Times New Roman"/>
                <w:b w:val="false"/>
                <w:i w:val="false"/>
                <w:color w:val="000000"/>
                <w:sz w:val="20"/>
              </w:rPr>
              <w:t>1-қосымша</w:t>
            </w:r>
            <w:r>
              <w:br/>
            </w:r>
            <w:r>
              <w:rPr>
                <w:rFonts w:ascii="Times New Roman"/>
                <w:b w:val="false"/>
                <w:i w:val="false"/>
                <w:color w:val="000000"/>
                <w:sz w:val="20"/>
              </w:rPr>
              <w:t>Нысан</w:t>
            </w:r>
            <w:r>
              <w:br/>
            </w:r>
            <w:r>
              <w:rPr>
                <w:rFonts w:ascii="Times New Roman"/>
                <w:b w:val="false"/>
                <w:i w:val="false"/>
                <w:color w:val="000000"/>
                <w:sz w:val="20"/>
              </w:rPr>
              <w:t xml:space="preserve">_____________________ </w:t>
            </w:r>
            <w:r>
              <w:br/>
            </w:r>
            <w:r>
              <w:rPr>
                <w:rFonts w:ascii="Times New Roman"/>
                <w:b w:val="false"/>
                <w:i w:val="false"/>
                <w:color w:val="000000"/>
                <w:sz w:val="20"/>
              </w:rPr>
              <w:t>басшысына (органның атауы)</w:t>
            </w:r>
            <w:r>
              <w:br/>
            </w:r>
            <w:r>
              <w:rPr>
                <w:rFonts w:ascii="Times New Roman"/>
                <w:b w:val="false"/>
                <w:i w:val="false"/>
                <w:color w:val="000000"/>
                <w:sz w:val="20"/>
              </w:rPr>
              <w:t>__________________________</w:t>
            </w:r>
            <w:r>
              <w:br/>
            </w:r>
            <w:r>
              <w:rPr>
                <w:rFonts w:ascii="Times New Roman"/>
                <w:b w:val="false"/>
                <w:i w:val="false"/>
                <w:color w:val="000000"/>
                <w:sz w:val="20"/>
              </w:rPr>
              <w:t>__________________________</w:t>
            </w:r>
            <w:r>
              <w:br/>
            </w:r>
            <w:r>
              <w:rPr>
                <w:rFonts w:ascii="Times New Roman"/>
                <w:b w:val="false"/>
                <w:i w:val="false"/>
                <w:color w:val="000000"/>
                <w:sz w:val="20"/>
              </w:rPr>
              <w:t>__________________________</w:t>
            </w:r>
            <w:r>
              <w:br/>
            </w:r>
            <w:r>
              <w:rPr>
                <w:rFonts w:ascii="Times New Roman"/>
                <w:b w:val="false"/>
                <w:i w:val="false"/>
                <w:color w:val="000000"/>
                <w:sz w:val="20"/>
              </w:rPr>
              <w:t>(өтініш берушінің Т.А.Ә (бар</w:t>
            </w:r>
            <w:r>
              <w:br/>
            </w:r>
            <w:r>
              <w:rPr>
                <w:rFonts w:ascii="Times New Roman"/>
                <w:b w:val="false"/>
                <w:i w:val="false"/>
                <w:color w:val="000000"/>
                <w:sz w:val="20"/>
              </w:rPr>
              <w:t>болғанда) жеке сәйкестендіру</w:t>
            </w:r>
            <w:r>
              <w:br/>
            </w:r>
            <w:r>
              <w:rPr>
                <w:rFonts w:ascii="Times New Roman"/>
                <w:b w:val="false"/>
                <w:i w:val="false"/>
                <w:color w:val="000000"/>
                <w:sz w:val="20"/>
              </w:rPr>
              <w:t>нөмірі, мекенжайы және</w:t>
            </w:r>
            <w:r>
              <w:br/>
            </w:r>
            <w:r>
              <w:rPr>
                <w:rFonts w:ascii="Times New Roman"/>
                <w:b w:val="false"/>
                <w:i w:val="false"/>
                <w:color w:val="000000"/>
                <w:sz w:val="20"/>
              </w:rPr>
              <w:t>телефоны)</w:t>
            </w:r>
          </w:p>
        </w:tc>
      </w:tr>
    </w:tbl>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xml:space="preserve">
             Сізден _______________________________________________________ </w:t>
      </w:r>
    </w:p>
    <w:p>
      <w:pPr>
        <w:spacing w:after="0"/>
        <w:ind w:left="0"/>
        <w:jc w:val="both"/>
      </w:pPr>
      <w:r>
        <w:rPr>
          <w:rFonts w:ascii="Times New Roman"/>
          <w:b w:val="false"/>
          <w:i w:val="false"/>
          <w:color w:val="000000"/>
          <w:sz w:val="28"/>
        </w:rPr>
        <w:t xml:space="preserve">        (қорғаншылықтағы, қамқоршылықтағы, патронаттық тәрбиедегі, қабылдау  </w:t>
      </w:r>
    </w:p>
    <w:p>
      <w:pPr>
        <w:spacing w:after="0"/>
        <w:ind w:left="0"/>
        <w:jc w:val="both"/>
      </w:pPr>
      <w:r>
        <w:rPr>
          <w:rFonts w:ascii="Times New Roman"/>
          <w:b w:val="false"/>
          <w:i w:val="false"/>
          <w:color w:val="000000"/>
          <w:sz w:val="28"/>
        </w:rPr>
        <w:t xml:space="preserve">       отбасындағы, жетім балалар мен ата-анасының қамқорлығынсыз қалған  </w:t>
      </w:r>
    </w:p>
    <w:p>
      <w:pPr>
        <w:spacing w:after="0"/>
        <w:ind w:left="0"/>
        <w:jc w:val="both"/>
      </w:pPr>
      <w:r>
        <w:rPr>
          <w:rFonts w:ascii="Times New Roman"/>
          <w:b w:val="false"/>
          <w:i w:val="false"/>
          <w:color w:val="000000"/>
          <w:sz w:val="28"/>
        </w:rPr>
        <w:t xml:space="preserve">       балаларға арналған білім беру ұйымдарындағы) бала (балалар) </w:t>
      </w:r>
    </w:p>
    <w:p>
      <w:pPr>
        <w:spacing w:after="0"/>
        <w:ind w:left="0"/>
        <w:jc w:val="both"/>
      </w:pPr>
      <w:r>
        <w:rPr>
          <w:rFonts w:ascii="Times New Roman"/>
          <w:b w:val="false"/>
          <w:i w:val="false"/>
          <w:color w:val="000000"/>
          <w:sz w:val="28"/>
        </w:rPr>
        <w:t xml:space="preserve">__________________________________________________________________  </w:t>
      </w:r>
    </w:p>
    <w:p>
      <w:pPr>
        <w:spacing w:after="0"/>
        <w:ind w:left="0"/>
        <w:jc w:val="both"/>
      </w:pPr>
      <w:r>
        <w:rPr>
          <w:rFonts w:ascii="Times New Roman"/>
          <w:b w:val="false"/>
          <w:i w:val="false"/>
          <w:color w:val="000000"/>
          <w:sz w:val="28"/>
        </w:rPr>
        <w:t xml:space="preserve">                    (баланы(балалардың) Т.А.Ә. (бар болғанда) </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 xml:space="preserve">аралығында кездесуге рұқсат беруіңізді сұраймын. </w:t>
      </w:r>
    </w:p>
    <w:p>
      <w:pPr>
        <w:spacing w:after="0"/>
        <w:ind w:left="0"/>
        <w:jc w:val="both"/>
      </w:pPr>
      <w:r>
        <w:rPr>
          <w:rFonts w:ascii="Times New Roman"/>
          <w:b w:val="false"/>
          <w:i w:val="false"/>
          <w:color w:val="000000"/>
          <w:sz w:val="28"/>
        </w:rPr>
        <w:t xml:space="preserve">Ақпараттық жүйелердегі "Дербес деректер және оларды қорғау туралы" </w:t>
      </w:r>
    </w:p>
    <w:p>
      <w:pPr>
        <w:spacing w:after="0"/>
        <w:ind w:left="0"/>
        <w:jc w:val="both"/>
      </w:pPr>
      <w:r>
        <w:rPr>
          <w:rFonts w:ascii="Times New Roman"/>
          <w:b w:val="false"/>
          <w:i w:val="false"/>
          <w:color w:val="000000"/>
          <w:sz w:val="28"/>
        </w:rPr>
        <w:t xml:space="preserve">2013 жылғы 21 мамырдағы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қорғалатын </w:t>
      </w:r>
    </w:p>
    <w:p>
      <w:pPr>
        <w:spacing w:after="0"/>
        <w:ind w:left="0"/>
        <w:jc w:val="both"/>
      </w:pPr>
      <w:r>
        <w:rPr>
          <w:rFonts w:ascii="Times New Roman"/>
          <w:b w:val="false"/>
          <w:i w:val="false"/>
          <w:color w:val="000000"/>
          <w:sz w:val="28"/>
        </w:rPr>
        <w:t>құпия мәліметтерді пайдалануға келісім беремін.</w:t>
      </w:r>
    </w:p>
    <w:p>
      <w:pPr>
        <w:spacing w:after="0"/>
        <w:ind w:left="0"/>
        <w:jc w:val="both"/>
      </w:pPr>
      <w:r>
        <w:rPr>
          <w:rFonts w:ascii="Times New Roman"/>
          <w:b w:val="false"/>
          <w:i w:val="false"/>
          <w:color w:val="000000"/>
          <w:sz w:val="28"/>
        </w:rPr>
        <w:t xml:space="preserve">"___"_____20_____жыл ___________________________  </w:t>
      </w:r>
    </w:p>
    <w:p>
      <w:pPr>
        <w:spacing w:after="0"/>
        <w:ind w:left="0"/>
        <w:jc w:val="both"/>
      </w:pPr>
      <w:r>
        <w:rPr>
          <w:rFonts w:ascii="Times New Roman"/>
          <w:b w:val="false"/>
          <w:i w:val="false"/>
          <w:color w:val="000000"/>
          <w:sz w:val="28"/>
        </w:rPr>
        <w:t xml:space="preserve">                                             (өтініш берушінің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Білім және ғылым </w:t>
            </w:r>
            <w:r>
              <w:br/>
            </w:r>
            <w:r>
              <w:rPr>
                <w:rFonts w:ascii="Times New Roman"/>
                <w:b w:val="false"/>
                <w:i w:val="false"/>
                <w:color w:val="000000"/>
                <w:sz w:val="20"/>
              </w:rPr>
              <w:t xml:space="preserve">министрлігінің өзгерістер мен </w:t>
            </w:r>
            <w:r>
              <w:br/>
            </w:r>
            <w:r>
              <w:rPr>
                <w:rFonts w:ascii="Times New Roman"/>
                <w:b w:val="false"/>
                <w:i w:val="false"/>
                <w:color w:val="000000"/>
                <w:sz w:val="20"/>
              </w:rPr>
              <w:t xml:space="preserve">толықтырулар енгізілетін </w:t>
            </w:r>
            <w:r>
              <w:br/>
            </w:r>
            <w:r>
              <w:rPr>
                <w:rFonts w:ascii="Times New Roman"/>
                <w:b w:val="false"/>
                <w:i w:val="false"/>
                <w:color w:val="000000"/>
                <w:sz w:val="20"/>
              </w:rPr>
              <w:t>кейбір бұйрықтарының тізбесіне</w:t>
            </w:r>
            <w:r>
              <w:br/>
            </w:r>
            <w:r>
              <w:rPr>
                <w:rFonts w:ascii="Times New Roman"/>
                <w:b w:val="false"/>
                <w:i w:val="false"/>
                <w:color w:val="000000"/>
                <w:sz w:val="20"/>
              </w:rPr>
              <w:t>21-қосымша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"Балаға кері әсер етпейтін </w:t>
            </w:r>
            <w:r>
              <w:br/>
            </w:r>
            <w:r>
              <w:rPr>
                <w:rFonts w:ascii="Times New Roman"/>
                <w:b w:val="false"/>
                <w:i w:val="false"/>
                <w:color w:val="000000"/>
                <w:sz w:val="20"/>
              </w:rPr>
              <w:t xml:space="preserve">ата-ана құқықтарынан айырылған </w:t>
            </w:r>
            <w:r>
              <w:br/>
            </w:r>
            <w:r>
              <w:rPr>
                <w:rFonts w:ascii="Times New Roman"/>
                <w:b w:val="false"/>
                <w:i w:val="false"/>
                <w:color w:val="000000"/>
                <w:sz w:val="20"/>
              </w:rPr>
              <w:t xml:space="preserve">ата-аналарға баламен кездесуіне </w:t>
            </w:r>
            <w:r>
              <w:br/>
            </w:r>
            <w:r>
              <w:rPr>
                <w:rFonts w:ascii="Times New Roman"/>
                <w:b w:val="false"/>
                <w:i w:val="false"/>
                <w:color w:val="000000"/>
                <w:sz w:val="20"/>
              </w:rPr>
              <w:t>рұқсат беру" мемлекеттік</w:t>
            </w:r>
            <w:r>
              <w:br/>
            </w:r>
            <w:r>
              <w:rPr>
                <w:rFonts w:ascii="Times New Roman"/>
                <w:b w:val="false"/>
                <w:i w:val="false"/>
                <w:color w:val="000000"/>
                <w:sz w:val="20"/>
              </w:rPr>
              <w:t>қызметті көрсету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"Балаға кері әсер етпейтін ата-ана құқықтарынан айырылған ата-аналарға баламен кездесуіне рұқсат беру" мемлекеттік көрсетілетін қызмет стандарты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қалалардың және астананың білім басқармалары, аудандардағы, облыстық маңызы бар қалалардағы білім бөлімдері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қабылдау және мемлекеттік қызмет көрсетудің нәтижесін беру:</w:t>
            </w:r>
          </w:p>
          <w:p>
            <w:pPr>
              <w:spacing w:after="20"/>
              <w:ind w:left="20"/>
              <w:jc w:val="both"/>
            </w:pPr>
            <w:r>
              <w:rPr>
                <w:rFonts w:ascii="Times New Roman"/>
                <w:b w:val="false"/>
                <w:i w:val="false"/>
                <w:color w:val="000000"/>
                <w:sz w:val="20"/>
              </w:rPr>
              <w:t>
1) көрсетілетін қызметті берушінің кеңсесі;</w:t>
            </w:r>
          </w:p>
          <w:p>
            <w:pPr>
              <w:spacing w:after="20"/>
              <w:ind w:left="20"/>
              <w:jc w:val="both"/>
            </w:pPr>
            <w:r>
              <w:rPr>
                <w:rFonts w:ascii="Times New Roman"/>
                <w:b w:val="false"/>
                <w:i w:val="false"/>
                <w:color w:val="000000"/>
                <w:sz w:val="20"/>
              </w:rPr>
              <w:t>
2) "Азаматтарға арналған үкімет" мемлекеттік корпорациясы" коммерциялық емес қоғамы (бұдан әрі - Мемлекеттік корпорация)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мерзімдері:</w:t>
            </w:r>
          </w:p>
          <w:p>
            <w:pPr>
              <w:spacing w:after="20"/>
              <w:ind w:left="20"/>
              <w:jc w:val="both"/>
            </w:pPr>
            <w:r>
              <w:rPr>
                <w:rFonts w:ascii="Times New Roman"/>
                <w:b w:val="false"/>
                <w:i w:val="false"/>
                <w:color w:val="000000"/>
                <w:sz w:val="20"/>
              </w:rPr>
              <w:t>
1) құжаттарды көрсетілетін қызметті берушіге және Мемлекеттік корпорацияға тапсырған сәттен бастап - 5 (бес) жұмыс күні.</w:t>
            </w:r>
          </w:p>
          <w:p>
            <w:pPr>
              <w:spacing w:after="20"/>
              <w:ind w:left="20"/>
              <w:jc w:val="both"/>
            </w:pPr>
            <w:r>
              <w:rPr>
                <w:rFonts w:ascii="Times New Roman"/>
                <w:b w:val="false"/>
                <w:i w:val="false"/>
                <w:color w:val="000000"/>
                <w:sz w:val="20"/>
              </w:rPr>
              <w:t>
2) көрсетілетін қызметті берушіде немесе Мемлекеттік корпорацияда көрсетілетін қызметті алушының құжаттарды тапсыруы үшін күтудің рұқсат берілетін ең ұзақ уақыты - 15 минут;</w:t>
            </w:r>
          </w:p>
          <w:p>
            <w:pPr>
              <w:spacing w:after="20"/>
              <w:ind w:left="20"/>
              <w:jc w:val="both"/>
            </w:pPr>
            <w:r>
              <w:rPr>
                <w:rFonts w:ascii="Times New Roman"/>
                <w:b w:val="false"/>
                <w:i w:val="false"/>
                <w:color w:val="000000"/>
                <w:sz w:val="20"/>
              </w:rPr>
              <w:t>
3) көрсетілетін қызметті берушіде қызмет көрсетудің рұқсат берілетін ең ұзақ уақыты - 30 минут, Мемлекеттік корпорацияда - 15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жүзінде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Балаға кері әсер етпейтін ата-ана құқықтарынан айырылған ата-аналарға баламен кездесуіне қорғаншылық және қамқоршылық органының рұқсаты не осы мемлекеттік көрсетілетін қызмет стандартының </w:t>
            </w:r>
            <w:r>
              <w:rPr>
                <w:rFonts w:ascii="Times New Roman"/>
                <w:b w:val="false"/>
                <w:i w:val="false"/>
                <w:color w:val="000000"/>
                <w:sz w:val="20"/>
              </w:rPr>
              <w:t>9-тармағында</w:t>
            </w:r>
            <w:r>
              <w:rPr>
                <w:rFonts w:ascii="Times New Roman"/>
                <w:b w:val="false"/>
                <w:i w:val="false"/>
                <w:color w:val="000000"/>
                <w:sz w:val="20"/>
              </w:rPr>
              <w:t xml:space="preserve"> көрсетілген негіздер бойынша мемлекеттік қызмет көрсетуден бас тарту туралы дәлелді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алушыдан алынатын төлем мөлшері  Қазақстан Республикасының заңнамасында көзделген жағдайларда мемлекеттік қызмет көрсету кезінде мемлекеттік қызмет көрсету тәртібі және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берушіде: Қазақстан Республикасының еңбек заңнамасына сәйкес демалыс және мереке күндерін қоспағанда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2) Мемлекеттік корпорацияда: еңбек заңнамасына сәйкес жексенбі және мереке күндерін қоспағанда, дүйсенбі мен сенбіні қоса алғанда белгіленген жұмыс кестесіне сәйкес сағат 9.00-ден 20.00-ге дейін, түскі үзіліссіз.</w:t>
            </w:r>
          </w:p>
          <w:p>
            <w:pPr>
              <w:spacing w:after="20"/>
              <w:ind w:left="20"/>
              <w:jc w:val="both"/>
            </w:pPr>
            <w:r>
              <w:rPr>
                <w:rFonts w:ascii="Times New Roman"/>
                <w:b w:val="false"/>
                <w:i w:val="false"/>
                <w:color w:val="000000"/>
                <w:sz w:val="20"/>
              </w:rPr>
              <w:t>
Қабылдау жеделдетіп қызмет көрсетусіз, көрсетілетін қызметті алушының тіркелген орны бойынша, "электрондық" кезек күту тәртібімен жүзеге асырылады, портал арқылы электрондық кезекті "брондауға" болады.</w:t>
            </w:r>
          </w:p>
          <w:p>
            <w:pPr>
              <w:spacing w:after="20"/>
              <w:ind w:left="20"/>
              <w:jc w:val="both"/>
            </w:pPr>
            <w:r>
              <w:rPr>
                <w:rFonts w:ascii="Times New Roman"/>
                <w:b w:val="false"/>
                <w:i w:val="false"/>
                <w:color w:val="000000"/>
                <w:sz w:val="20"/>
              </w:rPr>
              <w:t>
Мемлекеттік қызмет көрсету орындарының мекенжайлары:</w:t>
            </w:r>
          </w:p>
          <w:p>
            <w:pPr>
              <w:spacing w:after="20"/>
              <w:ind w:left="20"/>
              <w:jc w:val="both"/>
            </w:pPr>
            <w:r>
              <w:rPr>
                <w:rFonts w:ascii="Times New Roman"/>
                <w:b w:val="false"/>
                <w:i w:val="false"/>
                <w:color w:val="000000"/>
                <w:sz w:val="20"/>
              </w:rPr>
              <w:t>
1) Қазақстан Республикасы Білім және ғылым министрлігінің: www.edu.gov.kz интернет-ресурсында;</w:t>
            </w:r>
          </w:p>
          <w:p>
            <w:pPr>
              <w:spacing w:after="20"/>
              <w:ind w:left="20"/>
              <w:jc w:val="both"/>
            </w:pPr>
            <w:r>
              <w:rPr>
                <w:rFonts w:ascii="Times New Roman"/>
                <w:b w:val="false"/>
                <w:i w:val="false"/>
                <w:color w:val="000000"/>
                <w:sz w:val="20"/>
              </w:rPr>
              <w:t>
2) www.egov.kz порталында орналасқан.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берушіге және Мемлекеттік корпорацияға жүгінген кезде:</w:t>
            </w:r>
          </w:p>
          <w:p>
            <w:pPr>
              <w:spacing w:after="20"/>
              <w:ind w:left="20"/>
              <w:jc w:val="both"/>
            </w:pPr>
            <w:r>
              <w:rPr>
                <w:rFonts w:ascii="Times New Roman"/>
                <w:b w:val="false"/>
                <w:i w:val="false"/>
                <w:color w:val="000000"/>
                <w:sz w:val="20"/>
              </w:rPr>
              <w:t>
1) өтініш;</w:t>
            </w:r>
          </w:p>
          <w:p>
            <w:pPr>
              <w:spacing w:after="20"/>
              <w:ind w:left="20"/>
              <w:jc w:val="both"/>
            </w:pPr>
            <w:r>
              <w:rPr>
                <w:rFonts w:ascii="Times New Roman"/>
                <w:b w:val="false"/>
                <w:i w:val="false"/>
                <w:color w:val="000000"/>
                <w:sz w:val="20"/>
              </w:rPr>
              <w:t>
2) жеке басын куәландыратын құжат немесе цифрлық құжаттар сервисінен электрондық құжат (жеке басын сәйкестендіру үшін қажет);</w:t>
            </w:r>
          </w:p>
          <w:p>
            <w:pPr>
              <w:spacing w:after="20"/>
              <w:ind w:left="20"/>
              <w:jc w:val="both"/>
            </w:pPr>
            <w:r>
              <w:rPr>
                <w:rFonts w:ascii="Times New Roman"/>
                <w:b w:val="false"/>
                <w:i w:val="false"/>
                <w:color w:val="000000"/>
                <w:sz w:val="20"/>
              </w:rPr>
              <w:t>
3) ата-ана құқықтарынан айыру туралы сот шешімі;</w:t>
            </w:r>
          </w:p>
          <w:p>
            <w:pPr>
              <w:spacing w:after="20"/>
              <w:ind w:left="20"/>
              <w:jc w:val="both"/>
            </w:pPr>
            <w:r>
              <w:rPr>
                <w:rFonts w:ascii="Times New Roman"/>
                <w:b w:val="false"/>
                <w:i w:val="false"/>
                <w:color w:val="000000"/>
                <w:sz w:val="20"/>
              </w:rPr>
              <w:t>
4) ішкі істер органның мінездемесі.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көрсетуден бас тартуға негіздеме көрсетілетін қызметті алушы мемлекеттік көрсетілетін қызметті алу үшін ұсынған құжаттардың және (немесе) олардағы деректердің (мәліметтердің) анық еместігін анықтау болып табылады.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оның ішінде электрондық нысанда көрсетілетін қызметтің ерекшеліктерін ескере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ЭЦҚ болған жағдайда мемлекеттік көрсетілетін қызметті портал арқылы электрондық нысанда алуға мүмкіндігі бар.</w:t>
            </w:r>
          </w:p>
          <w:p>
            <w:pPr>
              <w:spacing w:after="20"/>
              <w:ind w:left="20"/>
              <w:jc w:val="both"/>
            </w:pPr>
            <w:r>
              <w:rPr>
                <w:rFonts w:ascii="Times New Roman"/>
                <w:b w:val="false"/>
                <w:i w:val="false"/>
                <w:color w:val="000000"/>
                <w:sz w:val="20"/>
              </w:rPr>
              <w:t>
Көрсетілетін қызметті алушы мемлекеттік қызмет көрсету тәртібі мен мәртебесі туралы ақпаратты Бірыңғай байланыс орталығы арқылы алады: 1414, 8 800 080 7777.</w:t>
            </w:r>
          </w:p>
          <w:p>
            <w:pPr>
              <w:spacing w:after="20"/>
              <w:ind w:left="20"/>
              <w:jc w:val="both"/>
            </w:pPr>
            <w:r>
              <w:rPr>
                <w:rFonts w:ascii="Times New Roman"/>
                <w:b w:val="false"/>
                <w:i w:val="false"/>
                <w:color w:val="000000"/>
                <w:sz w:val="20"/>
              </w:rPr>
              <w:t>
Цифрлық құжаттар сервисі мобильді қосымшада авторландырылған пайдаланушылар үшін қолжетімді.</w:t>
            </w:r>
          </w:p>
          <w:p>
            <w:pPr>
              <w:spacing w:after="20"/>
              <w:ind w:left="20"/>
              <w:jc w:val="both"/>
            </w:pPr>
            <w:r>
              <w:rPr>
                <w:rFonts w:ascii="Times New Roman"/>
                <w:b w:val="false"/>
                <w:i w:val="false"/>
                <w:color w:val="000000"/>
                <w:sz w:val="20"/>
              </w:rPr>
              <w:t>
Цифрлық құжатты пайдалану үшін электрондық-цифрлық қолтаңбаны немесе бір реттік парольді пайдалана отырып, мобильді қосымшада авторландырудан өту, одан әрі "цифрлық құжаттар" бөліміне өтіп, қажетті құжатты таңдау қажет.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Білім және ғылым </w:t>
            </w:r>
            <w:r>
              <w:br/>
            </w:r>
            <w:r>
              <w:rPr>
                <w:rFonts w:ascii="Times New Roman"/>
                <w:b w:val="false"/>
                <w:i w:val="false"/>
                <w:color w:val="000000"/>
                <w:sz w:val="20"/>
              </w:rPr>
              <w:t xml:space="preserve">министрлігінің өзгерістер </w:t>
            </w:r>
            <w:r>
              <w:br/>
            </w:r>
            <w:r>
              <w:rPr>
                <w:rFonts w:ascii="Times New Roman"/>
                <w:b w:val="false"/>
                <w:i w:val="false"/>
                <w:color w:val="000000"/>
                <w:sz w:val="20"/>
              </w:rPr>
              <w:t>мен толықтырулар енгізілетін</w:t>
            </w:r>
            <w:r>
              <w:br/>
            </w:r>
            <w:r>
              <w:rPr>
                <w:rFonts w:ascii="Times New Roman"/>
                <w:b w:val="false"/>
                <w:i w:val="false"/>
                <w:color w:val="000000"/>
                <w:sz w:val="20"/>
              </w:rPr>
              <w:t>кейбір бұйрықтарының тізбесіне</w:t>
            </w:r>
            <w:r>
              <w:br/>
            </w:r>
            <w:r>
              <w:rPr>
                <w:rFonts w:ascii="Times New Roman"/>
                <w:b w:val="false"/>
                <w:i w:val="false"/>
                <w:color w:val="000000"/>
                <w:sz w:val="20"/>
              </w:rPr>
              <w:t>22-қосымша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"Балаға кері әсер етпейтін </w:t>
            </w:r>
            <w:r>
              <w:br/>
            </w:r>
            <w:r>
              <w:rPr>
                <w:rFonts w:ascii="Times New Roman"/>
                <w:b w:val="false"/>
                <w:i w:val="false"/>
                <w:color w:val="000000"/>
                <w:sz w:val="20"/>
              </w:rPr>
              <w:t xml:space="preserve">ата-ана құқықтарынан айырылған </w:t>
            </w:r>
            <w:r>
              <w:br/>
            </w:r>
            <w:r>
              <w:rPr>
                <w:rFonts w:ascii="Times New Roman"/>
                <w:b w:val="false"/>
                <w:i w:val="false"/>
                <w:color w:val="000000"/>
                <w:sz w:val="20"/>
              </w:rPr>
              <w:t xml:space="preserve">ата-аналарға баламен кездесуіне </w:t>
            </w:r>
            <w:r>
              <w:br/>
            </w:r>
            <w:r>
              <w:rPr>
                <w:rFonts w:ascii="Times New Roman"/>
                <w:b w:val="false"/>
                <w:i w:val="false"/>
                <w:color w:val="000000"/>
                <w:sz w:val="20"/>
              </w:rPr>
              <w:t xml:space="preserve">рұқсат беру" мемлекеттік </w:t>
            </w:r>
            <w:r>
              <w:br/>
            </w:r>
            <w:r>
              <w:rPr>
                <w:rFonts w:ascii="Times New Roman"/>
                <w:b w:val="false"/>
                <w:i w:val="false"/>
                <w:color w:val="000000"/>
                <w:sz w:val="20"/>
              </w:rPr>
              <w:t>қызметті көрсету қағидаларына</w:t>
            </w:r>
            <w:r>
              <w:br/>
            </w:r>
            <w:r>
              <w:rPr>
                <w:rFonts w:ascii="Times New Roman"/>
                <w:b w:val="false"/>
                <w:i w:val="false"/>
                <w:color w:val="000000"/>
                <w:sz w:val="20"/>
              </w:rPr>
              <w:t>4-қосымша</w:t>
            </w:r>
            <w:r>
              <w:br/>
            </w:r>
            <w:r>
              <w:rPr>
                <w:rFonts w:ascii="Times New Roman"/>
                <w:b w:val="false"/>
                <w:i w:val="false"/>
                <w:color w:val="000000"/>
                <w:sz w:val="20"/>
              </w:rPr>
              <w:t>Нысан</w:t>
            </w:r>
            <w:r>
              <w:br/>
            </w:r>
            <w:r>
              <w:rPr>
                <w:rFonts w:ascii="Times New Roman"/>
                <w:b w:val="false"/>
                <w:i w:val="false"/>
                <w:color w:val="000000"/>
                <w:sz w:val="20"/>
              </w:rPr>
              <w:t>____________________________</w:t>
            </w:r>
            <w:r>
              <w:br/>
            </w:r>
            <w:r>
              <w:rPr>
                <w:rFonts w:ascii="Times New Roman"/>
                <w:b w:val="false"/>
                <w:i w:val="false"/>
                <w:color w:val="000000"/>
                <w:sz w:val="20"/>
              </w:rPr>
              <w:t>Т.А.Ә. (бар болғанда)</w:t>
            </w:r>
            <w:r>
              <w:br/>
            </w:r>
            <w:r>
              <w:rPr>
                <w:rFonts w:ascii="Times New Roman"/>
                <w:b w:val="false"/>
                <w:i w:val="false"/>
                <w:color w:val="000000"/>
                <w:sz w:val="20"/>
              </w:rPr>
              <w:t>____________________________</w:t>
            </w:r>
            <w:r>
              <w:br/>
            </w:r>
            <w:r>
              <w:rPr>
                <w:rFonts w:ascii="Times New Roman"/>
                <w:b w:val="false"/>
                <w:i w:val="false"/>
                <w:color w:val="000000"/>
                <w:sz w:val="20"/>
              </w:rPr>
              <w:t>(қызметті алушының тұратын</w:t>
            </w:r>
            <w:r>
              <w:br/>
            </w:r>
            <w:r>
              <w:rPr>
                <w:rFonts w:ascii="Times New Roman"/>
                <w:b w:val="false"/>
                <w:i w:val="false"/>
                <w:color w:val="000000"/>
                <w:sz w:val="20"/>
              </w:rPr>
              <w:t>мекенжайы)</w:t>
            </w:r>
          </w:p>
        </w:tc>
      </w:tr>
    </w:tbl>
    <w:p>
      <w:pPr>
        <w:spacing w:after="0"/>
        <w:ind w:left="0"/>
        <w:jc w:val="left"/>
      </w:pPr>
      <w:r>
        <w:rPr>
          <w:rFonts w:ascii="Times New Roman"/>
          <w:b/>
          <w:i w:val="false"/>
          <w:color w:val="000000"/>
        </w:rPr>
        <w:t xml:space="preserve">      Балаға кері әсер етпейтін ата-ана құқықтарынан айырылған </w:t>
      </w:r>
      <w:r>
        <w:br/>
      </w:r>
      <w:r>
        <w:rPr>
          <w:rFonts w:ascii="Times New Roman"/>
          <w:b/>
          <w:i w:val="false"/>
          <w:color w:val="000000"/>
        </w:rPr>
        <w:t xml:space="preserve">            ата-аналарға баламен (балармен) кездесуге рұқсат</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(органның атауы) </w:t>
      </w:r>
    </w:p>
    <w:p>
      <w:pPr>
        <w:spacing w:after="0"/>
        <w:ind w:left="0"/>
        <w:jc w:val="both"/>
      </w:pPr>
      <w:r>
        <w:rPr>
          <w:rFonts w:ascii="Times New Roman"/>
          <w:b w:val="false"/>
          <w:i w:val="false"/>
          <w:color w:val="000000"/>
          <w:sz w:val="28"/>
        </w:rPr>
        <w:t xml:space="preserve">________бастап __________дейінгі кезеңде баламен (балалармен) кездесуге </w:t>
      </w:r>
    </w:p>
    <w:p>
      <w:pPr>
        <w:spacing w:after="0"/>
        <w:ind w:left="0"/>
        <w:jc w:val="both"/>
      </w:pPr>
      <w:r>
        <w:rPr>
          <w:rFonts w:ascii="Times New Roman"/>
          <w:b w:val="false"/>
          <w:i w:val="false"/>
          <w:color w:val="000000"/>
          <w:sz w:val="28"/>
        </w:rPr>
        <w:t>рұқсат береді)</w:t>
      </w:r>
    </w:p>
    <w:p>
      <w:pPr>
        <w:spacing w:after="0"/>
        <w:ind w:left="0"/>
        <w:jc w:val="both"/>
      </w:pPr>
      <w:r>
        <w:rPr>
          <w:rFonts w:ascii="Times New Roman"/>
          <w:b w:val="false"/>
          <w:i w:val="false"/>
          <w:color w:val="000000"/>
          <w:sz w:val="28"/>
        </w:rPr>
        <w:t xml:space="preserve">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  </w:t>
      </w:r>
    </w:p>
    <w:p>
      <w:pPr>
        <w:spacing w:after="0"/>
        <w:ind w:left="0"/>
        <w:jc w:val="both"/>
      </w:pPr>
      <w:r>
        <w:rPr>
          <w:rFonts w:ascii="Times New Roman"/>
          <w:b w:val="false"/>
          <w:i w:val="false"/>
          <w:color w:val="000000"/>
          <w:sz w:val="28"/>
        </w:rPr>
        <w:t xml:space="preserve">(баланың (балалардың) тегі, аты, әкесінің аты (бар болса), туған күні)) </w:t>
      </w:r>
    </w:p>
    <w:p>
      <w:pPr>
        <w:spacing w:after="0"/>
        <w:ind w:left="0"/>
        <w:jc w:val="both"/>
      </w:pPr>
      <w:r>
        <w:rPr>
          <w:rFonts w:ascii="Times New Roman"/>
          <w:b w:val="false"/>
          <w:i w:val="false"/>
          <w:color w:val="000000"/>
          <w:sz w:val="28"/>
        </w:rPr>
        <w:t xml:space="preserve">__________________________________________________________________  </w:t>
      </w:r>
    </w:p>
    <w:p>
      <w:pPr>
        <w:spacing w:after="0"/>
        <w:ind w:left="0"/>
        <w:jc w:val="both"/>
      </w:pPr>
      <w:r>
        <w:rPr>
          <w:rFonts w:ascii="Times New Roman"/>
          <w:b w:val="false"/>
          <w:i w:val="false"/>
          <w:color w:val="000000"/>
          <w:sz w:val="28"/>
        </w:rPr>
        <w:t xml:space="preserve">(қорғаншылықта, қамқоршылықта, патронаттық тәрбиеде, асырап алушы   </w:t>
      </w:r>
    </w:p>
    <w:p>
      <w:pPr>
        <w:spacing w:after="0"/>
        <w:ind w:left="0"/>
        <w:jc w:val="both"/>
      </w:pPr>
      <w:r>
        <w:rPr>
          <w:rFonts w:ascii="Times New Roman"/>
          <w:b w:val="false"/>
          <w:i w:val="false"/>
          <w:color w:val="000000"/>
          <w:sz w:val="28"/>
        </w:rPr>
        <w:t xml:space="preserve">отбасында, жетім балалар мен ата-анасының қамқорлығынсыз қалған  </w:t>
      </w:r>
    </w:p>
    <w:p>
      <w:pPr>
        <w:spacing w:after="0"/>
        <w:ind w:left="0"/>
        <w:jc w:val="both"/>
      </w:pPr>
      <w:r>
        <w:rPr>
          <w:rFonts w:ascii="Times New Roman"/>
          <w:b w:val="false"/>
          <w:i w:val="false"/>
          <w:color w:val="000000"/>
          <w:sz w:val="28"/>
        </w:rPr>
        <w:t>балаларға арналған білім беру ұйымдарында))</w:t>
      </w:r>
    </w:p>
    <w:p>
      <w:pPr>
        <w:spacing w:after="0"/>
        <w:ind w:left="0"/>
        <w:jc w:val="both"/>
      </w:pPr>
      <w:r>
        <w:rPr>
          <w:rFonts w:ascii="Times New Roman"/>
          <w:b w:val="false"/>
          <w:i w:val="false"/>
          <w:color w:val="000000"/>
          <w:sz w:val="28"/>
        </w:rPr>
        <w:t xml:space="preserve">"___" _____20_____жыл ____________________________  </w:t>
      </w:r>
    </w:p>
    <w:p>
      <w:pPr>
        <w:spacing w:after="0"/>
        <w:ind w:left="0"/>
        <w:jc w:val="both"/>
      </w:pPr>
      <w:r>
        <w:rPr>
          <w:rFonts w:ascii="Times New Roman"/>
          <w:b w:val="false"/>
          <w:i w:val="false"/>
          <w:color w:val="000000"/>
          <w:sz w:val="28"/>
        </w:rPr>
        <w:t xml:space="preserve">                                                           (қолы)</w:t>
      </w:r>
    </w:p>
    <w:p>
      <w:pPr>
        <w:spacing w:after="0"/>
        <w:ind w:left="0"/>
        <w:jc w:val="both"/>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және ғылым</w:t>
            </w:r>
            <w:r>
              <w:br/>
            </w:r>
            <w:r>
              <w:rPr>
                <w:rFonts w:ascii="Times New Roman"/>
                <w:b w:val="false"/>
                <w:i w:val="false"/>
                <w:color w:val="000000"/>
                <w:sz w:val="20"/>
              </w:rPr>
              <w:t>министрлігінің өзгерістер</w:t>
            </w:r>
            <w:r>
              <w:br/>
            </w:r>
            <w:r>
              <w:rPr>
                <w:rFonts w:ascii="Times New Roman"/>
                <w:b w:val="false"/>
                <w:i w:val="false"/>
                <w:color w:val="000000"/>
                <w:sz w:val="20"/>
              </w:rPr>
              <w:t xml:space="preserve">мен толықтырулар енгізілетін </w:t>
            </w:r>
            <w:r>
              <w:br/>
            </w:r>
            <w:r>
              <w:rPr>
                <w:rFonts w:ascii="Times New Roman"/>
                <w:b w:val="false"/>
                <w:i w:val="false"/>
                <w:color w:val="000000"/>
                <w:sz w:val="20"/>
              </w:rPr>
              <w:t>кейбір бұйрықтарының тізбесіне</w:t>
            </w:r>
            <w:r>
              <w:br/>
            </w:r>
            <w:r>
              <w:rPr>
                <w:rFonts w:ascii="Times New Roman"/>
                <w:b w:val="false"/>
                <w:i w:val="false"/>
                <w:color w:val="000000"/>
                <w:sz w:val="20"/>
              </w:rPr>
              <w:t>23-қосымша</w:t>
            </w:r>
            <w:r>
              <w:br/>
            </w:r>
            <w:r>
              <w:rPr>
                <w:rFonts w:ascii="Times New Roman"/>
                <w:b w:val="false"/>
                <w:i w:val="false"/>
                <w:color w:val="000000"/>
                <w:sz w:val="20"/>
              </w:rPr>
              <w:t xml:space="preserve"> "Шалғайдағы ауылдық елді </w:t>
            </w:r>
            <w:r>
              <w:br/>
            </w:r>
            <w:r>
              <w:rPr>
                <w:rFonts w:ascii="Times New Roman"/>
                <w:b w:val="false"/>
                <w:i w:val="false"/>
                <w:color w:val="000000"/>
                <w:sz w:val="20"/>
              </w:rPr>
              <w:t xml:space="preserve">мекендерде тұратын балаларды </w:t>
            </w:r>
            <w:r>
              <w:br/>
            </w:r>
            <w:r>
              <w:rPr>
                <w:rFonts w:ascii="Times New Roman"/>
                <w:b w:val="false"/>
                <w:i w:val="false"/>
                <w:color w:val="000000"/>
                <w:sz w:val="20"/>
              </w:rPr>
              <w:t xml:space="preserve">жалпы білім беру ұйымдарына </w:t>
            </w:r>
            <w:r>
              <w:br/>
            </w:r>
            <w:r>
              <w:rPr>
                <w:rFonts w:ascii="Times New Roman"/>
                <w:b w:val="false"/>
                <w:i w:val="false"/>
                <w:color w:val="000000"/>
                <w:sz w:val="20"/>
              </w:rPr>
              <w:t xml:space="preserve">және кейін үйлеріне тегін </w:t>
            </w:r>
            <w:r>
              <w:br/>
            </w:r>
            <w:r>
              <w:rPr>
                <w:rFonts w:ascii="Times New Roman"/>
                <w:b w:val="false"/>
                <w:i w:val="false"/>
                <w:color w:val="000000"/>
                <w:sz w:val="20"/>
              </w:rPr>
              <w:t xml:space="preserve">тасымалдауды ұсыну" мемлекеттік </w:t>
            </w:r>
            <w:r>
              <w:br/>
            </w:r>
            <w:r>
              <w:rPr>
                <w:rFonts w:ascii="Times New Roman"/>
                <w:b w:val="false"/>
                <w:i w:val="false"/>
                <w:color w:val="000000"/>
                <w:sz w:val="20"/>
              </w:rPr>
              <w:t xml:space="preserve">қызметті көрсету қағидаларына </w:t>
            </w:r>
            <w:r>
              <w:br/>
            </w:r>
            <w:r>
              <w:rPr>
                <w:rFonts w:ascii="Times New Roman"/>
                <w:b w:val="false"/>
                <w:i w:val="false"/>
                <w:color w:val="000000"/>
                <w:sz w:val="20"/>
              </w:rPr>
              <w:t>1-қосымша</w:t>
            </w:r>
            <w:r>
              <w:br/>
            </w:r>
            <w:r>
              <w:rPr>
                <w:rFonts w:ascii="Times New Roman"/>
                <w:b w:val="false"/>
                <w:i w:val="false"/>
                <w:color w:val="000000"/>
                <w:sz w:val="20"/>
              </w:rPr>
              <w:t>Нысан</w:t>
            </w:r>
            <w:r>
              <w:br/>
            </w:r>
            <w:r>
              <w:rPr>
                <w:rFonts w:ascii="Times New Roman"/>
                <w:b w:val="false"/>
                <w:i w:val="false"/>
                <w:color w:val="000000"/>
                <w:sz w:val="20"/>
              </w:rPr>
              <w:t>___________ басшысына</w:t>
            </w:r>
            <w:r>
              <w:br/>
            </w:r>
            <w:r>
              <w:rPr>
                <w:rFonts w:ascii="Times New Roman"/>
                <w:b w:val="false"/>
                <w:i w:val="false"/>
                <w:color w:val="000000"/>
                <w:sz w:val="20"/>
              </w:rPr>
              <w:t xml:space="preserve">__________________ </w:t>
            </w:r>
            <w:r>
              <w:br/>
            </w:r>
            <w:r>
              <w:rPr>
                <w:rFonts w:ascii="Times New Roman"/>
                <w:b w:val="false"/>
                <w:i w:val="false"/>
                <w:color w:val="000000"/>
                <w:sz w:val="20"/>
              </w:rPr>
              <w:t>(өтініш берушінің Т.А.Ә.</w:t>
            </w:r>
            <w:r>
              <w:br/>
            </w:r>
            <w:r>
              <w:rPr>
                <w:rFonts w:ascii="Times New Roman"/>
                <w:b w:val="false"/>
                <w:i w:val="false"/>
                <w:color w:val="000000"/>
                <w:sz w:val="20"/>
              </w:rPr>
              <w:t>(бар болғанда) және жеке</w:t>
            </w:r>
            <w:r>
              <w:br/>
            </w:r>
            <w:r>
              <w:rPr>
                <w:rFonts w:ascii="Times New Roman"/>
                <w:b w:val="false"/>
                <w:i w:val="false"/>
                <w:color w:val="000000"/>
                <w:sz w:val="20"/>
              </w:rPr>
              <w:t>сәйкестендіру нөмірі,</w:t>
            </w:r>
            <w:r>
              <w:br/>
            </w:r>
            <w:r>
              <w:rPr>
                <w:rFonts w:ascii="Times New Roman"/>
                <w:b w:val="false"/>
                <w:i w:val="false"/>
                <w:color w:val="000000"/>
                <w:sz w:val="20"/>
              </w:rPr>
              <w:t>мекенжайы, телефоны)</w:t>
            </w:r>
          </w:p>
        </w:tc>
      </w:tr>
    </w:tbl>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xml:space="preserve">
                 Сізден _______________________ тұратын ______________________  </w:t>
      </w:r>
    </w:p>
    <w:p>
      <w:pPr>
        <w:spacing w:after="0"/>
        <w:ind w:left="0"/>
        <w:jc w:val="both"/>
      </w:pPr>
      <w:r>
        <w:rPr>
          <w:rFonts w:ascii="Times New Roman"/>
          <w:b w:val="false"/>
          <w:i w:val="false"/>
          <w:color w:val="000000"/>
          <w:sz w:val="28"/>
        </w:rPr>
        <w:t xml:space="preserve">                (ауданның, елді мекеннің атауы)  </w:t>
      </w:r>
    </w:p>
    <w:p>
      <w:pPr>
        <w:spacing w:after="0"/>
        <w:ind w:left="0"/>
        <w:jc w:val="both"/>
      </w:pPr>
      <w:r>
        <w:rPr>
          <w:rFonts w:ascii="Times New Roman"/>
          <w:b w:val="false"/>
          <w:i w:val="false"/>
          <w:color w:val="000000"/>
          <w:sz w:val="28"/>
        </w:rPr>
        <w:t xml:space="preserve">________________________________________________________________ </w:t>
      </w:r>
    </w:p>
    <w:p>
      <w:pPr>
        <w:spacing w:after="0"/>
        <w:ind w:left="0"/>
        <w:jc w:val="both"/>
      </w:pPr>
      <w:r>
        <w:rPr>
          <w:rFonts w:ascii="Times New Roman"/>
          <w:b w:val="false"/>
          <w:i w:val="false"/>
          <w:color w:val="000000"/>
          <w:sz w:val="28"/>
        </w:rPr>
        <w:t xml:space="preserve">                   (сынып, білім беру ұйымның толық атауы)</w:t>
      </w:r>
    </w:p>
    <w:p>
      <w:pPr>
        <w:spacing w:after="0"/>
        <w:ind w:left="0"/>
        <w:jc w:val="both"/>
      </w:pPr>
      <w:r>
        <w:rPr>
          <w:rFonts w:ascii="Times New Roman"/>
          <w:b w:val="false"/>
          <w:i w:val="false"/>
          <w:color w:val="000000"/>
          <w:sz w:val="28"/>
        </w:rPr>
        <w:t xml:space="preserve">менің кәмелетке толмаған балам ____________________________________  </w:t>
      </w:r>
    </w:p>
    <w:p>
      <w:pPr>
        <w:spacing w:after="0"/>
        <w:ind w:left="0"/>
        <w:jc w:val="both"/>
      </w:pPr>
      <w:r>
        <w:rPr>
          <w:rFonts w:ascii="Times New Roman"/>
          <w:b w:val="false"/>
          <w:i w:val="false"/>
          <w:color w:val="000000"/>
          <w:sz w:val="28"/>
        </w:rPr>
        <w:t xml:space="preserve">              (Т.А.Ә.(бар болғанда) туған күні және  жеке сәйкестендіру нөмері)</w:t>
      </w:r>
    </w:p>
    <w:p>
      <w:pPr>
        <w:spacing w:after="0"/>
        <w:ind w:left="0"/>
        <w:jc w:val="both"/>
      </w:pPr>
    </w:p>
    <w:p>
      <w:pPr>
        <w:spacing w:after="0"/>
        <w:ind w:left="0"/>
        <w:jc w:val="both"/>
      </w:pPr>
      <w:r>
        <w:rPr>
          <w:rFonts w:ascii="Times New Roman"/>
          <w:b w:val="false"/>
          <w:i w:val="false"/>
          <w:color w:val="000000"/>
          <w:sz w:val="28"/>
        </w:rPr>
        <w:t xml:space="preserve">20___ - 20___ оқу жылында (оқу жылын белгілеу қажет) жалпы білім беру </w:t>
      </w:r>
    </w:p>
    <w:p>
      <w:pPr>
        <w:spacing w:after="0"/>
        <w:ind w:left="0"/>
        <w:jc w:val="both"/>
      </w:pPr>
      <w:r>
        <w:rPr>
          <w:rFonts w:ascii="Times New Roman"/>
          <w:b w:val="false"/>
          <w:i w:val="false"/>
          <w:color w:val="000000"/>
          <w:sz w:val="28"/>
        </w:rPr>
        <w:t>ұйымына және кері қарай үйге тегін тасымалдаумен қамтамасыз етуді сұраймын.</w:t>
      </w:r>
    </w:p>
    <w:p>
      <w:pPr>
        <w:spacing w:after="0"/>
        <w:ind w:left="0"/>
        <w:jc w:val="both"/>
      </w:pPr>
      <w:r>
        <w:rPr>
          <w:rFonts w:ascii="Times New Roman"/>
          <w:b w:val="false"/>
          <w:i w:val="false"/>
          <w:color w:val="000000"/>
          <w:sz w:val="28"/>
        </w:rPr>
        <w:t xml:space="preserve">Ақпараттық жүйелердегі "Дербес деректер және оларды қорғау туралы" 2013 </w:t>
      </w:r>
    </w:p>
    <w:p>
      <w:pPr>
        <w:spacing w:after="0"/>
        <w:ind w:left="0"/>
        <w:jc w:val="both"/>
      </w:pPr>
      <w:r>
        <w:rPr>
          <w:rFonts w:ascii="Times New Roman"/>
          <w:b w:val="false"/>
          <w:i w:val="false"/>
          <w:color w:val="000000"/>
          <w:sz w:val="28"/>
        </w:rPr>
        <w:t xml:space="preserve">жылғы 21 мамырдағы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қорғалатын құпия </w:t>
      </w:r>
    </w:p>
    <w:p>
      <w:pPr>
        <w:spacing w:after="0"/>
        <w:ind w:left="0"/>
        <w:jc w:val="both"/>
      </w:pPr>
      <w:r>
        <w:rPr>
          <w:rFonts w:ascii="Times New Roman"/>
          <w:b w:val="false"/>
          <w:i w:val="false"/>
          <w:color w:val="000000"/>
          <w:sz w:val="28"/>
        </w:rPr>
        <w:t>мәліметтерді пайдалануға келісім беремін.</w:t>
      </w:r>
    </w:p>
    <w:p>
      <w:pPr>
        <w:spacing w:after="0"/>
        <w:ind w:left="0"/>
        <w:jc w:val="both"/>
      </w:pPr>
      <w:r>
        <w:rPr>
          <w:rFonts w:ascii="Times New Roman"/>
          <w:b w:val="false"/>
          <w:i w:val="false"/>
          <w:color w:val="000000"/>
          <w:sz w:val="28"/>
        </w:rPr>
        <w:t>"___" __________ 20__ жыл өтініш берушінің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Білім және ғылым </w:t>
            </w:r>
            <w:r>
              <w:br/>
            </w:r>
            <w:r>
              <w:rPr>
                <w:rFonts w:ascii="Times New Roman"/>
                <w:b w:val="false"/>
                <w:i w:val="false"/>
                <w:color w:val="000000"/>
                <w:sz w:val="20"/>
              </w:rPr>
              <w:t xml:space="preserve">министрлігінің өзгерістер мен </w:t>
            </w:r>
            <w:r>
              <w:br/>
            </w:r>
            <w:r>
              <w:rPr>
                <w:rFonts w:ascii="Times New Roman"/>
                <w:b w:val="false"/>
                <w:i w:val="false"/>
                <w:color w:val="000000"/>
                <w:sz w:val="20"/>
              </w:rPr>
              <w:t>толықтырулар енгізілетін</w:t>
            </w:r>
            <w:r>
              <w:br/>
            </w:r>
            <w:r>
              <w:rPr>
                <w:rFonts w:ascii="Times New Roman"/>
                <w:b w:val="false"/>
                <w:i w:val="false"/>
                <w:color w:val="000000"/>
                <w:sz w:val="20"/>
              </w:rPr>
              <w:t>кейбір бұйрықтарының тізбесіне</w:t>
            </w:r>
            <w:r>
              <w:br/>
            </w:r>
            <w:r>
              <w:rPr>
                <w:rFonts w:ascii="Times New Roman"/>
                <w:b w:val="false"/>
                <w:i w:val="false"/>
                <w:color w:val="000000"/>
                <w:sz w:val="20"/>
              </w:rPr>
              <w:t>24-қосымша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"Шалғайдағы ауылдық елді </w:t>
            </w:r>
            <w:r>
              <w:br/>
            </w:r>
            <w:r>
              <w:rPr>
                <w:rFonts w:ascii="Times New Roman"/>
                <w:b w:val="false"/>
                <w:i w:val="false"/>
                <w:color w:val="000000"/>
                <w:sz w:val="20"/>
              </w:rPr>
              <w:t xml:space="preserve">мекендерде тұратын балаларды </w:t>
            </w:r>
            <w:r>
              <w:br/>
            </w:r>
            <w:r>
              <w:rPr>
                <w:rFonts w:ascii="Times New Roman"/>
                <w:b w:val="false"/>
                <w:i w:val="false"/>
                <w:color w:val="000000"/>
                <w:sz w:val="20"/>
              </w:rPr>
              <w:t xml:space="preserve">жалпы білім беру ұйымдарына </w:t>
            </w:r>
            <w:r>
              <w:br/>
            </w:r>
            <w:r>
              <w:rPr>
                <w:rFonts w:ascii="Times New Roman"/>
                <w:b w:val="false"/>
                <w:i w:val="false"/>
                <w:color w:val="000000"/>
                <w:sz w:val="20"/>
              </w:rPr>
              <w:t xml:space="preserve">және кейін үйлеріне тегін </w:t>
            </w:r>
            <w:r>
              <w:br/>
            </w:r>
            <w:r>
              <w:rPr>
                <w:rFonts w:ascii="Times New Roman"/>
                <w:b w:val="false"/>
                <w:i w:val="false"/>
                <w:color w:val="000000"/>
                <w:sz w:val="20"/>
              </w:rPr>
              <w:t>тасымалдауды ұсыну" мемлекеттік</w:t>
            </w:r>
            <w:r>
              <w:br/>
            </w:r>
            <w:r>
              <w:rPr>
                <w:rFonts w:ascii="Times New Roman"/>
                <w:b w:val="false"/>
                <w:i w:val="false"/>
                <w:color w:val="000000"/>
                <w:sz w:val="20"/>
              </w:rPr>
              <w:t xml:space="preserve">қызметті көрсету қағидаларына </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"Шалғайдағы ауылдық елді мекендерде тұратын балаларды жалпы білім беру ұйымдарына және кейін үйлеріне тегін тасымалдауды ұсыну" мемлекеттік көрсетілетін қызмет стандарты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Аудандардағы, облыстық маңызы бар қалалардағы білім бөлімдері, білім беру ұйымдары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қабылдау және мемлекеттік қызмет көрсетудің нәтижесін беру:</w:t>
            </w:r>
          </w:p>
          <w:p>
            <w:pPr>
              <w:spacing w:after="20"/>
              <w:ind w:left="20"/>
              <w:jc w:val="both"/>
            </w:pPr>
            <w:r>
              <w:rPr>
                <w:rFonts w:ascii="Times New Roman"/>
                <w:b w:val="false"/>
                <w:i w:val="false"/>
                <w:color w:val="000000"/>
                <w:sz w:val="20"/>
              </w:rPr>
              <w:t>
1) көрсетілетін қызметті берушінің кеңсесі;</w:t>
            </w:r>
          </w:p>
          <w:p>
            <w:pPr>
              <w:spacing w:after="20"/>
              <w:ind w:left="20"/>
              <w:jc w:val="both"/>
            </w:pPr>
            <w:r>
              <w:rPr>
                <w:rFonts w:ascii="Times New Roman"/>
                <w:b w:val="false"/>
                <w:i w:val="false"/>
                <w:color w:val="000000"/>
                <w:sz w:val="20"/>
              </w:rPr>
              <w:t>
2) "Азаматтарға арналған үкімет" мемлекеттік корпорациясы" коммерциялық емес қоғамы (бұдан әрі – Мемлекеттік корпорация);</w:t>
            </w:r>
          </w:p>
          <w:p>
            <w:pPr>
              <w:spacing w:after="20"/>
              <w:ind w:left="20"/>
              <w:jc w:val="both"/>
            </w:pPr>
            <w:r>
              <w:rPr>
                <w:rFonts w:ascii="Times New Roman"/>
                <w:b w:val="false"/>
                <w:i w:val="false"/>
                <w:color w:val="000000"/>
                <w:sz w:val="20"/>
              </w:rPr>
              <w:t>
3) білім беру ұйымы;</w:t>
            </w:r>
          </w:p>
          <w:p>
            <w:pPr>
              <w:spacing w:after="20"/>
              <w:ind w:left="20"/>
              <w:jc w:val="both"/>
            </w:pPr>
            <w:r>
              <w:rPr>
                <w:rFonts w:ascii="Times New Roman"/>
                <w:b w:val="false"/>
                <w:i w:val="false"/>
                <w:color w:val="000000"/>
                <w:sz w:val="20"/>
              </w:rPr>
              <w:t>
3) "электрондық үкіметтің" www.egov.kz веб-порталы (бұдан әрі – портал)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берушіге және Мемлекеттік корпорацияға құжаттар топтамасын тапсырған сәттен бастап, сондай-ақ портал арқылы өтініш берген кезде – 5 (бес) жұмыс күні.</w:t>
            </w:r>
          </w:p>
          <w:p>
            <w:pPr>
              <w:spacing w:after="20"/>
              <w:ind w:left="20"/>
              <w:jc w:val="both"/>
            </w:pPr>
            <w:r>
              <w:rPr>
                <w:rFonts w:ascii="Times New Roman"/>
                <w:b w:val="false"/>
                <w:i w:val="false"/>
                <w:color w:val="000000"/>
                <w:sz w:val="20"/>
              </w:rPr>
              <w:t>
2) көрсетілетін қызметті берушіде немесе Мемлекеттік корпорацияда құжаттарды тапсыру үшін күтудің рұқсат берілетін ең ұзақ уақыты – 15 минут;</w:t>
            </w:r>
          </w:p>
          <w:p>
            <w:pPr>
              <w:spacing w:after="20"/>
              <w:ind w:left="20"/>
              <w:jc w:val="both"/>
            </w:pPr>
            <w:r>
              <w:rPr>
                <w:rFonts w:ascii="Times New Roman"/>
                <w:b w:val="false"/>
                <w:i w:val="false"/>
                <w:color w:val="000000"/>
                <w:sz w:val="20"/>
              </w:rPr>
              <w:t>
3) көрсетілетін қызметті берушіде қызмет көрсетудің рұқсат берілетін ең ұзақ уақыты – 30 минут, Мемлекеттік корпорацияда – 15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 \ қағаз жүзінде.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білім беру ұйымдарына және кері қарай үйлеріне тегін тасымалдауды ұсыну туралы анықтама не осы мемлекеттік көрсетілетін қызмет стандартының </w:t>
            </w:r>
            <w:r>
              <w:rPr>
                <w:rFonts w:ascii="Times New Roman"/>
                <w:b w:val="false"/>
                <w:i w:val="false"/>
                <w:color w:val="000000"/>
                <w:sz w:val="20"/>
              </w:rPr>
              <w:t>9-тармағында</w:t>
            </w:r>
            <w:r>
              <w:rPr>
                <w:rFonts w:ascii="Times New Roman"/>
                <w:b w:val="false"/>
                <w:i w:val="false"/>
                <w:color w:val="000000"/>
                <w:sz w:val="20"/>
              </w:rPr>
              <w:t xml:space="preserve"> көрсетілген жағдайларда және негіздер бойынша мемлекеттік қызмет көрсетуден бас тарту туралы дәлелді жауап.</w:t>
            </w:r>
          </w:p>
          <w:p>
            <w:pPr>
              <w:spacing w:after="20"/>
              <w:ind w:left="20"/>
              <w:jc w:val="both"/>
            </w:pPr>
            <w:r>
              <w:rPr>
                <w:rFonts w:ascii="Times New Roman"/>
                <w:b w:val="false"/>
                <w:i w:val="false"/>
                <w:color w:val="000000"/>
                <w:sz w:val="20"/>
              </w:rPr>
              <w:t>
Порталда мемлекеттік қызмет көрсетудің нәтижесі көрсетілетін қызметті алушының "жеке кабинетіне" жіберіледі және сақталады.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алушыдан алынатын төлем мөлшері  Қазақстан Республикасының заңнамасында көзделген жағдайларда мемлекеттік қызмет көрсету кезінде мемлекеттік қызмет көрсету тәртібі және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берушіде: Қазақстан Республикасының еңбек заңнамасына сәйкес демалыс және мереке күндерін қоспағанда, дүйсенбіден бастап жұманы қоса алғанда сағат 13.00-ден 14.30-ға дейінгі аралықтағы түскі үзіліспен сағат 9.00-ден 18.30-ға дейін;</w:t>
            </w:r>
          </w:p>
          <w:p>
            <w:pPr>
              <w:spacing w:after="20"/>
              <w:ind w:left="20"/>
              <w:jc w:val="both"/>
            </w:pPr>
            <w:r>
              <w:rPr>
                <w:rFonts w:ascii="Times New Roman"/>
                <w:b w:val="false"/>
                <w:i w:val="false"/>
                <w:color w:val="000000"/>
                <w:sz w:val="20"/>
              </w:rPr>
              <w:t>
2) Мемлекеттік корпорацияда: еңбек заңнамасына сәйкес жексенбі және мереке күндерін қоспағанда, дүйсенбі мен сенбіні қоса алғанда белгіленген жұмыс кестесіне сәйкес сағат 9.00-ден 20.00-ге дейін, түскі үзіліссіз.</w:t>
            </w:r>
          </w:p>
          <w:p>
            <w:pPr>
              <w:spacing w:after="20"/>
              <w:ind w:left="20"/>
              <w:jc w:val="both"/>
            </w:pPr>
            <w:r>
              <w:rPr>
                <w:rFonts w:ascii="Times New Roman"/>
                <w:b w:val="false"/>
                <w:i w:val="false"/>
                <w:color w:val="000000"/>
                <w:sz w:val="20"/>
              </w:rPr>
              <w:t>
Қабылдау "электрондық" кезек тәртібімен көрсетілетін қызметті алушының тіркелген жері бойынша немесе шалғайдағы ауылдық елді мекендерде тұратын, жалпы білім беру ұйымдарына және кері қарай үйлеріне тасымалдауды қажет ететін кәмелетке толмаған баланы тіркеу орны бойынша жеделдетілген қызмет көрсетусіз жүзеге асырылады, электрондық кезекті портал арқылы "броньдауға" болады;</w:t>
            </w:r>
          </w:p>
          <w:p>
            <w:pPr>
              <w:spacing w:after="20"/>
              <w:ind w:left="20"/>
              <w:jc w:val="both"/>
            </w:pPr>
            <w:r>
              <w:rPr>
                <w:rFonts w:ascii="Times New Roman"/>
                <w:b w:val="false"/>
                <w:i w:val="false"/>
                <w:color w:val="000000"/>
                <w:sz w:val="20"/>
              </w:rPr>
              <w:t>
3) порталда: жөндеу жұмыстарын жүргізуге байланысты техникалық үзілістерді қоспағанда, тәулік бойы (Қазақстан Республикасының еңбек заңнамасына сәйкес көрсетілетін қызметті алушы жұмыс уақыты аяқталғаннан кейін, демалыс және мереке күндері жүгінген жағдайда өтінішті қабылдау және мемлекеттік қызмет көрсету нәтижесін беру келесі жұмыс күнімен жүзеге асырылады).</w:t>
            </w:r>
          </w:p>
          <w:p>
            <w:pPr>
              <w:spacing w:after="20"/>
              <w:ind w:left="20"/>
              <w:jc w:val="both"/>
            </w:pPr>
            <w:r>
              <w:rPr>
                <w:rFonts w:ascii="Times New Roman"/>
                <w:b w:val="false"/>
                <w:i w:val="false"/>
                <w:color w:val="000000"/>
                <w:sz w:val="20"/>
              </w:rPr>
              <w:t>
Мемлекеттік қызмет көрсету орындарының мекенжайлары:</w:t>
            </w:r>
          </w:p>
          <w:p>
            <w:pPr>
              <w:spacing w:after="20"/>
              <w:ind w:left="20"/>
              <w:jc w:val="both"/>
            </w:pPr>
            <w:r>
              <w:rPr>
                <w:rFonts w:ascii="Times New Roman"/>
                <w:b w:val="false"/>
                <w:i w:val="false"/>
                <w:color w:val="000000"/>
                <w:sz w:val="20"/>
              </w:rPr>
              <w:t>
1) Қазақстан Республикасы Білім және ғылым министрлігінің: www.edu.gov.kz интернет-ресурсында;</w:t>
            </w:r>
          </w:p>
          <w:p>
            <w:pPr>
              <w:spacing w:after="20"/>
              <w:ind w:left="20"/>
              <w:jc w:val="both"/>
            </w:pPr>
            <w:r>
              <w:rPr>
                <w:rFonts w:ascii="Times New Roman"/>
                <w:b w:val="false"/>
                <w:i w:val="false"/>
                <w:color w:val="000000"/>
                <w:sz w:val="20"/>
              </w:rPr>
              <w:t>
2) www.egov.kz порталында орналасқан.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берушіге және Мемлекеттік корпорацияға жүгінген кезде:</w:t>
            </w:r>
          </w:p>
          <w:p>
            <w:pPr>
              <w:spacing w:after="20"/>
              <w:ind w:left="20"/>
              <w:jc w:val="both"/>
            </w:pPr>
            <w:r>
              <w:rPr>
                <w:rFonts w:ascii="Times New Roman"/>
                <w:b w:val="false"/>
                <w:i w:val="false"/>
                <w:color w:val="000000"/>
                <w:sz w:val="20"/>
              </w:rPr>
              <w:t>
1) өтініш;</w:t>
            </w:r>
          </w:p>
          <w:p>
            <w:pPr>
              <w:spacing w:after="20"/>
              <w:ind w:left="20"/>
              <w:jc w:val="both"/>
            </w:pPr>
            <w:r>
              <w:rPr>
                <w:rFonts w:ascii="Times New Roman"/>
                <w:b w:val="false"/>
                <w:i w:val="false"/>
                <w:color w:val="000000"/>
                <w:sz w:val="20"/>
              </w:rPr>
              <w:t>
2) жеке басын куәландыратын құжат немесе цифрлық құжаттар сервисінен электрондық құжат (жеке басын сәйкестендіру үшін қажет);</w:t>
            </w:r>
          </w:p>
          <w:p>
            <w:pPr>
              <w:spacing w:after="20"/>
              <w:ind w:left="20"/>
              <w:jc w:val="both"/>
            </w:pPr>
            <w:r>
              <w:rPr>
                <w:rFonts w:ascii="Times New Roman"/>
                <w:b w:val="false"/>
                <w:i w:val="false"/>
                <w:color w:val="000000"/>
                <w:sz w:val="20"/>
              </w:rPr>
              <w:t>
3) "АХАЖ тіркеу пункті" ақпараттық жүйесінде мәліметтер болмаған жағдайда (бұдан әрі - АХАЖ АЖ) не Қазақстан Республикасынан тыс жерде туылған жағдайда баланың туу туралы куәлігі;</w:t>
            </w:r>
          </w:p>
          <w:p>
            <w:pPr>
              <w:spacing w:after="20"/>
              <w:ind w:left="20"/>
              <w:jc w:val="both"/>
            </w:pPr>
            <w:r>
              <w:rPr>
                <w:rFonts w:ascii="Times New Roman"/>
                <w:b w:val="false"/>
                <w:i w:val="false"/>
                <w:color w:val="000000"/>
                <w:sz w:val="20"/>
              </w:rPr>
              <w:t>
4) осы мемлекеттік көрсетілетін қызмет стандартының қосымшасына сәйкес нысан бойынша оқу орнынан анықтама.</w:t>
            </w:r>
          </w:p>
          <w:p>
            <w:pPr>
              <w:spacing w:after="20"/>
              <w:ind w:left="20"/>
              <w:jc w:val="both"/>
            </w:pPr>
            <w:r>
              <w:rPr>
                <w:rFonts w:ascii="Times New Roman"/>
                <w:b w:val="false"/>
                <w:i w:val="false"/>
                <w:color w:val="000000"/>
                <w:sz w:val="20"/>
              </w:rPr>
              <w:t>
Құжаттар салыстыру үшiн түпнұсқада ұсынылады, содан кейiн түпнұсқалар көрсетілетін қызметті алушыға қайтарылады;</w:t>
            </w:r>
          </w:p>
          <w:p>
            <w:pPr>
              <w:spacing w:after="20"/>
              <w:ind w:left="20"/>
              <w:jc w:val="both"/>
            </w:pPr>
            <w:r>
              <w:rPr>
                <w:rFonts w:ascii="Times New Roman"/>
                <w:b w:val="false"/>
                <w:i w:val="false"/>
                <w:color w:val="000000"/>
                <w:sz w:val="20"/>
              </w:rPr>
              <w:t>
порталда:</w:t>
            </w:r>
          </w:p>
          <w:p>
            <w:pPr>
              <w:spacing w:after="20"/>
              <w:ind w:left="20"/>
              <w:jc w:val="both"/>
            </w:pPr>
            <w:r>
              <w:rPr>
                <w:rFonts w:ascii="Times New Roman"/>
                <w:b w:val="false"/>
                <w:i w:val="false"/>
                <w:color w:val="000000"/>
                <w:sz w:val="20"/>
              </w:rPr>
              <w:t>
1) көрсетілетін қызметті алушының ЭЦҚ-сымен немесе көрсетілетін қызметті алушының ұялы байланыс операторы ұсынған абоненттік нөмірі порталдың есеп жазбасына тіркелген және қосылған жағдайда, бір рет пайдаланатын құпиясөзбен куәландырылған электрондық құжат нысанындағы өтініш;</w:t>
            </w:r>
          </w:p>
          <w:p>
            <w:pPr>
              <w:spacing w:after="20"/>
              <w:ind w:left="20"/>
              <w:jc w:val="both"/>
            </w:pPr>
            <w:r>
              <w:rPr>
                <w:rFonts w:ascii="Times New Roman"/>
                <w:b w:val="false"/>
                <w:i w:val="false"/>
                <w:color w:val="000000"/>
                <w:sz w:val="20"/>
              </w:rPr>
              <w:t>
2) "АХАЖ тіркеу пункті" ақпараттық жүйесінде (бұдан әрі – АХАЖ АЖ) мәліметтер болмаған кезде не Қазақстан Республикасынан тыс жерде туған баланың (балалардың) туу туралы куәлігінің электрондық көшірмесі;</w:t>
            </w:r>
          </w:p>
          <w:p>
            <w:pPr>
              <w:spacing w:after="20"/>
              <w:ind w:left="20"/>
              <w:jc w:val="both"/>
            </w:pPr>
            <w:r>
              <w:rPr>
                <w:rFonts w:ascii="Times New Roman"/>
                <w:b w:val="false"/>
                <w:i w:val="false"/>
                <w:color w:val="000000"/>
                <w:sz w:val="20"/>
              </w:rPr>
              <w:t>
3) осы мемлекеттік көрсетілетін қызмет стандартының қосымшасына сәйкес нысан бойынша оқу орнынан анықтаманың электрондық көшірмесі.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xml:space="preserve">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"Білім туралы" 2007 жылғы 27 шілдедегі Қазақстан Республикасының </w:t>
            </w:r>
            <w:r>
              <w:rPr>
                <w:rFonts w:ascii="Times New Roman"/>
                <w:b w:val="false"/>
                <w:i w:val="false"/>
                <w:color w:val="000000"/>
                <w:sz w:val="20"/>
              </w:rPr>
              <w:t>Заңымен</w:t>
            </w:r>
            <w:r>
              <w:rPr>
                <w:rFonts w:ascii="Times New Roman"/>
                <w:b w:val="false"/>
                <w:i w:val="false"/>
                <w:color w:val="000000"/>
                <w:sz w:val="20"/>
              </w:rPr>
              <w:t xml:space="preserve"> және "Білім беру ұйымдары желісінің кепілдік берілген мемлекеттік нормативін бекіту туралы" Қазақстан Республикасы Үкіметінің 2007 жылғы 21 желтоқсандағы № 1256 </w:t>
            </w:r>
            <w:r>
              <w:rPr>
                <w:rFonts w:ascii="Times New Roman"/>
                <w:b w:val="false"/>
                <w:i w:val="false"/>
                <w:color w:val="000000"/>
                <w:sz w:val="20"/>
              </w:rPr>
              <w:t>қаулысымен</w:t>
            </w:r>
            <w:r>
              <w:rPr>
                <w:rFonts w:ascii="Times New Roman"/>
                <w:b w:val="false"/>
                <w:i w:val="false"/>
                <w:color w:val="000000"/>
                <w:sz w:val="20"/>
              </w:rPr>
              <w:t xml:space="preserve"> белгіленген талаптарға сәйкес келмеуі;</w:t>
            </w:r>
          </w:p>
          <w:p>
            <w:pPr>
              <w:spacing w:after="20"/>
              <w:ind w:left="20"/>
              <w:jc w:val="both"/>
            </w:pPr>
            <w:r>
              <w:rPr>
                <w:rFonts w:ascii="Times New Roman"/>
                <w:b w:val="false"/>
                <w:i w:val="false"/>
                <w:color w:val="000000"/>
                <w:sz w:val="20"/>
              </w:rPr>
              <w:t>
3)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 бойынша мемлекеттік қызметтерді көрсетуден бас тартады.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көрсетудің, оның ішінде электрондық нысанда көрсетілетін қызметтің ерекшеліктерін ескере отырып қойылатын өзге де талаптар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ЭЦҚ болған жағдайда мемлекеттік көрсетілетін қызметті портал арқылы электрондық нысанда алуға мүмкіндігі бар.</w:t>
            </w:r>
          </w:p>
          <w:p>
            <w:pPr>
              <w:spacing w:after="20"/>
              <w:ind w:left="20"/>
              <w:jc w:val="both"/>
            </w:pPr>
            <w:r>
              <w:rPr>
                <w:rFonts w:ascii="Times New Roman"/>
                <w:b w:val="false"/>
                <w:i w:val="false"/>
                <w:color w:val="000000"/>
                <w:sz w:val="20"/>
              </w:rPr>
              <w:t>
Көрсетілетін қызметті алушы мемлекеттік қызмет көрсету тәртібі мен мәртебесі туралы ақпаратты Бірыңғай байланыс орталығы арқылы алады: 1414, 8 800 080 7777.</w:t>
            </w:r>
          </w:p>
          <w:p>
            <w:pPr>
              <w:spacing w:after="20"/>
              <w:ind w:left="20"/>
              <w:jc w:val="both"/>
            </w:pPr>
            <w:r>
              <w:rPr>
                <w:rFonts w:ascii="Times New Roman"/>
                <w:b w:val="false"/>
                <w:i w:val="false"/>
                <w:color w:val="000000"/>
                <w:sz w:val="20"/>
              </w:rPr>
              <w:t>
Цифрлық құжаттар сервисі мобильді қосымшада авторландырылған пайдаланушылар үшін қолжетімді.</w:t>
            </w:r>
          </w:p>
          <w:p>
            <w:pPr>
              <w:spacing w:after="20"/>
              <w:ind w:left="20"/>
              <w:jc w:val="both"/>
            </w:pPr>
            <w:r>
              <w:rPr>
                <w:rFonts w:ascii="Times New Roman"/>
                <w:b w:val="false"/>
                <w:i w:val="false"/>
                <w:color w:val="000000"/>
                <w:sz w:val="20"/>
              </w:rPr>
              <w:t>
Цифрлық құжатты пайдалану үшін электрондық-цифрлық қолтаңбаны немесе бір реттік парольді пайдалана отырып, мобильді қосымшада авторландырудан өту, одан әрі "цифрлық құжаттар" бөліміне өтіп, қажетті құжатты таңдау қажет.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және ғылым</w:t>
            </w:r>
            <w:r>
              <w:br/>
            </w:r>
            <w:r>
              <w:rPr>
                <w:rFonts w:ascii="Times New Roman"/>
                <w:b w:val="false"/>
                <w:i w:val="false"/>
                <w:color w:val="000000"/>
                <w:sz w:val="20"/>
              </w:rPr>
              <w:t xml:space="preserve">министрлігінің өзгерістер </w:t>
            </w:r>
            <w:r>
              <w:br/>
            </w:r>
            <w:r>
              <w:rPr>
                <w:rFonts w:ascii="Times New Roman"/>
                <w:b w:val="false"/>
                <w:i w:val="false"/>
                <w:color w:val="000000"/>
                <w:sz w:val="20"/>
              </w:rPr>
              <w:t>мен толықтырулар енгізілетін</w:t>
            </w:r>
            <w:r>
              <w:br/>
            </w:r>
            <w:r>
              <w:rPr>
                <w:rFonts w:ascii="Times New Roman"/>
                <w:b w:val="false"/>
                <w:i w:val="false"/>
                <w:color w:val="000000"/>
                <w:sz w:val="20"/>
              </w:rPr>
              <w:t>кейбір бұйрықтарының тізбесіне</w:t>
            </w:r>
            <w:r>
              <w:br/>
            </w:r>
            <w:r>
              <w:rPr>
                <w:rFonts w:ascii="Times New Roman"/>
                <w:b w:val="false"/>
                <w:i w:val="false"/>
                <w:color w:val="000000"/>
                <w:sz w:val="20"/>
              </w:rPr>
              <w:t>25-қосымша</w:t>
            </w:r>
            <w:r>
              <w:br/>
            </w:r>
            <w:r>
              <w:rPr>
                <w:rFonts w:ascii="Times New Roman"/>
                <w:b w:val="false"/>
                <w:i w:val="false"/>
                <w:color w:val="000000"/>
                <w:sz w:val="20"/>
              </w:rPr>
              <w:t>"Шалғайдағы ауылдық елді</w:t>
            </w:r>
            <w:r>
              <w:br/>
            </w:r>
            <w:r>
              <w:rPr>
                <w:rFonts w:ascii="Times New Roman"/>
                <w:b w:val="false"/>
                <w:i w:val="false"/>
                <w:color w:val="000000"/>
                <w:sz w:val="20"/>
              </w:rPr>
              <w:t>мекендерде тұратын балаларды</w:t>
            </w:r>
            <w:r>
              <w:br/>
            </w:r>
            <w:r>
              <w:rPr>
                <w:rFonts w:ascii="Times New Roman"/>
                <w:b w:val="false"/>
                <w:i w:val="false"/>
                <w:color w:val="000000"/>
                <w:sz w:val="20"/>
              </w:rPr>
              <w:t xml:space="preserve">жалпы білім беру ұйымдарына </w:t>
            </w:r>
            <w:r>
              <w:br/>
            </w:r>
            <w:r>
              <w:rPr>
                <w:rFonts w:ascii="Times New Roman"/>
                <w:b w:val="false"/>
                <w:i w:val="false"/>
                <w:color w:val="000000"/>
                <w:sz w:val="20"/>
              </w:rPr>
              <w:t>және кейін үйлеріне тегін</w:t>
            </w:r>
            <w:r>
              <w:br/>
            </w:r>
            <w:r>
              <w:rPr>
                <w:rFonts w:ascii="Times New Roman"/>
                <w:b w:val="false"/>
                <w:i w:val="false"/>
                <w:color w:val="000000"/>
                <w:sz w:val="20"/>
              </w:rPr>
              <w:t xml:space="preserve">тасымалдауды ұсыну" мемлекеттік </w:t>
            </w:r>
            <w:r>
              <w:br/>
            </w:r>
            <w:r>
              <w:rPr>
                <w:rFonts w:ascii="Times New Roman"/>
                <w:b w:val="false"/>
                <w:i w:val="false"/>
                <w:color w:val="000000"/>
                <w:sz w:val="20"/>
              </w:rPr>
              <w:t>қызметті көрсету қағидаларына</w:t>
            </w:r>
            <w:r>
              <w:br/>
            </w:r>
            <w:r>
              <w:rPr>
                <w:rFonts w:ascii="Times New Roman"/>
                <w:b w:val="false"/>
                <w:i w:val="false"/>
                <w:color w:val="000000"/>
                <w:sz w:val="20"/>
              </w:rPr>
              <w:t>4-қосымша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Жалпы білім беру ұйымдарына және кері қарай үйлеріне тегін тасымалдауды ұсыну туралы анықтама</w:t>
      </w:r>
    </w:p>
    <w:p>
      <w:pPr>
        <w:spacing w:after="0"/>
        <w:ind w:left="0"/>
        <w:jc w:val="both"/>
      </w:pPr>
      <w:r>
        <w:rPr>
          <w:rFonts w:ascii="Times New Roman"/>
          <w:b w:val="false"/>
          <w:i w:val="false"/>
          <w:color w:val="000000"/>
          <w:sz w:val="28"/>
        </w:rPr>
        <w:t xml:space="preserve">
                 Осы анықтама ________________________________________________  </w:t>
      </w:r>
    </w:p>
    <w:p>
      <w:pPr>
        <w:spacing w:after="0"/>
        <w:ind w:left="0"/>
        <w:jc w:val="both"/>
      </w:pPr>
      <w:r>
        <w:rPr>
          <w:rFonts w:ascii="Times New Roman"/>
          <w:b w:val="false"/>
          <w:i w:val="false"/>
          <w:color w:val="000000"/>
          <w:sz w:val="28"/>
        </w:rPr>
        <w:t xml:space="preserve">                        (білім алушының және тәрбиеленушінің Т.А.Ә.(бар болғанда))</w:t>
      </w:r>
    </w:p>
    <w:p>
      <w:pPr>
        <w:spacing w:after="0"/>
        <w:ind w:left="0"/>
        <w:jc w:val="both"/>
      </w:pPr>
      <w:r>
        <w:rPr>
          <w:rFonts w:ascii="Times New Roman"/>
          <w:b w:val="false"/>
          <w:i w:val="false"/>
          <w:color w:val="000000"/>
          <w:sz w:val="28"/>
        </w:rPr>
        <w:t xml:space="preserve">№_________ (мектептің атауы) жалпы білім беру ұйымына және кері қарай  </w:t>
      </w:r>
    </w:p>
    <w:p>
      <w:pPr>
        <w:spacing w:after="0"/>
        <w:ind w:left="0"/>
        <w:jc w:val="both"/>
      </w:pPr>
      <w:r>
        <w:rPr>
          <w:rFonts w:ascii="Times New Roman"/>
          <w:b w:val="false"/>
          <w:i w:val="false"/>
          <w:color w:val="000000"/>
          <w:sz w:val="28"/>
        </w:rPr>
        <w:t>үйіне тегін тасымалдаумен қамтамасыз етілетіндігі үшін берілді.</w:t>
      </w:r>
    </w:p>
    <w:p>
      <w:pPr>
        <w:spacing w:after="0"/>
        <w:ind w:left="0"/>
        <w:jc w:val="both"/>
      </w:pPr>
      <w:r>
        <w:rPr>
          <w:rFonts w:ascii="Times New Roman"/>
          <w:b w:val="false"/>
          <w:i w:val="false"/>
          <w:color w:val="000000"/>
          <w:sz w:val="28"/>
        </w:rPr>
        <w:t>Анықтама оқу жылы кезеңінде жарамды.</w:t>
      </w:r>
    </w:p>
    <w:p>
      <w:pPr>
        <w:spacing w:after="0"/>
        <w:ind w:left="0"/>
        <w:jc w:val="both"/>
      </w:pPr>
      <w:r>
        <w:rPr>
          <w:rFonts w:ascii="Times New Roman"/>
          <w:b w:val="false"/>
          <w:i w:val="false"/>
          <w:color w:val="000000"/>
          <w:sz w:val="28"/>
        </w:rPr>
        <w:t xml:space="preserve">Басшы ________________________________ </w:t>
      </w:r>
    </w:p>
    <w:p>
      <w:pPr>
        <w:spacing w:after="0"/>
        <w:ind w:left="0"/>
        <w:jc w:val="both"/>
      </w:pPr>
      <w:r>
        <w:rPr>
          <w:rFonts w:ascii="Times New Roman"/>
          <w:b w:val="false"/>
          <w:i w:val="false"/>
          <w:color w:val="000000"/>
          <w:sz w:val="28"/>
        </w:rPr>
        <w:t xml:space="preserve">                (Т.А.Ә. (бар болғанда) және қолы)</w:t>
      </w:r>
    </w:p>
    <w:p>
      <w:pPr>
        <w:spacing w:after="0"/>
        <w:ind w:left="0"/>
        <w:jc w:val="both"/>
      </w:pPr>
      <w:r>
        <w:rPr>
          <w:rFonts w:ascii="Times New Roman"/>
          <w:b w:val="false"/>
          <w:i w:val="false"/>
          <w:color w:val="000000"/>
          <w:sz w:val="28"/>
        </w:rPr>
        <w:t xml:space="preserve">____________________________________________  </w:t>
      </w:r>
    </w:p>
    <w:p>
      <w:pPr>
        <w:spacing w:after="0"/>
        <w:ind w:left="0"/>
        <w:jc w:val="both"/>
      </w:pPr>
      <w:r>
        <w:rPr>
          <w:rFonts w:ascii="Times New Roman"/>
          <w:b w:val="false"/>
          <w:i w:val="false"/>
          <w:color w:val="000000"/>
          <w:sz w:val="28"/>
        </w:rPr>
        <w:t xml:space="preserve">                 (елді мекеннің атауы)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Білім және ғылым </w:t>
            </w:r>
            <w:r>
              <w:br/>
            </w:r>
            <w:r>
              <w:rPr>
                <w:rFonts w:ascii="Times New Roman"/>
                <w:b w:val="false"/>
                <w:i w:val="false"/>
                <w:color w:val="000000"/>
                <w:sz w:val="20"/>
              </w:rPr>
              <w:t xml:space="preserve">министрлігінің өзгерістер мен </w:t>
            </w:r>
            <w:r>
              <w:br/>
            </w:r>
            <w:r>
              <w:rPr>
                <w:rFonts w:ascii="Times New Roman"/>
                <w:b w:val="false"/>
                <w:i w:val="false"/>
                <w:color w:val="000000"/>
                <w:sz w:val="20"/>
              </w:rPr>
              <w:t xml:space="preserve">толықтырулар енгізілетін </w:t>
            </w:r>
            <w:r>
              <w:br/>
            </w:r>
            <w:r>
              <w:rPr>
                <w:rFonts w:ascii="Times New Roman"/>
                <w:b w:val="false"/>
                <w:i w:val="false"/>
                <w:color w:val="000000"/>
                <w:sz w:val="20"/>
              </w:rPr>
              <w:t>кейбір бұйрықтарының тізбесіне</w:t>
            </w:r>
            <w:r>
              <w:br/>
            </w:r>
            <w:r>
              <w:rPr>
                <w:rFonts w:ascii="Times New Roman"/>
                <w:b w:val="false"/>
                <w:i w:val="false"/>
                <w:color w:val="000000"/>
                <w:sz w:val="20"/>
              </w:rPr>
              <w:t>26-қосымша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"Жалпы білім беретін </w:t>
            </w:r>
            <w:r>
              <w:br/>
            </w:r>
            <w:r>
              <w:rPr>
                <w:rFonts w:ascii="Times New Roman"/>
                <w:b w:val="false"/>
                <w:i w:val="false"/>
                <w:color w:val="000000"/>
                <w:sz w:val="20"/>
              </w:rPr>
              <w:t xml:space="preserve">мектептердегі білім алушылар </w:t>
            </w:r>
            <w:r>
              <w:br/>
            </w:r>
            <w:r>
              <w:rPr>
                <w:rFonts w:ascii="Times New Roman"/>
                <w:b w:val="false"/>
                <w:i w:val="false"/>
                <w:color w:val="000000"/>
                <w:sz w:val="20"/>
              </w:rPr>
              <w:t xml:space="preserve">мен тәрбиеленушілердің жекелеген </w:t>
            </w:r>
            <w:r>
              <w:br/>
            </w:r>
            <w:r>
              <w:rPr>
                <w:rFonts w:ascii="Times New Roman"/>
                <w:b w:val="false"/>
                <w:i w:val="false"/>
                <w:color w:val="000000"/>
                <w:sz w:val="20"/>
              </w:rPr>
              <w:t>санаттарына тегін және жеңілдетілген</w:t>
            </w:r>
            <w:r>
              <w:br/>
            </w:r>
            <w:r>
              <w:rPr>
                <w:rFonts w:ascii="Times New Roman"/>
                <w:b w:val="false"/>
                <w:i w:val="false"/>
                <w:color w:val="000000"/>
                <w:sz w:val="20"/>
              </w:rPr>
              <w:t xml:space="preserve">тамақтандыруды ұсыну" </w:t>
            </w:r>
            <w:r>
              <w:br/>
            </w:r>
            <w:r>
              <w:rPr>
                <w:rFonts w:ascii="Times New Roman"/>
                <w:b w:val="false"/>
                <w:i w:val="false"/>
                <w:color w:val="000000"/>
                <w:sz w:val="20"/>
              </w:rPr>
              <w:t xml:space="preserve">мемлекеттік қызметті </w:t>
            </w:r>
            <w:r>
              <w:br/>
            </w:r>
            <w:r>
              <w:rPr>
                <w:rFonts w:ascii="Times New Roman"/>
                <w:b w:val="false"/>
                <w:i w:val="false"/>
                <w:color w:val="000000"/>
                <w:sz w:val="20"/>
              </w:rPr>
              <w:t xml:space="preserve">көрсету қағидаларына </w:t>
            </w:r>
            <w:r>
              <w:br/>
            </w:r>
            <w:r>
              <w:rPr>
                <w:rFonts w:ascii="Times New Roman"/>
                <w:b w:val="false"/>
                <w:i w:val="false"/>
                <w:color w:val="000000"/>
                <w:sz w:val="20"/>
              </w:rPr>
              <w:t>1-қосымша</w:t>
            </w:r>
            <w:r>
              <w:br/>
            </w:r>
            <w:r>
              <w:rPr>
                <w:rFonts w:ascii="Times New Roman"/>
                <w:b w:val="false"/>
                <w:i w:val="false"/>
                <w:color w:val="000000"/>
                <w:sz w:val="20"/>
              </w:rPr>
              <w:t>Нысан</w:t>
            </w:r>
            <w:r>
              <w:br/>
            </w:r>
            <w:r>
              <w:rPr>
                <w:rFonts w:ascii="Times New Roman"/>
                <w:b w:val="false"/>
                <w:i w:val="false"/>
                <w:color w:val="000000"/>
                <w:sz w:val="20"/>
              </w:rPr>
              <w:t>_______________ басшысына</w:t>
            </w:r>
            <w:r>
              <w:br/>
            </w:r>
            <w:r>
              <w:rPr>
                <w:rFonts w:ascii="Times New Roman"/>
                <w:b w:val="false"/>
                <w:i w:val="false"/>
                <w:color w:val="000000"/>
                <w:sz w:val="20"/>
              </w:rPr>
              <w:t>_________________________</w:t>
            </w:r>
            <w:r>
              <w:br/>
            </w:r>
            <w:r>
              <w:rPr>
                <w:rFonts w:ascii="Times New Roman"/>
                <w:b w:val="false"/>
                <w:i w:val="false"/>
                <w:color w:val="000000"/>
                <w:sz w:val="20"/>
              </w:rPr>
              <w:t>(елді мекен атауы, тұрғылықты</w:t>
            </w:r>
            <w:r>
              <w:br/>
            </w:r>
            <w:r>
              <w:rPr>
                <w:rFonts w:ascii="Times New Roman"/>
                <w:b w:val="false"/>
                <w:i w:val="false"/>
                <w:color w:val="000000"/>
                <w:sz w:val="20"/>
              </w:rPr>
              <w:t>мекенжайы, телефоны)</w:t>
            </w:r>
            <w:r>
              <w:br/>
            </w:r>
            <w:r>
              <w:rPr>
                <w:rFonts w:ascii="Times New Roman"/>
                <w:b w:val="false"/>
                <w:i w:val="false"/>
                <w:color w:val="000000"/>
                <w:sz w:val="20"/>
              </w:rPr>
              <w:t>мекенжай бойынша тұратын</w:t>
            </w:r>
            <w:r>
              <w:br/>
            </w:r>
            <w:r>
              <w:rPr>
                <w:rFonts w:ascii="Times New Roman"/>
                <w:b w:val="false"/>
                <w:i w:val="false"/>
                <w:color w:val="000000"/>
                <w:sz w:val="20"/>
              </w:rPr>
              <w:t>_________________________</w:t>
            </w:r>
            <w:r>
              <w:br/>
            </w:r>
            <w:r>
              <w:rPr>
                <w:rFonts w:ascii="Times New Roman"/>
                <w:b w:val="false"/>
                <w:i w:val="false"/>
                <w:color w:val="000000"/>
                <w:sz w:val="20"/>
              </w:rPr>
              <w:t>_________________________</w:t>
            </w:r>
            <w:r>
              <w:br/>
            </w:r>
            <w:r>
              <w:rPr>
                <w:rFonts w:ascii="Times New Roman"/>
                <w:b w:val="false"/>
                <w:i w:val="false"/>
                <w:color w:val="000000"/>
                <w:sz w:val="20"/>
              </w:rPr>
              <w:t>(өтініш берушінің Т.А.Ә.</w:t>
            </w:r>
            <w:r>
              <w:br/>
            </w:r>
            <w:r>
              <w:rPr>
                <w:rFonts w:ascii="Times New Roman"/>
                <w:b w:val="false"/>
                <w:i w:val="false"/>
                <w:color w:val="000000"/>
                <w:sz w:val="20"/>
              </w:rPr>
              <w:t>(бар болғанда) және жеке</w:t>
            </w:r>
            <w:r>
              <w:br/>
            </w:r>
            <w:r>
              <w:rPr>
                <w:rFonts w:ascii="Times New Roman"/>
                <w:b w:val="false"/>
                <w:i w:val="false"/>
                <w:color w:val="000000"/>
                <w:sz w:val="20"/>
              </w:rPr>
              <w:t>сәйкестендіру нөмірі)</w:t>
            </w:r>
          </w:p>
        </w:tc>
      </w:tr>
    </w:tbl>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Сізден (мектеп №, № және сынып литерін көрсету) оқитын менің кәмелетке</w:t>
      </w:r>
    </w:p>
    <w:p>
      <w:pPr>
        <w:spacing w:after="0"/>
        <w:ind w:left="0"/>
        <w:jc w:val="both"/>
      </w:pPr>
      <w:r>
        <w:rPr>
          <w:rFonts w:ascii="Times New Roman"/>
          <w:b w:val="false"/>
          <w:i w:val="false"/>
          <w:color w:val="000000"/>
          <w:sz w:val="28"/>
        </w:rPr>
        <w:t>толмаған баламды (Т.А.Ә. (бар болған жағдайда) және жеке сәйкестендіру нөмірі,</w:t>
      </w:r>
    </w:p>
    <w:p>
      <w:pPr>
        <w:spacing w:after="0"/>
        <w:ind w:left="0"/>
        <w:jc w:val="both"/>
      </w:pPr>
      <w:r>
        <w:rPr>
          <w:rFonts w:ascii="Times New Roman"/>
          <w:b w:val="false"/>
          <w:i w:val="false"/>
          <w:color w:val="000000"/>
          <w:sz w:val="28"/>
        </w:rPr>
        <w:t>туған күні) (оқу жылын көрсету) тегін және жеңілдікпен тамақтандырумен қамтамасыз</w:t>
      </w:r>
    </w:p>
    <w:p>
      <w:pPr>
        <w:spacing w:after="0"/>
        <w:ind w:left="0"/>
        <w:jc w:val="both"/>
      </w:pPr>
      <w:r>
        <w:rPr>
          <w:rFonts w:ascii="Times New Roman"/>
          <w:b w:val="false"/>
          <w:i w:val="false"/>
          <w:color w:val="000000"/>
          <w:sz w:val="28"/>
        </w:rPr>
        <w:t>етілетін білім алушылар мен тәрбиеленушілердің тізіміне қосуды сұраймын.</w:t>
      </w:r>
    </w:p>
    <w:p>
      <w:pPr>
        <w:spacing w:after="0"/>
        <w:ind w:left="0"/>
        <w:jc w:val="both"/>
      </w:pPr>
      <w:r>
        <w:rPr>
          <w:rFonts w:ascii="Times New Roman"/>
          <w:b w:val="false"/>
          <w:i w:val="false"/>
          <w:color w:val="000000"/>
          <w:sz w:val="28"/>
        </w:rPr>
        <w:t xml:space="preserve">Ақпараттық жүйелердегі "Дербес деректер және оларды қорғау туралы" 2013 жылғы </w:t>
      </w:r>
    </w:p>
    <w:p>
      <w:pPr>
        <w:spacing w:after="0"/>
        <w:ind w:left="0"/>
        <w:jc w:val="both"/>
      </w:pPr>
      <w:r>
        <w:rPr>
          <w:rFonts w:ascii="Times New Roman"/>
          <w:b w:val="false"/>
          <w:i w:val="false"/>
          <w:color w:val="000000"/>
          <w:sz w:val="28"/>
        </w:rPr>
        <w:t xml:space="preserve">21 мамырдағы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қорғалатын құпия мәліметтерді</w:t>
      </w:r>
    </w:p>
    <w:p>
      <w:pPr>
        <w:spacing w:after="0"/>
        <w:ind w:left="0"/>
        <w:jc w:val="both"/>
      </w:pPr>
      <w:r>
        <w:rPr>
          <w:rFonts w:ascii="Times New Roman"/>
          <w:b w:val="false"/>
          <w:i w:val="false"/>
          <w:color w:val="000000"/>
          <w:sz w:val="28"/>
        </w:rPr>
        <w:t>қолдануға келісім беремін.</w:t>
      </w:r>
    </w:p>
    <w:p>
      <w:pPr>
        <w:spacing w:after="0"/>
        <w:ind w:left="0"/>
        <w:jc w:val="both"/>
      </w:pPr>
      <w:r>
        <w:rPr>
          <w:rFonts w:ascii="Times New Roman"/>
          <w:b w:val="false"/>
          <w:i w:val="false"/>
          <w:color w:val="000000"/>
          <w:sz w:val="28"/>
        </w:rPr>
        <w:t>"___" _____________20__ жыл                                азаматтың (азаматшаның)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Білім және ғылым </w:t>
            </w:r>
            <w:r>
              <w:br/>
            </w:r>
            <w:r>
              <w:rPr>
                <w:rFonts w:ascii="Times New Roman"/>
                <w:b w:val="false"/>
                <w:i w:val="false"/>
                <w:color w:val="000000"/>
                <w:sz w:val="20"/>
              </w:rPr>
              <w:t xml:space="preserve"> министрлігінің өзгерістер мен </w:t>
            </w:r>
            <w:r>
              <w:br/>
            </w:r>
            <w:r>
              <w:rPr>
                <w:rFonts w:ascii="Times New Roman"/>
                <w:b w:val="false"/>
                <w:i w:val="false"/>
                <w:color w:val="000000"/>
                <w:sz w:val="20"/>
              </w:rPr>
              <w:t xml:space="preserve">толықтырулар енгізілетін </w:t>
            </w:r>
            <w:r>
              <w:br/>
            </w:r>
            <w:r>
              <w:rPr>
                <w:rFonts w:ascii="Times New Roman"/>
                <w:b w:val="false"/>
                <w:i w:val="false"/>
                <w:color w:val="000000"/>
                <w:sz w:val="20"/>
              </w:rPr>
              <w:t>кейбір бұйрықтарының тізбесіне</w:t>
            </w:r>
            <w:r>
              <w:br/>
            </w:r>
            <w:r>
              <w:rPr>
                <w:rFonts w:ascii="Times New Roman"/>
                <w:b w:val="false"/>
                <w:i w:val="false"/>
                <w:color w:val="000000"/>
                <w:sz w:val="20"/>
              </w:rPr>
              <w:t>27-қосымша</w:t>
            </w:r>
            <w:r>
              <w:br/>
            </w:r>
            <w:r>
              <w:rPr>
                <w:rFonts w:ascii="Times New Roman"/>
                <w:b w:val="false"/>
                <w:i w:val="false"/>
                <w:color w:val="000000"/>
                <w:sz w:val="20"/>
              </w:rPr>
              <w:t xml:space="preserve">"Жалпы білім беретін </w:t>
            </w:r>
            <w:r>
              <w:br/>
            </w:r>
            <w:r>
              <w:rPr>
                <w:rFonts w:ascii="Times New Roman"/>
                <w:b w:val="false"/>
                <w:i w:val="false"/>
                <w:color w:val="000000"/>
                <w:sz w:val="20"/>
              </w:rPr>
              <w:t xml:space="preserve">мектептердегі білім алушылар мен </w:t>
            </w:r>
            <w:r>
              <w:br/>
            </w:r>
            <w:r>
              <w:rPr>
                <w:rFonts w:ascii="Times New Roman"/>
                <w:b w:val="false"/>
                <w:i w:val="false"/>
                <w:color w:val="000000"/>
                <w:sz w:val="20"/>
              </w:rPr>
              <w:t>тәрбиеленушілердің жекелеген</w:t>
            </w:r>
            <w:r>
              <w:br/>
            </w:r>
            <w:r>
              <w:rPr>
                <w:rFonts w:ascii="Times New Roman"/>
                <w:b w:val="false"/>
                <w:i w:val="false"/>
                <w:color w:val="000000"/>
                <w:sz w:val="20"/>
              </w:rPr>
              <w:t>санаттарына тегін және</w:t>
            </w:r>
            <w:r>
              <w:br/>
            </w:r>
            <w:r>
              <w:rPr>
                <w:rFonts w:ascii="Times New Roman"/>
                <w:b w:val="false"/>
                <w:i w:val="false"/>
                <w:color w:val="000000"/>
                <w:sz w:val="20"/>
              </w:rPr>
              <w:t xml:space="preserve">жеңілдетілген тамақтандыруды </w:t>
            </w:r>
            <w:r>
              <w:br/>
            </w:r>
            <w:r>
              <w:rPr>
                <w:rFonts w:ascii="Times New Roman"/>
                <w:b w:val="false"/>
                <w:i w:val="false"/>
                <w:color w:val="000000"/>
                <w:sz w:val="20"/>
              </w:rPr>
              <w:t xml:space="preserve">ұсыну" мемлекеттік қызметті </w:t>
            </w:r>
            <w:r>
              <w:br/>
            </w:r>
            <w:r>
              <w:rPr>
                <w:rFonts w:ascii="Times New Roman"/>
                <w:b w:val="false"/>
                <w:i w:val="false"/>
                <w:color w:val="000000"/>
                <w:sz w:val="20"/>
              </w:rPr>
              <w:t>көрсету қағидаларына</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"Жалпы білім беретін мектептердегі білім алушылар мен тәрбиеленушілердің жекелеген санаттарына тегін және жеңілдетілген тамақтандыруды ұсыну" мемлекеттік көрсетілетін қызмет стандарты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аудандар мен облыстық маңызы бар қалалардың жергілікті атқарушы органдары, республикалық маңызы бар қалалардың және астананың білім басқармалары, аудандардағы, облыстық маңызы бар қалалардағы білім бөлімдері, білім беру ұйымдары.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Өтініштерді қабылдау және мемлекеттік қызмет көрсетудің нәтижелерін беру:</w:t>
            </w:r>
          </w:p>
          <w:p>
            <w:pPr>
              <w:spacing w:after="20"/>
              <w:ind w:left="20"/>
              <w:jc w:val="both"/>
            </w:pPr>
            <w:r>
              <w:rPr>
                <w:rFonts w:ascii="Times New Roman"/>
                <w:b w:val="false"/>
                <w:i w:val="false"/>
                <w:color w:val="000000"/>
                <w:sz w:val="20"/>
              </w:rPr>
              <w:t>
1) көрсетілетін қызметті берушінің кеңсесі;</w:t>
            </w:r>
          </w:p>
          <w:p>
            <w:pPr>
              <w:spacing w:after="20"/>
              <w:ind w:left="20"/>
              <w:jc w:val="both"/>
            </w:pPr>
            <w:r>
              <w:rPr>
                <w:rFonts w:ascii="Times New Roman"/>
                <w:b w:val="false"/>
                <w:i w:val="false"/>
                <w:color w:val="000000"/>
                <w:sz w:val="20"/>
              </w:rPr>
              <w:t>
2) білім беру ұйымдары;</w:t>
            </w:r>
          </w:p>
          <w:p>
            <w:pPr>
              <w:spacing w:after="20"/>
              <w:ind w:left="20"/>
              <w:jc w:val="both"/>
            </w:pPr>
            <w:r>
              <w:rPr>
                <w:rFonts w:ascii="Times New Roman"/>
                <w:b w:val="false"/>
                <w:i w:val="false"/>
                <w:color w:val="000000"/>
                <w:sz w:val="20"/>
              </w:rPr>
              <w:t>
3) "электрондық үкіметтің" www.egov.kz веб-порталы (бұдан әрі - портал)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берушіге құжаттарды тапсырған сәттен бастап, сондай-ақ портал арқылы өтініш берген кезде - 5 (бес) жұмыс күні;</w:t>
            </w:r>
          </w:p>
          <w:p>
            <w:pPr>
              <w:spacing w:after="20"/>
              <w:ind w:left="20"/>
              <w:jc w:val="both"/>
            </w:pPr>
            <w:r>
              <w:rPr>
                <w:rFonts w:ascii="Times New Roman"/>
                <w:b w:val="false"/>
                <w:i w:val="false"/>
                <w:color w:val="000000"/>
                <w:sz w:val="20"/>
              </w:rPr>
              <w:t>
2) көрсетілетін қызметті берушіге құжаттарды тапсыру үшін күтудің рұқсат берілетін ең ұзақ уақыты - 15 минут;</w:t>
            </w:r>
          </w:p>
          <w:p>
            <w:pPr>
              <w:spacing w:after="20"/>
              <w:ind w:left="20"/>
              <w:jc w:val="both"/>
            </w:pPr>
            <w:r>
              <w:rPr>
                <w:rFonts w:ascii="Times New Roman"/>
                <w:b w:val="false"/>
                <w:i w:val="false"/>
                <w:color w:val="000000"/>
                <w:sz w:val="20"/>
              </w:rPr>
              <w:t>
3) көрсетілетін қызметті алушыға қызмет көрсетудің рұқсат берілетін ең ұзақ уақыты - 30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автоматтандырылған)\қағаз жүзінде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білім беретін мектепте тегін және жеңілдетілген тамақтандыруды ұсыну туралы анықтама не осы мемлекеттік көрсетілетін қызмет стандартының </w:t>
            </w:r>
            <w:r>
              <w:rPr>
                <w:rFonts w:ascii="Times New Roman"/>
                <w:b w:val="false"/>
                <w:i w:val="false"/>
                <w:color w:val="000000"/>
                <w:sz w:val="20"/>
              </w:rPr>
              <w:t>9-тармағында</w:t>
            </w:r>
            <w:r>
              <w:rPr>
                <w:rFonts w:ascii="Times New Roman"/>
                <w:b w:val="false"/>
                <w:i w:val="false"/>
                <w:color w:val="000000"/>
                <w:sz w:val="20"/>
              </w:rPr>
              <w:t xml:space="preserve"> көрсетілген негіздер бойынша мемлекеттік қызмет көрсетуден бас тарту туралы дәлелді жауап.</w:t>
            </w:r>
          </w:p>
          <w:p>
            <w:pPr>
              <w:spacing w:after="20"/>
              <w:ind w:left="20"/>
              <w:jc w:val="both"/>
            </w:pPr>
            <w:r>
              <w:rPr>
                <w:rFonts w:ascii="Times New Roman"/>
                <w:b w:val="false"/>
                <w:i w:val="false"/>
                <w:color w:val="000000"/>
                <w:sz w:val="20"/>
              </w:rPr>
              <w:t>
Порталда мемлекеттік қызмет көрсетудің нәтижесі көрсетілетін қызметті алушының "жеке кабинетіне" жіберіледі және сақталады.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алушыдан алынатын төлем мөлшері  Қазақстан Республикасының заңнамасында көзделген жағдайларда мемлекеттік қызмет көрсету кезінде мемлекеттік қызмет көрсету тәртібі және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берушіде: Қазақстан Республикасының еңбек заңнамасына сәйкес демалыс және мереке күндерін қоспағанда, дүйсенбіден бастап жұманы қоса алғанда сағат 13.00-ден 14.30-ға дейінгі аралықтағы түскі үзіліспен сағат 9.00-ден 18.30-ға дейін;</w:t>
            </w:r>
          </w:p>
          <w:p>
            <w:pPr>
              <w:spacing w:after="20"/>
              <w:ind w:left="20"/>
              <w:jc w:val="both"/>
            </w:pPr>
            <w:r>
              <w:rPr>
                <w:rFonts w:ascii="Times New Roman"/>
                <w:b w:val="false"/>
                <w:i w:val="false"/>
                <w:color w:val="000000"/>
                <w:sz w:val="20"/>
              </w:rPr>
              <w:t>
2) порталда: жөндеу жұмыстарын жүргізуге байланысты техникалық үзілістерді қоспағанда, тәулік бойы (Қазақстан Республикасының еңбек заңнамасына сәйкес көрсетілетін қызметті алушы жұмыс уақыты аяқталғаннан кейін, демалыс және мереке күндері жүгінген жағдайда өтінішті қабылдау және мемлекеттік қызмет көрсету нәтижесін беру келесі жұмыс күнімен жүзеге асырылады).</w:t>
            </w:r>
          </w:p>
          <w:p>
            <w:pPr>
              <w:spacing w:after="20"/>
              <w:ind w:left="20"/>
              <w:jc w:val="both"/>
            </w:pPr>
            <w:r>
              <w:rPr>
                <w:rFonts w:ascii="Times New Roman"/>
                <w:b w:val="false"/>
                <w:i w:val="false"/>
                <w:color w:val="000000"/>
                <w:sz w:val="20"/>
              </w:rPr>
              <w:t>
Мемлекеттік қызмет көрсету орындарының мекенжайлары:</w:t>
            </w:r>
          </w:p>
          <w:p>
            <w:pPr>
              <w:spacing w:after="20"/>
              <w:ind w:left="20"/>
              <w:jc w:val="both"/>
            </w:pPr>
            <w:r>
              <w:rPr>
                <w:rFonts w:ascii="Times New Roman"/>
                <w:b w:val="false"/>
                <w:i w:val="false"/>
                <w:color w:val="000000"/>
                <w:sz w:val="20"/>
              </w:rPr>
              <w:t>
1) Қазақстан Республикасы Білім және ғылым министрлігінің: www.edu.gov.kz интернет-ресурсында;</w:t>
            </w:r>
          </w:p>
          <w:p>
            <w:pPr>
              <w:spacing w:after="20"/>
              <w:ind w:left="20"/>
              <w:jc w:val="both"/>
            </w:pPr>
            <w:r>
              <w:rPr>
                <w:rFonts w:ascii="Times New Roman"/>
                <w:b w:val="false"/>
                <w:i w:val="false"/>
                <w:color w:val="000000"/>
                <w:sz w:val="20"/>
              </w:rPr>
              <w:t>
2) www.egov.kz порталында орналасқан.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берушіге:</w:t>
            </w:r>
          </w:p>
          <w:p>
            <w:pPr>
              <w:spacing w:after="20"/>
              <w:ind w:left="20"/>
              <w:jc w:val="both"/>
            </w:pPr>
            <w:r>
              <w:rPr>
                <w:rFonts w:ascii="Times New Roman"/>
                <w:b w:val="false"/>
                <w:i w:val="false"/>
                <w:color w:val="000000"/>
                <w:sz w:val="20"/>
              </w:rPr>
              <w:t>
1) өтініш;</w:t>
            </w:r>
          </w:p>
          <w:p>
            <w:pPr>
              <w:spacing w:after="20"/>
              <w:ind w:left="20"/>
              <w:jc w:val="both"/>
            </w:pPr>
            <w:r>
              <w:rPr>
                <w:rFonts w:ascii="Times New Roman"/>
                <w:b w:val="false"/>
                <w:i w:val="false"/>
                <w:color w:val="000000"/>
                <w:sz w:val="20"/>
              </w:rPr>
              <w:t>
2) жеке басын куәландыратын құжат немесе цифрлық құжаттар сервисінен электрондық құжат (жеке басын сәйкестендіру үшін қажет);</w:t>
            </w:r>
          </w:p>
          <w:p>
            <w:pPr>
              <w:spacing w:after="20"/>
              <w:ind w:left="20"/>
              <w:jc w:val="both"/>
            </w:pPr>
            <w:r>
              <w:rPr>
                <w:rFonts w:ascii="Times New Roman"/>
                <w:b w:val="false"/>
                <w:i w:val="false"/>
                <w:color w:val="000000"/>
                <w:sz w:val="20"/>
              </w:rPr>
              <w:t>
3) "АХАЖ тіркеу пункті" ақпараттық жүйесінде мәліметтер болмаған жағдайда (бұдан әрі - АХАЖ АЖ) не Қазақстан Республикасынан тыс жерде туылған жағдайда баланың туу туралы куәлігінің көшірмесі (жеке сәйкестендіру үшін қажет);</w:t>
            </w:r>
          </w:p>
          <w:p>
            <w:pPr>
              <w:spacing w:after="20"/>
              <w:ind w:left="20"/>
              <w:jc w:val="both"/>
            </w:pPr>
            <w:r>
              <w:rPr>
                <w:rFonts w:ascii="Times New Roman"/>
                <w:b w:val="false"/>
                <w:i w:val="false"/>
                <w:color w:val="000000"/>
                <w:sz w:val="20"/>
              </w:rPr>
              <w:t>
4) АХАЖ АЖ-да мәліметтер болмаған жағдайда не Қазақстан Республикасынан тыс жерде некеге тұрған немесе бұзған жағдайда некеге тұру немесе бұзу туралы куәліктің көшірмесі;</w:t>
            </w:r>
          </w:p>
          <w:p>
            <w:pPr>
              <w:spacing w:after="20"/>
              <w:ind w:left="20"/>
              <w:jc w:val="both"/>
            </w:pPr>
            <w:r>
              <w:rPr>
                <w:rFonts w:ascii="Times New Roman"/>
                <w:b w:val="false"/>
                <w:i w:val="false"/>
                <w:color w:val="000000"/>
                <w:sz w:val="20"/>
              </w:rPr>
              <w:t>
5) мәртебесін растайтын құжаттың көшірмесі:</w:t>
            </w:r>
          </w:p>
          <w:p>
            <w:pPr>
              <w:spacing w:after="20"/>
              <w:ind w:left="20"/>
              <w:jc w:val="both"/>
            </w:pPr>
            <w:r>
              <w:rPr>
                <w:rFonts w:ascii="Times New Roman"/>
                <w:b w:val="false"/>
                <w:i w:val="false"/>
                <w:color w:val="000000"/>
                <w:sz w:val="20"/>
              </w:rPr>
              <w:t>
мемлекеттік атаулы әлеуметтік көмекті алуға құқығы бар отбасылардан шыққан балалар үшін - көрсетілетін қызметті алушының (отбасының) жергілікті атқарушы органдар ұсынатын мемлекеттік атаулы әлеуметтік көмекті тұтынушылар қатарына жататынын растайтын анықтама;</w:t>
            </w:r>
          </w:p>
          <w:p>
            <w:pPr>
              <w:spacing w:after="20"/>
              <w:ind w:left="20"/>
              <w:jc w:val="both"/>
            </w:pPr>
            <w:r>
              <w:rPr>
                <w:rFonts w:ascii="Times New Roman"/>
                <w:b w:val="false"/>
                <w:i w:val="false"/>
                <w:color w:val="000000"/>
                <w:sz w:val="20"/>
              </w:rPr>
              <w:t>
жан басына шаққанда орташа табысы күн көріс деңгейінен төмен, мемлекеттік атаулы әлеуметтік көмек алмайтын отбасылардан шыққан балалар үшін - алған табысы туралы құжаттар (жұмыс істейтін ата-аналардың немесе оларды алмастыратын адамдардың жалақылары туралы, кәсіпкерліктен және басқа да қызмет түрлерлерінен түсетін табыстары туралы, балаларға және басқа да асырауындағыларға төленетін алимент түріндегі табыстары туралы анықтама);</w:t>
            </w:r>
          </w:p>
          <w:p>
            <w:pPr>
              <w:spacing w:after="20"/>
              <w:ind w:left="20"/>
              <w:jc w:val="both"/>
            </w:pPr>
            <w:r>
              <w:rPr>
                <w:rFonts w:ascii="Times New Roman"/>
                <w:b w:val="false"/>
                <w:i w:val="false"/>
                <w:color w:val="000000"/>
                <w:sz w:val="20"/>
              </w:rPr>
              <w:t>
отбасыларда тәрбиеленетін жетім балалар, ата-анасының қамқорлығынсыз қалған балалар үшін - отбасыларда тәрбиеленетін жетім балалар мен ата-анасының қамқорлығынсыз қалған балалар үшін қорғаншылықты (қамқоршылықты), патронаттық тәрбиелеуді бекіту туралы уәкілетті органның шешімі;</w:t>
            </w:r>
          </w:p>
          <w:p>
            <w:pPr>
              <w:spacing w:after="20"/>
              <w:ind w:left="20"/>
              <w:jc w:val="both"/>
            </w:pPr>
            <w:r>
              <w:rPr>
                <w:rFonts w:ascii="Times New Roman"/>
                <w:b w:val="false"/>
                <w:i w:val="false"/>
                <w:color w:val="000000"/>
                <w:sz w:val="20"/>
              </w:rPr>
              <w:t>
төтенше жағдайлардың салдарынан шұғыл көмекті талап ететін отбасылардан шыққан және білім беру ұйымының алқалы басқару органы айқындайтын білім алушылар мен тәрбиеленушілердің өзге де санаттарына жататын балалар үшін - отбасының материалдық-тұрмыстық жағдайын тексеру негізінде алқалы органның шешімі.</w:t>
            </w:r>
          </w:p>
          <w:p>
            <w:pPr>
              <w:spacing w:after="20"/>
              <w:ind w:left="20"/>
              <w:jc w:val="both"/>
            </w:pPr>
            <w:r>
              <w:rPr>
                <w:rFonts w:ascii="Times New Roman"/>
                <w:b w:val="false"/>
                <w:i w:val="false"/>
                <w:color w:val="000000"/>
                <w:sz w:val="20"/>
              </w:rPr>
              <w:t>
Құжаттар салыстыру үшiн түпнұсқада ұсынылады, содан кейiн түпнұсқалар көрсетілетін қызметті алушыға қайтарылады.</w:t>
            </w:r>
          </w:p>
          <w:p>
            <w:pPr>
              <w:spacing w:after="20"/>
              <w:ind w:left="20"/>
              <w:jc w:val="both"/>
            </w:pPr>
            <w:r>
              <w:rPr>
                <w:rFonts w:ascii="Times New Roman"/>
                <w:b w:val="false"/>
                <w:i w:val="false"/>
                <w:color w:val="000000"/>
                <w:sz w:val="20"/>
              </w:rPr>
              <w:t>
порталда:</w:t>
            </w:r>
          </w:p>
          <w:p>
            <w:pPr>
              <w:spacing w:after="20"/>
              <w:ind w:left="20"/>
              <w:jc w:val="both"/>
            </w:pPr>
            <w:r>
              <w:rPr>
                <w:rFonts w:ascii="Times New Roman"/>
                <w:b w:val="false"/>
                <w:i w:val="false"/>
                <w:color w:val="000000"/>
                <w:sz w:val="20"/>
              </w:rPr>
              <w:t>
1) көрсетілетін қызметті алушының ЭЦҚ-сымен немесе көрсетілетін қызметті алушының ұялы байланыс операторы ұсынған абоненттік нөмірі порталдың есеп жазбасына тіркелген және қосылған жағдайда, бір рет пайдаланатын құпия сөзбен куәландырылған электрондық құжат нысанындағы өтініш;</w:t>
            </w:r>
          </w:p>
          <w:p>
            <w:pPr>
              <w:spacing w:after="20"/>
              <w:ind w:left="20"/>
              <w:jc w:val="both"/>
            </w:pPr>
            <w:r>
              <w:rPr>
                <w:rFonts w:ascii="Times New Roman"/>
                <w:b w:val="false"/>
                <w:i w:val="false"/>
                <w:color w:val="000000"/>
                <w:sz w:val="20"/>
              </w:rPr>
              <w:t>
2) АХАЖ АЖ-да мәліметтер болмаған жағдайда не Қазақстан Республикасынан тыс жерде туылған жағдайда баланың туу туралы куәлігінің электрондық көшірмесі;</w:t>
            </w:r>
          </w:p>
          <w:p>
            <w:pPr>
              <w:spacing w:after="20"/>
              <w:ind w:left="20"/>
              <w:jc w:val="both"/>
            </w:pPr>
            <w:r>
              <w:rPr>
                <w:rFonts w:ascii="Times New Roman"/>
                <w:b w:val="false"/>
                <w:i w:val="false"/>
                <w:color w:val="000000"/>
                <w:sz w:val="20"/>
              </w:rPr>
              <w:t>
3) АХАЖ АЖ-да мәліметтер болмаған жағдайда не Қазақстан Республикасынан тыс жерде некеге тұрған немесе бұзған жағдайда некеге тұру немесе бұзу туралы куәліктің электрондық көшірмесі;</w:t>
            </w:r>
          </w:p>
          <w:p>
            <w:pPr>
              <w:spacing w:after="20"/>
              <w:ind w:left="20"/>
              <w:jc w:val="both"/>
            </w:pPr>
            <w:r>
              <w:rPr>
                <w:rFonts w:ascii="Times New Roman"/>
                <w:b w:val="false"/>
                <w:i w:val="false"/>
                <w:color w:val="000000"/>
                <w:sz w:val="20"/>
              </w:rPr>
              <w:t>
4) мәртебесін растайтын құжаттың электрондық көшірмесі:</w:t>
            </w:r>
          </w:p>
          <w:p>
            <w:pPr>
              <w:spacing w:after="20"/>
              <w:ind w:left="20"/>
              <w:jc w:val="both"/>
            </w:pPr>
            <w:r>
              <w:rPr>
                <w:rFonts w:ascii="Times New Roman"/>
                <w:b w:val="false"/>
                <w:i w:val="false"/>
                <w:color w:val="000000"/>
                <w:sz w:val="20"/>
              </w:rPr>
              <w:t>
мемлекеттік атаулы әлеуметтік көмекті алуға құқығы бар отбасылардан шыққан балалар үшін - көрсетілетін қызметті алушының (отбасының) жергілікті атқарушы органдар ұсынатын мемлекеттік атаулы әлеуметтік көмекті тұтынушылар қатарына жататынын растайтын анықтама;</w:t>
            </w:r>
          </w:p>
          <w:p>
            <w:pPr>
              <w:spacing w:after="20"/>
              <w:ind w:left="20"/>
              <w:jc w:val="both"/>
            </w:pPr>
            <w:r>
              <w:rPr>
                <w:rFonts w:ascii="Times New Roman"/>
                <w:b w:val="false"/>
                <w:i w:val="false"/>
                <w:color w:val="000000"/>
                <w:sz w:val="20"/>
              </w:rPr>
              <w:t>
жан басына шаққанда орташа табысы күн көріс деңгейінен төмен, мемлекеттік атаулы әлеуметтік көмек алмайтын отбасылардан шыққан балалар үшін - алған табысы туралы құжаттар (жұмыс істейтін ата-аналардың немесе оларды алмастыратын адамдардың жалақылары туралы, кәсіпкерліктен және басқа да қызмет түрлерінен түсетін табыстары туралы, балаларға және басқа да асырауындағыларға төленетін алимент түріндегі табыстары туралы анықтама);</w:t>
            </w:r>
          </w:p>
          <w:p>
            <w:pPr>
              <w:spacing w:after="20"/>
              <w:ind w:left="20"/>
              <w:jc w:val="both"/>
            </w:pPr>
            <w:r>
              <w:rPr>
                <w:rFonts w:ascii="Times New Roman"/>
                <w:b w:val="false"/>
                <w:i w:val="false"/>
                <w:color w:val="000000"/>
                <w:sz w:val="20"/>
              </w:rPr>
              <w:t>
отбасыларда тәрбиеленетін жетім балалар, ата-анасының қамқорлығынсыз қалған балалар үшін - отбасыларда тәрбиеленетін жетім балалар мен ата-анасының қамқорлығынсыз қалған балалар үшін қорғаншылықты (қамқоршылықты), патронаттық тәрбиелеуді бекіту туралы уәкілетті органның шешімі;</w:t>
            </w:r>
          </w:p>
          <w:p>
            <w:pPr>
              <w:spacing w:after="20"/>
              <w:ind w:left="20"/>
              <w:jc w:val="both"/>
            </w:pPr>
            <w:r>
              <w:rPr>
                <w:rFonts w:ascii="Times New Roman"/>
                <w:b w:val="false"/>
                <w:i w:val="false"/>
                <w:color w:val="000000"/>
                <w:sz w:val="20"/>
              </w:rPr>
              <w:t>
төтенше жағдайлардың салдарынан шұғыл көмекті талап ететін отбасылардан шыққан және білім беру ұйымының алқалы басқару органы айқындайтын білім алушылар мен тәрбиеленушілердің өзге де санаттарына жататын балалар үшін - отбасының материалдық-тұрмыстық жағдайын тексеру негізінде алқалы органның шешімі.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xml:space="preserve">
2) "Мемлекеттік білім беру мекемелерінің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талап ететін отбасылардан шыққан балаларға және өзге де санаттағы білім алушылар мен тәрбиеленушілерге қаржылай және материалдық көмек көрсетуге бөлінетін қаражатты қалыптастыру, жұмсау бағыты мен оларды есепке алу қағидаларын бекіту туралы" Қазақстан Республикасы Үкіметінің 2008 жылғы 25 қаңтардағы № 64 </w:t>
            </w:r>
            <w:r>
              <w:rPr>
                <w:rFonts w:ascii="Times New Roman"/>
                <w:b w:val="false"/>
                <w:i w:val="false"/>
                <w:color w:val="000000"/>
                <w:sz w:val="20"/>
              </w:rPr>
              <w:t>қаулысында</w:t>
            </w:r>
            <w:r>
              <w:rPr>
                <w:rFonts w:ascii="Times New Roman"/>
                <w:b w:val="false"/>
                <w:i w:val="false"/>
                <w:color w:val="000000"/>
                <w:sz w:val="20"/>
              </w:rPr>
              <w:t xml:space="preserve"> белгіленген талаптарға көрсетілетін қызметті алушының және (немесе) мемлекеттік қызмет көрсету үшін қажетті ұсынылған материалдардың, объектілердің, деректер мен мәліметтердің сәйкес келмеуі;</w:t>
            </w:r>
          </w:p>
          <w:p>
            <w:pPr>
              <w:spacing w:after="20"/>
              <w:ind w:left="20"/>
              <w:jc w:val="both"/>
            </w:pPr>
            <w:r>
              <w:rPr>
                <w:rFonts w:ascii="Times New Roman"/>
                <w:b w:val="false"/>
                <w:i w:val="false"/>
                <w:color w:val="000000"/>
                <w:sz w:val="20"/>
              </w:rPr>
              <w:t>
3) көрсетілетін қызметті алушыға қатысты соттың заңды күшіне енген шешімінің болуы, оның негізінде көрсетілетін қызметті алушының мемлекеттік көрсетілетін қызметті алумен байланысты арнайы құқығынан айырылған.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көрсетудің, оның ішінде электрондық нысанда көрсетілетін қызметтің ерекшеліктерін ескере отырып қойылатын өзге де талаптар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ЭЦҚ болған жағдайда мемлекеттік көрсетілетін қызметті портал арқылы электрондық нысанда алуға мүмкіндігі бар.</w:t>
            </w:r>
          </w:p>
          <w:p>
            <w:pPr>
              <w:spacing w:after="20"/>
              <w:ind w:left="20"/>
              <w:jc w:val="both"/>
            </w:pPr>
            <w:r>
              <w:rPr>
                <w:rFonts w:ascii="Times New Roman"/>
                <w:b w:val="false"/>
                <w:i w:val="false"/>
                <w:color w:val="000000"/>
                <w:sz w:val="20"/>
              </w:rPr>
              <w:t>
Көрсетілетін қызметті алушы мемлекеттік қызмет көрсету тәртібі мен мәртебесі туралы ақпаратты Бірыңғай байланыс орталығы арқылы алады: 1414, 8 800 080 7777.</w:t>
            </w:r>
          </w:p>
          <w:p>
            <w:pPr>
              <w:spacing w:after="20"/>
              <w:ind w:left="20"/>
              <w:jc w:val="both"/>
            </w:pPr>
            <w:r>
              <w:rPr>
                <w:rFonts w:ascii="Times New Roman"/>
                <w:b w:val="false"/>
                <w:i w:val="false"/>
                <w:color w:val="000000"/>
                <w:sz w:val="20"/>
              </w:rPr>
              <w:t>
Цифрлық құжаттар сервисі мобильді қосымшада авторландырылған пайдаланушылар үшін қолжетімді.</w:t>
            </w:r>
          </w:p>
          <w:p>
            <w:pPr>
              <w:spacing w:after="20"/>
              <w:ind w:left="20"/>
              <w:jc w:val="both"/>
            </w:pPr>
            <w:r>
              <w:rPr>
                <w:rFonts w:ascii="Times New Roman"/>
                <w:b w:val="false"/>
                <w:i w:val="false"/>
                <w:color w:val="000000"/>
                <w:sz w:val="20"/>
              </w:rPr>
              <w:t>
Цифрлық құжатты пайдалану үшін электрондық-цифрлық қолтаңбаны немесе бір реттік парольді пайдалана отырып, мобильді қосымшада авторландырудан өту, одан әрі "цифрлық құжаттар" бөліміне өтіп, қажетті құжатты таңдау қажет.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Білім және ғылым </w:t>
            </w:r>
            <w:r>
              <w:br/>
            </w:r>
            <w:r>
              <w:rPr>
                <w:rFonts w:ascii="Times New Roman"/>
                <w:b w:val="false"/>
                <w:i w:val="false"/>
                <w:color w:val="000000"/>
                <w:sz w:val="20"/>
              </w:rPr>
              <w:t>министрлігінің өзгерістер</w:t>
            </w:r>
            <w:r>
              <w:br/>
            </w:r>
            <w:r>
              <w:rPr>
                <w:rFonts w:ascii="Times New Roman"/>
                <w:b w:val="false"/>
                <w:i w:val="false"/>
                <w:color w:val="000000"/>
                <w:sz w:val="20"/>
              </w:rPr>
              <w:t xml:space="preserve">мен толықтырулар енгізілетін </w:t>
            </w:r>
            <w:r>
              <w:br/>
            </w:r>
            <w:r>
              <w:rPr>
                <w:rFonts w:ascii="Times New Roman"/>
                <w:b w:val="false"/>
                <w:i w:val="false"/>
                <w:color w:val="000000"/>
                <w:sz w:val="20"/>
              </w:rPr>
              <w:t>кейбір бұйрықтарының тізбесіне</w:t>
            </w:r>
            <w:r>
              <w:br/>
            </w:r>
            <w:r>
              <w:rPr>
                <w:rFonts w:ascii="Times New Roman"/>
                <w:b w:val="false"/>
                <w:i w:val="false"/>
                <w:color w:val="000000"/>
                <w:sz w:val="20"/>
              </w:rPr>
              <w:t>28-қосымша</w:t>
            </w:r>
            <w:r>
              <w:br/>
            </w:r>
            <w:r>
              <w:rPr>
                <w:rFonts w:ascii="Times New Roman"/>
                <w:b w:val="false"/>
                <w:i w:val="false"/>
                <w:color w:val="000000"/>
                <w:sz w:val="20"/>
              </w:rPr>
              <w:t>"Жалпы білім беретін</w:t>
            </w:r>
            <w:r>
              <w:br/>
            </w:r>
            <w:r>
              <w:rPr>
                <w:rFonts w:ascii="Times New Roman"/>
                <w:b w:val="false"/>
                <w:i w:val="false"/>
                <w:color w:val="000000"/>
                <w:sz w:val="20"/>
              </w:rPr>
              <w:t xml:space="preserve">мектептердегі білім алушылар </w:t>
            </w:r>
            <w:r>
              <w:br/>
            </w:r>
            <w:r>
              <w:rPr>
                <w:rFonts w:ascii="Times New Roman"/>
                <w:b w:val="false"/>
                <w:i w:val="false"/>
                <w:color w:val="000000"/>
                <w:sz w:val="20"/>
              </w:rPr>
              <w:t>мен тәрбиеленушілердің жекелеген</w:t>
            </w:r>
            <w:r>
              <w:br/>
            </w:r>
            <w:r>
              <w:rPr>
                <w:rFonts w:ascii="Times New Roman"/>
                <w:b w:val="false"/>
                <w:i w:val="false"/>
                <w:color w:val="000000"/>
                <w:sz w:val="20"/>
              </w:rPr>
              <w:t>санаттарына тегін және</w:t>
            </w:r>
            <w:r>
              <w:br/>
            </w:r>
            <w:r>
              <w:rPr>
                <w:rFonts w:ascii="Times New Roman"/>
                <w:b w:val="false"/>
                <w:i w:val="false"/>
                <w:color w:val="000000"/>
                <w:sz w:val="20"/>
              </w:rPr>
              <w:t xml:space="preserve">жеңілдетілген тамақтандыруды </w:t>
            </w:r>
            <w:r>
              <w:br/>
            </w:r>
            <w:r>
              <w:rPr>
                <w:rFonts w:ascii="Times New Roman"/>
                <w:b w:val="false"/>
                <w:i w:val="false"/>
                <w:color w:val="000000"/>
                <w:sz w:val="20"/>
              </w:rPr>
              <w:t xml:space="preserve">ұсыну" мемлекеттік қызметті </w:t>
            </w:r>
            <w:r>
              <w:br/>
            </w:r>
            <w:r>
              <w:rPr>
                <w:rFonts w:ascii="Times New Roman"/>
                <w:b w:val="false"/>
                <w:i w:val="false"/>
                <w:color w:val="000000"/>
                <w:sz w:val="20"/>
              </w:rPr>
              <w:t>көрсету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Жалпы білім беретін мектептерде тегін және жеңілдетілген тамақтандыруды ұсыну туралы анықтама</w:t>
      </w:r>
    </w:p>
    <w:p>
      <w:pPr>
        <w:spacing w:after="0"/>
        <w:ind w:left="0"/>
        <w:jc w:val="both"/>
      </w:pPr>
      <w:r>
        <w:rPr>
          <w:rFonts w:ascii="Times New Roman"/>
          <w:b w:val="false"/>
          <w:i w:val="false"/>
          <w:color w:val="000000"/>
          <w:sz w:val="28"/>
        </w:rPr>
        <w:t xml:space="preserve">
                 Осы анықтама ________________________________________________  </w:t>
      </w:r>
    </w:p>
    <w:p>
      <w:pPr>
        <w:spacing w:after="0"/>
        <w:ind w:left="0"/>
        <w:jc w:val="both"/>
      </w:pPr>
      <w:r>
        <w:rPr>
          <w:rFonts w:ascii="Times New Roman"/>
          <w:b w:val="false"/>
          <w:i w:val="false"/>
          <w:color w:val="000000"/>
          <w:sz w:val="28"/>
        </w:rPr>
        <w:t xml:space="preserve">                                                       (Т.А.Ә. (бар болғанда))</w:t>
      </w:r>
    </w:p>
    <w:p>
      <w:pPr>
        <w:spacing w:after="0"/>
        <w:ind w:left="0"/>
        <w:jc w:val="both"/>
      </w:pPr>
      <w:r>
        <w:rPr>
          <w:rFonts w:ascii="Times New Roman"/>
          <w:b w:val="false"/>
          <w:i w:val="false"/>
          <w:color w:val="000000"/>
          <w:sz w:val="28"/>
        </w:rPr>
        <w:t xml:space="preserve">20__ - 20__ оқу жылында тегін тамақтандырумен қамтамасыз етілетін білім </w:t>
      </w:r>
    </w:p>
    <w:p>
      <w:pPr>
        <w:spacing w:after="0"/>
        <w:ind w:left="0"/>
        <w:jc w:val="both"/>
      </w:pPr>
      <w:r>
        <w:rPr>
          <w:rFonts w:ascii="Times New Roman"/>
          <w:b w:val="false"/>
          <w:i w:val="false"/>
          <w:color w:val="000000"/>
          <w:sz w:val="28"/>
        </w:rPr>
        <w:t>алушылар мен тәрбиеленушілердің тізіміне енгізілгендігі үшін берілді.</w:t>
      </w:r>
    </w:p>
    <w:p>
      <w:pPr>
        <w:spacing w:after="0"/>
        <w:ind w:left="0"/>
        <w:jc w:val="both"/>
      </w:pPr>
      <w:r>
        <w:rPr>
          <w:rFonts w:ascii="Times New Roman"/>
          <w:b w:val="false"/>
          <w:i w:val="false"/>
          <w:color w:val="000000"/>
          <w:sz w:val="28"/>
        </w:rPr>
        <w:t>Басшының қолы, күні  ______________________________</w:t>
      </w:r>
    </w:p>
    <w:p>
      <w:pPr>
        <w:spacing w:after="0"/>
        <w:ind w:left="0"/>
        <w:jc w:val="both"/>
      </w:pPr>
      <w:r>
        <w:rPr>
          <w:rFonts w:ascii="Times New Roman"/>
          <w:b w:val="false"/>
          <w:i w:val="false"/>
          <w:color w:val="000000"/>
          <w:sz w:val="28"/>
        </w:rPr>
        <w:t>Мөрдің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Білім және ғылым </w:t>
            </w:r>
            <w:r>
              <w:br/>
            </w:r>
            <w:r>
              <w:rPr>
                <w:rFonts w:ascii="Times New Roman"/>
                <w:b w:val="false"/>
                <w:i w:val="false"/>
                <w:color w:val="000000"/>
                <w:sz w:val="20"/>
              </w:rPr>
              <w:t>министрлігінің өзгерістер</w:t>
            </w:r>
            <w:r>
              <w:br/>
            </w:r>
            <w:r>
              <w:rPr>
                <w:rFonts w:ascii="Times New Roman"/>
                <w:b w:val="false"/>
                <w:i w:val="false"/>
                <w:color w:val="000000"/>
                <w:sz w:val="20"/>
              </w:rPr>
              <w:t>мен толықтырулар енгізілетін</w:t>
            </w:r>
            <w:r>
              <w:br/>
            </w:r>
            <w:r>
              <w:rPr>
                <w:rFonts w:ascii="Times New Roman"/>
                <w:b w:val="false"/>
                <w:i w:val="false"/>
                <w:color w:val="000000"/>
                <w:sz w:val="20"/>
              </w:rPr>
              <w:t>кейбір бұйрықтарының тізбесіне</w:t>
            </w:r>
            <w:r>
              <w:br/>
            </w:r>
            <w:r>
              <w:rPr>
                <w:rFonts w:ascii="Times New Roman"/>
                <w:b w:val="false"/>
                <w:i w:val="false"/>
                <w:color w:val="000000"/>
                <w:sz w:val="20"/>
              </w:rPr>
              <w:t>29-қосымша</w:t>
            </w:r>
            <w:r>
              <w:br/>
            </w:r>
            <w:r>
              <w:rPr>
                <w:rFonts w:ascii="Times New Roman"/>
                <w:b w:val="false"/>
                <w:i w:val="false"/>
                <w:color w:val="000000"/>
                <w:sz w:val="20"/>
              </w:rPr>
              <w:t>"Мемлекеттік білім беру</w:t>
            </w:r>
            <w:r>
              <w:br/>
            </w:r>
            <w:r>
              <w:rPr>
                <w:rFonts w:ascii="Times New Roman"/>
                <w:b w:val="false"/>
                <w:i w:val="false"/>
                <w:color w:val="000000"/>
                <w:sz w:val="20"/>
              </w:rPr>
              <w:t xml:space="preserve">мекемелеріндегі білім алушылар </w:t>
            </w:r>
            <w:r>
              <w:br/>
            </w:r>
            <w:r>
              <w:rPr>
                <w:rFonts w:ascii="Times New Roman"/>
                <w:b w:val="false"/>
                <w:i w:val="false"/>
                <w:color w:val="000000"/>
                <w:sz w:val="20"/>
              </w:rPr>
              <w:t>мен тәрбиенушілердің жекелеген</w:t>
            </w:r>
            <w:r>
              <w:br/>
            </w:r>
            <w:r>
              <w:rPr>
                <w:rFonts w:ascii="Times New Roman"/>
                <w:b w:val="false"/>
                <w:i w:val="false"/>
                <w:color w:val="000000"/>
                <w:sz w:val="20"/>
              </w:rPr>
              <w:t xml:space="preserve">санаттарына қала сыртындағы </w:t>
            </w:r>
            <w:r>
              <w:br/>
            </w:r>
            <w:r>
              <w:rPr>
                <w:rFonts w:ascii="Times New Roman"/>
                <w:b w:val="false"/>
                <w:i w:val="false"/>
                <w:color w:val="000000"/>
                <w:sz w:val="20"/>
              </w:rPr>
              <w:t xml:space="preserve">және мектеп жанындағы </w:t>
            </w:r>
            <w:r>
              <w:br/>
            </w:r>
            <w:r>
              <w:rPr>
                <w:rFonts w:ascii="Times New Roman"/>
                <w:b w:val="false"/>
                <w:i w:val="false"/>
                <w:color w:val="000000"/>
                <w:sz w:val="20"/>
              </w:rPr>
              <w:t xml:space="preserve">лагерьлерде демалуы үшін </w:t>
            </w:r>
            <w:r>
              <w:br/>
            </w:r>
            <w:r>
              <w:rPr>
                <w:rFonts w:ascii="Times New Roman"/>
                <w:b w:val="false"/>
                <w:i w:val="false"/>
                <w:color w:val="000000"/>
                <w:sz w:val="20"/>
              </w:rPr>
              <w:t xml:space="preserve">құжаттар қабылдау және </w:t>
            </w:r>
            <w:r>
              <w:br/>
            </w:r>
            <w:r>
              <w:rPr>
                <w:rFonts w:ascii="Times New Roman"/>
                <w:b w:val="false"/>
                <w:i w:val="false"/>
                <w:color w:val="000000"/>
                <w:sz w:val="20"/>
              </w:rPr>
              <w:t>жолдама беру" мемлекеттік</w:t>
            </w:r>
            <w:r>
              <w:br/>
            </w:r>
            <w:r>
              <w:rPr>
                <w:rFonts w:ascii="Times New Roman"/>
                <w:b w:val="false"/>
                <w:i w:val="false"/>
                <w:color w:val="000000"/>
                <w:sz w:val="20"/>
              </w:rPr>
              <w:t>қызметті көрсету қағидаларына</w:t>
            </w:r>
            <w:r>
              <w:br/>
            </w:r>
            <w:r>
              <w:rPr>
                <w:rFonts w:ascii="Times New Roman"/>
                <w:b w:val="false"/>
                <w:i w:val="false"/>
                <w:color w:val="000000"/>
                <w:sz w:val="20"/>
              </w:rPr>
              <w:t>1-қосымша</w:t>
            </w:r>
            <w:r>
              <w:br/>
            </w:r>
            <w:r>
              <w:rPr>
                <w:rFonts w:ascii="Times New Roman"/>
                <w:b w:val="false"/>
                <w:i w:val="false"/>
                <w:color w:val="000000"/>
                <w:sz w:val="20"/>
              </w:rPr>
              <w:t>Нысан</w:t>
            </w:r>
            <w:r>
              <w:br/>
            </w:r>
            <w:r>
              <w:rPr>
                <w:rFonts w:ascii="Times New Roman"/>
                <w:b w:val="false"/>
                <w:i w:val="false"/>
                <w:color w:val="000000"/>
                <w:sz w:val="20"/>
              </w:rPr>
              <w:t>________________ басшысына</w:t>
            </w:r>
            <w:r>
              <w:br/>
            </w:r>
            <w:r>
              <w:rPr>
                <w:rFonts w:ascii="Times New Roman"/>
                <w:b w:val="false"/>
                <w:i w:val="false"/>
                <w:color w:val="000000"/>
                <w:sz w:val="20"/>
              </w:rPr>
              <w:t>(органның атауы)</w:t>
            </w:r>
            <w:r>
              <w:br/>
            </w:r>
            <w:r>
              <w:rPr>
                <w:rFonts w:ascii="Times New Roman"/>
                <w:b w:val="false"/>
                <w:i w:val="false"/>
                <w:color w:val="000000"/>
                <w:sz w:val="20"/>
              </w:rPr>
              <w:t>__________________________</w:t>
            </w:r>
            <w:r>
              <w:br/>
            </w:r>
            <w:r>
              <w:rPr>
                <w:rFonts w:ascii="Times New Roman"/>
                <w:b w:val="false"/>
                <w:i w:val="false"/>
                <w:color w:val="000000"/>
                <w:sz w:val="20"/>
              </w:rPr>
              <w:t>(елді мекен атауы, тұрғылықты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мекенжайы, телефоны)</w:t>
            </w:r>
            <w:r>
              <w:br/>
            </w:r>
            <w:r>
              <w:rPr>
                <w:rFonts w:ascii="Times New Roman"/>
                <w:b w:val="false"/>
                <w:i w:val="false"/>
                <w:color w:val="000000"/>
                <w:sz w:val="20"/>
              </w:rPr>
              <w:t>мекенжайы бойынша тұратын</w:t>
            </w:r>
            <w:r>
              <w:br/>
            </w:r>
            <w:r>
              <w:rPr>
                <w:rFonts w:ascii="Times New Roman"/>
                <w:b w:val="false"/>
                <w:i w:val="false"/>
                <w:color w:val="000000"/>
                <w:sz w:val="20"/>
              </w:rPr>
              <w:t>___________________________</w:t>
            </w:r>
            <w:r>
              <w:br/>
            </w:r>
            <w:r>
              <w:rPr>
                <w:rFonts w:ascii="Times New Roman"/>
                <w:b w:val="false"/>
                <w:i w:val="false"/>
                <w:color w:val="000000"/>
                <w:sz w:val="20"/>
              </w:rPr>
              <w:t>(өтініш берушінің Т.А.Ә.</w:t>
            </w:r>
            <w:r>
              <w:br/>
            </w:r>
            <w:r>
              <w:rPr>
                <w:rFonts w:ascii="Times New Roman"/>
                <w:b w:val="false"/>
                <w:i w:val="false"/>
                <w:color w:val="000000"/>
                <w:sz w:val="20"/>
              </w:rPr>
              <w:t>(бар болғанда) және жеке</w:t>
            </w:r>
            <w:r>
              <w:br/>
            </w:r>
            <w:r>
              <w:rPr>
                <w:rFonts w:ascii="Times New Roman"/>
                <w:b w:val="false"/>
                <w:i w:val="false"/>
                <w:color w:val="000000"/>
                <w:sz w:val="20"/>
              </w:rPr>
              <w:t>сәйкестендіру нөмірі)</w:t>
            </w:r>
          </w:p>
        </w:tc>
      </w:tr>
    </w:tbl>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xml:space="preserve">
                     Менің кәмелет жасқа толмаған (Т.А.Ә. (бар болғанда) туған күні және жеке </w:t>
      </w:r>
    </w:p>
    <w:p>
      <w:pPr>
        <w:spacing w:after="0"/>
        <w:ind w:left="0"/>
        <w:jc w:val="both"/>
      </w:pPr>
      <w:r>
        <w:rPr>
          <w:rFonts w:ascii="Times New Roman"/>
          <w:b w:val="false"/>
          <w:i w:val="false"/>
          <w:color w:val="000000"/>
          <w:sz w:val="28"/>
        </w:rPr>
        <w:t xml:space="preserve">сәйкестендіру нөмірі) (мектеп № және сынып литерін көрсету) оқитын балам </w:t>
      </w:r>
    </w:p>
    <w:p>
      <w:pPr>
        <w:spacing w:after="0"/>
        <w:ind w:left="0"/>
        <w:jc w:val="both"/>
      </w:pPr>
      <w:r>
        <w:rPr>
          <w:rFonts w:ascii="Times New Roman"/>
          <w:b w:val="false"/>
          <w:i w:val="false"/>
          <w:color w:val="000000"/>
          <w:sz w:val="28"/>
        </w:rPr>
        <w:t xml:space="preserve">_______________________________________________ </w:t>
      </w:r>
    </w:p>
    <w:p>
      <w:pPr>
        <w:spacing w:after="0"/>
        <w:ind w:left="0"/>
        <w:jc w:val="both"/>
      </w:pPr>
      <w:r>
        <w:rPr>
          <w:rFonts w:ascii="Times New Roman"/>
          <w:b w:val="false"/>
          <w:i w:val="false"/>
          <w:color w:val="000000"/>
          <w:sz w:val="28"/>
        </w:rPr>
        <w:t xml:space="preserve">                 (оқу жылын көрсету) </w:t>
      </w:r>
    </w:p>
    <w:p>
      <w:pPr>
        <w:spacing w:after="0"/>
        <w:ind w:left="0"/>
        <w:jc w:val="both"/>
      </w:pPr>
      <w:r>
        <w:rPr>
          <w:rFonts w:ascii="Times New Roman"/>
          <w:b w:val="false"/>
          <w:i w:val="false"/>
          <w:color w:val="000000"/>
          <w:sz w:val="28"/>
        </w:rPr>
        <w:t xml:space="preserve">қала сыртындағы және мектеп жанындағы лагерьлерге жолдамамен қамтамасыз </w:t>
      </w:r>
    </w:p>
    <w:p>
      <w:pPr>
        <w:spacing w:after="0"/>
        <w:ind w:left="0"/>
        <w:jc w:val="both"/>
      </w:pPr>
      <w:r>
        <w:rPr>
          <w:rFonts w:ascii="Times New Roman"/>
          <w:b w:val="false"/>
          <w:i w:val="false"/>
          <w:color w:val="000000"/>
          <w:sz w:val="28"/>
        </w:rPr>
        <w:t>етілетін білім алушылар мен тәрбиеленушілердің тізіміне қосуды сұраймын.</w:t>
      </w:r>
    </w:p>
    <w:p>
      <w:pPr>
        <w:spacing w:after="0"/>
        <w:ind w:left="0"/>
        <w:jc w:val="both"/>
      </w:pPr>
      <w:r>
        <w:rPr>
          <w:rFonts w:ascii="Times New Roman"/>
          <w:b w:val="false"/>
          <w:i w:val="false"/>
          <w:color w:val="000000"/>
          <w:sz w:val="28"/>
        </w:rPr>
        <w:t>Ақпараттық жүйелердегі "Дербес деректер және оларды қорғау туралы" 2013 жылғы</w:t>
      </w:r>
    </w:p>
    <w:p>
      <w:pPr>
        <w:spacing w:after="0"/>
        <w:ind w:left="0"/>
        <w:jc w:val="both"/>
      </w:pPr>
      <w:r>
        <w:rPr>
          <w:rFonts w:ascii="Times New Roman"/>
          <w:b w:val="false"/>
          <w:i w:val="false"/>
          <w:color w:val="000000"/>
          <w:sz w:val="28"/>
        </w:rPr>
        <w:t xml:space="preserve">21 мамырдағы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қорғалатын құпия мәліметтерді</w:t>
      </w:r>
    </w:p>
    <w:p>
      <w:pPr>
        <w:spacing w:after="0"/>
        <w:ind w:left="0"/>
        <w:jc w:val="both"/>
      </w:pPr>
      <w:r>
        <w:rPr>
          <w:rFonts w:ascii="Times New Roman"/>
          <w:b w:val="false"/>
          <w:i w:val="false"/>
          <w:color w:val="000000"/>
          <w:sz w:val="28"/>
        </w:rPr>
        <w:t>қолдануға келісім беремін.</w:t>
      </w:r>
    </w:p>
    <w:p>
      <w:pPr>
        <w:spacing w:after="0"/>
        <w:ind w:left="0"/>
        <w:jc w:val="both"/>
      </w:pPr>
      <w:r>
        <w:rPr>
          <w:rFonts w:ascii="Times New Roman"/>
          <w:b w:val="false"/>
          <w:i w:val="false"/>
          <w:color w:val="000000"/>
          <w:sz w:val="28"/>
        </w:rPr>
        <w:t>"___" _____________20__ жыл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Білім және ғылым </w:t>
            </w:r>
            <w:r>
              <w:br/>
            </w:r>
            <w:r>
              <w:rPr>
                <w:rFonts w:ascii="Times New Roman"/>
                <w:b w:val="false"/>
                <w:i w:val="false"/>
                <w:color w:val="000000"/>
                <w:sz w:val="20"/>
              </w:rPr>
              <w:t>министрлігінің өзгерістер</w:t>
            </w:r>
            <w:r>
              <w:br/>
            </w:r>
            <w:r>
              <w:rPr>
                <w:rFonts w:ascii="Times New Roman"/>
                <w:b w:val="false"/>
                <w:i w:val="false"/>
                <w:color w:val="000000"/>
                <w:sz w:val="20"/>
              </w:rPr>
              <w:t>мен толықтырулар енгізілетін</w:t>
            </w:r>
            <w:r>
              <w:br/>
            </w:r>
            <w:r>
              <w:rPr>
                <w:rFonts w:ascii="Times New Roman"/>
                <w:b w:val="false"/>
                <w:i w:val="false"/>
                <w:color w:val="000000"/>
                <w:sz w:val="20"/>
              </w:rPr>
              <w:t>кейбір бұйрықтарының тізбесіне</w:t>
            </w:r>
            <w:r>
              <w:br/>
            </w:r>
            <w:r>
              <w:rPr>
                <w:rFonts w:ascii="Times New Roman"/>
                <w:b w:val="false"/>
                <w:i w:val="false"/>
                <w:color w:val="000000"/>
                <w:sz w:val="20"/>
              </w:rPr>
              <w:t>30-қосымша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білім беру</w:t>
            </w:r>
            <w:r>
              <w:br/>
            </w:r>
            <w:r>
              <w:rPr>
                <w:rFonts w:ascii="Times New Roman"/>
                <w:b w:val="false"/>
                <w:i w:val="false"/>
                <w:color w:val="000000"/>
                <w:sz w:val="20"/>
              </w:rPr>
              <w:t>мекемелеріндегі білім алушылар</w:t>
            </w:r>
            <w:r>
              <w:br/>
            </w:r>
            <w:r>
              <w:rPr>
                <w:rFonts w:ascii="Times New Roman"/>
                <w:b w:val="false"/>
                <w:i w:val="false"/>
                <w:color w:val="000000"/>
                <w:sz w:val="20"/>
              </w:rPr>
              <w:t>мен тәрбиенушілердің жекелеген</w:t>
            </w:r>
            <w:r>
              <w:br/>
            </w:r>
            <w:r>
              <w:rPr>
                <w:rFonts w:ascii="Times New Roman"/>
                <w:b w:val="false"/>
                <w:i w:val="false"/>
                <w:color w:val="000000"/>
                <w:sz w:val="20"/>
              </w:rPr>
              <w:t>санаттарына қала сыртындағы</w:t>
            </w:r>
            <w:r>
              <w:br/>
            </w:r>
            <w:r>
              <w:rPr>
                <w:rFonts w:ascii="Times New Roman"/>
                <w:b w:val="false"/>
                <w:i w:val="false"/>
                <w:color w:val="000000"/>
                <w:sz w:val="20"/>
              </w:rPr>
              <w:t>және мектеп жанындағы</w:t>
            </w:r>
            <w:r>
              <w:br/>
            </w:r>
            <w:r>
              <w:rPr>
                <w:rFonts w:ascii="Times New Roman"/>
                <w:b w:val="false"/>
                <w:i w:val="false"/>
                <w:color w:val="000000"/>
                <w:sz w:val="20"/>
              </w:rPr>
              <w:t xml:space="preserve">лагерьлерде демалуы үшін </w:t>
            </w:r>
            <w:r>
              <w:br/>
            </w:r>
            <w:r>
              <w:rPr>
                <w:rFonts w:ascii="Times New Roman"/>
                <w:b w:val="false"/>
                <w:i w:val="false"/>
                <w:color w:val="000000"/>
                <w:sz w:val="20"/>
              </w:rPr>
              <w:t>құжаттар қабылдау және жолдама</w:t>
            </w:r>
            <w:r>
              <w:br/>
            </w:r>
            <w:r>
              <w:rPr>
                <w:rFonts w:ascii="Times New Roman"/>
                <w:b w:val="false"/>
                <w:i w:val="false"/>
                <w:color w:val="000000"/>
                <w:sz w:val="20"/>
              </w:rPr>
              <w:t xml:space="preserve">беру" мемлекеттік қызметті </w:t>
            </w:r>
            <w:r>
              <w:br/>
            </w:r>
            <w:r>
              <w:rPr>
                <w:rFonts w:ascii="Times New Roman"/>
                <w:b w:val="false"/>
                <w:i w:val="false"/>
                <w:color w:val="000000"/>
                <w:sz w:val="20"/>
              </w:rPr>
              <w:t>көрсету қағидаларына</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"Мемлекеттік білім беру мекемелеріндегі білім алушылар мен тәрбиенушілердің жекелеген санаттарына қала сыртындағы және мектеп жанындағы лагерьлерде демалуы үшін құжаттар қабылдау және жолдама беру" мемлекеттік көрсетілетін қызмет стандарты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қалалардың және астананың білім басқармалары, аудандардағы, облыстық маңызы бар қалалардағы білім бөлімдері, білім беру ұйымдары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қабылдау және мемлекеттік қызмет көрсетудің нәтижесін беру:</w:t>
            </w:r>
          </w:p>
          <w:p>
            <w:pPr>
              <w:spacing w:after="20"/>
              <w:ind w:left="20"/>
              <w:jc w:val="both"/>
            </w:pPr>
            <w:r>
              <w:rPr>
                <w:rFonts w:ascii="Times New Roman"/>
                <w:b w:val="false"/>
                <w:i w:val="false"/>
                <w:color w:val="000000"/>
                <w:sz w:val="20"/>
              </w:rPr>
              <w:t>
1) көрсетілетін қызметті берушінің кеңсесі;</w:t>
            </w:r>
          </w:p>
          <w:p>
            <w:pPr>
              <w:spacing w:after="20"/>
              <w:ind w:left="20"/>
              <w:jc w:val="both"/>
            </w:pPr>
            <w:r>
              <w:rPr>
                <w:rFonts w:ascii="Times New Roman"/>
                <w:b w:val="false"/>
                <w:i w:val="false"/>
                <w:color w:val="000000"/>
                <w:sz w:val="20"/>
              </w:rPr>
              <w:t>
2) "Азаматтарға арналған үкімет" мемлекеттік корпорациясы" коммерциялық емес қоғамы (бұдан әрі - Мемлекеттік корпорация);</w:t>
            </w:r>
          </w:p>
          <w:p>
            <w:pPr>
              <w:spacing w:after="20"/>
              <w:ind w:left="20"/>
              <w:jc w:val="both"/>
            </w:pPr>
            <w:r>
              <w:rPr>
                <w:rFonts w:ascii="Times New Roman"/>
                <w:b w:val="false"/>
                <w:i w:val="false"/>
                <w:color w:val="000000"/>
                <w:sz w:val="20"/>
              </w:rPr>
              <w:t>
3) білім беру ұйымдары;</w:t>
            </w:r>
          </w:p>
          <w:p>
            <w:pPr>
              <w:spacing w:after="20"/>
              <w:ind w:left="20"/>
              <w:jc w:val="both"/>
            </w:pPr>
            <w:r>
              <w:rPr>
                <w:rFonts w:ascii="Times New Roman"/>
                <w:b w:val="false"/>
                <w:i w:val="false"/>
                <w:color w:val="000000"/>
                <w:sz w:val="20"/>
              </w:rPr>
              <w:t>
4) "электрондық үкіметтің" www.egov.kz веб-порталы (бұдан әрі - портал)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берушіге, Мемлекеттік корпорацияға құжаттарды тапсырған сәттен бастап, сондай-ақ портал арқылы өтініш берген кезде – 5 (бес) жұмыс күні.</w:t>
            </w:r>
          </w:p>
          <w:p>
            <w:pPr>
              <w:spacing w:after="20"/>
              <w:ind w:left="20"/>
              <w:jc w:val="both"/>
            </w:pPr>
            <w:r>
              <w:rPr>
                <w:rFonts w:ascii="Times New Roman"/>
                <w:b w:val="false"/>
                <w:i w:val="false"/>
                <w:color w:val="000000"/>
                <w:sz w:val="20"/>
              </w:rPr>
              <w:t>
2) көрсетілетін қызметті берушіде немесе Мемлекеттік корпорацияда құжаттарды тапсыру үшін күтудің рұқсат берілетін ең ұзақ уақыты – 15 минут;</w:t>
            </w:r>
          </w:p>
          <w:p>
            <w:pPr>
              <w:spacing w:after="20"/>
              <w:ind w:left="20"/>
              <w:jc w:val="both"/>
            </w:pPr>
            <w:r>
              <w:rPr>
                <w:rFonts w:ascii="Times New Roman"/>
                <w:b w:val="false"/>
                <w:i w:val="false"/>
                <w:color w:val="000000"/>
                <w:sz w:val="20"/>
              </w:rPr>
              <w:t>
3) көрсетілетін қызметті берушіде қызмет көрсетудің рұқсат берілетін ең ұзақ уақыты – 30 минут, Мемлекеттік корпорацияда – 15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 қағаз жүзінде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 сыртындағы және мектеп жанындағы лагерьлерге жолдама не осы мемлекеттік көрсетілетін қызмет стандартының </w:t>
            </w:r>
            <w:r>
              <w:rPr>
                <w:rFonts w:ascii="Times New Roman"/>
                <w:b w:val="false"/>
                <w:i w:val="false"/>
                <w:color w:val="000000"/>
                <w:sz w:val="20"/>
              </w:rPr>
              <w:t>9-тармағында</w:t>
            </w:r>
            <w:r>
              <w:rPr>
                <w:rFonts w:ascii="Times New Roman"/>
                <w:b w:val="false"/>
                <w:i w:val="false"/>
                <w:color w:val="000000"/>
                <w:sz w:val="20"/>
              </w:rPr>
              <w:t xml:space="preserve"> көрсетілген негіздер бойынша мемлекеттік қызмет көрсетуден бас тарту туралы дәлелді жауап.</w:t>
            </w:r>
          </w:p>
          <w:p>
            <w:pPr>
              <w:spacing w:after="20"/>
              <w:ind w:left="20"/>
              <w:jc w:val="both"/>
            </w:pPr>
            <w:r>
              <w:rPr>
                <w:rFonts w:ascii="Times New Roman"/>
                <w:b w:val="false"/>
                <w:i w:val="false"/>
                <w:color w:val="000000"/>
                <w:sz w:val="20"/>
              </w:rPr>
              <w:t>
Порталда мемлекеттік қызмет көрсетудің нәтижесі көрсетілетін қызметті алушының "жеке кабинетіне" жіберіледі және сақталады.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алушыдан алынатын төлем мөлшері  Қазақстан Республикасының заңнамасында көзделген жағдайларда мемлекеттік қызмет көрсету кезінде мемлекеттік қызмет көрсету тәртібі және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берушіде: Қазақстан Республикасының еңбек заңнамасына сәйкес демалыс және мереке күндерін қоспағанда, дүйсенбіден бастап жұманы қоса алғанда сағат 13.00-ден 14.30-ға дейінгі аралықтағы түскі үзіліспен сағат 9.00-ден 18.30-ға дейін;</w:t>
            </w:r>
          </w:p>
          <w:p>
            <w:pPr>
              <w:spacing w:after="20"/>
              <w:ind w:left="20"/>
              <w:jc w:val="both"/>
            </w:pPr>
            <w:r>
              <w:rPr>
                <w:rFonts w:ascii="Times New Roman"/>
                <w:b w:val="false"/>
                <w:i w:val="false"/>
                <w:color w:val="000000"/>
                <w:sz w:val="20"/>
              </w:rPr>
              <w:t>
2) Мемлекеттік корпорацияда: еңбек заңнамасына сәйкес жексенбі және мереке күндерін қоспағанда, дүйсенбі мен сенбіні қоса алғанда белгіленген жұмыс кестесіне сәйкес сағат 9.00-ден 20.00-ге дейін, түскі үзіліссіз.</w:t>
            </w:r>
          </w:p>
          <w:p>
            <w:pPr>
              <w:spacing w:after="20"/>
              <w:ind w:left="20"/>
              <w:jc w:val="both"/>
            </w:pPr>
            <w:r>
              <w:rPr>
                <w:rFonts w:ascii="Times New Roman"/>
                <w:b w:val="false"/>
                <w:i w:val="false"/>
                <w:color w:val="000000"/>
                <w:sz w:val="20"/>
              </w:rPr>
              <w:t>
Қабылдау "электрондық" кезек тәртібімен, көрсетілетін қызметті алушының тіркелген жері бойынша жеделдетілген қызмет көрсетусіз жүзеге асырылады, портал арқылы электрондық кезекті "брондауға" болады;</w:t>
            </w:r>
          </w:p>
          <w:p>
            <w:pPr>
              <w:spacing w:after="20"/>
              <w:ind w:left="20"/>
              <w:jc w:val="both"/>
            </w:pPr>
            <w:r>
              <w:rPr>
                <w:rFonts w:ascii="Times New Roman"/>
                <w:b w:val="false"/>
                <w:i w:val="false"/>
                <w:color w:val="000000"/>
                <w:sz w:val="20"/>
              </w:rPr>
              <w:t>
3) порталда: жөндеу жұмыстарын жүргізуге байланысты техникалық үзілістерді қоспағанда тәулік бойы (Қазақстан Республикасының еңбек заңнамасына сәйкес көрсетілетін қызметті алушы жұмыс уақыты аяқталғаннан кейін, демалыс және мереке күндері жүгінген жағдайда өтінішті қабылдау және мемлекеттік қызмет көрсету нәтижесін беру келесі жұмыс күнімен жүзеге асырылады).</w:t>
            </w:r>
          </w:p>
          <w:p>
            <w:pPr>
              <w:spacing w:after="20"/>
              <w:ind w:left="20"/>
              <w:jc w:val="both"/>
            </w:pPr>
            <w:r>
              <w:rPr>
                <w:rFonts w:ascii="Times New Roman"/>
                <w:b w:val="false"/>
                <w:i w:val="false"/>
                <w:color w:val="000000"/>
                <w:sz w:val="20"/>
              </w:rPr>
              <w:t>
Мемлекеттік қызмет көрсету орындарының мекенжайлары:</w:t>
            </w:r>
          </w:p>
          <w:p>
            <w:pPr>
              <w:spacing w:after="20"/>
              <w:ind w:left="20"/>
              <w:jc w:val="both"/>
            </w:pPr>
            <w:r>
              <w:rPr>
                <w:rFonts w:ascii="Times New Roman"/>
                <w:b w:val="false"/>
                <w:i w:val="false"/>
                <w:color w:val="000000"/>
                <w:sz w:val="20"/>
              </w:rPr>
              <w:t>
1) Қазақстан Республикасы Білім және ғылым министрлігінің: www.edu.gov.kz интернет-ресурсында;</w:t>
            </w:r>
          </w:p>
          <w:p>
            <w:pPr>
              <w:spacing w:after="20"/>
              <w:ind w:left="20"/>
              <w:jc w:val="both"/>
            </w:pPr>
            <w:r>
              <w:rPr>
                <w:rFonts w:ascii="Times New Roman"/>
                <w:b w:val="false"/>
                <w:i w:val="false"/>
                <w:color w:val="000000"/>
                <w:sz w:val="20"/>
              </w:rPr>
              <w:t>
2) www.egov.kz порталында орналасқан.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берушіге және Мемлекеттік корпорацияға жүгінген кезде:</w:t>
            </w:r>
          </w:p>
          <w:p>
            <w:pPr>
              <w:spacing w:after="20"/>
              <w:ind w:left="20"/>
              <w:jc w:val="both"/>
            </w:pPr>
            <w:r>
              <w:rPr>
                <w:rFonts w:ascii="Times New Roman"/>
                <w:b w:val="false"/>
                <w:i w:val="false"/>
                <w:color w:val="000000"/>
                <w:sz w:val="20"/>
              </w:rPr>
              <w:t>
1) өтініш;</w:t>
            </w:r>
          </w:p>
          <w:p>
            <w:pPr>
              <w:spacing w:after="20"/>
              <w:ind w:left="20"/>
              <w:jc w:val="both"/>
            </w:pPr>
            <w:r>
              <w:rPr>
                <w:rFonts w:ascii="Times New Roman"/>
                <w:b w:val="false"/>
                <w:i w:val="false"/>
                <w:color w:val="000000"/>
                <w:sz w:val="20"/>
              </w:rPr>
              <w:t>
2) жеке басын куәландыратын құжат немесе цифрлық құжаттар сервисінен электрондық құжат (жеке басын сәйкестендіру үшін қажет);</w:t>
            </w:r>
          </w:p>
          <w:p>
            <w:pPr>
              <w:spacing w:after="20"/>
              <w:ind w:left="20"/>
              <w:jc w:val="both"/>
            </w:pPr>
            <w:r>
              <w:rPr>
                <w:rFonts w:ascii="Times New Roman"/>
                <w:b w:val="false"/>
                <w:i w:val="false"/>
                <w:color w:val="000000"/>
                <w:sz w:val="20"/>
              </w:rPr>
              <w:t>
3) "АХАЖ тіркеу пункті" ақпараттық жүйесінде мәліметтер болмаған жағдайда (бұдан әрі - АХАЖ АЖ) не Қазақстан Республикасынан тыс жерде туылған жағдайда баланың туу туралы куәлігі;</w:t>
            </w:r>
          </w:p>
          <w:p>
            <w:pPr>
              <w:spacing w:after="20"/>
              <w:ind w:left="20"/>
              <w:jc w:val="both"/>
            </w:pPr>
            <w:r>
              <w:rPr>
                <w:rFonts w:ascii="Times New Roman"/>
                <w:b w:val="false"/>
                <w:i w:val="false"/>
                <w:color w:val="000000"/>
                <w:sz w:val="20"/>
              </w:rPr>
              <w:t>
4) АХАЖ АЖ-да мәліметтер болмаған жағдайда не Қазақстан Республикасынан тыс жерде некеге тұрған немесе бұзған жағдайда некеге тұру немесе бұзу туралы куәліктің көшірмесі;</w:t>
            </w:r>
          </w:p>
          <w:p>
            <w:pPr>
              <w:spacing w:after="20"/>
              <w:ind w:left="20"/>
              <w:jc w:val="both"/>
            </w:pPr>
            <w:r>
              <w:rPr>
                <w:rFonts w:ascii="Times New Roman"/>
                <w:b w:val="false"/>
                <w:i w:val="false"/>
                <w:color w:val="000000"/>
                <w:sz w:val="20"/>
              </w:rPr>
              <w:t xml:space="preserve">
5)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w:t>
            </w:r>
            <w:r>
              <w:rPr>
                <w:rFonts w:ascii="Times New Roman"/>
                <w:b w:val="false"/>
                <w:i w:val="false"/>
                <w:color w:val="000000"/>
                <w:sz w:val="20"/>
              </w:rPr>
              <w:t>бұйрығымен</w:t>
            </w:r>
            <w:r>
              <w:rPr>
                <w:rFonts w:ascii="Times New Roman"/>
                <w:b w:val="false"/>
                <w:i w:val="false"/>
                <w:color w:val="000000"/>
                <w:sz w:val="20"/>
              </w:rPr>
              <w:t xml:space="preserve"> (бұдан әрі - № ҚР ДСМ-175/2020 бұйрық) (Қазақстан Республикасы Нормативтік құқықтық актілерді мемлекеттік тіркеу тізілімінде № 21579 болып тіркелген) бекітілген 071/у нысанына сәйкес сауықтыру лагеріне баратын оқушыға берілетін медициналық анықтама;</w:t>
            </w:r>
          </w:p>
          <w:p>
            <w:pPr>
              <w:spacing w:after="20"/>
              <w:ind w:left="20"/>
              <w:jc w:val="both"/>
            </w:pPr>
            <w:r>
              <w:rPr>
                <w:rFonts w:ascii="Times New Roman"/>
                <w:b w:val="false"/>
                <w:i w:val="false"/>
                <w:color w:val="000000"/>
                <w:sz w:val="20"/>
              </w:rPr>
              <w:t>
6) мәртебесін растайтын құжаттың көшірмесі:</w:t>
            </w:r>
          </w:p>
          <w:p>
            <w:pPr>
              <w:spacing w:after="20"/>
              <w:ind w:left="20"/>
              <w:jc w:val="both"/>
            </w:pPr>
            <w:r>
              <w:rPr>
                <w:rFonts w:ascii="Times New Roman"/>
                <w:b w:val="false"/>
                <w:i w:val="false"/>
                <w:color w:val="000000"/>
                <w:sz w:val="20"/>
              </w:rPr>
              <w:t>
мемлекеттік атаулы әлеуметтік көмекті алуға құқығы бар отбасылардан шыққан балалар үшін - көрсетілетін қызметті алушының (отбасының) жергілікті атқарушы органдар ұсынатын мемлекеттік атаулы әлеуметтік көмекті тұтынушылар қатарына жататынын растайтын анықтама;</w:t>
            </w:r>
          </w:p>
          <w:p>
            <w:pPr>
              <w:spacing w:after="20"/>
              <w:ind w:left="20"/>
              <w:jc w:val="both"/>
            </w:pPr>
            <w:r>
              <w:rPr>
                <w:rFonts w:ascii="Times New Roman"/>
                <w:b w:val="false"/>
                <w:i w:val="false"/>
                <w:color w:val="000000"/>
                <w:sz w:val="20"/>
              </w:rPr>
              <w:t>
жан басына шаққанда орташа табысы күн көріс деңгейінен төмен, мемлекеттік атаулы әлеуметтік көмек алмайтын отбасылардан шыққан балалар үшін - алған табысы туралы құжаттар (жұмыс істейтін ата-аналардың немесе оларды алмастыратын адамдардың жалақылары туралы, кәсіпкерліктен және басқа да қызмет түрлерінен түсетін табыстары туралы, балаларға және басқа да асырауындағыларға төленетін алимент түріндегі табыстары туралы анықтама);</w:t>
            </w:r>
          </w:p>
          <w:p>
            <w:pPr>
              <w:spacing w:after="20"/>
              <w:ind w:left="20"/>
              <w:jc w:val="both"/>
            </w:pPr>
            <w:r>
              <w:rPr>
                <w:rFonts w:ascii="Times New Roman"/>
                <w:b w:val="false"/>
                <w:i w:val="false"/>
                <w:color w:val="000000"/>
                <w:sz w:val="20"/>
              </w:rPr>
              <w:t>
отбасыларда тәрбиеленетін жетім балалар, ата-анасының қамқорлығынсыз қалған балалар үшін - отбасыларда тәрбиеленетін жетім балалар мен ата-анасының қамқорлығынсыз қалған балалар үшін қорғаншылықты (қамқоршылықты), патронаттық тәрбиелеуді бекіту туралы уәкілетті органның шешімі;</w:t>
            </w:r>
          </w:p>
          <w:p>
            <w:pPr>
              <w:spacing w:after="20"/>
              <w:ind w:left="20"/>
              <w:jc w:val="both"/>
            </w:pPr>
            <w:r>
              <w:rPr>
                <w:rFonts w:ascii="Times New Roman"/>
                <w:b w:val="false"/>
                <w:i w:val="false"/>
                <w:color w:val="000000"/>
                <w:sz w:val="20"/>
              </w:rPr>
              <w:t>
төтенше жағдайлардың салдарынан шұғыл көмекті талап ететін отбасылардан шыққан және білім беру ұйымының алқалы басқару органы айқындайтын білім алушылар мен тәрбиеленушілердің өзге де санаттарына жататын балалар үшін - отбасының материалдық-тұрмыстық жағдайын тексеру негізінде алқалы органның шешімі.</w:t>
            </w:r>
          </w:p>
          <w:p>
            <w:pPr>
              <w:spacing w:after="20"/>
              <w:ind w:left="20"/>
              <w:jc w:val="both"/>
            </w:pPr>
            <w:r>
              <w:rPr>
                <w:rFonts w:ascii="Times New Roman"/>
                <w:b w:val="false"/>
                <w:i w:val="false"/>
                <w:color w:val="000000"/>
                <w:sz w:val="20"/>
              </w:rPr>
              <w:t>
порталда:</w:t>
            </w:r>
          </w:p>
          <w:p>
            <w:pPr>
              <w:spacing w:after="20"/>
              <w:ind w:left="20"/>
              <w:jc w:val="both"/>
            </w:pPr>
            <w:r>
              <w:rPr>
                <w:rFonts w:ascii="Times New Roman"/>
                <w:b w:val="false"/>
                <w:i w:val="false"/>
                <w:color w:val="000000"/>
                <w:sz w:val="20"/>
              </w:rPr>
              <w:t>
1) көрсетілетін қызметті алушының ЭЦҚ-сымен немесе көрсетілетін қызметті алушының ұялы байланыс операторы ұсынған абоненттік нөмірі порталдың есеп жазбасына тіркелген және қосылған жағдайда, бір рет пайдаланатын құпия сөзбен куәландырылған электрондық құжат нысанындағы өтініш;</w:t>
            </w:r>
          </w:p>
          <w:p>
            <w:pPr>
              <w:spacing w:after="20"/>
              <w:ind w:left="20"/>
              <w:jc w:val="both"/>
            </w:pPr>
            <w:r>
              <w:rPr>
                <w:rFonts w:ascii="Times New Roman"/>
                <w:b w:val="false"/>
                <w:i w:val="false"/>
                <w:color w:val="000000"/>
                <w:sz w:val="20"/>
              </w:rPr>
              <w:t>
2) "АХАЖ тіркеу пункті" ақпараттық жүйесінде мәліметтер болмаған жағдайда (бұдан әрі - АХАЖ АЖ) не Қазақстан Республикасынан тыс жерде туылған жағдайда баланың туу туралы куәлігінің электрондық көшірмесі;</w:t>
            </w:r>
          </w:p>
          <w:p>
            <w:pPr>
              <w:spacing w:after="20"/>
              <w:ind w:left="20"/>
              <w:jc w:val="both"/>
            </w:pPr>
            <w:r>
              <w:rPr>
                <w:rFonts w:ascii="Times New Roman"/>
                <w:b w:val="false"/>
                <w:i w:val="false"/>
                <w:color w:val="000000"/>
                <w:sz w:val="20"/>
              </w:rPr>
              <w:t>
3) АХАЖ АЖ-да мәліметтер болмаған жағдайда не Қазақстан Республикасынан тыс жерде некеге тұрған немесе бұзған жағдайда некеге тұру немесе бұзу туралы куәліктің электрондық көшірмесі;</w:t>
            </w:r>
          </w:p>
          <w:p>
            <w:pPr>
              <w:spacing w:after="20"/>
              <w:ind w:left="20"/>
              <w:jc w:val="both"/>
            </w:pPr>
            <w:r>
              <w:rPr>
                <w:rFonts w:ascii="Times New Roman"/>
                <w:b w:val="false"/>
                <w:i w:val="false"/>
                <w:color w:val="000000"/>
                <w:sz w:val="20"/>
              </w:rPr>
              <w:t>
4) № ҚР ДСМ-175/2020 бұйрықпен бекітілген нысанға сәйкес сауықтыру лагерiне баратын мектеп оқушысына берілетін медициналық анықтаманың электрондық көшірмесі;</w:t>
            </w:r>
          </w:p>
          <w:p>
            <w:pPr>
              <w:spacing w:after="20"/>
              <w:ind w:left="20"/>
              <w:jc w:val="both"/>
            </w:pPr>
            <w:r>
              <w:rPr>
                <w:rFonts w:ascii="Times New Roman"/>
                <w:b w:val="false"/>
                <w:i w:val="false"/>
                <w:color w:val="000000"/>
                <w:sz w:val="20"/>
              </w:rPr>
              <w:t>
5) мәртебесін растайтын құжаттың электрондық көшірмесі:</w:t>
            </w:r>
          </w:p>
          <w:p>
            <w:pPr>
              <w:spacing w:after="20"/>
              <w:ind w:left="20"/>
              <w:jc w:val="both"/>
            </w:pPr>
            <w:r>
              <w:rPr>
                <w:rFonts w:ascii="Times New Roman"/>
                <w:b w:val="false"/>
                <w:i w:val="false"/>
                <w:color w:val="000000"/>
                <w:sz w:val="20"/>
              </w:rPr>
              <w:t>
мемлекеттік атаулы әлеуметтік көмекті алуға құқығы бар отбасылардан шыққан балалар үшін - көрсетілетін қызметті алушының (отбасының) жергілікті атқарушы органдар ұсынатын мемлекеттік атаулы әлеуметтік көмекті тұтынушылар қатарына жататынын растайтын анықтама;</w:t>
            </w:r>
          </w:p>
          <w:p>
            <w:pPr>
              <w:spacing w:after="20"/>
              <w:ind w:left="20"/>
              <w:jc w:val="both"/>
            </w:pPr>
            <w:r>
              <w:rPr>
                <w:rFonts w:ascii="Times New Roman"/>
                <w:b w:val="false"/>
                <w:i w:val="false"/>
                <w:color w:val="000000"/>
                <w:sz w:val="20"/>
              </w:rPr>
              <w:t>
жан басына шаққанда орташа табысы күн көріс деңгейінен төмен, мемлекеттік атаулы әлеуметтік көмек алмайтын отбасылардан шыққан балалар үшін - алған табысы туралы құжаттар (жұмыс істейтін ата-аналардың немесе оларды алмастыратын адамдардың жалақылары туралы, кәсіпкерліктен және басқа да қызмет түрлерінен түсетін табыстары туралы, балаларға және басқа да асырауындағыларға төленетін алимент түріндегі табыстары туралы анықтама);</w:t>
            </w:r>
          </w:p>
          <w:p>
            <w:pPr>
              <w:spacing w:after="20"/>
              <w:ind w:left="20"/>
              <w:jc w:val="both"/>
            </w:pPr>
            <w:r>
              <w:rPr>
                <w:rFonts w:ascii="Times New Roman"/>
                <w:b w:val="false"/>
                <w:i w:val="false"/>
                <w:color w:val="000000"/>
                <w:sz w:val="20"/>
              </w:rPr>
              <w:t>
отбасыларда тәрбиеленетін жетім балалар, ата-анасының қамқорлығынсыз қалған балалар үшін - отбасыларда тәрбиеленетін жетім балалар мен ата-анасының қамқорлығынсыз қалған балалар үшін қорғаншылықты (қамқоршылықты), патронаттық тәрбиелеуді бекіту туралы уәкілетті органның шешімі;</w:t>
            </w:r>
          </w:p>
          <w:p>
            <w:pPr>
              <w:spacing w:after="20"/>
              <w:ind w:left="20"/>
              <w:jc w:val="both"/>
            </w:pPr>
            <w:r>
              <w:rPr>
                <w:rFonts w:ascii="Times New Roman"/>
                <w:b w:val="false"/>
                <w:i w:val="false"/>
                <w:color w:val="000000"/>
                <w:sz w:val="20"/>
              </w:rPr>
              <w:t>
төтенше жағдайлардың салдарынан шұғыл көмекті талап ететін отбасылардан шыққан және білім беру ұйымының алқалы басқару органы айқындайтын білім алушылар мен тәрбиеленушілердің өзге де санаттарына жататын балалар үшін - отбасының материалдық-тұрмыстық жағдайын тексеру негізінде алқалы органның шешімі.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xml:space="preserve">
2) "Мемлекеттік білім беру мекемелерінің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талап ететін отбасылардан шыққан балаларға және өзге де санаттағы білім алушылар мен тәрбиеленушілерге қаржылай және материалдық көмек көрсетуге бөлінетін қаражатты қалыптастыру, жұмсау бағыты мен оларды есепке алу қағидаларын бекіту туралы" Қазақстан Республикасы Үкіметінің 2008 жылғы 25 қаңтардағы № 64 </w:t>
            </w:r>
            <w:r>
              <w:rPr>
                <w:rFonts w:ascii="Times New Roman"/>
                <w:b w:val="false"/>
                <w:i w:val="false"/>
                <w:color w:val="000000"/>
                <w:sz w:val="20"/>
              </w:rPr>
              <w:t>қаулысында</w:t>
            </w:r>
            <w:r>
              <w:rPr>
                <w:rFonts w:ascii="Times New Roman"/>
                <w:b w:val="false"/>
                <w:i w:val="false"/>
                <w:color w:val="000000"/>
                <w:sz w:val="20"/>
              </w:rPr>
              <w:t xml:space="preserve"> белгіленген талаптарға көрсетілетін қызметті алушының сәйкес келмеуі;</w:t>
            </w:r>
          </w:p>
          <w:p>
            <w:pPr>
              <w:spacing w:after="20"/>
              <w:ind w:left="20"/>
              <w:jc w:val="both"/>
            </w:pPr>
            <w:r>
              <w:rPr>
                <w:rFonts w:ascii="Times New Roman"/>
                <w:b w:val="false"/>
                <w:i w:val="false"/>
                <w:color w:val="000000"/>
                <w:sz w:val="20"/>
              </w:rPr>
              <w:t>
3) көрсетілетін қызметті алушыға қатысты соттың заңды күшіне енген шешімінің болуы, оның негізінде көрсетілетін қызметті алушының мемлекеттік көрсетілетін қызметті алумен байланысты арнайы құқығынан айырылуы.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көрсетудің, оның ішінде электрондық нысанда көрсетілетін қызметтің ерекшеліктерін ескере отырып қойылатын өзге де талаптар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ЭЦҚ болған жағдайда мемлекеттік көрсетілетін қызметті портал арқылы электрондық нысанда алуға мүмкіндігі бар.</w:t>
            </w:r>
          </w:p>
          <w:p>
            <w:pPr>
              <w:spacing w:after="20"/>
              <w:ind w:left="20"/>
              <w:jc w:val="both"/>
            </w:pPr>
            <w:r>
              <w:rPr>
                <w:rFonts w:ascii="Times New Roman"/>
                <w:b w:val="false"/>
                <w:i w:val="false"/>
                <w:color w:val="000000"/>
                <w:sz w:val="20"/>
              </w:rPr>
              <w:t>
Көрсетілетін қызметті алушы мемлекеттік қызмет көрсету тәртібі мен мәртебесі туралы ақпаратты Бірыңғай байланыс орталығы арқылы алады: 1414, 8 800 080 7777.</w:t>
            </w:r>
          </w:p>
          <w:p>
            <w:pPr>
              <w:spacing w:after="20"/>
              <w:ind w:left="20"/>
              <w:jc w:val="both"/>
            </w:pPr>
            <w:r>
              <w:rPr>
                <w:rFonts w:ascii="Times New Roman"/>
                <w:b w:val="false"/>
                <w:i w:val="false"/>
                <w:color w:val="000000"/>
                <w:sz w:val="20"/>
              </w:rPr>
              <w:t>
Цифрлық құжаттар сервисі мобильді қосымшада авторландырылған пайдаланушылар үшін қолжетімді.</w:t>
            </w:r>
          </w:p>
          <w:p>
            <w:pPr>
              <w:spacing w:after="20"/>
              <w:ind w:left="20"/>
              <w:jc w:val="both"/>
            </w:pPr>
            <w:r>
              <w:rPr>
                <w:rFonts w:ascii="Times New Roman"/>
                <w:b w:val="false"/>
                <w:i w:val="false"/>
                <w:color w:val="000000"/>
                <w:sz w:val="20"/>
              </w:rPr>
              <w:t>
Цифрлық құжатты пайдалану үшін электрондық-цифрлық қолтаңбаны немесе бір реттік парольді пайдалана отырып, мобильді қосымшада авторландырудан өту, одан әрі "цифрлық құжаттар" бөліміне өтіп, қажетті құжатты таңдау қажет.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Білім және ғылым </w:t>
            </w:r>
            <w:r>
              <w:br/>
            </w:r>
            <w:r>
              <w:rPr>
                <w:rFonts w:ascii="Times New Roman"/>
                <w:b w:val="false"/>
                <w:i w:val="false"/>
                <w:color w:val="000000"/>
                <w:sz w:val="20"/>
              </w:rPr>
              <w:t>министрлігінің өзгерістер</w:t>
            </w:r>
            <w:r>
              <w:br/>
            </w:r>
            <w:r>
              <w:rPr>
                <w:rFonts w:ascii="Times New Roman"/>
                <w:b w:val="false"/>
                <w:i w:val="false"/>
                <w:color w:val="000000"/>
                <w:sz w:val="20"/>
              </w:rPr>
              <w:t xml:space="preserve">мен толықтырулар енгізілетін </w:t>
            </w:r>
            <w:r>
              <w:br/>
            </w:r>
            <w:r>
              <w:rPr>
                <w:rFonts w:ascii="Times New Roman"/>
                <w:b w:val="false"/>
                <w:i w:val="false"/>
                <w:color w:val="000000"/>
                <w:sz w:val="20"/>
              </w:rPr>
              <w:t>кейбір бұйрықтарының тізбесіне</w:t>
            </w:r>
            <w:r>
              <w:br/>
            </w:r>
            <w:r>
              <w:rPr>
                <w:rFonts w:ascii="Times New Roman"/>
                <w:b w:val="false"/>
                <w:i w:val="false"/>
                <w:color w:val="000000"/>
                <w:sz w:val="20"/>
              </w:rPr>
              <w:t>31-қосымша</w:t>
            </w:r>
            <w:r>
              <w:br/>
            </w:r>
            <w:r>
              <w:rPr>
                <w:rFonts w:ascii="Times New Roman"/>
                <w:b w:val="false"/>
                <w:i w:val="false"/>
                <w:color w:val="000000"/>
                <w:sz w:val="20"/>
              </w:rPr>
              <w:t>"Он жасқа толған баланың</w:t>
            </w:r>
            <w:r>
              <w:br/>
            </w:r>
            <w:r>
              <w:rPr>
                <w:rFonts w:ascii="Times New Roman"/>
                <w:b w:val="false"/>
                <w:i w:val="false"/>
                <w:color w:val="000000"/>
                <w:sz w:val="20"/>
              </w:rPr>
              <w:t>пiкiрiн ескеру туралы қорғаншылық</w:t>
            </w:r>
            <w:r>
              <w:br/>
            </w:r>
            <w:r>
              <w:rPr>
                <w:rFonts w:ascii="Times New Roman"/>
                <w:b w:val="false"/>
                <w:i w:val="false"/>
                <w:color w:val="000000"/>
                <w:sz w:val="20"/>
              </w:rPr>
              <w:t>немесе қамқоршылық органының</w:t>
            </w:r>
            <w:r>
              <w:br/>
            </w:r>
            <w:r>
              <w:rPr>
                <w:rFonts w:ascii="Times New Roman"/>
                <w:b w:val="false"/>
                <w:i w:val="false"/>
                <w:color w:val="000000"/>
                <w:sz w:val="20"/>
              </w:rPr>
              <w:t>шешімін беру" мемлекеттік</w:t>
            </w:r>
            <w:r>
              <w:br/>
            </w:r>
            <w:r>
              <w:rPr>
                <w:rFonts w:ascii="Times New Roman"/>
                <w:b w:val="false"/>
                <w:i w:val="false"/>
                <w:color w:val="000000"/>
                <w:sz w:val="20"/>
              </w:rPr>
              <w:t>қызметті көрсету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________________ басшысына</w:t>
            </w:r>
            <w:r>
              <w:br/>
            </w:r>
            <w:r>
              <w:rPr>
                <w:rFonts w:ascii="Times New Roman"/>
                <w:b w:val="false"/>
                <w:i w:val="false"/>
                <w:color w:val="000000"/>
                <w:sz w:val="20"/>
              </w:rPr>
              <w:t>__________________________</w:t>
            </w:r>
            <w:r>
              <w:br/>
            </w:r>
            <w:r>
              <w:rPr>
                <w:rFonts w:ascii="Times New Roman"/>
                <w:b w:val="false"/>
                <w:i w:val="false"/>
                <w:color w:val="000000"/>
                <w:sz w:val="20"/>
              </w:rPr>
              <w:t>__________________________</w:t>
            </w:r>
            <w:r>
              <w:br/>
            </w:r>
            <w:r>
              <w:rPr>
                <w:rFonts w:ascii="Times New Roman"/>
                <w:b w:val="false"/>
                <w:i w:val="false"/>
                <w:color w:val="000000"/>
                <w:sz w:val="20"/>
              </w:rPr>
              <w:t>мекенжайы бойынша тұратын</w:t>
            </w:r>
            <w:r>
              <w:br/>
            </w:r>
            <w:r>
              <w:rPr>
                <w:rFonts w:ascii="Times New Roman"/>
                <w:b w:val="false"/>
                <w:i w:val="false"/>
                <w:color w:val="000000"/>
                <w:sz w:val="20"/>
              </w:rPr>
              <w:t>__________________________</w:t>
            </w:r>
            <w:r>
              <w:br/>
            </w:r>
            <w:r>
              <w:rPr>
                <w:rFonts w:ascii="Times New Roman"/>
                <w:b w:val="false"/>
                <w:i w:val="false"/>
                <w:color w:val="000000"/>
                <w:sz w:val="20"/>
              </w:rPr>
              <w:t>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(Т.А.Ә. (бар болған жағдайда)</w:t>
            </w:r>
            <w:r>
              <w:br/>
            </w:r>
            <w:r>
              <w:rPr>
                <w:rFonts w:ascii="Times New Roman"/>
                <w:b w:val="false"/>
                <w:i w:val="false"/>
                <w:color w:val="000000"/>
                <w:sz w:val="20"/>
              </w:rPr>
              <w:t>және жеке сәйкестендіру</w:t>
            </w:r>
            <w:r>
              <w:br/>
            </w:r>
            <w:r>
              <w:rPr>
                <w:rFonts w:ascii="Times New Roman"/>
                <w:b w:val="false"/>
                <w:i w:val="false"/>
                <w:color w:val="000000"/>
                <w:sz w:val="20"/>
              </w:rPr>
              <w:t>нөмірі, телефоны)</w:t>
            </w:r>
          </w:p>
        </w:tc>
      </w:tr>
    </w:tbl>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Менің __________________________ мекенжайында тұратын он жасқа толған балам (балаларым):</w:t>
      </w:r>
    </w:p>
    <w:p>
      <w:pPr>
        <w:spacing w:after="0"/>
        <w:ind w:left="0"/>
        <w:jc w:val="both"/>
      </w:pPr>
      <w:r>
        <w:rPr>
          <w:rFonts w:ascii="Times New Roman"/>
          <w:b w:val="false"/>
          <w:i w:val="false"/>
          <w:color w:val="000000"/>
          <w:sz w:val="28"/>
        </w:rPr>
        <w:t xml:space="preserve">1. ________________________________________________________________ </w:t>
      </w:r>
    </w:p>
    <w:p>
      <w:pPr>
        <w:spacing w:after="0"/>
        <w:ind w:left="0"/>
        <w:jc w:val="both"/>
      </w:pPr>
      <w:r>
        <w:rPr>
          <w:rFonts w:ascii="Times New Roman"/>
          <w:b w:val="false"/>
          <w:i w:val="false"/>
          <w:color w:val="000000"/>
          <w:sz w:val="28"/>
        </w:rPr>
        <w:t xml:space="preserve"> (балалардың Т.А.Ә. (бар болған жағдайда) және жеке сәйкестендіру нөмірі)</w:t>
      </w:r>
    </w:p>
    <w:p>
      <w:pPr>
        <w:spacing w:after="0"/>
        <w:ind w:left="0"/>
        <w:jc w:val="both"/>
      </w:pPr>
      <w:r>
        <w:rPr>
          <w:rFonts w:ascii="Times New Roman"/>
          <w:b w:val="false"/>
          <w:i w:val="false"/>
          <w:color w:val="000000"/>
          <w:sz w:val="28"/>
        </w:rPr>
        <w:t>2. ________________________________________________________________</w:t>
      </w:r>
    </w:p>
    <w:p>
      <w:pPr>
        <w:spacing w:after="0"/>
        <w:ind w:left="0"/>
        <w:jc w:val="both"/>
      </w:pPr>
      <w:r>
        <w:rPr>
          <w:rFonts w:ascii="Times New Roman"/>
          <w:b w:val="false"/>
          <w:i w:val="false"/>
          <w:color w:val="000000"/>
          <w:sz w:val="28"/>
        </w:rPr>
        <w:t>3. ________________________________________________________________</w:t>
      </w:r>
    </w:p>
    <w:p>
      <w:pPr>
        <w:spacing w:after="0"/>
        <w:ind w:left="0"/>
        <w:jc w:val="both"/>
      </w:pPr>
      <w:r>
        <w:rPr>
          <w:rFonts w:ascii="Times New Roman"/>
          <w:b w:val="false"/>
          <w:i w:val="false"/>
          <w:color w:val="000000"/>
          <w:sz w:val="28"/>
        </w:rPr>
        <w:t>пікірін есепке алу туралы шешім беруіңізді сұраймын.</w:t>
      </w:r>
    </w:p>
    <w:p>
      <w:pPr>
        <w:spacing w:after="0"/>
        <w:ind w:left="0"/>
        <w:jc w:val="both"/>
      </w:pPr>
      <w:r>
        <w:rPr>
          <w:rFonts w:ascii="Times New Roman"/>
          <w:b w:val="false"/>
          <w:i w:val="false"/>
          <w:color w:val="000000"/>
          <w:sz w:val="28"/>
        </w:rPr>
        <w:t xml:space="preserve">Ақпараттық жүйелердегі "Дербес деректер және оларды қорғау туралы" 2013 жылғы </w:t>
      </w:r>
    </w:p>
    <w:p>
      <w:pPr>
        <w:spacing w:after="0"/>
        <w:ind w:left="0"/>
        <w:jc w:val="both"/>
      </w:pPr>
      <w:r>
        <w:rPr>
          <w:rFonts w:ascii="Times New Roman"/>
          <w:b w:val="false"/>
          <w:i w:val="false"/>
          <w:color w:val="000000"/>
          <w:sz w:val="28"/>
        </w:rPr>
        <w:t xml:space="preserve">21 мамырдағы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қорғалатын құпия мәліметтерді</w:t>
      </w:r>
    </w:p>
    <w:p>
      <w:pPr>
        <w:spacing w:after="0"/>
        <w:ind w:left="0"/>
        <w:jc w:val="both"/>
      </w:pPr>
      <w:r>
        <w:rPr>
          <w:rFonts w:ascii="Times New Roman"/>
          <w:b w:val="false"/>
          <w:i w:val="false"/>
          <w:color w:val="000000"/>
          <w:sz w:val="28"/>
        </w:rPr>
        <w:t>қолдануға келісім беремін.</w:t>
      </w:r>
    </w:p>
    <w:p>
      <w:pPr>
        <w:spacing w:after="0"/>
        <w:ind w:left="0"/>
        <w:jc w:val="both"/>
      </w:pPr>
      <w:r>
        <w:rPr>
          <w:rFonts w:ascii="Times New Roman"/>
          <w:b w:val="false"/>
          <w:i w:val="false"/>
          <w:color w:val="000000"/>
          <w:sz w:val="28"/>
        </w:rPr>
        <w:t>"___" ____________20___ жыл                                     азаматтың (азаматшаның)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Білім және ғылым </w:t>
            </w:r>
            <w:r>
              <w:br/>
            </w:r>
            <w:r>
              <w:rPr>
                <w:rFonts w:ascii="Times New Roman"/>
                <w:b w:val="false"/>
                <w:i w:val="false"/>
                <w:color w:val="000000"/>
                <w:sz w:val="20"/>
              </w:rPr>
              <w:t xml:space="preserve">министрлігінің өзгерістер мен </w:t>
            </w:r>
            <w:r>
              <w:br/>
            </w:r>
            <w:r>
              <w:rPr>
                <w:rFonts w:ascii="Times New Roman"/>
                <w:b w:val="false"/>
                <w:i w:val="false"/>
                <w:color w:val="000000"/>
                <w:sz w:val="20"/>
              </w:rPr>
              <w:t xml:space="preserve">толықтырулар енгізілетін </w:t>
            </w:r>
            <w:r>
              <w:br/>
            </w:r>
            <w:r>
              <w:rPr>
                <w:rFonts w:ascii="Times New Roman"/>
                <w:b w:val="false"/>
                <w:i w:val="false"/>
                <w:color w:val="000000"/>
                <w:sz w:val="20"/>
              </w:rPr>
              <w:t>кейбір бұйрықтарының тізбесіне</w:t>
            </w:r>
            <w:r>
              <w:br/>
            </w:r>
            <w:r>
              <w:rPr>
                <w:rFonts w:ascii="Times New Roman"/>
                <w:b w:val="false"/>
                <w:i w:val="false"/>
                <w:color w:val="000000"/>
                <w:sz w:val="20"/>
              </w:rPr>
              <w:t>32-қосымша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"Он жасқа толған баланың </w:t>
            </w:r>
            <w:r>
              <w:br/>
            </w:r>
            <w:r>
              <w:rPr>
                <w:rFonts w:ascii="Times New Roman"/>
                <w:b w:val="false"/>
                <w:i w:val="false"/>
                <w:color w:val="000000"/>
                <w:sz w:val="20"/>
              </w:rPr>
              <w:t>пiкiрiн ескеру туралы қорғаншылық</w:t>
            </w:r>
            <w:r>
              <w:br/>
            </w:r>
            <w:r>
              <w:rPr>
                <w:rFonts w:ascii="Times New Roman"/>
                <w:b w:val="false"/>
                <w:i w:val="false"/>
                <w:color w:val="000000"/>
                <w:sz w:val="20"/>
              </w:rPr>
              <w:t xml:space="preserve">немесе қамқоршылық органының </w:t>
            </w:r>
            <w:r>
              <w:br/>
            </w:r>
            <w:r>
              <w:rPr>
                <w:rFonts w:ascii="Times New Roman"/>
                <w:b w:val="false"/>
                <w:i w:val="false"/>
                <w:color w:val="000000"/>
                <w:sz w:val="20"/>
              </w:rPr>
              <w:t>шешімін беру" мемлекеттік</w:t>
            </w:r>
            <w:r>
              <w:br/>
            </w:r>
            <w:r>
              <w:rPr>
                <w:rFonts w:ascii="Times New Roman"/>
                <w:b w:val="false"/>
                <w:i w:val="false"/>
                <w:color w:val="000000"/>
                <w:sz w:val="20"/>
              </w:rPr>
              <w:t>қызметті көрсету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"Он жасқа толған баланың пiкiрiн ескеру туралы қорғаншылық немесе қамқоршылық органының шешімін беру" мемлекеттік көрсетілетін қызмет стандарты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қалалардың және астананың білім басқармалары, аудандардағы, облыстық маңызы бар қалалардағы білім бөлімдері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қабылдау және мемлекеттік қызмет көрсетудің нәтижесін беру көрсетілетін қызметті берушінің кеңсесі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құжаттарды тапсырған сәттен бастап - 10 (он) жұмыс күні;</w:t>
            </w:r>
          </w:p>
          <w:p>
            <w:pPr>
              <w:spacing w:after="20"/>
              <w:ind w:left="20"/>
              <w:jc w:val="both"/>
            </w:pPr>
            <w:r>
              <w:rPr>
                <w:rFonts w:ascii="Times New Roman"/>
                <w:b w:val="false"/>
                <w:i w:val="false"/>
                <w:color w:val="000000"/>
                <w:sz w:val="20"/>
              </w:rPr>
              <w:t>
2) құжаттарды тапсыру үшін күтудің рұқсат берілетін ең ұзақ уақыты - 15 минут;</w:t>
            </w:r>
          </w:p>
          <w:p>
            <w:pPr>
              <w:spacing w:after="20"/>
              <w:ind w:left="20"/>
              <w:jc w:val="both"/>
            </w:pPr>
            <w:r>
              <w:rPr>
                <w:rFonts w:ascii="Times New Roman"/>
                <w:b w:val="false"/>
                <w:i w:val="false"/>
                <w:color w:val="000000"/>
                <w:sz w:val="20"/>
              </w:rPr>
              <w:t>
3) қызмет көрсетудің рұқсат берілетін ең ұзақ уақыты - 30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жүзінде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жасқа толған баланың пікірін есепке алу туралы қорғаншылық және қамқоршылық органдарының шешімі не осы мемлекеттік көрсетілетін қызмет стандартының 9-тармағында көрсетілген негіздер бойынша мемлекеттік қызмет көрсетуден бас тарту туралы дәлелді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алушыдан алынатын төлем мөлшері  Қазақстан Республикасының заңнамасында көзделген жағдайларда мемлекеттік қызмет көрсету кезінде мемлекеттік қызмет көрсету тәртібі және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жұмыс кестесі: Қазақстан Республикасының еңбек заңнамасына сәйкес демалыс және мереке күндерін қоспағанда, сағат 13.00-ден 14.30-ға дейінгі түскі үзіліспен дүйсенбіден бастап жұма аралығын қоса алғанда сағат 9.00-ден 18.30-ға дейін.</w:t>
            </w:r>
          </w:p>
          <w:p>
            <w:pPr>
              <w:spacing w:after="20"/>
              <w:ind w:left="20"/>
              <w:jc w:val="both"/>
            </w:pPr>
            <w:r>
              <w:rPr>
                <w:rFonts w:ascii="Times New Roman"/>
                <w:b w:val="false"/>
                <w:i w:val="false"/>
                <w:color w:val="000000"/>
                <w:sz w:val="20"/>
              </w:rPr>
              <w:t>
Мемлекеттік қызмет көрсету орындарының мекенжайлары:</w:t>
            </w:r>
          </w:p>
          <w:p>
            <w:pPr>
              <w:spacing w:after="20"/>
              <w:ind w:left="20"/>
              <w:jc w:val="both"/>
            </w:pPr>
            <w:r>
              <w:rPr>
                <w:rFonts w:ascii="Times New Roman"/>
                <w:b w:val="false"/>
                <w:i w:val="false"/>
                <w:color w:val="000000"/>
                <w:sz w:val="20"/>
              </w:rPr>
              <w:t>
1) Қазақстан Республикасы Білім және ғылым министрлігінің: www.edu.gov.kz интернет-ресурсында;</w:t>
            </w:r>
          </w:p>
          <w:p>
            <w:pPr>
              <w:spacing w:after="20"/>
              <w:ind w:left="20"/>
              <w:jc w:val="both"/>
            </w:pPr>
            <w:r>
              <w:rPr>
                <w:rFonts w:ascii="Times New Roman"/>
                <w:b w:val="false"/>
                <w:i w:val="false"/>
                <w:color w:val="000000"/>
                <w:sz w:val="20"/>
              </w:rPr>
              <w:t>
2) www.egov.kz порталында орналасқан.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баланың заңды өкілінің бірінің өтініші;</w:t>
            </w:r>
          </w:p>
          <w:p>
            <w:pPr>
              <w:spacing w:after="20"/>
              <w:ind w:left="20"/>
              <w:jc w:val="both"/>
            </w:pPr>
            <w:r>
              <w:rPr>
                <w:rFonts w:ascii="Times New Roman"/>
                <w:b w:val="false"/>
                <w:i w:val="false"/>
                <w:color w:val="000000"/>
                <w:sz w:val="20"/>
              </w:rPr>
              <w:t>
2) жеке басын куәландыратын құжат немесе цифрлық құжаттар сервисінен электрондық құжат (жеке басын сәйкестендіру үшін қажет);</w:t>
            </w:r>
          </w:p>
          <w:p>
            <w:pPr>
              <w:spacing w:after="20"/>
              <w:ind w:left="20"/>
              <w:jc w:val="both"/>
            </w:pPr>
            <w:r>
              <w:rPr>
                <w:rFonts w:ascii="Times New Roman"/>
                <w:b w:val="false"/>
                <w:i w:val="false"/>
                <w:color w:val="000000"/>
                <w:sz w:val="20"/>
              </w:rPr>
              <w:t>
3) жұбайының (зайыбының) нотариалдық келісімі не баланың (балалардың) бөлек тұратын заңды өкілінің келісімі;</w:t>
            </w:r>
          </w:p>
          <w:p>
            <w:pPr>
              <w:spacing w:after="20"/>
              <w:ind w:left="20"/>
              <w:jc w:val="both"/>
            </w:pPr>
            <w:r>
              <w:rPr>
                <w:rFonts w:ascii="Times New Roman"/>
                <w:b w:val="false"/>
                <w:i w:val="false"/>
                <w:color w:val="000000"/>
                <w:sz w:val="20"/>
              </w:rPr>
              <w:t xml:space="preserve">
4) "АХАЖ тіркеу пункті" ақпараттық жүйесінде мәліметтер болмаған жағдайда (бұдан әрі - АХАЖ АЖ) не Қазақстан Республикасынан тыс жерде некеге тұрған жағдайда некеге тұру туралы куәліктің көшірмесі, "Азаматтық хал актілерін мемлекеттік тіркеуді ұйымдастыру, азаматтық хал актілері жазбаларына өзгерістер енгізу, қалпына келтіру, жою қағидаларын бекіту туралы" Қазақстан Республикасы Әділет министрінің 2015 жылғы 25 ақпандағы № 112 </w:t>
            </w:r>
            <w:r>
              <w:rPr>
                <w:rFonts w:ascii="Times New Roman"/>
                <w:b w:val="false"/>
                <w:i w:val="false"/>
                <w:color w:val="000000"/>
                <w:sz w:val="20"/>
              </w:rPr>
              <w:t>бұйрығымен</w:t>
            </w:r>
            <w:r>
              <w:rPr>
                <w:rFonts w:ascii="Times New Roman"/>
                <w:b w:val="false"/>
                <w:i w:val="false"/>
                <w:color w:val="000000"/>
                <w:sz w:val="20"/>
              </w:rPr>
              <w:t xml:space="preserve"> (Қазақстан Республикасының нормативтік құқықтық актілерін мемлекеттік тіркеу тізілімінде № 10764 болып тіркелген) бекітілген нысан бойынша ата-анасының біреуінің балаға қамқорлығының болмау фактісін растайтын құжаттардың электрондық көшірмесі: қайтыс болуы туралы куәлік, ата-аналарды ата-ана құқықтарынан айыру, олардың ата-ана құқықтарын шектеу, ата-аналарды хабарсыз кеткен, әрекетке қабілетсіз (әрекет қабілеті шектеулі) деп тану, оларды қайтыс болды деп жариялау туралы сот шешімі, туу туралы анықтама және т. б.;</w:t>
            </w:r>
          </w:p>
          <w:p>
            <w:pPr>
              <w:spacing w:after="20"/>
              <w:ind w:left="20"/>
              <w:jc w:val="both"/>
            </w:pPr>
            <w:r>
              <w:rPr>
                <w:rFonts w:ascii="Times New Roman"/>
                <w:b w:val="false"/>
                <w:i w:val="false"/>
                <w:color w:val="000000"/>
                <w:sz w:val="20"/>
              </w:rPr>
              <w:t>
5) АХАЖ АЖ-да мәліметтер болмаған жағдайда не Қазақстан Республикасынан тыс жерде туылған жағдайда баланың туу туралы куәлігінің көшірмесі.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2) көрсетілетін қызметті алушыға қатысты соттың заңды күшіне енген шешімінің болуы, оның негізінде көрсетілетін қызметті алушының мемлекеттік көрсетілетін қызметті алумен байланысты арнаулы құқығынан айырылуы.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оның ішінде электрондық нысанда көрсетілетін қызметтің ерекшеліктерін ескере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ЭЦҚ болған жағдайда мемлекеттік көрсетілетін қызметті портал арқылы электрондық нысанда алуға мүмкіндігі бар.</w:t>
            </w:r>
          </w:p>
          <w:p>
            <w:pPr>
              <w:spacing w:after="20"/>
              <w:ind w:left="20"/>
              <w:jc w:val="both"/>
            </w:pPr>
            <w:r>
              <w:rPr>
                <w:rFonts w:ascii="Times New Roman"/>
                <w:b w:val="false"/>
                <w:i w:val="false"/>
                <w:color w:val="000000"/>
                <w:sz w:val="20"/>
              </w:rPr>
              <w:t>
Көрсетілетін қызметті алушы мемлекеттік қызмет көрсету тәртібі мен мәртебесі туралы ақпаратты Бірыңғай байланыс орталығы арқылы алады: 1414, 8 800 080 7777.</w:t>
            </w:r>
          </w:p>
          <w:p>
            <w:pPr>
              <w:spacing w:after="20"/>
              <w:ind w:left="20"/>
              <w:jc w:val="both"/>
            </w:pPr>
            <w:r>
              <w:rPr>
                <w:rFonts w:ascii="Times New Roman"/>
                <w:b w:val="false"/>
                <w:i w:val="false"/>
                <w:color w:val="000000"/>
                <w:sz w:val="20"/>
              </w:rPr>
              <w:t>
Цифрлық құжаттар сервисі мобильді қосымшада авторландырылған пайдаланушылар үшін қолжетімді.</w:t>
            </w:r>
          </w:p>
          <w:p>
            <w:pPr>
              <w:spacing w:after="20"/>
              <w:ind w:left="20"/>
              <w:jc w:val="both"/>
            </w:pPr>
            <w:r>
              <w:rPr>
                <w:rFonts w:ascii="Times New Roman"/>
                <w:b w:val="false"/>
                <w:i w:val="false"/>
                <w:color w:val="000000"/>
                <w:sz w:val="20"/>
              </w:rPr>
              <w:t>
Цифрлық құжатты пайдалану үшін электрондық-цифрлық қолтаңбаны немесе бір реттік парольді пайдалана отырып, мобильді қосымшада авторландырудан өту, одан әрі "цифрлық құжаттар" бөліміне өтіп, қажетті құжатты таңдау қажет.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және ғылым</w:t>
            </w:r>
            <w:r>
              <w:br/>
            </w:r>
            <w:r>
              <w:rPr>
                <w:rFonts w:ascii="Times New Roman"/>
                <w:b w:val="false"/>
                <w:i w:val="false"/>
                <w:color w:val="000000"/>
                <w:sz w:val="20"/>
              </w:rPr>
              <w:t>министрлігінің өзгерістер мен</w:t>
            </w:r>
            <w:r>
              <w:br/>
            </w:r>
            <w:r>
              <w:rPr>
                <w:rFonts w:ascii="Times New Roman"/>
                <w:b w:val="false"/>
                <w:i w:val="false"/>
                <w:color w:val="000000"/>
                <w:sz w:val="20"/>
              </w:rPr>
              <w:t>толықтырулар енгізілетін</w:t>
            </w:r>
            <w:r>
              <w:br/>
            </w:r>
            <w:r>
              <w:rPr>
                <w:rFonts w:ascii="Times New Roman"/>
                <w:b w:val="false"/>
                <w:i w:val="false"/>
                <w:color w:val="000000"/>
                <w:sz w:val="20"/>
              </w:rPr>
              <w:t>кейбір бұйрықтарының тізбесіне</w:t>
            </w:r>
            <w:r>
              <w:br/>
            </w:r>
            <w:r>
              <w:rPr>
                <w:rFonts w:ascii="Times New Roman"/>
                <w:b w:val="false"/>
                <w:i w:val="false"/>
                <w:color w:val="000000"/>
                <w:sz w:val="20"/>
              </w:rPr>
              <w:t>33-қосымша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"Он жасқа толған баланың </w:t>
            </w:r>
            <w:r>
              <w:br/>
            </w:r>
            <w:r>
              <w:rPr>
                <w:rFonts w:ascii="Times New Roman"/>
                <w:b w:val="false"/>
                <w:i w:val="false"/>
                <w:color w:val="000000"/>
                <w:sz w:val="20"/>
              </w:rPr>
              <w:t>пiкiрiн ескеру туралы қорғаншылық</w:t>
            </w:r>
            <w:r>
              <w:br/>
            </w:r>
            <w:r>
              <w:rPr>
                <w:rFonts w:ascii="Times New Roman"/>
                <w:b w:val="false"/>
                <w:i w:val="false"/>
                <w:color w:val="000000"/>
                <w:sz w:val="20"/>
              </w:rPr>
              <w:t>немесе қамқоршылық органының</w:t>
            </w:r>
            <w:r>
              <w:br/>
            </w:r>
            <w:r>
              <w:rPr>
                <w:rFonts w:ascii="Times New Roman"/>
                <w:b w:val="false"/>
                <w:i w:val="false"/>
                <w:color w:val="000000"/>
                <w:sz w:val="20"/>
              </w:rPr>
              <w:t>шешімін беру" мемлекеттік</w:t>
            </w:r>
            <w:r>
              <w:br/>
            </w:r>
            <w:r>
              <w:rPr>
                <w:rFonts w:ascii="Times New Roman"/>
                <w:b w:val="false"/>
                <w:i w:val="false"/>
                <w:color w:val="000000"/>
                <w:sz w:val="20"/>
              </w:rPr>
              <w:t>қызметті көрсету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Нысан</w:t>
            </w:r>
          </w:p>
        </w:tc>
      </w:tr>
    </w:tbl>
    <w:p>
      <w:pPr>
        <w:spacing w:after="0"/>
        <w:ind w:left="0"/>
        <w:jc w:val="left"/>
      </w:pPr>
      <w:r>
        <w:rPr>
          <w:rFonts w:ascii="Times New Roman"/>
          <w:b/>
          <w:i w:val="false"/>
          <w:color w:val="000000"/>
        </w:rPr>
        <w:t xml:space="preserve">    Он жасқа толған баланың пікірін есепке алу туралы қорғаншылық және </w:t>
      </w:r>
      <w:r>
        <w:br/>
      </w:r>
      <w:r>
        <w:rPr>
          <w:rFonts w:ascii="Times New Roman"/>
          <w:b/>
          <w:i w:val="false"/>
          <w:color w:val="000000"/>
        </w:rPr>
        <w:t xml:space="preserve">                            қамқоршылық органдарының шешімі</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(органның атауы) </w:t>
      </w:r>
    </w:p>
    <w:p>
      <w:pPr>
        <w:spacing w:after="0"/>
        <w:ind w:left="0"/>
        <w:jc w:val="both"/>
      </w:pPr>
      <w:r>
        <w:rPr>
          <w:rFonts w:ascii="Times New Roman"/>
          <w:b w:val="false"/>
          <w:i w:val="false"/>
          <w:color w:val="000000"/>
          <w:sz w:val="28"/>
        </w:rPr>
        <w:t>__________________________ қорғаншылық және қамқоршылық органының</w:t>
      </w:r>
    </w:p>
    <w:p>
      <w:pPr>
        <w:spacing w:after="0"/>
        <w:ind w:left="0"/>
        <w:jc w:val="both"/>
      </w:pPr>
      <w:r>
        <w:rPr>
          <w:rFonts w:ascii="Times New Roman"/>
          <w:b w:val="false"/>
          <w:i w:val="false"/>
          <w:color w:val="000000"/>
          <w:sz w:val="28"/>
        </w:rPr>
        <w:t xml:space="preserve">атынан ____________________________________________________________ </w:t>
      </w:r>
    </w:p>
    <w:p>
      <w:pPr>
        <w:spacing w:after="0"/>
        <w:ind w:left="0"/>
        <w:jc w:val="both"/>
      </w:pPr>
      <w:r>
        <w:rPr>
          <w:rFonts w:ascii="Times New Roman"/>
          <w:b w:val="false"/>
          <w:i w:val="false"/>
          <w:color w:val="000000"/>
          <w:sz w:val="28"/>
        </w:rPr>
        <w:t>(қорғаншылық және қамқоршылық органы маманының Т.А.Ә. (бар болғанда))</w:t>
      </w:r>
    </w:p>
    <w:p>
      <w:pPr>
        <w:spacing w:after="0"/>
        <w:ind w:left="0"/>
        <w:jc w:val="both"/>
      </w:pPr>
      <w:r>
        <w:rPr>
          <w:rFonts w:ascii="Times New Roman"/>
          <w:b w:val="false"/>
          <w:i w:val="false"/>
          <w:color w:val="000000"/>
          <w:sz w:val="28"/>
        </w:rPr>
        <w:t>ата-анасы немесе басқа да заңды өкілдері</w:t>
      </w:r>
    </w:p>
    <w:p>
      <w:pPr>
        <w:spacing w:after="0"/>
        <w:ind w:left="0"/>
        <w:jc w:val="both"/>
      </w:pPr>
      <w:r>
        <w:rPr>
          <w:rFonts w:ascii="Times New Roman"/>
          <w:b w:val="false"/>
          <w:i w:val="false"/>
          <w:color w:val="000000"/>
          <w:sz w:val="28"/>
        </w:rPr>
        <w:t xml:space="preserve">___________________________________________________________________  </w:t>
      </w:r>
    </w:p>
    <w:p>
      <w:pPr>
        <w:spacing w:after="0"/>
        <w:ind w:left="0"/>
        <w:jc w:val="both"/>
      </w:pPr>
      <w:r>
        <w:rPr>
          <w:rFonts w:ascii="Times New Roman"/>
          <w:b w:val="false"/>
          <w:i w:val="false"/>
          <w:color w:val="000000"/>
          <w:sz w:val="28"/>
        </w:rPr>
        <w:t>(ата-анасы немесе басқа да заңды өкілдерінің Т.А.Ә. (бар болғанда)</w:t>
      </w:r>
    </w:p>
    <w:p>
      <w:pPr>
        <w:spacing w:after="0"/>
        <w:ind w:left="0"/>
        <w:jc w:val="both"/>
      </w:pPr>
      <w:r>
        <w:rPr>
          <w:rFonts w:ascii="Times New Roman"/>
          <w:b w:val="false"/>
          <w:i w:val="false"/>
          <w:color w:val="000000"/>
          <w:sz w:val="28"/>
        </w:rPr>
        <w:t xml:space="preserve">қатысуымен кәмелетке толмаған(дар) __________________________________  </w:t>
      </w:r>
    </w:p>
    <w:p>
      <w:pPr>
        <w:spacing w:after="0"/>
        <w:ind w:left="0"/>
        <w:jc w:val="both"/>
      </w:pPr>
      <w:r>
        <w:rPr>
          <w:rFonts w:ascii="Times New Roman"/>
          <w:b w:val="false"/>
          <w:i w:val="false"/>
          <w:color w:val="000000"/>
          <w:sz w:val="28"/>
        </w:rPr>
        <w:t xml:space="preserve">                                                        (баланың Т.А.Ә. (бар болғанда), туған жылы) </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 xml:space="preserve">__________________________________________________________________  </w:t>
      </w:r>
    </w:p>
    <w:p>
      <w:pPr>
        <w:spacing w:after="0"/>
        <w:ind w:left="0"/>
        <w:jc w:val="both"/>
      </w:pPr>
      <w:r>
        <w:rPr>
          <w:rFonts w:ascii="Times New Roman"/>
          <w:b w:val="false"/>
          <w:i w:val="false"/>
          <w:color w:val="000000"/>
          <w:sz w:val="28"/>
        </w:rPr>
        <w:t xml:space="preserve">                     (мәселенің мәнін көрсету)</w:t>
      </w:r>
    </w:p>
    <w:p>
      <w:pPr>
        <w:spacing w:after="0"/>
        <w:ind w:left="0"/>
        <w:jc w:val="both"/>
      </w:pPr>
      <w:r>
        <w:rPr>
          <w:rFonts w:ascii="Times New Roman"/>
          <w:b w:val="false"/>
          <w:i w:val="false"/>
          <w:color w:val="000000"/>
          <w:sz w:val="28"/>
        </w:rPr>
        <w:t xml:space="preserve">пікірін ескере отырып, "Неке (ерлі-зайыптылық) және отбасы туралы" </w:t>
      </w:r>
    </w:p>
    <w:p>
      <w:pPr>
        <w:spacing w:after="0"/>
        <w:ind w:left="0"/>
        <w:jc w:val="both"/>
      </w:pPr>
      <w:r>
        <w:rPr>
          <w:rFonts w:ascii="Times New Roman"/>
          <w:b w:val="false"/>
          <w:i w:val="false"/>
          <w:color w:val="000000"/>
          <w:sz w:val="28"/>
        </w:rPr>
        <w:t>Қазақстан Республикасы Кодексінің 62-бабына сәйкес</w:t>
      </w:r>
    </w:p>
    <w:p>
      <w:pPr>
        <w:spacing w:after="0"/>
        <w:ind w:left="0"/>
        <w:jc w:val="both"/>
      </w:pPr>
      <w:r>
        <w:rPr>
          <w:rFonts w:ascii="Times New Roman"/>
          <w:b w:val="false"/>
          <w:i w:val="false"/>
          <w:color w:val="000000"/>
          <w:sz w:val="28"/>
        </w:rPr>
        <w:t xml:space="preserve">____________________________________________________________ шешті.  </w:t>
      </w:r>
    </w:p>
    <w:p>
      <w:pPr>
        <w:spacing w:after="0"/>
        <w:ind w:left="0"/>
        <w:jc w:val="both"/>
      </w:pPr>
      <w:r>
        <w:rPr>
          <w:rFonts w:ascii="Times New Roman"/>
          <w:b w:val="false"/>
          <w:i w:val="false"/>
          <w:color w:val="000000"/>
          <w:sz w:val="28"/>
        </w:rPr>
        <w:t xml:space="preserve">              (мәселенің мәні бойынша баланың пікірінің сипаттамасы)</w:t>
      </w:r>
    </w:p>
    <w:p>
      <w:pPr>
        <w:spacing w:after="0"/>
        <w:ind w:left="0"/>
        <w:jc w:val="both"/>
      </w:pPr>
      <w:r>
        <w:rPr>
          <w:rFonts w:ascii="Times New Roman"/>
          <w:b w:val="false"/>
          <w:i w:val="false"/>
          <w:color w:val="000000"/>
          <w:sz w:val="28"/>
        </w:rPr>
        <w:t xml:space="preserve">
      Басшы                                                               _______________________  </w:t>
      </w:r>
    </w:p>
    <w:p>
      <w:pPr>
        <w:spacing w:after="0"/>
        <w:ind w:left="0"/>
        <w:jc w:val="both"/>
      </w:pPr>
      <w:r>
        <w:rPr>
          <w:rFonts w:ascii="Times New Roman"/>
          <w:b w:val="false"/>
          <w:i w:val="false"/>
          <w:color w:val="000000"/>
          <w:sz w:val="28"/>
        </w:rPr>
        <w:t xml:space="preserve">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