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c21e1" w14:textId="ecc21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"Әлеуметтік-экономикалық даму болжамын әзірлеу қағидалары мен мерзімдерін бекіту туралы" Қазақстан Республикасы Ұлттық экономика министрінің 2015 жылғы 8 қаңтардағы № 9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2022 жылғы 17 ақпандағы № 14 бұйрығы. Қазақстан Республикасының Әділет министрлігінде 2022 жылғы 21 ақпанда № 26865 болып тіркелді. Күші жойылды - Қазақстан Республикасы Премьер-Министрінің орынбасары - Ұлттық экономика министрінің 2025 жылғы 17 шiлдедегi № 67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орынбасары - Ұлттық экономика министрінің 17.07.2025 </w:t>
      </w:r>
      <w:r>
        <w:rPr>
          <w:rFonts w:ascii="Times New Roman"/>
          <w:b w:val="false"/>
          <w:i w:val="false"/>
          <w:color w:val="ff0000"/>
          <w:sz w:val="28"/>
        </w:rPr>
        <w:t>№ 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"Әлеуметтік-экономикалық даму болжамын әзірлеу қағидалары мен мерзімдерін бекіту туралы" Қазақстан Республикасы Ұлттық экономика министрінің 2015 жылғы 8 қаңтардағы № 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10555 болып тіркелген) мынадай өзгерістер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 Бюджет кодексінің 61-бабының </w:t>
      </w:r>
      <w:r>
        <w:rPr>
          <w:rFonts w:ascii="Times New Roman"/>
          <w:b w:val="false"/>
          <w:i w:val="false"/>
          <w:color w:val="000000"/>
          <w:sz w:val="28"/>
        </w:rPr>
        <w:t>8-тармағына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Start w:name="z3" w:id="1"/>
    <w:p>
      <w:pPr>
        <w:spacing w:after="0"/>
        <w:ind w:left="0"/>
        <w:jc w:val="both"/>
      </w:pPr>
      <w:r>
        <w:rPr>
          <w:rFonts w:ascii="Times New Roman"/>
          <w:b w:val="false"/>
          <w:i w:val="false"/>
          <w:color w:val="000000"/>
          <w:sz w:val="28"/>
        </w:rPr>
        <w:t>
      көрсетілген бұйрықпен бекітілген Әлеуметтік-экономикалық даму болжамын әзірлеу қағидалары мен мерзімдерінде: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Әлеуметтік-экономикалық даму болжамын әзірлеу қағидалары мен мерзімдері (бұдан әрі – Қағидалар) Қазақстан Республикасы Бюджет кодексінің </w:t>
      </w:r>
      <w:r>
        <w:rPr>
          <w:rFonts w:ascii="Times New Roman"/>
          <w:b w:val="false"/>
          <w:i w:val="false"/>
          <w:color w:val="000000"/>
          <w:sz w:val="28"/>
        </w:rPr>
        <w:t>61-бабына</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"7. Қазақстан Республикасының әлеуметтік-экономикалық даму болжамы мемлекеттік органның даму жоспарын, жоспарлы кезеңге арналған республикалық бюджетті, облыстың, республикалық маңызы бар қаланың, астананың әлеуметтік-экономикалық даму болжамын әзірлеу үшін негіз болып табылады.</w:t>
      </w:r>
    </w:p>
    <w:bookmarkStart w:name="z6" w:id="2"/>
    <w:p>
      <w:pPr>
        <w:spacing w:after="0"/>
        <w:ind w:left="0"/>
        <w:jc w:val="both"/>
      </w:pPr>
      <w:r>
        <w:rPr>
          <w:rFonts w:ascii="Times New Roman"/>
          <w:b w:val="false"/>
          <w:i w:val="false"/>
          <w:color w:val="000000"/>
          <w:sz w:val="28"/>
        </w:rPr>
        <w:t>
      8. Облыстың, республикалық маңызы бар қаланың, астананың әлеуметтік-экономикалық даму болжамы облыстың, ресубликалық маңызы бар қаланың, астананың, ауданның (облыстық маңызы бар қаланың), аудандық маңызы бар қаланың, ауылдың, кенттің, ауылдық округтің жергілікті бюджеттерін әзірлеу үшін негіз болып табылады.";</w:t>
      </w:r>
    </w:p>
    <w:bookmarkEnd w:id="2"/>
    <w:bookmarkStart w:name="z7" w:id="3"/>
    <w:p>
      <w:pPr>
        <w:spacing w:after="0"/>
        <w:ind w:left="0"/>
        <w:jc w:val="both"/>
      </w:pPr>
      <w:r>
        <w:rPr>
          <w:rFonts w:ascii="Times New Roman"/>
          <w:b w:val="false"/>
          <w:i w:val="false"/>
          <w:color w:val="000000"/>
          <w:sz w:val="28"/>
        </w:rPr>
        <w:t xml:space="preserve">
      10-тармақтың </w:t>
      </w:r>
      <w:r>
        <w:rPr>
          <w:rFonts w:ascii="Times New Roman"/>
          <w:b w:val="false"/>
          <w:i w:val="false"/>
          <w:color w:val="000000"/>
          <w:sz w:val="28"/>
        </w:rPr>
        <w:t>9) тармақшасы</w:t>
      </w:r>
      <w:r>
        <w:rPr>
          <w:rFonts w:ascii="Times New Roman"/>
          <w:b w:val="false"/>
          <w:i w:val="false"/>
          <w:color w:val="000000"/>
          <w:sz w:val="28"/>
        </w:rPr>
        <w:t xml:space="preserve"> мынадай редакцияда жазылсын:</w:t>
      </w:r>
    </w:p>
    <w:bookmarkEnd w:id="3"/>
    <w:p>
      <w:pPr>
        <w:spacing w:after="0"/>
        <w:ind w:left="0"/>
        <w:jc w:val="both"/>
      </w:pPr>
      <w:r>
        <w:rPr>
          <w:rFonts w:ascii="Times New Roman"/>
          <w:b w:val="false"/>
          <w:i w:val="false"/>
          <w:color w:val="000000"/>
          <w:sz w:val="28"/>
        </w:rPr>
        <w:t>
      "9) жалпыұлттық басымдықтарды іске асыруға бағытталған жаңа шығыстар бастамалары;";</w:t>
      </w:r>
    </w:p>
    <w:bookmarkStart w:name="z8" w:id="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редакцияда жазылсын.</w:t>
      </w:r>
    </w:p>
    <w:bookmarkEnd w:id="4"/>
    <w:bookmarkStart w:name="z9" w:id="5"/>
    <w:p>
      <w:pPr>
        <w:spacing w:after="0"/>
        <w:ind w:left="0"/>
        <w:jc w:val="both"/>
      </w:pPr>
      <w:r>
        <w:rPr>
          <w:rFonts w:ascii="Times New Roman"/>
          <w:b w:val="false"/>
          <w:i w:val="false"/>
          <w:color w:val="000000"/>
          <w:sz w:val="28"/>
        </w:rPr>
        <w:t>
      2. Макроэкономикалық талдау және болжамдау департаменті заңнамада белгіленген тәртіппен:</w:t>
      </w:r>
    </w:p>
    <w:bookmarkEnd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Республикасының Ұлттық экономика министрлігінің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және 2) тармақшаларында көзделген іс-шаралардың орындалуы туралы мәліметтер беруді қамтамасыз етсін.</w:t>
      </w:r>
    </w:p>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          Ұлттық экономика министрі </w:t>
            </w:r>
          </w:p>
          <w:p>
            <w:pPr>
              <w:spacing w:after="20"/>
              <w:ind w:left="20"/>
              <w:jc w:val="both"/>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"КЕЛІСІЛГЕН"</w:t>
            </w:r>
          </w:p>
          <w:p>
            <w:pPr>
              <w:spacing w:after="20"/>
              <w:ind w:left="20"/>
              <w:jc w:val="both"/>
            </w:pP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Ақпарат және қоғамдық даму министрлігі</w:t>
            </w:r>
          </w:p>
          <w:p>
            <w:pPr>
              <w:spacing w:after="20"/>
              <w:ind w:left="20"/>
              <w:jc w:val="both"/>
            </w:pPr>
            <w:r>
              <w:rPr>
                <w:rFonts w:ascii="Times New Roman"/>
                <w:b/>
                <w:i w:val="false"/>
                <w:color w:val="000000"/>
                <w:sz w:val="20"/>
              </w:rPr>
              <w:t>"КЕЛІСІЛГЕН"</w:t>
            </w: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Ауыл шаруашылығы министрлігі</w:t>
            </w:r>
          </w:p>
          <w:p>
            <w:pPr>
              <w:spacing w:after="20"/>
              <w:ind w:left="20"/>
              <w:jc w:val="both"/>
            </w:pPr>
          </w:p>
          <w:p>
            <w:pPr>
              <w:spacing w:after="20"/>
              <w:ind w:left="20"/>
              <w:jc w:val="both"/>
            </w:pPr>
            <w:r>
              <w:rPr>
                <w:rFonts w:ascii="Times New Roman"/>
                <w:b/>
                <w:i w:val="false"/>
                <w:color w:val="000000"/>
                <w:sz w:val="20"/>
              </w:rPr>
              <w:t>"КЕЛІСІЛГЕН"</w:t>
            </w: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Индустрия және инфрақұрылымдық</w:t>
            </w:r>
          </w:p>
          <w:p>
            <w:pPr>
              <w:spacing w:after="20"/>
              <w:ind w:left="20"/>
              <w:jc w:val="both"/>
            </w:pPr>
            <w:r>
              <w:rPr>
                <w:rFonts w:ascii="Times New Roman"/>
                <w:b/>
                <w:i w:val="false"/>
                <w:color w:val="000000"/>
                <w:sz w:val="20"/>
              </w:rPr>
              <w:t>даму министрлігі</w:t>
            </w:r>
          </w:p>
          <w:p>
            <w:pPr>
              <w:spacing w:after="20"/>
              <w:ind w:left="20"/>
              <w:jc w:val="both"/>
            </w:pPr>
          </w:p>
          <w:p>
            <w:pPr>
              <w:spacing w:after="20"/>
              <w:ind w:left="20"/>
              <w:jc w:val="both"/>
            </w:pPr>
            <w:r>
              <w:rPr>
                <w:rFonts w:ascii="Times New Roman"/>
                <w:b/>
                <w:i w:val="false"/>
                <w:color w:val="000000"/>
                <w:sz w:val="20"/>
              </w:rPr>
              <w:t>"КЕЛІСІЛГЕН"</w:t>
            </w:r>
          </w:p>
          <w:p>
            <w:pPr>
              <w:spacing w:after="20"/>
              <w:ind w:left="20"/>
              <w:jc w:val="both"/>
            </w:pPr>
            <w:r>
              <w:rPr>
                <w:rFonts w:ascii="Times New Roman"/>
                <w:b/>
                <w:i w:val="false"/>
                <w:color w:val="000000"/>
                <w:sz w:val="20"/>
              </w:rPr>
              <w:t xml:space="preserve">Қазақстан Республикасының </w:t>
            </w:r>
          </w:p>
          <w:p>
            <w:pPr>
              <w:spacing w:after="20"/>
              <w:ind w:left="20"/>
              <w:jc w:val="both"/>
            </w:pPr>
            <w:r>
              <w:rPr>
                <w:rFonts w:ascii="Times New Roman"/>
                <w:b/>
                <w:i w:val="false"/>
                <w:color w:val="000000"/>
                <w:sz w:val="20"/>
              </w:rPr>
              <w:t>Еңбек және халықты әлеуметтік</w:t>
            </w:r>
          </w:p>
          <w:p>
            <w:pPr>
              <w:spacing w:after="20"/>
              <w:ind w:left="20"/>
              <w:jc w:val="both"/>
            </w:pPr>
            <w:r>
              <w:rPr>
                <w:rFonts w:ascii="Times New Roman"/>
                <w:b/>
                <w:i w:val="false"/>
                <w:color w:val="000000"/>
                <w:sz w:val="20"/>
              </w:rPr>
              <w:t>қорғау министрлігі</w:t>
            </w:r>
          </w:p>
          <w:p>
            <w:pPr>
              <w:spacing w:after="20"/>
              <w:ind w:left="20"/>
              <w:jc w:val="both"/>
            </w:pPr>
          </w:p>
          <w:p>
            <w:pPr>
              <w:spacing w:after="20"/>
              <w:ind w:left="20"/>
              <w:jc w:val="both"/>
            </w:pPr>
            <w:r>
              <w:rPr>
                <w:rFonts w:ascii="Times New Roman"/>
                <w:b/>
                <w:i w:val="false"/>
                <w:color w:val="000000"/>
                <w:sz w:val="20"/>
              </w:rPr>
              <w:t>"КЕЛІСІЛГЕН"</w:t>
            </w: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Қаржы министрлігі</w:t>
            </w:r>
          </w:p>
          <w:p>
            <w:pPr>
              <w:spacing w:after="20"/>
              <w:ind w:left="20"/>
              <w:jc w:val="both"/>
            </w:pPr>
          </w:p>
          <w:p>
            <w:pPr>
              <w:spacing w:after="20"/>
              <w:ind w:left="20"/>
              <w:jc w:val="both"/>
            </w:pPr>
            <w:r>
              <w:rPr>
                <w:rFonts w:ascii="Times New Roman"/>
                <w:b/>
                <w:i w:val="false"/>
                <w:color w:val="000000"/>
                <w:sz w:val="20"/>
              </w:rPr>
              <w:t>"КЕЛІСІЛГЕН"</w:t>
            </w: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Мәдениет және спорт министрлігі</w:t>
            </w:r>
          </w:p>
          <w:p>
            <w:pPr>
              <w:spacing w:after="20"/>
              <w:ind w:left="20"/>
              <w:jc w:val="both"/>
            </w:pPr>
          </w:p>
          <w:p>
            <w:pPr>
              <w:spacing w:after="20"/>
              <w:ind w:left="20"/>
              <w:jc w:val="both"/>
            </w:pPr>
            <w:r>
              <w:rPr>
                <w:rFonts w:ascii="Times New Roman"/>
                <w:b/>
                <w:i w:val="false"/>
                <w:color w:val="000000"/>
                <w:sz w:val="20"/>
              </w:rPr>
              <w:t>"КЕЛІСІЛГЕН"</w:t>
            </w: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Сауда және интеграция министрлігі</w:t>
            </w:r>
          </w:p>
          <w:p>
            <w:pPr>
              <w:spacing w:after="20"/>
              <w:ind w:left="20"/>
              <w:jc w:val="both"/>
            </w:pPr>
          </w:p>
          <w:p>
            <w:pPr>
              <w:spacing w:after="20"/>
              <w:ind w:left="20"/>
              <w:jc w:val="both"/>
            </w:pPr>
            <w:r>
              <w:rPr>
                <w:rFonts w:ascii="Times New Roman"/>
                <w:b/>
                <w:i w:val="false"/>
                <w:color w:val="000000"/>
                <w:sz w:val="20"/>
              </w:rPr>
              <w:t>"КЕЛІСІЛГЕН"</w:t>
            </w: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Сыртқы істер министрлігі</w:t>
            </w:r>
          </w:p>
          <w:p>
            <w:pPr>
              <w:spacing w:after="20"/>
              <w:ind w:left="20"/>
              <w:jc w:val="both"/>
            </w:pPr>
          </w:p>
          <w:p>
            <w:pPr>
              <w:spacing w:after="20"/>
              <w:ind w:left="20"/>
              <w:jc w:val="both"/>
            </w:pPr>
            <w:r>
              <w:rPr>
                <w:rFonts w:ascii="Times New Roman"/>
                <w:b/>
                <w:i w:val="false"/>
                <w:color w:val="000000"/>
                <w:sz w:val="20"/>
              </w:rPr>
              <w:t>"КЕЛІСІЛГЕН"</w:t>
            </w: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Цифрлық даму, инновациялар және</w:t>
            </w:r>
          </w:p>
          <w:p>
            <w:pPr>
              <w:spacing w:after="20"/>
              <w:ind w:left="20"/>
              <w:jc w:val="both"/>
            </w:pPr>
            <w:r>
              <w:rPr>
                <w:rFonts w:ascii="Times New Roman"/>
                <w:b/>
                <w:i w:val="false"/>
                <w:color w:val="000000"/>
                <w:sz w:val="20"/>
              </w:rPr>
              <w:t>аэроғарыш өніркәсібі министрлігі</w:t>
            </w:r>
          </w:p>
          <w:p>
            <w:pPr>
              <w:spacing w:after="20"/>
              <w:ind w:left="20"/>
              <w:jc w:val="both"/>
            </w:pPr>
          </w:p>
          <w:p>
            <w:pPr>
              <w:spacing w:after="20"/>
              <w:ind w:left="20"/>
              <w:jc w:val="both"/>
            </w:pPr>
            <w:r>
              <w:rPr>
                <w:rFonts w:ascii="Times New Roman"/>
                <w:b/>
                <w:i w:val="false"/>
                <w:color w:val="000000"/>
                <w:sz w:val="20"/>
              </w:rPr>
              <w:t>"КЕЛІСІЛГЕН"</w:t>
            </w: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Экология, геология және табиғи</w:t>
            </w:r>
          </w:p>
          <w:p>
            <w:pPr>
              <w:spacing w:after="20"/>
              <w:ind w:left="20"/>
              <w:jc w:val="both"/>
            </w:pPr>
            <w:r>
              <w:rPr>
                <w:rFonts w:ascii="Times New Roman"/>
                <w:b/>
                <w:i w:val="false"/>
                <w:color w:val="000000"/>
                <w:sz w:val="20"/>
              </w:rPr>
              <w:t>ресурстар министрлігі</w:t>
            </w:r>
          </w:p>
          <w:p>
            <w:pPr>
              <w:spacing w:after="20"/>
              <w:ind w:left="20"/>
              <w:jc w:val="both"/>
            </w:pPr>
          </w:p>
          <w:p>
            <w:pPr>
              <w:spacing w:after="20"/>
              <w:ind w:left="20"/>
              <w:jc w:val="both"/>
            </w:pPr>
            <w:r>
              <w:rPr>
                <w:rFonts w:ascii="Times New Roman"/>
                <w:b/>
                <w:i w:val="false"/>
                <w:color w:val="000000"/>
                <w:sz w:val="20"/>
              </w:rPr>
              <w:t>"КЕЛІСІЛГЕН"</w:t>
            </w:r>
          </w:p>
          <w:p>
            <w:pPr>
              <w:spacing w:after="20"/>
              <w:ind w:left="20"/>
              <w:jc w:val="both"/>
            </w:pPr>
            <w:r>
              <w:rPr>
                <w:rFonts w:ascii="Times New Roman"/>
                <w:b/>
                <w:i w:val="false"/>
                <w:color w:val="000000"/>
                <w:sz w:val="20"/>
              </w:rPr>
              <w:t>Қазақстан Республикасының</w:t>
            </w:r>
          </w:p>
          <w:p>
            <w:pPr>
              <w:spacing w:after="20"/>
              <w:ind w:left="20"/>
              <w:jc w:val="both"/>
            </w:pPr>
            <w:r>
              <w:rPr>
                <w:rFonts w:ascii="Times New Roman"/>
                <w:b/>
                <w:i w:val="false"/>
                <w:color w:val="000000"/>
                <w:sz w:val="20"/>
              </w:rPr>
              <w:t>Энергетика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2022 жылғы 17 ақпандағы</w:t>
            </w:r>
            <w:r>
              <w:br/>
            </w:r>
            <w:r>
              <w:rPr>
                <w:rFonts w:ascii="Times New Roman"/>
                <w:b w:val="false"/>
                <w:i w:val="false"/>
                <w:color w:val="000000"/>
                <w:sz w:val="20"/>
              </w:rPr>
              <w:t>№ 14 Бұйрыққа</w:t>
            </w:r>
            <w:r>
              <w:br/>
            </w:r>
            <w:r>
              <w:rPr>
                <w:rFonts w:ascii="Times New Roman"/>
                <w:b w:val="false"/>
                <w:i w:val="false"/>
                <w:color w:val="000000"/>
                <w:sz w:val="20"/>
              </w:rPr>
              <w:t>1-қосымша</w:t>
            </w:r>
            <w:r>
              <w:br/>
            </w:r>
            <w:r>
              <w:rPr>
                <w:rFonts w:ascii="Times New Roman"/>
                <w:b w:val="false"/>
                <w:i w:val="false"/>
                <w:color w:val="000000"/>
                <w:sz w:val="20"/>
              </w:rPr>
              <w:t xml:space="preserve">Әлеуметтік-экономикалық даму </w:t>
            </w:r>
            <w:r>
              <w:br/>
            </w:r>
            <w:r>
              <w:rPr>
                <w:rFonts w:ascii="Times New Roman"/>
                <w:b w:val="false"/>
                <w:i w:val="false"/>
                <w:color w:val="000000"/>
                <w:sz w:val="20"/>
              </w:rPr>
              <w:t>болжамын әзірлеу қағидалары</w:t>
            </w:r>
            <w:r>
              <w:br/>
            </w:r>
            <w:r>
              <w:rPr>
                <w:rFonts w:ascii="Times New Roman"/>
                <w:b w:val="false"/>
                <w:i w:val="false"/>
                <w:color w:val="000000"/>
                <w:sz w:val="20"/>
              </w:rPr>
              <w:t>мен мерзімдеріне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1-нысан</w:t>
      </w:r>
    </w:p>
    <w:p>
      <w:pPr>
        <w:spacing w:after="0"/>
        <w:ind w:left="0"/>
        <w:jc w:val="left"/>
      </w:pPr>
      <w:r>
        <w:rPr>
          <w:rFonts w:ascii="Times New Roman"/>
          <w:b/>
          <w:i w:val="false"/>
          <w:color w:val="000000"/>
        </w:rPr>
        <w:t xml:space="preserve"> 1. Бес жылдық кезеңге арналған Қазақстан Республикасының әлеуметтік-экономикалық даму көрсеткіштерінің болжамы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Көрсеткіштің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миллиард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ЖІӨ-нің нақты өзгеруі,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есептік бағам бойынша миллиард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жан басына шаққандағы ЖІӨ, есептік бағам бойынша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салаларының ЖҚҚ НКИ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өндіру, миллион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әлемдік бағасы (Brent қоспасы), жылына орташа есеппен бір баррелі үшін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сату; автомобильдер мен мотоциклдерді жөндеу,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Ақша-кредит саясатының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Экономикаға ЕДБ кредиттері, миллиард теңге, кезеңнің соңына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 депозиттері, миллиард теңге, кезеңнің соңына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кезең соңына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теңгерімінің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экспорты, миллион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импорты, миллион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теңгерімі, миллион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 миллион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міндеттемелерінің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борыш, миллиард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 миллиард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саланың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өмір сүру ұзақтығы,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 (15 және одан жоғары жастағы),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жұмыспен қамтыған жұмыскерлер,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халық (15 және одан жоғары жастағы),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кадрларды шығару,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кадрларды шығару,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білімі бар кадрларды шығару,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жұмыскердің орташа айлық жалақысы,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жалақы индексі,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есептік көрсеткіш,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саны,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зейнетақы төлемiнiң ең төмен мөлшерi,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зейнетақы мөлшері,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күнкөріс деңгейі,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күнкөрістің ең төменгі деңгейі шамасынан төмен халықтың үлесі,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2-нысан</w:t>
      </w:r>
    </w:p>
    <w:bookmarkStart w:name="z13" w:id="8"/>
    <w:p>
      <w:pPr>
        <w:spacing w:after="0"/>
        <w:ind w:left="0"/>
        <w:jc w:val="left"/>
      </w:pPr>
      <w:r>
        <w:rPr>
          <w:rFonts w:ascii="Times New Roman"/>
          <w:b/>
          <w:i w:val="false"/>
          <w:color w:val="000000"/>
        </w:rPr>
        <w:t xml:space="preserve"> 2. Қазақстан Республикасының бюджеттік параметрлері мен Ұлттық қорының жоспарлы кезеңге арналған болжамы</w:t>
      </w:r>
    </w:p>
    <w:bookmarkEnd w:id="8"/>
    <w:p>
      <w:pPr>
        <w:spacing w:after="0"/>
        <w:ind w:left="0"/>
        <w:jc w:val="both"/>
      </w:pPr>
      <w:r>
        <w:rPr>
          <w:rFonts w:ascii="Times New Roman"/>
          <w:b w:val="false"/>
          <w:i w:val="false"/>
          <w:color w:val="000000"/>
          <w:sz w:val="28"/>
        </w:rPr>
        <w:t>
      миллиард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 атауы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Капиталмен жасалатын операциялардан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 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ескермегенде)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Капиталмен жасалатын операциялардан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берілетін нысаналы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қатысты емес 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басқарудан алынатын инвестициялық кірістер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меншікті жекешелендіруден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басқаруға және жыл сайынғы сыртқы аудитті жүргізуге байланысты шығыстарды жабу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 қаражаттың таза жинақталуы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есепті кезең соңындағы қаражаты –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Ұлттық қордың валюталық активтері, жыл соңына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 АҚШ доллары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бюджет</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баланс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емес баланс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аббревиатуралар және қысқартылған сөздердің толық жазылуы: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ЖКҚ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қосылған құн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көлем индексі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2-қосымша</w:t>
            </w:r>
            <w:r>
              <w:br/>
            </w:r>
            <w:r>
              <w:rPr>
                <w:rFonts w:ascii="Times New Roman"/>
                <w:b w:val="false"/>
                <w:i w:val="false"/>
                <w:color w:val="000000"/>
                <w:sz w:val="20"/>
              </w:rPr>
              <w:t>Әлеуметтік-экономикалық даму</w:t>
            </w:r>
            <w:r>
              <w:br/>
            </w:r>
            <w:r>
              <w:rPr>
                <w:rFonts w:ascii="Times New Roman"/>
                <w:b w:val="false"/>
                <w:i w:val="false"/>
                <w:color w:val="000000"/>
                <w:sz w:val="20"/>
              </w:rPr>
              <w:t>болжамын әзірлеу қағидалары</w:t>
            </w:r>
            <w:r>
              <w:br/>
            </w:r>
            <w:r>
              <w:rPr>
                <w:rFonts w:ascii="Times New Roman"/>
                <w:b w:val="false"/>
                <w:i w:val="false"/>
                <w:color w:val="000000"/>
                <w:sz w:val="20"/>
              </w:rPr>
              <w:t>мен мерзімдеріне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1-нысан</w:t>
      </w:r>
    </w:p>
    <w:bookmarkStart w:name="z15" w:id="9"/>
    <w:p>
      <w:pPr>
        <w:spacing w:after="0"/>
        <w:ind w:left="0"/>
        <w:jc w:val="left"/>
      </w:pPr>
      <w:r>
        <w:rPr>
          <w:rFonts w:ascii="Times New Roman"/>
          <w:b/>
          <w:i w:val="false"/>
          <w:color w:val="000000"/>
        </w:rPr>
        <w:t xml:space="preserve"> Қазақстан Республикасының әлеуметтік-экономикалық даму болжамы бөлімдерінің құрылымы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экономикасын дамытудың қорытындылары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Алдынғы жылғы елдің әлеуметтік-экономикалық дамуы</w:t>
            </w:r>
          </w:p>
          <w:p>
            <w:pPr>
              <w:spacing w:after="20"/>
              <w:ind w:left="20"/>
              <w:jc w:val="both"/>
            </w:pPr>
            <w:r>
              <w:rPr>
                <w:rFonts w:ascii="Times New Roman"/>
                <w:b w:val="false"/>
                <w:i w:val="false"/>
                <w:color w:val="000000"/>
                <w:sz w:val="20"/>
              </w:rPr>
              <w:t>
1.2 Экономиканың ағымдағы даму серпіні</w:t>
            </w:r>
          </w:p>
          <w:p>
            <w:pPr>
              <w:spacing w:after="20"/>
              <w:ind w:left="20"/>
              <w:jc w:val="both"/>
            </w:pPr>
            <w:r>
              <w:rPr>
                <w:rFonts w:ascii="Times New Roman"/>
                <w:b w:val="false"/>
                <w:i w:val="false"/>
                <w:color w:val="000000"/>
                <w:sz w:val="20"/>
              </w:rPr>
              <w:t>
1.3 Алдынғы жылғы есептік және болжамды деректердің алшақтықтарын талдау</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Экономикалық саясаттың негізгі бағыттары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Макроэкономикалық тұрақтылық</w:t>
            </w:r>
          </w:p>
          <w:p>
            <w:pPr>
              <w:spacing w:after="20"/>
              <w:ind w:left="20"/>
              <w:jc w:val="both"/>
            </w:pPr>
            <w:r>
              <w:rPr>
                <w:rFonts w:ascii="Times New Roman"/>
                <w:b w:val="false"/>
                <w:i w:val="false"/>
                <w:color w:val="000000"/>
                <w:sz w:val="20"/>
              </w:rPr>
              <w:t>
2.2 Экономиканың салаларын дамыту</w:t>
            </w:r>
          </w:p>
          <w:p>
            <w:pPr>
              <w:spacing w:after="20"/>
              <w:ind w:left="20"/>
              <w:jc w:val="both"/>
            </w:pPr>
            <w:r>
              <w:rPr>
                <w:rFonts w:ascii="Times New Roman"/>
                <w:b w:val="false"/>
                <w:i w:val="false"/>
                <w:color w:val="000000"/>
                <w:sz w:val="20"/>
              </w:rPr>
              <w:t>
2.3 Бизнес-климат және бәсекелестік</w:t>
            </w:r>
          </w:p>
          <w:p>
            <w:pPr>
              <w:spacing w:after="20"/>
              <w:ind w:left="20"/>
              <w:jc w:val="both"/>
            </w:pPr>
            <w:r>
              <w:rPr>
                <w:rFonts w:ascii="Times New Roman"/>
                <w:b w:val="false"/>
                <w:i w:val="false"/>
                <w:color w:val="000000"/>
                <w:sz w:val="20"/>
              </w:rPr>
              <w:t>
2.4 Инвестициялық тартымдылық</w:t>
            </w:r>
          </w:p>
          <w:p>
            <w:pPr>
              <w:spacing w:after="20"/>
              <w:ind w:left="20"/>
              <w:jc w:val="both"/>
            </w:pPr>
            <w:r>
              <w:rPr>
                <w:rFonts w:ascii="Times New Roman"/>
                <w:b w:val="false"/>
                <w:i w:val="false"/>
                <w:color w:val="000000"/>
                <w:sz w:val="20"/>
              </w:rPr>
              <w:t>
2.5 Цифрландыру және инновация</w:t>
            </w:r>
          </w:p>
          <w:p>
            <w:pPr>
              <w:spacing w:after="20"/>
              <w:ind w:left="20"/>
              <w:jc w:val="both"/>
            </w:pPr>
            <w:r>
              <w:rPr>
                <w:rFonts w:ascii="Times New Roman"/>
                <w:b w:val="false"/>
                <w:i w:val="false"/>
                <w:color w:val="000000"/>
                <w:sz w:val="20"/>
              </w:rPr>
              <w:t>
2.6 Адами капитал</w:t>
            </w:r>
          </w:p>
          <w:p>
            <w:pPr>
              <w:spacing w:after="20"/>
              <w:ind w:left="20"/>
              <w:jc w:val="both"/>
            </w:pPr>
            <w:r>
              <w:rPr>
                <w:rFonts w:ascii="Times New Roman"/>
                <w:b w:val="false"/>
                <w:i w:val="false"/>
                <w:color w:val="000000"/>
                <w:sz w:val="20"/>
              </w:rPr>
              <w:t>
2.7 Мемлекеттік басқару жүйесі</w:t>
            </w:r>
          </w:p>
          <w:p>
            <w:pPr>
              <w:spacing w:after="20"/>
              <w:ind w:left="20"/>
              <w:jc w:val="both"/>
            </w:pPr>
            <w:r>
              <w:rPr>
                <w:rFonts w:ascii="Times New Roman"/>
                <w:b w:val="false"/>
                <w:i w:val="false"/>
                <w:color w:val="000000"/>
                <w:sz w:val="20"/>
              </w:rPr>
              <w:t>
2.8 Өңірлік дамуы</w:t>
            </w:r>
          </w:p>
          <w:p>
            <w:pPr>
              <w:spacing w:after="20"/>
              <w:ind w:left="20"/>
              <w:jc w:val="both"/>
            </w:pPr>
            <w:r>
              <w:rPr>
                <w:rFonts w:ascii="Times New Roman"/>
                <w:b w:val="false"/>
                <w:i w:val="false"/>
                <w:color w:val="000000"/>
                <w:sz w:val="20"/>
              </w:rPr>
              <w:t>
2.9 Экономикалық интеграция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Әлеуметтік-экономикалық даму болжамы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Дамудың сценарийлік шарттары</w:t>
            </w:r>
          </w:p>
          <w:p>
            <w:pPr>
              <w:spacing w:after="20"/>
              <w:ind w:left="20"/>
              <w:jc w:val="both"/>
            </w:pPr>
            <w:r>
              <w:rPr>
                <w:rFonts w:ascii="Times New Roman"/>
                <w:b w:val="false"/>
                <w:i w:val="false"/>
                <w:color w:val="000000"/>
                <w:sz w:val="20"/>
              </w:rPr>
              <w:t>
3.2 Экономиканы дамыту перспективалары</w:t>
            </w:r>
          </w:p>
          <w:p>
            <w:pPr>
              <w:spacing w:after="20"/>
              <w:ind w:left="20"/>
              <w:jc w:val="both"/>
            </w:pPr>
            <w:r>
              <w:rPr>
                <w:rFonts w:ascii="Times New Roman"/>
                <w:b w:val="false"/>
                <w:i w:val="false"/>
                <w:color w:val="000000"/>
                <w:sz w:val="20"/>
              </w:rPr>
              <w:t>
3.3 Экономикалық өсу факторлары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Мемлекеттік қаржының тұрақтылығы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Мемлекеттік қаржының тұрақтылығын бағалау</w:t>
            </w:r>
          </w:p>
          <w:p>
            <w:pPr>
              <w:spacing w:after="20"/>
              <w:ind w:left="20"/>
              <w:jc w:val="both"/>
            </w:pPr>
            <w:r>
              <w:rPr>
                <w:rFonts w:ascii="Times New Roman"/>
                <w:b w:val="false"/>
                <w:i w:val="false"/>
                <w:color w:val="000000"/>
                <w:sz w:val="20"/>
              </w:rPr>
              <w:t>
4.2 Жоспарлы кезеңге арналған бюджеттік параметрлердің және Ұлттық қордың болжамы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Мемлекеттік бюджеттің негізгі параметрлері</w:t>
            </w:r>
          </w:p>
          <w:p>
            <w:pPr>
              <w:spacing w:after="20"/>
              <w:ind w:left="20"/>
              <w:jc w:val="both"/>
            </w:pPr>
            <w:r>
              <w:rPr>
                <w:rFonts w:ascii="Times New Roman"/>
                <w:b w:val="false"/>
                <w:i w:val="false"/>
                <w:color w:val="000000"/>
                <w:sz w:val="20"/>
              </w:rPr>
              <w:t>
4.2.2 Шоғырландырылған бюджеттің негізгі праметрлері</w:t>
            </w:r>
          </w:p>
          <w:p>
            <w:pPr>
              <w:spacing w:after="20"/>
              <w:ind w:left="20"/>
              <w:jc w:val="both"/>
            </w:pPr>
            <w:r>
              <w:rPr>
                <w:rFonts w:ascii="Times New Roman"/>
                <w:b w:val="false"/>
                <w:i w:val="false"/>
                <w:color w:val="000000"/>
                <w:sz w:val="20"/>
              </w:rPr>
              <w:t>
4.2.3 Республикалық бюджет шығыстарының басымдықтары</w:t>
            </w:r>
          </w:p>
          <w:p>
            <w:pPr>
              <w:spacing w:after="20"/>
              <w:ind w:left="20"/>
              <w:jc w:val="both"/>
            </w:pPr>
            <w:r>
              <w:rPr>
                <w:rFonts w:ascii="Times New Roman"/>
                <w:b w:val="false"/>
                <w:i w:val="false"/>
                <w:color w:val="000000"/>
                <w:sz w:val="20"/>
              </w:rPr>
              <w:t>
4.2.4 Жалпыұлттық басымдықтарды іске асыруға бағытталған шығыстардың жаңа бастамалары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Ішкі және сыртқы үкіметтік борыш болжамын қоса алғандағы мемлекет міндеттемелерінің параметрлері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Қосымша. Бес жылдық кезеңге арналған негізгі макроэкономикалық көрсеткіштердің, жоспарлы кезеңге арналған бюджет және Қазақстан Республикасы Ұлттық қорының болжамдары</w:t>
            </w:r>
          </w:p>
        </w:tc>
      </w:tr>
    </w:tbl>
    <w:p>
      <w:pPr>
        <w:spacing w:after="0"/>
        <w:ind w:left="0"/>
        <w:jc w:val="both"/>
      </w:pPr>
      <w:r>
        <w:rPr>
          <w:rFonts w:ascii="Times New Roman"/>
          <w:b w:val="false"/>
          <w:i w:val="false"/>
          <w:color w:val="000000"/>
          <w:sz w:val="28"/>
        </w:rPr>
        <w:t>
      2-нысан</w:t>
      </w:r>
    </w:p>
    <w:bookmarkStart w:name="z16" w:id="10"/>
    <w:p>
      <w:pPr>
        <w:spacing w:after="0"/>
        <w:ind w:left="0"/>
        <w:jc w:val="left"/>
      </w:pPr>
      <w:r>
        <w:rPr>
          <w:rFonts w:ascii="Times New Roman"/>
          <w:b/>
          <w:i w:val="false"/>
          <w:color w:val="000000"/>
        </w:rPr>
        <w:t xml:space="preserve"> Облыстың, республикалық маңызы бар қаланың, астананың әлеуметтік-экономикалық даму болжамы бөлімдерінің құрлымы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Болжамды кезеңнің алдындағы жылдардағы әлеуметтік-экономикалық даму үрдістері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Экономиканы дамытудың сыртқы және ішкі шарттары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Облысты, республикалық маңызы бар қалаларды, астананы дамытудың негізгі басым бағыттары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Экономикалық саясатты іске асырудың негізгі шаралары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Бюджет-салық саясаты</w:t>
            </w:r>
          </w:p>
          <w:p>
            <w:pPr>
              <w:spacing w:after="20"/>
              <w:ind w:left="20"/>
              <w:jc w:val="both"/>
            </w:pPr>
            <w:r>
              <w:rPr>
                <w:rFonts w:ascii="Times New Roman"/>
                <w:b w:val="false"/>
                <w:i w:val="false"/>
                <w:color w:val="000000"/>
                <w:sz w:val="20"/>
              </w:rPr>
              <w:t>
3.2 Инфляция деңгейін тежеу</w:t>
            </w:r>
          </w:p>
          <w:p>
            <w:pPr>
              <w:spacing w:after="20"/>
              <w:ind w:left="20"/>
              <w:jc w:val="both"/>
            </w:pPr>
            <w:r>
              <w:rPr>
                <w:rFonts w:ascii="Times New Roman"/>
                <w:b w:val="false"/>
                <w:i w:val="false"/>
                <w:color w:val="000000"/>
                <w:sz w:val="20"/>
              </w:rPr>
              <w:t>
3.3 Экономика салаларын дамыту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w:t>
            </w:r>
          </w:p>
          <w:p>
            <w:pPr>
              <w:spacing w:after="20"/>
              <w:ind w:left="20"/>
              <w:jc w:val="both"/>
            </w:pPr>
            <w:r>
              <w:rPr>
                <w:rFonts w:ascii="Times New Roman"/>
                <w:b w:val="false"/>
                <w:i w:val="false"/>
                <w:color w:val="000000"/>
                <w:sz w:val="20"/>
              </w:rPr>
              <w:t>
ауыл шаруашылығы</w:t>
            </w:r>
          </w:p>
          <w:p>
            <w:pPr>
              <w:spacing w:after="20"/>
              <w:ind w:left="20"/>
              <w:jc w:val="both"/>
            </w:pPr>
            <w:r>
              <w:rPr>
                <w:rFonts w:ascii="Times New Roman"/>
                <w:b w:val="false"/>
                <w:i w:val="false"/>
                <w:color w:val="000000"/>
                <w:sz w:val="20"/>
              </w:rPr>
              <w:t>
туризм</w:t>
            </w:r>
          </w:p>
          <w:p>
            <w:pPr>
              <w:spacing w:after="20"/>
              <w:ind w:left="20"/>
              <w:jc w:val="both"/>
            </w:pPr>
            <w:r>
              <w:rPr>
                <w:rFonts w:ascii="Times New Roman"/>
                <w:b w:val="false"/>
                <w:i w:val="false"/>
                <w:color w:val="000000"/>
                <w:sz w:val="20"/>
              </w:rPr>
              <w:t>
құрылыс</w:t>
            </w:r>
          </w:p>
          <w:p>
            <w:pPr>
              <w:spacing w:after="20"/>
              <w:ind w:left="20"/>
              <w:jc w:val="both"/>
            </w:pPr>
            <w:r>
              <w:rPr>
                <w:rFonts w:ascii="Times New Roman"/>
                <w:b w:val="false"/>
                <w:i w:val="false"/>
                <w:color w:val="000000"/>
                <w:sz w:val="20"/>
              </w:rPr>
              <w:t>
көлік</w:t>
            </w:r>
          </w:p>
          <w:p>
            <w:pPr>
              <w:spacing w:after="20"/>
              <w:ind w:left="20"/>
              <w:jc w:val="both"/>
            </w:pPr>
            <w:r>
              <w:rPr>
                <w:rFonts w:ascii="Times New Roman"/>
                <w:b w:val="false"/>
                <w:i w:val="false"/>
                <w:color w:val="000000"/>
                <w:sz w:val="20"/>
              </w:rPr>
              <w:t>
байланыс</w:t>
            </w:r>
          </w:p>
          <w:p>
            <w:pPr>
              <w:spacing w:after="20"/>
              <w:ind w:left="20"/>
              <w:jc w:val="both"/>
            </w:pPr>
            <w:r>
              <w:rPr>
                <w:rFonts w:ascii="Times New Roman"/>
                <w:b w:val="false"/>
                <w:i w:val="false"/>
                <w:color w:val="000000"/>
                <w:sz w:val="20"/>
              </w:rPr>
              <w:t>
сауда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Бизнес-ахуал мен инвестициялық тартымдылықты жақсарту</w:t>
            </w:r>
          </w:p>
          <w:p>
            <w:pPr>
              <w:spacing w:after="20"/>
              <w:ind w:left="20"/>
              <w:jc w:val="both"/>
            </w:pPr>
            <w:r>
              <w:rPr>
                <w:rFonts w:ascii="Times New Roman"/>
                <w:b w:val="false"/>
                <w:i w:val="false"/>
                <w:color w:val="000000"/>
                <w:sz w:val="20"/>
              </w:rPr>
              <w:t>
3.5 Адами капиталдың сапасын жақсарту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Экономиканың негізгі өсу факторлары мен әлеуметтік-экономикалық даму көрсеткіштерінің болжамы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Үш жылдық кезеңге арналған жерлікті бюджеттің негізгі параметрлері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Үш жылдық кезеңге арналған бюджеттік параметрлердің болжамы</w:t>
            </w:r>
          </w:p>
          <w:p>
            <w:pPr>
              <w:spacing w:after="20"/>
              <w:ind w:left="20"/>
              <w:jc w:val="both"/>
            </w:pPr>
            <w:r>
              <w:rPr>
                <w:rFonts w:ascii="Times New Roman"/>
                <w:b w:val="false"/>
                <w:i w:val="false"/>
                <w:color w:val="000000"/>
                <w:sz w:val="20"/>
              </w:rPr>
              <w:t>
5.2 Бюджетаралық қатынастар</w:t>
            </w:r>
          </w:p>
          <w:p>
            <w:pPr>
              <w:spacing w:after="20"/>
              <w:ind w:left="20"/>
              <w:jc w:val="both"/>
            </w:pPr>
            <w:r>
              <w:rPr>
                <w:rFonts w:ascii="Times New Roman"/>
                <w:b w:val="false"/>
                <w:i w:val="false"/>
                <w:color w:val="000000"/>
                <w:sz w:val="20"/>
              </w:rPr>
              <w:t>
5.3 Жергілікті бюджет шығыстарының басымдықтары</w:t>
            </w:r>
          </w:p>
          <w:p>
            <w:pPr>
              <w:spacing w:after="20"/>
              <w:ind w:left="20"/>
              <w:jc w:val="both"/>
            </w:pPr>
            <w:r>
              <w:rPr>
                <w:rFonts w:ascii="Times New Roman"/>
                <w:b w:val="false"/>
                <w:i w:val="false"/>
                <w:color w:val="000000"/>
                <w:sz w:val="20"/>
              </w:rPr>
              <w:t>
5.4 Жалпыұлттық басымдықтарды іске асыруға бағытталған шығыстардың жаңа бастамалары</w:t>
            </w:r>
          </w:p>
          <w:p>
            <w:pPr>
              <w:spacing w:after="20"/>
              <w:ind w:left="20"/>
              <w:jc w:val="both"/>
            </w:pPr>
            <w:r>
              <w:rPr>
                <w:rFonts w:ascii="Times New Roman"/>
                <w:b w:val="false"/>
                <w:i w:val="false"/>
                <w:color w:val="000000"/>
                <w:sz w:val="20"/>
              </w:rPr>
              <w:t>
5.5 Үш жылдық кезеңге арналған бюджеттік инвестициялық саясаттың негізгі басымдықтары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Бес жылдық кезеңге арналған әлеуметтік-экономикалық дамудың (аудан, облыстық маңызы бар қалалар бөлінісіндегі) негізгі көрсеткіштерінің және жоспарлы кезеңге арналған (аудандар, облыстық маңызы бар қалалар, аудандық маңызы бар қалалар, ауылдар, кенттер мен ауылдық округтер бөлінісінде) бюджет параметрлерінің (қосымша түрінде) болжамы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Жергілікті басым бюджеттік инвестициялар тізбесі (қосымша түрінде)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3-қосымша</w:t>
            </w:r>
            <w:r>
              <w:br/>
            </w:r>
            <w:r>
              <w:rPr>
                <w:rFonts w:ascii="Times New Roman"/>
                <w:b w:val="false"/>
                <w:i w:val="false"/>
                <w:color w:val="000000"/>
                <w:sz w:val="20"/>
              </w:rPr>
              <w:t xml:space="preserve">Әлеуметтік-экономикалық даму </w:t>
            </w:r>
            <w:r>
              <w:br/>
            </w:r>
            <w:r>
              <w:rPr>
                <w:rFonts w:ascii="Times New Roman"/>
                <w:b w:val="false"/>
                <w:i w:val="false"/>
                <w:color w:val="000000"/>
                <w:sz w:val="20"/>
              </w:rPr>
              <w:t>болжамын әзірлеу қағидалары</w:t>
            </w:r>
            <w:r>
              <w:br/>
            </w:r>
            <w:r>
              <w:rPr>
                <w:rFonts w:ascii="Times New Roman"/>
                <w:b w:val="false"/>
                <w:i w:val="false"/>
                <w:color w:val="000000"/>
                <w:sz w:val="20"/>
              </w:rPr>
              <w:t>мен мерзімдеріне</w:t>
            </w:r>
            <w:r>
              <w:br/>
            </w:r>
            <w:r>
              <w:rPr>
                <w:rFonts w:ascii="Times New Roman"/>
                <w:b w:val="false"/>
                <w:i w:val="false"/>
                <w:color w:val="000000"/>
                <w:sz w:val="20"/>
              </w:rPr>
              <w:t>3-қосымша</w:t>
            </w:r>
          </w:p>
        </w:tc>
      </w:tr>
    </w:tbl>
    <w:bookmarkStart w:name="z18" w:id="11"/>
    <w:p>
      <w:pPr>
        <w:spacing w:after="0"/>
        <w:ind w:left="0"/>
        <w:jc w:val="left"/>
      </w:pPr>
      <w:r>
        <w:rPr>
          <w:rFonts w:ascii="Times New Roman"/>
          <w:b/>
          <w:i w:val="false"/>
          <w:color w:val="000000"/>
        </w:rPr>
        <w:t xml:space="preserve"> Қазақстан Республикасының әлеуметтік-экономикалық дамуының болжамды параметрлерін есептеу үшін қажетті ақпараттар мен көрсеткіштердің нысандары және тізбесі</w:t>
      </w:r>
    </w:p>
    <w:bookmarkEnd w:id="11"/>
    <w:p>
      <w:pPr>
        <w:spacing w:after="0"/>
        <w:ind w:left="0"/>
        <w:jc w:val="both"/>
      </w:pPr>
      <w:r>
        <w:rPr>
          <w:rFonts w:ascii="Times New Roman"/>
          <w:b w:val="false"/>
          <w:i w:val="false"/>
          <w:color w:val="000000"/>
          <w:sz w:val="28"/>
        </w:rPr>
        <w:t>
      1-нысан</w:t>
      </w:r>
    </w:p>
    <w:bookmarkStart w:name="z19" w:id="12"/>
    <w:p>
      <w:pPr>
        <w:spacing w:after="0"/>
        <w:ind w:left="0"/>
        <w:jc w:val="left"/>
      </w:pPr>
      <w:r>
        <w:rPr>
          <w:rFonts w:ascii="Times New Roman"/>
          <w:b/>
          <w:i w:val="false"/>
          <w:color w:val="000000"/>
        </w:rPr>
        <w:t xml:space="preserve"> 1. Бес жылдық кезеңге арналған Қазақстан Республикасының әлеуметтік-экономикалық даму болжамы шеңберінде әлеуметтік-экономикалық саясаттың негізгі бағыттарын қалыптастыру үшін қажетті ақпараттар тізбесі</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экономикасын дамытудың қорытындылары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елдің әлеуметтік-экономикалық дамуы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ағымдағы даму серпіні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жылғы есептік және болжамды деректердің алшақтықтарын талдау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саясаттың негізгі бағыттары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 ИИДМ, Қаржымині, СИМ, Энергетикамині, АШМ, АҚДМ, ЦДИАӨМ, ІІМ, МСМ, БҒМ, ДСМ, Еңбекмині, МҚІА, СІМ, ЭГТРМ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Макроэкономикалық тұрақтылық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Энергетикамині, Қаржымині, ИИДМ, АШМ, ҰБ, ҚНРДА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Ақша-кредит саясаты, инфляцияны тежеу жөніндегі шараларды қоса алғанда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 ҰЭМ, СИМ, АШМ, Энергетикамині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секторының тұрақтылығын реттеу және қамтамасыз ету саласындағы саясат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Квазимемлекеттік секторды ескере отырып, мемлекет міндеттемелерін басқару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саясатының негізгі басымдықтары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саясатының негізгі басымдықтары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қаражатын қалыптастыру және пайдалану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ҰБ,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инвестициялық саясаттың (оның ішінде бюджеттік инвестициялар) негізгі басымдықтары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АШМ, Энергетикамині, ЭГТРМ, СИМ, МСМ, АҚДМ, ЦДҚАӨМ, БҒМ, ДСМ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Бюджетаралық қатынастар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 дамыту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Энергетикамині, АШМ, АҚДМ, ЦДИАӨМ, МСМ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көмір өнеркәсібі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инфокоммуникациялық инфрақұрылым, цифрлық экономика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логистика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Бизнес-климат және бәсекелестік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ахуалды жақсарту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бағыттары және қаржыландыру көздері бойынша негізгі капиталға инвестициялар көлемінің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әріптестіктікті дамыту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монополиялар субъектілерінің реттеліп көрсетілетін қызметтеріне тарифтердің шекті өсу болжамын ескере отырып, тарифтік және монополияға қарсы саясат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БҚДА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тартымдылық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Цифрландыру және инновация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Адами капитал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БҒМ, ДСМ, Еңбекмині, ІІМ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 жүйесі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МҚІА, ЦДИАӨМ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қызметтерді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 МҚІА,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даму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Энергетикамині, ЭГТРМ, ЖАО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саясат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құрылысы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ЭГТРМ, Энергетикамині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интеграция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сауда саясаты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интеграция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Әлеуметтік-экономикалық даму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Энергетикамині, АШМ, СИМ, ЦДИАӨМ, Еңбекмині, БҒМ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Дамудың сценарийлік шарттары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 дамыту перспективалары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өсу факторлары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Сұраныс тарапынан болжамды сипаттау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тұтынуға шығыстар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жинақтау (негізгі капиталға инвестициялар)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Энергетикамині, СИМ, АШМ, ЦДИАӨМ, СІМ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қызметтердің таза экспорты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 мен қызметтер экспорты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мен қызметтер импорты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тарапынан болжамды сипаттау (экономика салалары)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Энергетикамині, СИМ, АШМ, ЦДИАӨМ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отын-энергетикалық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секторы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энергетикасы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атом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металлургия кешені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кендерін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өнеркәсіп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 саласы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материалдарының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ақпараттық-коммуникациялық технологиялар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инфокоммуникациялық инфрақұрылым, цифрлық экономика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логистика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Тиісті негіздемелермен ақша-кредит саясаты көрсеткіштерінің болжамы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негіздемелермен төлем теңгерімі көрсеткіштерінің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негіздемелермен әлеуметтік сала көрсеткіштерінің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 БҒМ, ДСМ,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қаржының тұрақтылығы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Қаржымині,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қаржының тұрақтылығын бағалау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кезеңге арналған бюджеттік параметрлердің және Ұлттық қордың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мемлекеттік және республикалық бюджеттердің түсімдері мен шығыстарының, тиісті бюджеттің тапшылығы (профициті) мен мұнайға қатысты емес тапшылығының (профицитінің) болжамын қамтитын бюджеттік параметрлердің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қорының түсімдері мен шығыстарының болжамы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шығыстарының басымдықтары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ОМО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Жалпыұлттық басымдықтарды іске асыруға бағытталған шығыстардың жаңа бастамалары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және сыртқы үкіметтік борыштың болжамын қоса алғанда, мемлекет міндеттемелерінің параметрлері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Қаржымині </w:t>
            </w:r>
          </w:p>
        </w:tc>
      </w:tr>
    </w:tbl>
    <w:p>
      <w:pPr>
        <w:spacing w:after="0"/>
        <w:ind w:left="0"/>
        <w:jc w:val="both"/>
      </w:pPr>
      <w:r>
        <w:rPr>
          <w:rFonts w:ascii="Times New Roman"/>
          <w:b w:val="false"/>
          <w:i w:val="false"/>
          <w:color w:val="000000"/>
          <w:sz w:val="28"/>
        </w:rPr>
        <w:t>
      2-нысан</w:t>
      </w:r>
    </w:p>
    <w:bookmarkStart w:name="z20" w:id="13"/>
    <w:p>
      <w:pPr>
        <w:spacing w:after="0"/>
        <w:ind w:left="0"/>
        <w:jc w:val="left"/>
      </w:pPr>
      <w:r>
        <w:rPr>
          <w:rFonts w:ascii="Times New Roman"/>
          <w:b/>
          <w:i w:val="false"/>
          <w:color w:val="000000"/>
        </w:rPr>
        <w:t xml:space="preserve"> 2. Қазақстан Республикасының әлеуметтік-экономикалық дамуының болжамды параметрлерін </w:t>
      </w:r>
    </w:p>
    <w:bookmarkEnd w:id="13"/>
    <w:p>
      <w:pPr>
        <w:spacing w:after="0"/>
        <w:ind w:left="0"/>
        <w:jc w:val="both"/>
      </w:pPr>
      <w:r>
        <w:rPr>
          <w:rFonts w:ascii="Times New Roman"/>
          <w:b w:val="false"/>
          <w:i w:val="false"/>
          <w:color w:val="000000"/>
          <w:sz w:val="28"/>
        </w:rPr>
        <w:t>
      есептеуге қажетті көрсеткіштер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 жылы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Болжамды параметрлердің негіздемесі (негізгі жобалар мен шараларды белгілеу)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миллиард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ЖІӨ-нің нақты өзгеруі,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 миллиард АҚШ доллары есептелген бағам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СҚП бойынша ЖІӨ, ағымдағы халықаралық доллармен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жан басына шаққандағы ЖІӨ, АҚШ доллары есептелген бағам бойынша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экспорты, мың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Шикізаттық емес тауарлар экспорты, миллиард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 ИИДМ, АШМ, Энергетикамині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 миллиард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НКИ инвестициялар,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айырысу бағамы, АҚШ долларына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бағасы, бір баррелі үшін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p>
            <w:pPr>
              <w:spacing w:after="20"/>
              <w:ind w:left="20"/>
              <w:jc w:val="both"/>
            </w:pPr>
            <w:r>
              <w:rPr>
                <w:rFonts w:ascii="Times New Roman"/>
                <w:b w:val="false"/>
                <w:i w:val="false"/>
                <w:color w:val="000000"/>
                <w:sz w:val="20"/>
              </w:rPr>
              <w:t>
(ХҚҰ консенсус-болжамы)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 бағасының индексі,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(ХҚҰ деректері бойынша)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 салаларының НКИ ЖҚҚ</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шаруашылығының жалпы өнімі (қызметтері),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шаруашылығының жалпы өнімі,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(күрішті қосқанда) және бұршақ тұқымдас дақылдарды өңделгеннен кейiнгi салмағында жалпы жинау, мың тонна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шаруашылығының жалпы өнімі,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шаруашылығының өнімі (қызметінің),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акваөсіру, алдыңғы жылдың тиісті кезеңіне,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Энергетикамин,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Энергетикамині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конденсатын өндіру көлемі, жылына миллион тонна, соның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ірі кенорын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ірі кенорын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ірі кенорын </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қалғандары</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конденсатын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газ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кендерін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қоспағанда, кендерді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АШМ, ИИДМ, Энергетикамині,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ағаштан және тығыннан жасалған бұйымдарды өндіру; сабаннан және өруге арналған материалдан жасалған бұйымдарды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Кағаз және қағаздан жасалған өнімдерді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Мұнайдың өңделген өнімдерін,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топқа енгізілмеген өзге де бейметалл минералды өнімдер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өндірісі, алдыңғы жылға қарағанда %-бен, оның ішінде: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 алдыңғы жылға қарағанда %-бен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асыл және түсті металдар өндіру, алдыңғы жылға қарағанда %-бен</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ОМО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өндіру, беру және бөлу,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қалдықтарды жинау, өңдеу және жою, ластануды жою бойынша қызмет,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ЭГРТМ, ИИДМ, АШМ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МСМ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сату; автомобильдер мен мотоциклдерді жөндеу, алдыңғы жылға қарағанда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Ақша-кредит саясатының көрсеткіштері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Экономикаға ЕДБ кредиттері, миллиард теңге, кезеңнің соңына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Резиденттердің депозиттері, миллиард теңге, кезеңнің соңына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Инфляция, кезең соңына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теңгерімінің көрсеткіштері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экспорты, миллион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импорты, миллион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экспорты, миллион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импорты, миллион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теңгерімі, миллион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шот, миллион АҚШ доллары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міндеттемелерінің көрсеткіштері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борыш, миллиард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борыш, миллиард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салалар көрсеткіштері</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өмір сүру ұзақтығы, жыл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саны,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 (15 және одан жоғары жастағы),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жұмыспен қамтығандар жұмыскерлер,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Жұмыссыз халық (15 және одан жоғары жастағы), мың адам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кадрларды шығару,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кадрларды шығару,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орнынан кейінгі білімі бар кадрларды шығару,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жалақы мөлшері,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жұмыскердің орташа айлық жалақысы,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жалақы индексi, алдыңғы жылға қарағанда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Айлық есептiк көрсеткiш,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Еңбекмині, Қаржымині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саны, мың адам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Базалық зейнетақы төлемінің ең төмен мөлшері,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зейнетақы мөлшері,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 күнкөріс деңгейі,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ең төменгі күнкөріс деңгейінің шамасынан төмен халықтың үлесі, %-бен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көмір қойыртпасын қоспағандағы мәліметтер</w:t>
      </w:r>
    </w:p>
    <w:p>
      <w:pPr>
        <w:spacing w:after="0"/>
        <w:ind w:left="0"/>
        <w:jc w:val="both"/>
      </w:pPr>
      <w:r>
        <w:rPr>
          <w:rFonts w:ascii="Times New Roman"/>
          <w:b w:val="false"/>
          <w:i w:val="false"/>
          <w:color w:val="000000"/>
          <w:sz w:val="28"/>
        </w:rPr>
        <w:t>
      3-нысан</w:t>
      </w:r>
    </w:p>
    <w:bookmarkStart w:name="z21" w:id="14"/>
    <w:p>
      <w:pPr>
        <w:spacing w:after="0"/>
        <w:ind w:left="0"/>
        <w:jc w:val="left"/>
      </w:pPr>
      <w:r>
        <w:rPr>
          <w:rFonts w:ascii="Times New Roman"/>
          <w:b/>
          <w:i w:val="false"/>
          <w:color w:val="000000"/>
        </w:rPr>
        <w:t xml:space="preserve"> 3. Қазақстан Республикасының бюджеті мен Ұлттық қорының жоспарлы кезеңге арналған параметрлер тізбесі</w:t>
      </w:r>
    </w:p>
    <w:bookmarkEnd w:id="14"/>
    <w:p>
      <w:pPr>
        <w:spacing w:after="0"/>
        <w:ind w:left="0"/>
        <w:jc w:val="both"/>
      </w:pPr>
      <w:r>
        <w:rPr>
          <w:rFonts w:ascii="Times New Roman"/>
          <w:b w:val="false"/>
          <w:i w:val="false"/>
          <w:color w:val="000000"/>
          <w:sz w:val="28"/>
        </w:rPr>
        <w:t>
      миллиард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Капиталмен жасалатын операциялардан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емес тапшылық/профицит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Капиталмен жасалатын операциялардан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 ББӘ</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емес тапшылық/профицит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 -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секторының ұйымдарынан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 басқарудан алынатын инвестициялық кірістер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меншікті жекешелендіруден түсетін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кепілдендірілген трансферт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ҰЭМ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нысаналы трансферт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 басқаруға және жыл сайынғы сыртқы аудитті жүргізуге байланысты шығыстарды жабу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 қаражаттың таза жинақталуы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қордың есепті кезең соңындағы қаражаты –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Үлттық қордың валюталық активтері, жыл соңына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миллиард АҚШ доллары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бюджет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емес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Шоғырландырылған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емес баланс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Қаржымині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4-нысан</w:t>
      </w:r>
    </w:p>
    <w:bookmarkStart w:name="z22" w:id="15"/>
    <w:p>
      <w:pPr>
        <w:spacing w:after="0"/>
        <w:ind w:left="0"/>
        <w:jc w:val="left"/>
      </w:pPr>
      <w:r>
        <w:rPr>
          <w:rFonts w:ascii="Times New Roman"/>
          <w:b/>
          <w:i w:val="false"/>
          <w:color w:val="000000"/>
        </w:rPr>
        <w:t xml:space="preserve"> 4. Пайдалану бағыттары бойынша негізгі капиталға салынған инвестициялар болжамы</w:t>
      </w:r>
    </w:p>
    <w:bookmarkEnd w:id="15"/>
    <w:p>
      <w:pPr>
        <w:spacing w:after="0"/>
        <w:ind w:left="0"/>
        <w:jc w:val="both"/>
      </w:pPr>
      <w:r>
        <w:rPr>
          <w:rFonts w:ascii="Times New Roman"/>
          <w:b w:val="false"/>
          <w:i w:val="false"/>
          <w:color w:val="000000"/>
          <w:sz w:val="28"/>
        </w:rPr>
        <w:t>
      миллиард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орындаушы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 ЭГРТМ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Энергетикамині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ИИДМ, Энергетикамині, АШМ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жабдықтау, алдыңғы жылға қарағанда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Энергетикамині, ИИДМ,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қалдықтарды жинау, өңдеу және жою, ластануды жою бойынша қызмет, алдыңғы жылға қарағанда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ЭГРТМ, ИИДМ, АШМ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саудада сату; автомобильдер мен мотоциклдерді жөндеу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 МСМ,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ЦДИАӨМ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қызметтер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капиталға салынған инвестициялардың барлығы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ЖІӨ-ге қатысты %-бен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капиталға НКИ инвестициялар, алдыңғы жылға қарағанда %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 СІМ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5-нысан</w:t>
      </w:r>
    </w:p>
    <w:bookmarkStart w:name="z23" w:id="16"/>
    <w:p>
      <w:pPr>
        <w:spacing w:after="0"/>
        <w:ind w:left="0"/>
        <w:jc w:val="left"/>
      </w:pPr>
      <w:r>
        <w:rPr>
          <w:rFonts w:ascii="Times New Roman"/>
          <w:b/>
          <w:i w:val="false"/>
          <w:color w:val="000000"/>
        </w:rPr>
        <w:t xml:space="preserve"> 5. Қазақстан Республикасының макроэкономикалық даму көрсеткіштерінің болжамын әзірлеу үшін жауапты мемлекеттік органдарға арналған басымдықтар мен әлеуметтік-экономикалық саясаттың және салалардың даму көрсеткіштерінің негізгі бағыттарын қалыптастыру үшін ақпарат ұсыну бойынша ұсынымдар</w:t>
      </w:r>
    </w:p>
    <w:bookmarkEnd w:id="16"/>
    <w:bookmarkStart w:name="z24" w:id="17"/>
    <w:p>
      <w:pPr>
        <w:spacing w:after="0"/>
        <w:ind w:left="0"/>
        <w:jc w:val="both"/>
      </w:pPr>
      <w:r>
        <w:rPr>
          <w:rFonts w:ascii="Times New Roman"/>
          <w:b w:val="false"/>
          <w:i w:val="false"/>
          <w:color w:val="000000"/>
          <w:sz w:val="28"/>
        </w:rPr>
        <w:t>
      1. Әлеуметтік-экономикалық саясатты қалыптастыру</w:t>
      </w:r>
    </w:p>
    <w:bookmarkEnd w:id="17"/>
    <w:p>
      <w:pPr>
        <w:spacing w:after="0"/>
        <w:ind w:left="0"/>
        <w:jc w:val="both"/>
      </w:pPr>
      <w:r>
        <w:rPr>
          <w:rFonts w:ascii="Times New Roman"/>
          <w:b w:val="false"/>
          <w:i w:val="false"/>
          <w:color w:val="000000"/>
          <w:sz w:val="28"/>
        </w:rPr>
        <w:t>
      Жетекшілік ететін саладағы (аядағы) мемлекеттік саясатты қалыптастыруға және іске асыруға уәкілетті жауапты мемлекеттік орган алдағы жоспарланатын (бес жылдық) кезеңге арналған салаларды дамытудың басымдықтарын және негізгі бағыттарын қалыптастырады.</w:t>
      </w:r>
    </w:p>
    <w:p>
      <w:pPr>
        <w:spacing w:after="0"/>
        <w:ind w:left="0"/>
        <w:jc w:val="both"/>
      </w:pPr>
      <w:r>
        <w:rPr>
          <w:rFonts w:ascii="Times New Roman"/>
          <w:b w:val="false"/>
          <w:i w:val="false"/>
          <w:color w:val="000000"/>
          <w:sz w:val="28"/>
        </w:rPr>
        <w:t>
      Жетекшілік ететін саладағы мемлекеттік саясаттың басымдықтары және негізгі бағыттары Қазақстан Республикасының стратегиялық және бағдарламалық құжаттарын, Қазақстан Республикасы Мемлекет Басшысының, Үкіметінің тапсырмаларында, Қазақстан Республикасы Президентінің Қазақстан халқына жыл сайынғы жолдауында айқындалған, саясатқа сәйкес болуы тиіс.</w:t>
      </w:r>
    </w:p>
    <w:p>
      <w:pPr>
        <w:spacing w:after="0"/>
        <w:ind w:left="0"/>
        <w:jc w:val="both"/>
      </w:pPr>
      <w:r>
        <w:rPr>
          <w:rFonts w:ascii="Times New Roman"/>
          <w:b w:val="false"/>
          <w:i w:val="false"/>
          <w:color w:val="000000"/>
          <w:sz w:val="28"/>
        </w:rPr>
        <w:t>
      Ақпаратта, алдағы жоспарланатын (бесжылдық) кезеңге арналған нысаналы индикаторлар және жоспарланатын кезең соңындағы жетістіктердің нәтижелері көрсетіле отырып, аталған салада іске асырылып жатқан барлық мемлекеттік бағдарламалар көрсетіледі.</w:t>
      </w:r>
    </w:p>
    <w:p>
      <w:pPr>
        <w:spacing w:after="0"/>
        <w:ind w:left="0"/>
        <w:jc w:val="both"/>
      </w:pPr>
      <w:r>
        <w:rPr>
          <w:rFonts w:ascii="Times New Roman"/>
          <w:b w:val="false"/>
          <w:i w:val="false"/>
          <w:color w:val="000000"/>
          <w:sz w:val="28"/>
        </w:rPr>
        <w:t>
      Сондай-ақ ақпаратта жоспарланатын және іске асырылатын жобаларды, алдағы жоспарланатын (бес жылдық) кезеңнің соңына дейін нысаналы көрсеткіштердің жетістіктері көрсетілген жетекшілік ететін саладағы саясатты іске асыру жөніндегі шаралар көрсетіледі.</w:t>
      </w:r>
    </w:p>
    <w:p>
      <w:pPr>
        <w:spacing w:after="0"/>
        <w:ind w:left="0"/>
        <w:jc w:val="both"/>
      </w:pPr>
      <w:r>
        <w:rPr>
          <w:rFonts w:ascii="Times New Roman"/>
          <w:b w:val="false"/>
          <w:i w:val="false"/>
          <w:color w:val="000000"/>
          <w:sz w:val="28"/>
        </w:rPr>
        <w:t>
      Салаларды дамыту басымдықтары алдағы жоспарланатын (бес жылдық) кезеңге арналған әлеуметтік-экономикалық даму болжамы шеңберінде мақұлданған, әлеуметтік-экономикалық саясаттың негізгі басымдықтары мен бағыттарына сәйкес келмеген жағдайда салалық жобалар мемлекеттік бюджеттен қаржыландырумен қамтамасыз етілмейтін болады.</w:t>
      </w:r>
    </w:p>
    <w:bookmarkStart w:name="z25" w:id="18"/>
    <w:p>
      <w:pPr>
        <w:spacing w:after="0"/>
        <w:ind w:left="0"/>
        <w:jc w:val="both"/>
      </w:pPr>
      <w:r>
        <w:rPr>
          <w:rFonts w:ascii="Times New Roman"/>
          <w:b w:val="false"/>
          <w:i w:val="false"/>
          <w:color w:val="000000"/>
          <w:sz w:val="28"/>
        </w:rPr>
        <w:t>
      2. Орта мерзімді (бес жылдық) кезеңге арналған салаларды дамытудың болжамды көрсеткіштерін әзірлеу</w:t>
      </w:r>
    </w:p>
    <w:bookmarkEnd w:id="18"/>
    <w:p>
      <w:pPr>
        <w:spacing w:after="0"/>
        <w:ind w:left="0"/>
        <w:jc w:val="both"/>
      </w:pPr>
      <w:r>
        <w:rPr>
          <w:rFonts w:ascii="Times New Roman"/>
          <w:b w:val="false"/>
          <w:i w:val="false"/>
          <w:color w:val="000000"/>
          <w:sz w:val="28"/>
        </w:rPr>
        <w:t>
      Жауапты мемлекеттік органдар ұсынатын, жетекшілік ететін салаларды дамытудың алдағы жоспарланатын (бес жылдық) кезеңге арналған болжамды көрсеткіштері Қазақстан Республикасының стратегиялық құжаттарында айқындалған салалар бойынша нысаналы индикаторлар жетістіктеріне сәйкес болуы тиіс.</w:t>
      </w:r>
    </w:p>
    <w:p>
      <w:pPr>
        <w:spacing w:after="0"/>
        <w:ind w:left="0"/>
        <w:jc w:val="both"/>
      </w:pPr>
      <w:r>
        <w:rPr>
          <w:rFonts w:ascii="Times New Roman"/>
          <w:b w:val="false"/>
          <w:i w:val="false"/>
          <w:color w:val="000000"/>
          <w:sz w:val="28"/>
        </w:rPr>
        <w:t>
      Салалардың даму көрсеткіштерінің болжамына әрбір болжамданатын көрсеткіштің алдағы жоспарланатын (бес жылдық) кезеңге арналған күтілетін төмендеуі және ұлғаюы бойынша факторларды төмендеу мен өсу себептерін, іске асырылатын жобалар мен тапсырмалар көрсетілген жазбаша негіздеме ұсынылады.</w:t>
      </w:r>
    </w:p>
    <w:p>
      <w:pPr>
        <w:spacing w:after="0"/>
        <w:ind w:left="0"/>
        <w:jc w:val="both"/>
      </w:pPr>
      <w:r>
        <w:rPr>
          <w:rFonts w:ascii="Times New Roman"/>
          <w:b w:val="false"/>
          <w:i w:val="false"/>
          <w:color w:val="000000"/>
          <w:sz w:val="28"/>
        </w:rPr>
        <w:t>
      Мемлекеттік және орыс тілдеріндегі ақпарат құжат бұқаралық ақпарат құралдарында жарияланатындықтан қысқа, айқын және халыққа түсінікті жинақы тілде баяндалады.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аббревиатуралар және қысқартылған сөздердің толық жазылуы: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Ақпарат және қоғамдық даму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Ауыл шаруашылығы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БҒМ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Білім және ғылым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Бәсекелестікті қорғау және дамыту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Еңбек және халықты әлеуметтік қорғау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ЖҚҚ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қосылған құн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ЖІӨ</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ішкі өнім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ИИДМ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Индустрия және инфрақұрылымдық даму министрлiгi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ҚНРДА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Республикасынының Қаржы нарығын реттеу және дамыту агенттігі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МҚІА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қызмет істері агенттігі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МСМ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көлем индексі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СҚП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қабілетінің паритеті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Сауда және интеграция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Сыртқы істер министрлiгi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Банкі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ҰЭМ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экономика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ХҚҰ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ЦДҚАӨМ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Цифрлық даму, иновациялар және аэроғарыш өнеркәсібі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ЭГТРМ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Экология, геология және табиғи ресурстар министрлігі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Энергетикамині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Энергетика министрлігі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4-қосымша</w:t>
            </w:r>
            <w:r>
              <w:br/>
            </w:r>
            <w:r>
              <w:rPr>
                <w:rFonts w:ascii="Times New Roman"/>
                <w:b w:val="false"/>
                <w:i w:val="false"/>
                <w:color w:val="000000"/>
                <w:sz w:val="20"/>
              </w:rPr>
              <w:t>Әлеуметтік-экономикалық даму</w:t>
            </w:r>
            <w:r>
              <w:br/>
            </w:r>
            <w:r>
              <w:rPr>
                <w:rFonts w:ascii="Times New Roman"/>
                <w:b w:val="false"/>
                <w:i w:val="false"/>
                <w:color w:val="000000"/>
                <w:sz w:val="20"/>
              </w:rPr>
              <w:t>болжамын әзірлеу қағидалары</w:t>
            </w:r>
            <w:r>
              <w:br/>
            </w:r>
            <w:r>
              <w:rPr>
                <w:rFonts w:ascii="Times New Roman"/>
                <w:b w:val="false"/>
                <w:i w:val="false"/>
                <w:color w:val="000000"/>
                <w:sz w:val="20"/>
              </w:rPr>
              <w:t>мен мерзімдеріне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1-нысан</w:t>
      </w:r>
    </w:p>
    <w:bookmarkStart w:name="z27" w:id="19"/>
    <w:p>
      <w:pPr>
        <w:spacing w:after="0"/>
        <w:ind w:left="0"/>
        <w:jc w:val="left"/>
      </w:pPr>
      <w:r>
        <w:rPr>
          <w:rFonts w:ascii="Times New Roman"/>
          <w:b/>
          <w:i w:val="false"/>
          <w:color w:val="000000"/>
        </w:rPr>
        <w:t xml:space="preserve"> 1. Бес жылдық кезеңге арналған облыстың, республикалық маңызы бар қаланың, астананың әлеуметтік-экономикалық даму көрсеткіштерінің болжамы</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 миллиард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 нақты өзгеруі,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 жан басына шаққанда, АҚШ доллары есептік бағам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барлық экономикалық қызметі түрлері бойынша ЖӨӨ</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жылға қарағанда %-бен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 өндіру, миллион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 мен мотоциклдерді жөндеу,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жылға қарағанда %-бен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 миллион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жылға қарағанда %-бен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саланың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 (15 және одан жоғары жастағы) – облыс бойынша барлығы,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қамтыған жұмыскерлер,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халық (15 және одан жоғары жастағы),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білімі бар кадрларды шығару,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кадрларды шығару,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жұмыскердің орташа айлық жалақысы,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жалақы индексi, алдыңғы жылға қарағанда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Зейнеткерлердiң саны,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ең төменгі күнкөріс деңгейінің шамасынан төмен халықтың үлесі,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2-нысан</w:t>
      </w:r>
    </w:p>
    <w:p>
      <w:pPr>
        <w:spacing w:after="0"/>
        <w:ind w:left="0"/>
        <w:jc w:val="left"/>
      </w:pPr>
      <w:r>
        <w:rPr>
          <w:rFonts w:ascii="Times New Roman"/>
          <w:b/>
          <w:i w:val="false"/>
          <w:color w:val="000000"/>
        </w:rPr>
        <w:t xml:space="preserve"> 2. __________________ ауданның, облыстық маңызы бар қаланың әлеуметтік-экономикалық даму болжамы</w:t>
      </w:r>
    </w:p>
    <w:p>
      <w:pPr>
        <w:spacing w:after="0"/>
        <w:ind w:left="0"/>
        <w:jc w:val="both"/>
      </w:pPr>
      <w:r>
        <w:rPr>
          <w:rFonts w:ascii="Times New Roman"/>
          <w:b w:val="false"/>
          <w:i w:val="false"/>
          <w:color w:val="000000"/>
          <w:sz w:val="28"/>
        </w:rPr>
        <w:t>
      миллион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Болжамдалатын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Болжам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Экономиканың негізгі салалары өндірісінің көлемі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шаруашылығының жалпы шығарылымы,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жылға қарағанда %-бен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Бөлшек сауда,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 миллион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саланың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 (15 және одан жоғары жастағы) – облыс бойынша барлығы,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қамтыған жұмыскерлер,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халық (15 және одан жоғары жастағы),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білімі бар кадрларды шығару,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кадрлар шығару,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қызметкердің орташа айлық жалақысы, тенге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жалақы индексi, алдыңғы жылға қарағанда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Зейнеткерлердiң саны,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3-нысан</w:t>
      </w:r>
    </w:p>
    <w:bookmarkStart w:name="z28" w:id="20"/>
    <w:p>
      <w:pPr>
        <w:spacing w:after="0"/>
        <w:ind w:left="0"/>
        <w:jc w:val="left"/>
      </w:pPr>
      <w:r>
        <w:rPr>
          <w:rFonts w:ascii="Times New Roman"/>
          <w:b/>
          <w:i w:val="false"/>
          <w:color w:val="000000"/>
        </w:rPr>
        <w:t xml:space="preserve"> 3. Жоспарлы кезеңге арналған облыстың, республикалық маңызы бар қаланың, астананың бюджетік параметрлерінің болжамы</w:t>
      </w:r>
    </w:p>
    <w:bookmarkEnd w:id="20"/>
    <w:p>
      <w:pPr>
        <w:spacing w:after="0"/>
        <w:ind w:left="0"/>
        <w:jc w:val="both"/>
      </w:pPr>
      <w:r>
        <w:rPr>
          <w:rFonts w:ascii="Times New Roman"/>
          <w:b w:val="false"/>
          <w:i w:val="false"/>
          <w:color w:val="000000"/>
          <w:sz w:val="28"/>
        </w:rPr>
        <w:t>
      миллион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Болжамдалатын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шоғырландырылған бюджеті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жылға қарағанда %-бен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(республикалық маңызы бар қаланың) (аудан (облыстық маңызы бар қала бөлінісінде) шоғырланған бюджеті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жылға қарағанда %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 (аудандық (қалалық) бюджеттер бөлінісінде)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жылға қарағанда %-бен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жылға қарағанда %-бен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округтердің (аудандық маңызы бар қалалар, ауылдар, кенттер, ауылдық округтер бөлінісінде) бюджеттері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4-нысан</w:t>
      </w:r>
    </w:p>
    <w:bookmarkStart w:name="z29" w:id="21"/>
    <w:p>
      <w:pPr>
        <w:spacing w:after="0"/>
        <w:ind w:left="0"/>
        <w:jc w:val="left"/>
      </w:pPr>
      <w:r>
        <w:rPr>
          <w:rFonts w:ascii="Times New Roman"/>
          <w:b/>
          <w:i w:val="false"/>
          <w:color w:val="000000"/>
        </w:rPr>
        <w:t xml:space="preserve"> 4. Басым бағыттар бөлінісінде жоспарлы кезеңге арналған жергілікті басым бюджеттік инвестиялар тізбесі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әкімшілерінің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Іске асыру кезеңі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p>
            <w:pPr>
              <w:spacing w:after="20"/>
              <w:ind w:left="20"/>
              <w:jc w:val="both"/>
            </w:pPr>
            <w:r>
              <w:rPr>
                <w:rFonts w:ascii="Times New Roman"/>
                <w:b w:val="false"/>
                <w:i w:val="false"/>
                <w:color w:val="000000"/>
                <w:sz w:val="20"/>
              </w:rPr>
              <w:t>
(мың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жылға дейінгі, барлығы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(мың тенге)</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3-жоспарланатын жылдан кейін</w:t>
            </w:r>
          </w:p>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1-есепті жылға дейін</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1-есепті жылы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2-жыл (ағымдағы жылдың жоспары)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1-жоспарланатын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2-жоспарланатын жыл</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3-жоспарланатын жыл</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Жергілікті бюджеттік инвестициялық жобалар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Жергілікті мемлекеттік-жеке меншік әріптестік жобалары, оның ішінде концессиялар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Жарғылық капиталды ұлғайту арқылы жоспарланатын жергілікті бюджеттік инвестициялар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Жоғары тұрған бюджеттен бөлінетін нысаналы даму трансферттері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Кредиттеу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аббревиатуралар және қысқартылған сөздердің толық жазылуы: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АҚШ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Америка құрама штаттары</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өңірлік өнім</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Бұйрыққа</w:t>
            </w:r>
            <w:r>
              <w:br/>
            </w:r>
            <w:r>
              <w:rPr>
                <w:rFonts w:ascii="Times New Roman"/>
                <w:b w:val="false"/>
                <w:i w:val="false"/>
                <w:color w:val="000000"/>
                <w:sz w:val="20"/>
              </w:rPr>
              <w:t>5-қосымша</w:t>
            </w:r>
            <w:r>
              <w:br/>
            </w:r>
            <w:r>
              <w:rPr>
                <w:rFonts w:ascii="Times New Roman"/>
                <w:b w:val="false"/>
                <w:i w:val="false"/>
                <w:color w:val="000000"/>
                <w:sz w:val="20"/>
              </w:rPr>
              <w:t>Әлеуметтік-экономикалық даму</w:t>
            </w:r>
            <w:r>
              <w:br/>
            </w:r>
            <w:r>
              <w:rPr>
                <w:rFonts w:ascii="Times New Roman"/>
                <w:b w:val="false"/>
                <w:i w:val="false"/>
                <w:color w:val="000000"/>
                <w:sz w:val="20"/>
              </w:rPr>
              <w:t>болжамын әзірлеу қағидалары</w:t>
            </w:r>
            <w:r>
              <w:br/>
            </w:r>
            <w:r>
              <w:rPr>
                <w:rFonts w:ascii="Times New Roman"/>
                <w:b w:val="false"/>
                <w:i w:val="false"/>
                <w:color w:val="000000"/>
                <w:sz w:val="20"/>
              </w:rPr>
              <w:t>мен мерзімдеріне</w:t>
            </w:r>
            <w:r>
              <w:br/>
            </w:r>
            <w:r>
              <w:rPr>
                <w:rFonts w:ascii="Times New Roman"/>
                <w:b w:val="false"/>
                <w:i w:val="false"/>
                <w:color w:val="000000"/>
                <w:sz w:val="20"/>
              </w:rPr>
              <w:t>5-қосымша</w:t>
            </w:r>
          </w:p>
        </w:tc>
      </w:tr>
    </w:tbl>
    <w:bookmarkStart w:name="z31" w:id="22"/>
    <w:p>
      <w:pPr>
        <w:spacing w:after="0"/>
        <w:ind w:left="0"/>
        <w:jc w:val="left"/>
      </w:pPr>
      <w:r>
        <w:rPr>
          <w:rFonts w:ascii="Times New Roman"/>
          <w:b/>
          <w:i w:val="false"/>
          <w:color w:val="000000"/>
        </w:rPr>
        <w:t xml:space="preserve"> 1. Бес жылдық кезеңге арналған облыстың, республикалық маңызы бар қаланың, астананың әлеуметтік-экономикалық дамуының болжамды параметрлерін есептеуге қажетті көрсеткіштер тізбесі</w:t>
      </w:r>
    </w:p>
    <w:bookmarkEnd w:id="22"/>
    <w:p>
      <w:pPr>
        <w:spacing w:after="0"/>
        <w:ind w:left="0"/>
        <w:jc w:val="both"/>
      </w:pPr>
      <w:r>
        <w:rPr>
          <w:rFonts w:ascii="Times New Roman"/>
          <w:b w:val="false"/>
          <w:i w:val="false"/>
          <w:color w:val="000000"/>
          <w:sz w:val="28"/>
        </w:rPr>
        <w:t>
      1-нысан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Жоспарланатын кезең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5-ші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республикалық маңызы бар қала, астана бойынша барлық экономикалық қызметі түрлері бойынша ЖӨӨ</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өндіру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орман және балық шаруашылығы,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(күрішті қосқанда) және бұршақ тұқымдас дақылдарды өңделгеннен кейiнгi салмағында жалпы жинау, мың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 және балық өсіру,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өндіру өнеркәсібі және карьерлерді игеру,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конденсатын өндіру көлемі, жылына миллион тонна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конденсатын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кендерін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Темірден қоспағанда, кендерді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пайдалы қазбаларды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өнеркәсібінде саласындағы кызметтер көрсету,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Былғары және оған жататын өнімдерді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Жиһаздан басқа ағаштан және тығыннан жасалған бұйымдарды өндіру; сабаннан және өруге арналған материалдан жасалған бұйымдарды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Кағаз және қағаздан жасалған өнімдерді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өндеу өнімдерін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өнеркәсібі өнімдерін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 мен фармацевтикалық препараттар өндіру, алдыңғы жылға қарғанда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Өзге де металл емес минералды өнімдер өндіру, алдыңғы жылға қарағанда %-бен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 өнеркәсібінің өнімдерін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металлургия өнімдерін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асыл және түсті металл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жабдықтардан басқа дайын металл бұйымдарын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өнімдерін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дайын бұйымдар өндіру,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газбен, бумен, ыстық сумен және ауаны кондициялаумен жабдықтау,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қалдықтарды жинау, өңдеу және жою, ластануды жою бойынша қызмет,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және бөлшек сауда, автомобиль мен мотоциклдерді жөндеу,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қоймалау,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және байланыс,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көрсетілетін қызметтер, алдыңғы жылға қарағанда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саланың көрсеткіштері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күші (15 және одан жоғары жастағы),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қамтылған халық,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жалдамалы жұмыскерлер,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жұмыспен қамтығандар,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 халық (15 және одан жоғары жастағы),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кәсіби білімі бар кадрларды шығару,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білімі бар кадрларды шығару,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жұмыскердің орташа айлық номиналды жалақысы, теңге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Нақты жалақы индексi, алдыңғы жылға қарағанда %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Зейнеткерлердiң саны, мың адам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Табысы ең төменгі күнкөріс деңгейінің шамасынан төмен халықтың үлесі, %-бен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2-нысан</w:t>
      </w:r>
    </w:p>
    <w:bookmarkStart w:name="z32" w:id="23"/>
    <w:p>
      <w:pPr>
        <w:spacing w:after="0"/>
        <w:ind w:left="0"/>
        <w:jc w:val="left"/>
      </w:pPr>
      <w:r>
        <w:rPr>
          <w:rFonts w:ascii="Times New Roman"/>
          <w:b/>
          <w:i w:val="false"/>
          <w:color w:val="000000"/>
        </w:rPr>
        <w:t xml:space="preserve"> 2. Жоспарлы кезеңге арналған облыстың, республикалық маңызы бар қаланың, астананың бюджеттік параметрлерінің болжамы</w:t>
      </w:r>
    </w:p>
    <w:bookmarkEnd w:id="23"/>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жоспарланатын жылдың алдындағы ағымдағы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Болжамдалатын кезең жылы</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3-ші</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шоғырландырылған бюджеті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(республикалық маңызы бар қаланың) (аудан (облыстық маңызы бар қала бөлінісінде) шоғырланған бюджеті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 (аудандық (қалалық) бюджеттер бөлінісінде)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Тапшылық/профицит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ЖӨӨ-ге қатысты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ауылдың, кенттің, ауылдық округтердің (аудандық маңызы бар қалалар, ауылдар, кенттер, ауылдық округтер бөлінісінде) бюджеттері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 (трансферттерді есептемегенде)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трансферттерін бөлу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қаржылық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жылға қарағанда %-бен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p>
            <w:pPr>
              <w:spacing w:after="20"/>
              <w:ind w:left="20"/>
              <w:jc w:val="both"/>
            </w:pPr>
            <w:r>
              <w:rPr>
                <w:rFonts w:ascii="Times New Roman"/>
                <w:b w:val="false"/>
                <w:i w:val="false"/>
                <w:color w:val="000000"/>
                <w:sz w:val="20"/>
              </w:rPr>
              <w:t>
аббревиатуралар және қысқартылған сөздердің толық жазылуы: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ЖӨӨ</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өңірлік өнім</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