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d89e" w14:textId="118d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"Сақтандыру (қайта сақтандыру) ұйымының, сақтандыру тобының және Қазақстан Республикасының бейрезидент-сақтандыру (қайта сақтандыру) ұйымы филиалының қаржылық жағдайының нашарлауына әсер ететін факторларды белгілеу, сондай-ақ Ерте ден қою шараларын көздейтін іс-шаралар жоспарын мақұлдау қағидаларын және Сақтандыру (қайта сақтандыру) ұйымының (сақтандыру тобының) және Қазақстан Республикасының бейрезидент-сақтандыру (қайта сақтандыру) ұйымы филиалының қаржылық жағдайының нашарлауына әсер ететін факторларды айқындау әдістемесін бекіту туралы" Қазақстан Республикасы Ұлттық Банкі Басқармасының 2018 жылғы 27 сәуірдегі № 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2022 жылғы 14 ақпандағы № 1 қаулысы. Қазақстан Республикасының Әділет министрлігінде 2022 жылғы 21 ақпанда № 26864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"Сақтандыру (қайта сақтандыру) ұйымының, сақтандыру тобының және Қазақстан Республикасының бейрезидент-сақтандыру (қайта сақтандыру) ұйымы филиалының қаржылық жағдайының нашарлауына әсер ететін факторларды белгілеу, сондай-ақ Ерте ден қою шараларын көздейтін іс-шаралар жоспарын мақұлдау қағидаларын және Сақтандыру (қайта сақтандыру) ұйымының (сақтандыру тобының) және Қазақстан Республикасының бейрезидент-сақтандыру (қайта сақтандыру) ұйымы филиалының қаржылық жағдайының нашарлауына әсер ететін факторларды айқындау әдістемесін бекіту туралы" Қазақстан Республикасы Ұлттық Банкі Басқармасының 2018 жылғы 27 сәуірдегі № 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16944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Сақтандыру тобының қаржылық жағдайының нашарлауына әсер ететін мынадай факторлар белгіленсін: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сақтандыру тобының төлем қабілеттілігі маржасының жеткіліктілігі нормативінің төмендеуі;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сақтандыру тобы қызметінің шығындылығы;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сақтандыру тобының қатысушылары арасындағы мәмілелер көлемінің асуы.";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Сақтандыру (қайта сақтандыру) ұйымының (сақтандыру тобының) және Қазақстан Республикасының бейрезидент-сақтандыру (қайта сақтандыру) ұйымы филиалының қаржылық жағдайының нашарлауына әсер ететін факторларды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Сақтандыру тобының қаржылық жағдайының нашарлауына әсер ететін факторларды айқындау мынадай әдістеме бойынша жүзеге асырылады: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қабілеттілігі маржасы жеткіліктілігінің нормативі мәнінің № 304 қаулыда белгіленген төлем қабілеттілігі маржасының жеткіліктілігі нормативінің ең төмен мәнінен асатын деңгейден 0,1 тармаққа төмендеуі;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соңғы 4 (төрт) есепті тоқсанның қорытындысы бойынша қызметтің шығындылығы;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сақтандыру тобының қатысушылары арасындағы мәмілелер көлемінің сақтандыру тобының төлем қабілеттілігінің нақты маржасынан 10 (он) пайызға асуы.".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Сақтандыру нарығы және актуарлық есеп айырысу департаменті Қазақстан Республикасының заңнамасында белгіленген тәртіппен: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