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fd2c" w14:textId="6faf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күзет ұйымдары жұмыскерлерінің пайдалануына арналған арнаулы құралдардың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2022 жылғы 14 ақпандағы № 64 бұйрығы. Қазақстан Республикасының Әділет министрлігінде 2022 жылғы 19 ақпанда № 26850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"Күзет қызметі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Жеке күзет ұйымдары жұмыскерлерінің пайдалануына арналған арнаулы құралдардың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Күзет қызметін бақылау департаменті Қазақстан Республикасының заңнамасында белгіленген тәртіпте: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интернет-ресурсына орналастыруды;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Ішкі істер министрлігінің Заң департаментіне ұсынуды қамтамасыз етсін.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күзет ұйымдары жұмыскерлерінің пайдалануына арналған арнаулы құралдардың тізбесі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Резеңке таяқшалар.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1 - 5-қорғау сыныптарындағы қорғау кеудешелері.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1 - 3-қорғау сыныптарындағы қорғау шлемдері.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Қол кісендері.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Қолды және аяқты қорғауға арналған қорғану қалқаншаларының жиынтығы.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Қаруларды, жарылғыш заттар мен құрылғыларды анықтайтын детекторлар.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Радиоактивті, химиялық және улағыш заттарды анықтайтын детекторлар.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Күзет, дабыл сигнализациясы жүйелері.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Кіруді бақылау және басқару жүйесі.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Қосарлы қолданылатын техникаға жатпайтын телевизиялық бейнебақылау және бейнекүзет жүйелері.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Хабар беру, оның ішінде радиоарналар арқылы хабар беру жүйелері.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Портативті алып жүретін бейнетіркегіш.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