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bc00" w14:textId="1e1b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4 ақпандағы № ҚР ДСМ-11 бұйрығы. Қазақстан Республикасының Әділет министрлігінде 2022 жылғы 17 ақпанда № 26825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01.01.2022 бастап қолданысқа енгізіледі.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қосымшада бекітілген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w:t>
      </w:r>
      <w:r>
        <w:rPr>
          <w:rFonts w:ascii="Times New Roman"/>
          <w:b w:val="false"/>
          <w:i w:val="false"/>
          <w:color w:val="000000"/>
          <w:sz w:val="28"/>
        </w:rPr>
        <w:t>тізбе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
    <w:bookmarkStart w:name="z9" w:id="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және 2) тармақшаларында көзделген іс-шаралардың орындалуы туралы мәліметі ұсынуды қамтамасыз етсін.</w:t>
      </w:r>
    </w:p>
    <w:bookmarkEnd w:id="3"/>
    <w:bookmarkStart w:name="z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5" w:id="5"/>
    <w:p>
      <w:pPr>
        <w:spacing w:after="0"/>
        <w:ind w:left="0"/>
        <w:jc w:val="both"/>
      </w:pPr>
      <w:r>
        <w:rPr>
          <w:rFonts w:ascii="Times New Roman"/>
          <w:b w:val="false"/>
          <w:i w:val="false"/>
          <w:color w:val="000000"/>
          <w:sz w:val="28"/>
        </w:rPr>
        <w:t>
      4. Осы бұйрық 2022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ДСМ-11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 – 75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 w:id="6"/>
    <w:p>
      <w:pPr>
        <w:spacing w:after="0"/>
        <w:ind w:left="0"/>
        <w:jc w:val="left"/>
      </w:pPr>
      <w:r>
        <w:rPr>
          <w:rFonts w:ascii="Times New Roman"/>
          <w:b/>
          <w:i w:val="false"/>
          <w:color w:val="000000"/>
        </w:rPr>
        <w:t xml:space="preserve">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(жай-күйінің)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көрсетілімдер (дәрежесі, сатысы, ауырлық ағымы)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немесе медициналық бұйымдардың немесе арнайы емдік өнімдердің атауы (дәрілік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жіктемесінің коды (АТХ)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 стенттеуден, аортокоронарлық шунттеуден, миокард инфарктісінен кейінгі науқастар. Кернеу стенокардиясы ІІІ-ІV ФК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себілетін дозаланған спрей, тіл астына салынатын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 спрей,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Қауіптің 2-4 дәрежесі; созылмалы бүйрек аурулары кезіндегі симптоматикалық артериялық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 фибрилляциясы (пароксизмалды, персистирленген, тұрақты), оның ішінде радиожиілік аблациясы (РЖА) орындалғаннан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 капсулалар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I42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функциясының жеткіліксіздігі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ІІ-ІV диспансерлік есепте тұрған барлық санаттар NYHA бойынша функциялық кластар, оның ішінде дилатациялық кардиомиопатия және артериялық гипертензиямен және жүректің ишемиялық ауруларымен байланысты емес созылмалы жүрек функциясының жеткіліксіздігінің басқа да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 I34-I39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(жүрек қақпақшалары протезделген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өкпе гипертензиясы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Флутиказона, ингаляцияға арналған дозаланған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Формотерола және Будесонид, ингаляцияға арналған ұнтақ, ингаляцияға арналған аэрозоль дозаланған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дозаланған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ұнтақ, ингаляцияға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 ингаляцияға арналған дозаланған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 және ремиссиялар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аэрозоль дозаланған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Фенотерола және Ипратропия бромид, ингаляцияға арналған ерітінді,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 ингаляцияға арналған ерітінді, ингаляцияға арналған ұнтағы бар капсула ингаляторымен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интерстициалдық басқа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 капсула/таблетка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 19 коронавирустық инфекциясы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факторларынысыз жеңіл, орташа түрі (ЖРВИ клиникасы)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тромбоэмболия қауіп факторы бар пациентте қауіп факторлары бар ықтимал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Күлдіреуік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 вирусты гепатиті, бауыр циррозы сатысын қоса алғанда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В18.1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агентімен және дельта агентсіз В вирустық гепатиті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 2а,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суппозиторийлер, ректалді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базалық иммундық-супрессивті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 инфузияға арналған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 таблетка, түйіршіктер, суппозиторийлер, ректальді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базистік иммуносупрессивті терапия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 K26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ойық жарасы кезеңінде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кезеңінде. Бактерияға қарсы препараттар Н. Pylorі анықталған кезде тағайындалады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трикалия дицитрат,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капсула, ауыз суспензиясын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Миелодисплатикалық синдромдарды қоса алғанда, лимфалық, қан өндіру және солар тектес тіндердің қатерлі ісіктері, қанның кейбір ауруларын қоса алғанда, оның ішінде апластикалық анемия мен имунды тромбоцитопения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анықталған кезінде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инъекция үшін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ерітінді дайындауға арналған лиофилизат,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 D68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факторларының тұқым қуалайтын тапшылығы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қан ұю факторы (плазмалық), лиофилизат / вена ішіне енгізуге арналған ерітінді дайындауға арналған лиофилизирленген ұнтақ /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 қан ұю факторы (рекомбинанттық), лиофилизат/вена ішіне енгізуге арналған ерітінді дайындауға арналған лиофилизирленген ұнтақ / инъекцияға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Тежегішке қарсы коагулянттық кешен, инфузия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ІX қан ұю факторы (плазмалық), көктамыр ішіне енгізуге арналған ерітінді дайындауға арналған лиофилизат/инфузияға арналған ерітінді дайындауға арналған лиофилизат/ лиофилизат / инфузияға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ІX қан ұю факторы (рекомбинантты), вена ішіне енгізуге арналған ерітінді дайындауға арналған лиофилизат/инфузияға арналған ерітінді дайындауға арналған лиофилизат/лиофилизат / инфузияға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 және VІІІ қан ұю факторы комбинациясында, инфузияға арналған ерітінді дайындауға арналған лиофилизат / вена ішіне енгізуге арналған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 вена ішіне енгізуге арналған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 D89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Аутоиммундық аурулар және иммундық- тапшылықтың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адами қалыпты (тамырдан тыс енгізуге арналған), тері астына енгізуге арналған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алмасуының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сатылары мен дәрежесі. Асқынуларсыз, терапияны таңдау ЖПД және/немесе эндокринологтың таңдауына негізделеді, диабеттің қалыптасуымен және өмір салтын өзгертумен кешенде жүргізілетін глюкозаланған гемоглобиннің нысаналы деңгейіне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А10ВН02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сатылары мен дәрежесі. Семіздік және жүрек-тамыр ауруларының қауіп факторлары болған жағдайда (қосымша ем) эндокринологтың тағайындауымен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типті қант диабетінің барлық сатылары мен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еритін гендік-инженерлік инсулин,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тәулік бойы әсер ететін (орташа) гендік-инженерлік инсулин изофан,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екі фазалы гендік-инженерлік инсулин,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лизпро (қысқа және орташа әсер ететін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аспарт (әсері қысқа және орташа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ішуге арналған лиофилизат,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верификацияланған диагноз. Гипертиреоз верификацияланған диагноз. Гипопаратиреоз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 (қоспағанда Е22.8), D35.2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гормональді белсенді ісіктері. Акромегалия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иньекция үшін суспензия дайындауға арналған микросфералар, иньекция үшін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теріастылық инъекцияға арналған ерітінді,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Гипофиздік нанизм, Шерешевского - Тернера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инъекциялық ерітінді дайындауға арналған лиофилизацияланған ұнтақ,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 E30.1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генездің ерте (алдын ала, жіті) жыныстық дамуы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Гепато–церебральді дистрофия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ағымы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М01СС01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ауруы (Ауырлық дәрежесіне байланыссыз, 1 және 3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 инфузия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 альфасы,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 инфузия үшін ерітінді дайындауға арналған концентрат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 E76.1, E76.2, E76.3, E76.8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типі (Гурлер синдромы)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1-3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А16АВ16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6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ІVА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Кисталы фиброз (Муковисцидоз)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 дәрежесіне тәуелсіз барлық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капсуладағы ингаляцияларға арналған ұнтақ, ингаляцияларға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 инъекция немесе инфузия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 ингаляцияға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тіндердің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артрит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желілік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L04АВ01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M05-М06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артрит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 инъекцияға арналған ерітінді дайындау үшін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L04AС07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М33-М33.9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 (жүйелі склеродермия)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Дигитальді жарасы бар ауыр Рейно феноменін емдеу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 жақпамай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А07ЕС01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М01АВ01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 тиімсіз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препаратты қабылдаған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салдану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ағым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1а, бұлшық етке енгізу үшін ерітінді дайындауға арналған лиофилизат,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 b, инъекция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 ацетаты, теріастына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 теріасты инъекцияларына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 инфузиялар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шайнайтын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ішу арқылы қолдануға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G71.0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 бұлшықет дистрофиясы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 және асқан уақытта анықталған DMD геніндегі нонсенс-мутациясында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 ауыз арқылы қабылдауға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таблетка, инъекцияға арналған майлы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таблетка, ұзақ әсер ететін, бұлшықет ішіне енгізуге үшін суспензия дайындауға арналған ұнтақ,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 таблетка, бұлшықет ішіне енгізу үшін инъекцияға арналған әсері ұзақ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 Z20.1 R76.1 Y58.0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және қолдау фазалары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ішуге арналған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бұлшықет ішіне енгізу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инъекция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инъекцияға арналған ерітінді, инъекция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Аминосалицил қышқылы және оның туындылары, таблетка, түйіршіктер, ішуге арналған ерітінді дайындауға арналған дозаланған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инъекция үшін ерітінді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таблетка, сироп,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инъекцияға арналған ерітінді,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В20-В24,Z20.6, Z20.1, Z29.2, Z29.8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дейінгі және постконтакты АИТВ инфекциясының, АИТВ қауымдастырылған ауруларынның алдын алу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емдеу кестесі бойынша барлық дәрежесі мен сатысы, соның ішінде жүкті әйелдердің және АИТВ инфециясын жұқтырған анадан туған балалардың профилактикасы үшін. дейінгі және постконтакты АИТВ инфекциясының, АИТВ қауымдастырылған ауруларынның алдын алуды жүргізу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18 жасқа толғанға дейін бір өндірушінің дәрілік препараттарын қабылдайды.АИТВ-инфекциясы бар Түркістан облысы мен Шымкент қаласының зақымдану ошағындағы пациенттер өмір бойы бір бір өндірушінің дәрілік препараттарын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капсула,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таблетка, пероральді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Ламивудин және Абакавир,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 және Эфавиренз,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 дизопроксил және Рилпивирин,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өспелер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 D00- D48 (D35.2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терапияның сезімтал сатысына қарамастан қатерлі жаңа өспелер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инъекцияға арналған ерітінді;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 тері астына енгізу үшін ерітінді дайындауға арналған лиофилизат, инъекция үшін суспензия дайындауға арналған лиофилизацияланған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 ететін имплантат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капсулалар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интравизикальді енгізу үшін суспензия дайындауға арналған ұнтақ еріткішпен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туберкулездің және АИТВ инфекциясының кең таралған түрлері, декомпенсация сатысындағы созылмалы өршитін аурулар, жүрек, өкпе, бауыр, бүйрек функцияларының жеткіліксіздігі, бауыр циррозының асқынулары бар пациенттерге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таблетка, ректальді суппозиторийлер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C03DА01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таблетка, капсула, суппозиторий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трансдермальді емдік жүйе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таблетка, инъекцияға арналған ерітінді, капсула, суппозитория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 драже,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Транспланталған ағзалар мен тіндердің қабылдамау қаупінің алдын алу үшін, науқастар бір өндірушінің дәрілік препараттарын бүкіл өмірі бойына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венаға және бұлшықетке енгізу үшін ерітінді дайындауға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реналді анемиямен созылмалы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ІІІ-ІV-V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 венаішілік және теріастылық инъекцияларға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ауыз арқылы қолданылатын суспензия дайындауға арналған ұнтақ,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 көлемі шеңберіндегі медициналық бұйымдар мен арнайы емдік өнімдер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динамикалық бақылауда тұрған ересектер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 бір реттік инсулиндік шприцтер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 Аралас типті әсерететін инсулиннің 2 инъекциясы режимі аясындағы қант диабеті бар пациенттер Базалді инсулин терапиясы аясындағы қант диабеті бар пациенттер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1460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730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365 жолақ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алушыларды қоспағанда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илео/колостомалық нәжіс қабылдағыш қорғау пастасымен жиынтықта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 бұзылулары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формалар, өмірлік терапия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мөлшері төмен емдік өнімдер және фенилаланин мөлшері төмен өнімдер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 Q81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Ересек зейнетақы төлемдерін алушыларға арналған міндетті әлеуметтік медициналық сақтандыру жүйесіндегі дәрілік заттар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 стенттеуден, аортокоронарлық шунттеуден, миокард инфарктісінен кейінгі науқастар. Кернеу стенокардиясы ІІІ-ІV ФК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себілетін дозаланған спрей, тіл астына салынатын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 спрей,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Қауіптің 2-4 дәрежесі; созылмалы бүйрек аурулары кезіндегі симптоматикалық артериялық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 фибрилляциясы (пароксизмалды, персистирленген, тұрақты), оның ішінде радиожиілік аблациясы (РЖА) орындалғаннан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 капсулалар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I42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функциясының жеткіліксіздігі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ІІ-ІV диспансерлік есепте тұрған барлық санаттар NYHA бойынша функциялық кластар, оның ішінде дилатациялық кардиомиопатия және артериялық гипертензиямен және жүректің ишемиялық ауруларымен байланысты емес созылмалы жүрек функциясының жеткіліксіздігінің басқа да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 I34-I39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(жүрек қақпақшалары протезделген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дозаланған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аэрозоль дозаланған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дозаланған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ұнтақ, ингаляцияға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 ингаляцияға арналған дозаланған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 және ремиссиялар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дозаланған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 ингаляцияға арналған ерітінді,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 ингаляцияға арналған ерітінді, ингаляцияға арналған ұнтағы бар капсула ингаляторымен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J13-J16, J18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пневмония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ішуге арналған суспензия дайындауға арналған ұнтақ,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 ішуге арналған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 19 коронавирустық инфекциясы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факторларынысыз жеңіл, орташа түрі (ЖРВИ клиникасы)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тромбоэмболия қауіп факторы бар пациентте қауіп факторлары бар ықтимал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 вирусты гепатиті, бауыр циррозы сатысын қоса алғанда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В18.1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агентімен және дельта агентсіз В вирустық гепатиті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 2а,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 K26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ойық жарасы кезеңінде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кезеңінде. Бактерияға қарсы препараттар Н. Pylorі анықталған кезде тағайындалады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трикалия дицитрат,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капсула, ауыз суспензиясын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Гастроэзофагальді рефлюкс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А02ВА03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Миелодисплатикалық синдромдарды қоса алғанда, лимфалық, қан өндіру және солар тектес тіндердің қатерлі ісіктері, қанның кейбір ауруларын қоса алғанда, оның ішінде апластикалық анемия мен имунды тромбоцитопения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анықталған кезінде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инъекция үшін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ерітінді дайындауға арналған лиофилизат,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фертильді кезеңдегі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B03AЕ10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D69 (D69.3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анемияны қоса алғанда, гематологиялық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 кезіндегі барлық ауырлық дәрежесі мен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алмасуының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сатылары мен дәрежесі. Асқынуларсыз, терапияны таңдау ЖПД және/немесе эндокринологтың таңдауына негізделеді, диабеттің қалыптасуымен және өмір салтын өзгертумен кешенде жүргізілетін глюкозаланған гемоглобиннің нысаналы деңгейіне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А10ВН02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сатылары мен дәрежесі. Семіздік және жүрек-тамыр ауруларының қауіп факторлары болған жағдайда (қосымша ем) эндокринологтың тағайындауымен.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типті қант диабетінің барлық сатылары мен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еритін гендік-инженерлік инсулин,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тәулік бойы әсер ететін (орташа) гендік-инженерлік инсулин изофан,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екі фазалы гендік-инженерлік инсулин,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лизпро (қысқа және ұзақ әсер ететін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аспарт (әсері қысқа және орташа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ішуге арналған лиофилизат,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верификацияланған диагноз. Гипертиреоз верификацияланған диагноз. Гипопаратиреоз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 (қоспағанда Е22.8), D35.2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гормональді белсенді ісіктері. Акромегалия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иньекция үшін суспензия дайындауға арналған микросфералар, иньекция үшін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теріастылық инъекцияға арналған ерітінді,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тіндердің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M05-М06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артрит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 инъекцияға арналған ерітінді дайындау үшін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L04AС07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А07ЕС01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М01АВ01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 тиімсіз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препаратты қабылдаған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М15-М19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 Басқа өлі еттендіруші васкулопатиялар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салдану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шайнайтын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ішу арқылы қолдануға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 G51, G52, G54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нервілерінің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таблетка, инъекцияға арналған майлы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таблетка, ұзақ әсер ететін, бұлшықет ішіне енгізуге үшін суспензия дайындауға арналған ұнтақ,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 таблетка, бұлшықет ішіне енгізу үшін инъекцияға арналған әсері ұзақ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өспелер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 D00- D48 (D35.2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терапияның сезімтал сатысына қарамастан қатерлі жаңа өспелер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инъекцияға арналған ерітінді;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 тері астына енгізу үшін ерітінді дайындауға арналған лиофилизат, инъекция үшін суспензия дайындауға арналған лиофилизацияланған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 ететін имплантат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капсулалар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интравизикальді енгізу үшін суспензия дайындауға арналған ұнтақ еріткішпен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туберкулездің және АИТВ инфекциясының кең таралған түрлері, декомпенсация сатысындағы созылмалы өршитін аурулар, жүрек, өкпе, бауыр, бүйрек функцияларының жеткіліксіздігі, бауыр циррозының асқынулары бар пациенттерге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таблетка, ректальді суппозиторийлер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C03DА01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таблетка, капсула, суппозиторий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трансдермальді емдік жүйе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таблетка, инъекцияға арналған ерітінді, капсула, суппозиторий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 драже,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Транспланталған ағзалар мен тіндердің қабылдамау қаупінің алдын алу үшін, науқастар бір өндірушінің дәрілік препараттарын бүкіл өмірі бойына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есту мүшесі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 J32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синусит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ішуге арналған суспензия дайындауға арналған ұнтақ,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J30.1-J30.4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мұрынға арналған спрей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Н66, Н67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іріңді ортаңғы отит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ішке қабылдауға арналған суспензия дайындауға арналған ұнтақ,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таблетка, капсула, ішке қабылдауға арналған суспензия дайындауға арналған ұнтақ, ішке қабылдауға арналған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кератит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 көзге арналған тамшыдәрі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көзге арналған тамшыдәрі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көзге арналған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 H10, H11, Н20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блефарит/конъюнктивит/иридоциклит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көзге арналған тамшыдәрі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H40-Н42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көзге арналған тамшыдәрі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пішінді қызару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жақпамай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иммуносупрессивтік ем тиісіз болған жағдайда, медициналық ұйымның дәрігерлік- консультациялық комиссиясының шешімімен бейінді мамандардың қатысуымен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иммуносупрессивтік ем тиісіз болған кезде бейінді мамандардың қатысуымен медициналық ұйымның дәрігерлік- консультациялық комиссиясының шешімімен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гиперплазиясы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N30, N34, N41.0, N41.1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созылмалы инфекциялары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 ішке қабылдауға арналған суспензия, капсулалар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венаға және бұлшықетке енгізу үшін ерітінді дайындауға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реналді анемиямен созылмалы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ІІІ-ІV-V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 венаішілік және теріастылық инъекцияларға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ауыз арқылы қолданылатын суспензия дайындауға арналған ұнтақ,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Ересек зейнетақы төлемдерін алушылар үшін амбулаториялық деңгейде міндетті әлеуметтік медициналық сақтандыру жүйесіндегі медициналық бұйымдар мен арнайы емдік өнімдер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зейнетақы төлемдерін алушылар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 бір реттік инсулиндік шприцтер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 Аралас типті әсерететін инсулиннің 2 инъекциясы режимі аясындағы ант диабеті бар пациенттер Базалді инсулин терапиясы аясындағы қант диабеті бар пациенттер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1460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730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365 жолақ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зейнетақы төлемдерін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илео/колостомалық нәжіс қабылдағыш қорғау пастасымен жиынтықта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 жасқа дейінгі балаларға арналған амбулаториялық деңгейде міндетті әлеуметтік медициналық сақтандыру жүйесіндегі дәрілік заттар, медициналық бұйымдар және арнайы емдік өнімдер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Қауіптің 2-4 дәрежесі; созылмалы бүйрек аурулары кезіндегі симптоматикалық артериялық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 фибрилляциясы (пароксизмалды, персистирленген, тұрақты), оның ішінде радиожиілік аблациясы (РЖА) орындалғаннан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 капсулалар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I42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функциясының жеткіліксіздігі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ІІ-ІV диспансерлік есепте тұрған барлық санаттар NYHA бойынша функциялық кластар, оның ішінде дилатациялық кардиомиопатия және артериялық гипертензиямен және жүректің ишемиялық ауруларымен байланысты емес созылмалы жүрек функциясының жеткіліксіздігінің басқа да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 I34-I39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(жүрек қақпақшалары протезделген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I33, I 01.1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эндокардит (жіті/жітілеу)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емделуден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 инъекцияларға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инъекцияларға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инъекцияларға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беталактамды антибиотикпен бірге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дозаланған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дозаланған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дозаланған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ұнтақ, ингаляцияға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 ингаляцияға арналған дозаланған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таблетка, оның ішінде шайнайтын,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00-J06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көптеген жəне орналасу орны анықталмаған жіті жұқпалары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 J 13-J16 J18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20- J22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респираторлық анықталмаған жіті жұқпасы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инфекция қосылған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обструкциясы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ингаляцияларға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 J35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Бадамшалар мен аденоидтардың синуситі/ аурулары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мөлшерленген назальды спрей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 вирусты гепатиті, бауыр циррозы сатысын қоса алғанда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В18.1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агентімен және дельта агентсіз В вирустық гепатиті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 2а,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 2b, инъекция үшін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 K26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ойық жарасы кезеңінде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кезеңінде. Бактерияға қарсы препараттар Н. Pylorі анықталған кезде тағайындалады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трикалия дицитрат,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капсула, ауыз суспензиясын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қабаттасқан асқазан-өңеш рефлюксі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Бактерияға қарсы препараттар H.​Pylorі анықтаған кезде тағайындалады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қатуы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тік ішекті суппозиториялар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пен тік ішек аймағының сызаты мен жыланкөзі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тік ішекті суппозиториялар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Тітіркенген ішек синдромы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қызметінің басқа айдарларда жіктелмеген жеткіліксіздігі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сезімсіз жүру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панкреатит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барысында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инъекциялар үшін суспензия дайындауға арналған микросфералар, теріасты инфекцияларға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K81, K83.0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барысында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теріс холестерин тастары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Миелодисплатикалық синдромдарды қоса алғанда, лимфалық, қан өндіру және солар тектес тіндердің қатерлі ісіктері, қанның кейбір ауруларын қоса алғанда, оның ішінде апластикалық анемия мен имунды тромбоцитопения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анықталған кезінде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инъекция үшін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ерітінді дайындауға арналған лиофилизат,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тапшылықты анемия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18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B03AЕ10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12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таблетка/ капсула/тамшылар/ ішке қабылдауға арналған ерітінді/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 69 (D56, D57, D59.5, D61, D69.3, D76.0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(кейбір қан ауруларын есепке алмағанда, сонын ішінде апластикалық анемия, иммундық тромбоцитопениялар)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анықталған кезінде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алмасуының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сатылары мен дәрежесі. Асқынуларсыз, терапияны таңдау ЖПД және/немесе эндокринологтың таңдауына негізделеді, диабеттің қалыптасуымен және өмір салтын өзгертумен кешенде жүргізілетін глюкозаланған гемоглобиннің нысаналы деңгейіне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типті қант диабетінің барлық сатылары мен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еритін гендік-инженерлік инсулин,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тәулік бойы әсер ететін (орташа) гендік-инженерлік инсулин изофан,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екі фазалы гендік-инженерлік инсулин,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лизпро (қысқа және ұзақ әсер ететін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аспарт (әсері қысқа және орташа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инъекциясынан кейінгі ауыр гипогликемиялық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 инъекция үшін ерітінді дайындауға арналған лиофилизат еріткішпен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Н04АА01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ішуге арналған лиофилизат,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верификацияланған диагноз. Гипертиреоз верификацияланған диагноз. Гипопаратиреоз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 (Е22.8 қоспағанда), D35.2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гормональді белсенді ісіктері. Акромегалия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иньекция үшін суспензия дайындауға арналған микросфералар, иньекция үшін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теріастылық инъекцияға арналған ерітінді,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 (Е23.0 қоспағанда), Q96.9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гипофункциясы мен басқа бұзылулары, Тернер Синдромы нақтыланбаған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зерттеулермен анықталған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инъекцияға арналған ерітінді дайындау үшін лиофилизацияланған ұнтақ,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5 жасқа дейінгі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Күзгі-қысқы мезгілдегі профилактика, ауырлық дәрежесі мен сатысына тәуелсіз 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тамшылар, ішке қабылдауға арналған май ерітіндісі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 тамшылар, ішке қабылдауға арналған ерітінді,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тасымалдарының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салдану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шайнайтын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ішу арқылы қолдануға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ауруы ұстаған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Үшкіл нервінің зақымданулары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таблетка, инъекцияға арналған майлы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таблетка, ұзақ әсер ететін, бұлшықет ішіне енгізуге үшін суспензия дайындауға арналған ұнтақ,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 таблетка, бұлшықет ішіне енгізу үшін инъекцияға арналған әсері ұзақ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өспелер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 D00- D48 (D35.2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терапияның сезімтал сатысына қарамастан қатерлі жаңа өспелер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инъекцияға арналған ерітінді;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 тері астына енгізу үшін ерітінді дайындауға арналған лиофилизат, инъекция үшін суспензия дайындауға арналған лиофилизацияланған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 ететін имплантат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капсулалар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интравизикальді енгізу үшін суспензия дайындауға арналған ұнтақ еріткішпен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туберкулездің және АИТВ инфекциясының кең таралған түрлері, декомпенсация сатысындағы созылмалы өршитін аурулар, жүрек, өкпе, бауыр, бүйрек функцияларының жеткіліксіздігі, бауыр циррозының асқынулары бар пациенттерге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таблетка, ректальді суппозиторийлер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C03DА01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таблетка, капсула, суппозиторий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трансдермальді емдік жүйе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таблетка, инъекцияға арналған ерітінді, капсула, суппозитория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 драже,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Транспланталған ағзалар мен тіндердің қабылдамау қаупінің алдын алу үшін, науқастар бір өндірушінің дәрілік препараттарын бүкіл өмірі бойына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 A09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 түріндегі гастроэнтерит және колит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этиология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Лайм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Жəншау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ішке қабылдау үшін суспензия дайындауға арналған ұнтақ,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J01FA01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шешек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Цитомегаловирустық ауру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 B02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вирусы тудыратын жұқпалар/ Белдеу теміреткі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крем, жақпамай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Протозойлы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 A07.1 A59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Асқынусыз жеңіл, орташа ауыр ағымда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Трихомониаз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 B80 B76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Энтеробиоз Анкилостомидоз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Паразитарлық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қотыр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Перметрин, жақпамай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жақпамай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P03AX01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 инфекциялары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 жақпамай, крем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 крем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 таблетка, сироп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J02AC01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 жергілікті қолдану үшін суспензиялар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 H10 H11 H13.2 H16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ағзаларының қабыну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S01AA01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 тамшылары, көзге арналған жақпамай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S01AA12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 көз гелі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S01AD09</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S01AA01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 H62.1 H65 -H67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ағзаларының қабыну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суспензия дайындауға және ішуге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 L42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крем, жақпамай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крем, жақпамай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L50-L54, L56.3 T78.3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 және қызару, Ангионевроздық ісіну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H02AB04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таблетка, ішуге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жұқпалары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 тік ішекті суппозитория, ішуге арналған ерітінді, ішуге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жақпамай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жақпамай, крем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жақпамай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тиімсіздігі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L04AB01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инъекцияларға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Ұяшықтанған алопеция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 крем, жақпамай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 крем, жақпамай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Безеулер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және Эритромицин, жақпамай/ гель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D10AD54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гидраденит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тубулоинтерстициалдық нефрит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сезімталдығын анықтағаннан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 ішке қабылдауға арналған суспензия, капсулалар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ішке қабылдауға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N34 N39.0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жұқпасы Цистит Уретрит және уретралық синдром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сезімталдығын анықтағаннан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ішке қабылдауға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N70-N74, N76 A54, A56, A74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жұқпалары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 ішке қабылдау үшін суспензия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 таблетка, сироп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J02AC01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венаға және бұлшықетке енгізу үшін ерітінді дайындауға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реналді анемиямен созылмалы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ІІІ-ІV-V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 венаішілік және теріастылық инъекцияларға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ауыз арқылы қолданылатын суспензия дайындауға арналған ұнтақ,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артропатия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ішке қабылдау үшін суспензия дайындауға арналған ұнтақ, таблетка, капсула, ішке қабылдау үшін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L04AB01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 Басқа өлі еттендіруші васкулопатиялар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барлық санаттар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 инъекцияға арналған ерітінді, инъекцияға арналған ерітінді дайындау үшін лиофилизацияланған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L04AB01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жасқа дейінгі балаларға арналған амбулаториялық деңгейде міндетті әлеуметтік медициналық сақтандыру жүйесіндегі медициналық бұйымдар және арнайы емдік өнімдер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балалар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диабеттің барлық сатысы мен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Шприц-қаламға арналған инелер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Таңбалануы бір реттік инсулиндік шприцтер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Инсулинмен қарқынды емдеу аясындағы қант диабеті бар пациенттер – инсулиннің көптеген инъекциялық режимі (помпалық инсулин емі) Аралас типті әсерететін инсулиннің 2 инъекциясы режимі аясындағы ант диабеті бар пациенттер Базалді инсулин терапиясы аясындағы қант диабеті бар пациенттер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1460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730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пациентке жылына 365 жолақ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инфузиялық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арналған резервуар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кең тараған түрі, туберкулез және АИТВ инфекциясы, декомпенсация сатысындағы созылмалы өршитін аурулары, жүрек, өкпе, бауыр, бүйрек функциясыжеткіліксіздігі бар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илео/колостомалық нәжіс қабылдағыш қорғау пастасымен жиынтықта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O92.0, O92.3, O92.4, O92.7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жасанды немесе араласқан емізу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сүтіне бейімделген алмастырғыштар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 туберкулездің белсенді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туа біткен лактазды жеткіліксіздік, галактоземия, фенилкетонурия, "үйеңкі шәрбаты"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асырап алынған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психикалық аурулар (психоздар немесе ауыр босанғаннан кейінгі күйзелістер), туа біткен және жүре пайда болған жүрек кемістігі, жүрек-қантамыр жүйесінің декомпенсациясымен сүйемелденетін жүрек аурулары, эндокриндік аурулардың ауыр түрлері, аллергиялық аурулардың ауыр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аралас емізу: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маманның қорытындысы болған кезде дәрілік препараттарды (цитостатиктер, радиоактивті, тиреоидті, психотропты, есірткілік) қабылдаумен сүйемелденетін емізетін ананың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 және қан түзу аппаратының ауыр ауру түрлері, қатерлі онкологиялық аурулар, бүйрек жеткіліксіздігінің дамуымен бүйрек ауруларының ауыр түрлері, іріңді-септикалық аурулар, гипогалактияның бастапқы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көпұрықтық жүктіліктен туған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күндізгі оқу түрі бойынша оқитын аналардың балалары,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стационарлық емделуі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бююджет есебінен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бұған дейін помпалық терапия қабылдаған 18 жасқа дейінгі балаларға бір өндірушінің шығын материалдары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 оныншы қайта қараудың аурулардың халықаралық жіктелімі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