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a47" w14:textId="75c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15 ақпандағы № 168 бұйрығы. Қазақстан Республикасының Әділет министрлігінде 2022 жылғы 16 ақпанда № 26823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8-тармағына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Нұр-Сұлтан қаласының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32 167 656 000 (отыз екі миллиард жүз алпыс жеті миллион алты жүз елу алты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