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1700a" w14:textId="90170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кейбір нормативтік құқықтық актілерінің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Республикалық бюджеттің атқарылуын бақылау жөніндегі есеп комитетінің 2022 жылғы 8 ақпандағы № 1-НҚ және Қазақстан Республикасы Қаржы министрінің 2022 жылғы 8 ақпандағы № 141 бірлескен нормативтік қаулысы мен бұйрығы. Қазақстан Республикасының Әділет министрлігінде 2022 жылғы 15 ақпанда № 26808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Республикалық бюджеттің атқарылуын бақылау жөніндегі есеп комитеті (бұдан әрі – Есеп комитеті)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ҚАУЛЫ ЕТЕДІ және Қазақстан Республикасының Қаржы министрі БҰЙЫРАДЫ: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бірлескен нормативтік қаулыға және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тізбе бойынша Қазақстан Республикасының кейбір нормативтік құқықтық актілерінің күші жойылды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Есеп комитетінің Жоспарлау, талдау және есептілік бөлімі Қазақстан Республикасының заңнамасында белгіленген тәртіппен: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нормативтік қаулының және бұйрықтың Қазақстан Республикасының Әділет министрлігінде мемлекеттік тіркелуін;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нормативтік қаулының және бұйрықтың Есеп комитетінің интернет-ресурсында орналастырылуын қамтамасыз етсін.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нормативтік қаулының және бұйрықтың орындалуын бақылау Есеп комитетінің аппарат басшысына және Қазақстан Республикасының Қаржы вице-министріне жүктелсін.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нормативтік қаулы және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Республикалық бюджеттің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атқарылуын бақылау 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есеп комитетінің Төрайымы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__________Н. Годунова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атқарылуын бақылау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комитетінің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1-НҚ Бірлескен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күші жойылды деп танылатын кейбір нормативтік құқықтық актілерінің тізбесі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"Мақсаттарға қол жеткізу тиімділігін бағалау бойынша әдістемені бекіту туралы" Қазақстан Республикасы Ұлттық экономика министрінің 2016 жылғы 30 желтоқсандағы № 540 және Қазақстан Республикасы Қаржы министрінің 2016 жылғы 30 желтоқсандағы № 706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14781 болып тіркелген).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"Мақсаттар мен бюджеттік бағдарламалар көрсеткіштеріне қол жеткізу тиімділігін бағалау жөніндегі әдістемені бекіту туралы" Қазақстан Республикасы Қаржы министрінің 2016 жылғы 30 желтоқсандағы № 706 және Қазақстан Республикасы Ұлттық экономика министрінің 2016 жылғы 30 желтоқсандағы № 540 бірлескен бұйрығына өзгерістер енгізу туралы" Қазақстан Республикасы Ұлттық экономика министрінің міндетін атқарушының 2018 жылғы 25 қаңтардағы № 31 және Қазақстан Республикасы Қаржы министрінің 2018 жылғы 31 қаңтардағы № 93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16432 болып тіркелген).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"Мақсаттарға қол жеткізу тиімділігін бағалау бойынша әдістемені бекіту туралы" Қазақстан Республикасы Қаржы министрінің 2016 жылғы 30 желтоқсандағы № 706 және Қазақстан Республикасы Ұлттық экономика министрінің 2016 жылғы 30 желтоқсандағы № 540 бірлескен бұйрығына өзгеріс енгізу туралы" Қазақстан Республикасы Ұлттық экономика министрінің 2019 жылғы 16 қаңтардағы № 7 және Қазақстан Республикасы Қаржы министрінің 2019 жылғы 16 қаңтардағы № 22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18212 болып тіркелген).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