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c78e" w14:textId="aa0c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Бас прокуратурасының жанындағы Құқық қорғау органдары академиясының жоғары оқу орнынан кейінгі білім берудің үлгілік оқу жоспарларын бекіту туралы" Қазақстан Республикасы Бас Прокурорының 2016 жылғы 31 наурыздағы № 62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Бас Прокурорының 2022 жылғы 2 ақпандағы № 188 бұйрығы. Қазақстан Республикасының Әділет министрлігінде 2022 жылғы 14 ақпанда № 26792 болып тіркелді. Күші жойылды - Қазақстан Республикасы Бас Прокурорының 2024 жылғы 12 сәуірдегі № 47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Бас Прокурорының 12.04.2024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күнiнен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Бас прокуратурасының жанындағы Құқық қорғау органдары академиясының жоғары оқу орнынан кейінгі білім берудің үлгілік оқу жоспарларын бекіту туралы" Қазақстан Республикасы Бас Прокурорының 2016 жылғы 31 наурыздағы № 62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13659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 Бас прокуратурасының жанындағы Құқық қорғау органдары академиясының жоғары оқу орнынан кейінгі білім берудің үлгілік оқу жоспарлары: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Ғылыми-педагогикалық бағыт бойынша магистратураның үлгілік оқу жоспары;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Бейіндік бағыт бойынша магистратураның үлгілік оқу жоспары;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Ғылыми-педагогикалық бағыт бойынша докторантураның үлгілік оқу жоспары;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Бейіндік докторантураның үлгілік оқу жоспары бекітілсін.";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Бас прокуратурасының жанындағы Құқық қорғау органдары академиясы (бұдан әрі - Академия):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Бас прокуратурасының интернет-ресурсында орналастыруды қамтамасыз етсін.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Академия ректорына жүктелсін.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күнiнен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Прокуроры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және ғылым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бұйрығының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1-қосымшасы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Ғылыми-педагогикалық бағыт бойынша магистратураның  үлгілік оқу жоспары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Кадрларды даярлау бағыттары: 7М042 "Құқық"  7M123 "Қоғамдық қауіпсіздік"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циклдерінің және қызмет түрлерінің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нысаны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Теориялық оқыту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Базалық пәндер циклі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ЖОО компоненті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педагогикалық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Бейіндеуші пәндер циклі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ЖОО компоненті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Ғылыми-зерттеу жұмысы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34-тен аспайтын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зерттеу практикасы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тағылымдамадан өтуді және магистрлік диссертацияны орындауды қоса алғанда, магистранттың ғылыми-зерттеу жұмысы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Оқытудың қосымша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Қорытынды аттестаттау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12-ден аспайтын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кешенді мемлекеттік емтихан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магистрлік диссертацияны ресімдеу және қорғау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бұйрығының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2-қосымшасы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Бейіндік бағыт бойынша магистратураның  үлгілік оқу жоспары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Кадрларды даярлау бағыттары : 7М042 "Құқық"  7M123 "Қоғамдық қауіпсіздік"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циклдерінің және қызмет түрлерінің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нысаны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мерзімі 1 жыл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мерзімі 1,5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Теориялық оқыту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Базалық пәндер циклі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ЖОО компоненті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Бейіндеуші пәндер циклі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ЖОО компоненті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Эксперименттік-зерттеу жұмысы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13-тен аспайтын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18-ден аспайтын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магистрлік жобаны орындауды қоса алғанда, магистранттың эксперименттік-зерттеу жұмысы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өндірістік практика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Оқытудың қосымша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Қорытынды аттестаттау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12-ден аспайтын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12-ден аспайтын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кешенді мемлекеттік емтихан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Емтихан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магистрлік жобаны ресімдеу және қорғау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90*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*оқыту мерзімі 1,5 жыл бейіндік бағыт бойынша магистратурада жалпы еңбек сыйымдылығы 110 кредиттен аспайтын көлемді құрайды.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бұйрығының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3-қосымшасы</w:t>
            </w:r>
          </w:p>
        </w:tc>
      </w:tr>
    </w:tbl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Ғылыми-педагогикалық бағыт бойынша докторантураның  үлгілік оқу жоспары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Кадрларды даярлау бағыттары : 8D042 "Құқық"  8D123 "Қоғамдық қауіпсіздік"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циклдерінің және қызмет түрлерінің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нысаны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Теориялық оқыту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Базалық пәндер циклі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ЖОО компоненті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педагогикалық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Бейіндеуші пәндер циклі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ЖОО компоненті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практикасы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Ғылыми-зерттеу жұмысы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123-тен аспайтын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Тағылымдамадан өтуді және докторлық диссертацияны орындауды қоса алғанда, докторанттың ғылыми-зерттеу жұмысы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Оқытудың қосымша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Қорытынды аттестаттау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12-ден аспайтын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Докторлық диссертацияны жазу және қорғау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Прокурорының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"31"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бұйрығының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4-қосымшасы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Бейіндік докторантураның үлгілік оқу жоспары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Кадрларды даярлау бағыттары : 8D042 "Құқық"  8D123 "Қоғамдық қауіпсіздік"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Пәндер циклдерінің және қызмет түрлерінің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Бақылау нысаны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Теориялық оқыту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Базалық пәндер циклі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ЖОО компоненті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Бейіндеуші пәндер циклі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ЖОО компоненті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өндірістік практика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Эксперименттік-зерттеу жұмысы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123-тен аспайтын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Тағылымдамадан өтуді және докторлық диссертацияны орындауды қоса алғанда, докторанттың эксперименттік-зерттеу жұмысы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Оқытудың қосымша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Қорытынды аттестаттау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12-ден аспайтын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Докторлық диссертацияны жазу және қорғау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