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23d7" w14:textId="a1f2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Қазақстан Республикасы Ауыл шаруашылығы министрлігінің ашық деректер тізбесін бекіту туралы" Қазақстан Республикасы Ауыл шаруашылығы министрінің 2016 жылғы 26 қаңтардағы № 21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3 ақпандағы № 32 бұйрығы. Қазақстан Республикасының Әділет министрлігінде 2022 жылғы 10 ақпанда № 26771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Қазақстан Республикасы Ауыл шаруашылығы министрлігінің ашық деректер тізбесін бекіту туралы" Қазақстан Республикасы Ауыл шаруашылығы министрінің 2016 жылғы 26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13196 болып тіркелген)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Қоғаммен байланыс басқармасы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