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5b6d3" w14:textId="ff5b6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монополия субъектісі жүзеге асыратын көрсетілетін қызметтермен технологиялық тұрғыдан байланысты қызмет түрлерінің тізбесін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4 ақпандағы № 38 бұйрығы. Қазақстан Республикасының Әділет министрлігінде 2022 жылғы 8 ақпанда № 26752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Кәсіпкерлік кодексінің 193-бабының </w:t>
      </w:r>
      <w:r>
        <w:rPr>
          <w:rFonts w:ascii="Times New Roman"/>
          <w:b w:val="false"/>
          <w:i w:val="false"/>
          <w:color w:val="000000"/>
          <w:sz w:val="28"/>
        </w:rPr>
        <w:t>9-тармағына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25.07.2025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Мемлекеттік монополия субъектісі жүзеге асыратын көрсетілетін қызметтермен технологиялық тұрғыдан байланысты қызмет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интернет-ресурсына орналастыруды;</w:t>
      </w:r>
    </w:p>
    <w:bookmarkEnd w:id="4"/>
    <w:bookmarkStart w:name="z5" w:id="5"/>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Бәсекелестікті қорғау және</w:t>
            </w:r>
          </w:p>
          <w:p>
            <w:pPr>
              <w:spacing w:after="20"/>
              <w:ind w:left="20"/>
              <w:jc w:val="both"/>
            </w:pPr>
            <w:r>
              <w:rPr>
                <w:rFonts w:ascii="Times New Roman"/>
                <w:b w:val="false"/>
                <w:i/>
                <w:color w:val="000000"/>
                <w:sz w:val="20"/>
              </w:rPr>
              <w:t>дамыту агенттігінің төрағасы</w:t>
            </w:r>
          </w:p>
          <w:p>
            <w:pPr>
              <w:spacing w:after="20"/>
              <w:ind w:left="20"/>
              <w:jc w:val="both"/>
            </w:pPr>
            <w:r>
              <w:rPr>
                <w:rFonts w:ascii="Times New Roman"/>
                <w:b w:val="false"/>
                <w:i/>
                <w:color w:val="000000"/>
                <w:sz w:val="20"/>
              </w:rPr>
              <w:t>_____________ С. Жұманғарин</w:t>
            </w:r>
          </w:p>
          <w:p>
            <w:pPr>
              <w:spacing w:after="20"/>
              <w:ind w:left="20"/>
              <w:jc w:val="both"/>
            </w:pPr>
            <w:r>
              <w:rPr>
                <w:rFonts w:ascii="Times New Roman"/>
                <w:b w:val="false"/>
                <w:i/>
                <w:color w:val="000000"/>
                <w:sz w:val="20"/>
              </w:rPr>
              <w:t>2021 жылғы "____" 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2022 жылғы 4 ақпандағы</w:t>
            </w:r>
            <w:r>
              <w:br/>
            </w:r>
            <w:r>
              <w:rPr>
                <w:rFonts w:ascii="Times New Roman"/>
                <w:b w:val="false"/>
                <w:i w:val="false"/>
                <w:color w:val="000000"/>
                <w:sz w:val="20"/>
              </w:rPr>
              <w:t>№ 38 бұйрығына қосымша</w:t>
            </w:r>
          </w:p>
        </w:tc>
      </w:tr>
    </w:tbl>
    <w:bookmarkStart w:name="z9" w:id="8"/>
    <w:p>
      <w:pPr>
        <w:spacing w:after="0"/>
        <w:ind w:left="0"/>
        <w:jc w:val="left"/>
      </w:pPr>
      <w:r>
        <w:rPr>
          <w:rFonts w:ascii="Times New Roman"/>
          <w:b/>
          <w:i w:val="false"/>
          <w:color w:val="000000"/>
        </w:rPr>
        <w:t xml:space="preserve"> Мемлекеттік монополия субъектісі жүзеге асыратын қызметтермен технологиялық тұрғыдан байланысты көрсетілетін қызмет түрлерінің тізбесі</w:t>
      </w:r>
    </w:p>
    <w:bookmarkEnd w:id="8"/>
    <w:p>
      <w:pPr>
        <w:spacing w:after="0"/>
        <w:ind w:left="0"/>
        <w:jc w:val="both"/>
      </w:pPr>
      <w:r>
        <w:rPr>
          <w:rFonts w:ascii="Times New Roman"/>
          <w:b w:val="false"/>
          <w:i w:val="false"/>
          <w:color w:val="ff0000"/>
          <w:sz w:val="28"/>
        </w:rPr>
        <w:t xml:space="preserve">
      Ескерту. Тізбе жаңа редакцияда – ҚР Оқу-ағарту министрінің 25.07.2025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Оқу-ағарту министрінің 08.08.2025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ғылыми-практикалық білім мазмұнын сараптау орталығы" шаруашылық құқығындағы республикалық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мазмұнын бағалау, оқулықтарды, электрондық оқу басылымдарын әзірлеу және сапасын бағалау технологияларын әдіснамалық және ғылыми-әдістемелік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орта білім беру ұйымдарында оқулықтар мен оқу-әдістемелік кешендерді сынақтан өткізуді ұйымдастыру және оларды оқу процесінде пайдалану жөнінде ұсынымдар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ұйымдарына арналған жекелеген пәндер бойынша оқулықтар мен базалық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Қазақстан Республикасы Білім және ғылым министрінің 2020 жылғы 22 мамырдағы № 216 </w:t>
            </w:r>
            <w:r>
              <w:rPr>
                <w:rFonts w:ascii="Times New Roman"/>
                <w:b w:val="false"/>
                <w:i w:val="false"/>
                <w:color w:val="000000"/>
                <w:sz w:val="20"/>
              </w:rPr>
              <w:t>бұйрығымен</w:t>
            </w:r>
            <w:r>
              <w:rPr>
                <w:rFonts w:ascii="Times New Roman"/>
                <w:b w:val="false"/>
                <w:i w:val="false"/>
                <w:color w:val="000000"/>
                <w:sz w:val="20"/>
              </w:rPr>
              <w:t> бекітілген (Нормативтік құқықтық актілердің мемлекеттік тіркеу тізілімінде № 20708 болып тіркелген) Орта білім беру ұйымдарына арналған жекелеген пәндер бойынша оқулықтар мен базалық оқулықтардың, мектепке дейінгі ұйымдарға, орта білім беру ұйымдарына арналған оқу-әдістемелік кешендердің, оның ішінде электрондық нысандағы тізбесіне енгізілген бастауыш, негізгі орта, жалпы орта білім беру оқулықтарының, оқу-әдістемелік кешендерінің сапасына мониторинг ұйымдастыру және жүргізу, олардың мазмұнын жетілдіру бойынша ұсынымдар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оқулықтармен, оқу-әдістемелік кешендермен және қосымша әдебиеттермен қамтамасыз ету мониторингін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 базасына енгізу мақсатында ғалымдар мен педагогтер үшін оқыту курстарын ұйымдастыру және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жүргізуді ұйымдастыру мәселелері бойынша ғылыми-әдістемелік құралдарды, ұсынымдарды, ережелерді дайындау және бекіту.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органдарына, Қазақстан Республикасының Ішкі істер министрлігіне, Қазақстан Республикасының Төтенше жағдайлар министрлігіне, Қазақстан Республикасының прокуратура органдарына және Қазақстан Республикасының Қорғаныс министрлігіне ведомстволық бағынысты әскери, арнаулы оқу орындарын қоспағанда, мектепке дейінгі тәрбие мен оқытудың, бастауыш, негізгі орта, жалпы орта білімнің үлгілік оқу жоспарларын, үлгілік оқу бағдарламаларын, мектепке дейінгі тәрбие мен оқытудың, бастауыш, негізгі орта, жалпы орта, техникалық және кәсіптік, орта білімнен кейінгі білім беру ұйымдары педагогтерінің біліктілігін арттыру курстарының білім беру бағдарламаларын, бастауыш, негізгі орта, жалпы орта білім беру ұйымдарына арналған вариативтік курстардың оқу бағдарламаларын, тәрбие және мектептен тыс жұмыс бағдарламаларын сараптамалық талдауды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мектепке дейінгі, бастауыш, негізгі орта, жалпы орта білім беру ұйымдарында үлгілік оқу жоспарларын, үлгілік оқу бағдарламаларын сынақтан өткізуді ұйымдастыру және оларды оқу процесінде пайдалану жөнінде ұсынымдар әзірлеу.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Ұлттық білім академиясы" шаруашылық жүргізу құқығындағы республикалық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білім беру саласындағы пилоттық ұлттық жобасы шеңберінде салынған мектептерді басқару (оқу-тәрбие процесін әдіснамалық және әдістемелік сүйемелдеу, оның ішінде оны цифрландыру, басшылар мен педагогтерді тағайындауды келісу, педагогтерді үздіксіз кәсіби дамыту, білім беру қызметін зерделеу және талдау).</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