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304c" w14:textId="2323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26 қаңтардағы № 31 бұйрығы. Қазақстан Республикасының Әділет министрлігінде 2022 жылғы 2 ақпанда № 26727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Экология, геология және табиғи</w:t>
            </w:r>
          </w:p>
          <w:p>
            <w:pPr>
              <w:spacing w:after="0"/>
              <w:ind w:left="0"/>
              <w:jc w:val="left"/>
            </w:pPr>
          </w:p>
          <w:p>
            <w:pPr>
              <w:spacing w:after="20"/>
              <w:ind w:left="20"/>
              <w:jc w:val="both"/>
            </w:pPr>
            <w:r>
              <w:rPr>
                <w:rFonts w:ascii="Times New Roman"/>
                <w:b w:val="false"/>
                <w:i/>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26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толықтырулар енгізілетін кейбір бұйрықтарының тізбесі</w:t>
      </w:r>
    </w:p>
    <w:bookmarkEnd w:id="7"/>
    <w:bookmarkStart w:name="z15" w:id="8"/>
    <w:p>
      <w:pPr>
        <w:spacing w:after="0"/>
        <w:ind w:left="0"/>
        <w:jc w:val="both"/>
      </w:pPr>
      <w:r>
        <w:rPr>
          <w:rFonts w:ascii="Times New Roman"/>
          <w:b w:val="false"/>
          <w:i w:val="false"/>
          <w:color w:val="000000"/>
          <w:sz w:val="28"/>
        </w:rPr>
        <w:t xml:space="preserve">
      1. "Теңіз портының капитаны туралы ережені бекіту туралы" Қазақстан Республикасы Көлік және коммуникация министрінің 2004 жылғы 10 ақпандағы № 55-I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2729 болып тіркелген):</w:t>
      </w:r>
    </w:p>
    <w:bookmarkEnd w:id="8"/>
    <w:bookmarkStart w:name="z16" w:id="9"/>
    <w:p>
      <w:pPr>
        <w:spacing w:after="0"/>
        <w:ind w:left="0"/>
        <w:jc w:val="both"/>
      </w:pPr>
      <w:r>
        <w:rPr>
          <w:rFonts w:ascii="Times New Roman"/>
          <w:b w:val="false"/>
          <w:i w:val="false"/>
          <w:color w:val="000000"/>
          <w:sz w:val="28"/>
        </w:rPr>
        <w:t xml:space="preserve">
      көрсетілген бұйрықпен бекітілген Теңіз портының капитаны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"4. Порттың капитаны Қазақстан Республикасының заңнамасына сәйкес уәкілетті орган қызметке тағайындалады және қызметтен босатылады.</w:t>
      </w:r>
    </w:p>
    <w:bookmarkEnd w:id="11"/>
    <w:bookmarkStart w:name="z21" w:id="12"/>
    <w:p>
      <w:pPr>
        <w:spacing w:after="0"/>
        <w:ind w:left="0"/>
        <w:jc w:val="both"/>
      </w:pPr>
      <w:r>
        <w:rPr>
          <w:rFonts w:ascii="Times New Roman"/>
          <w:b w:val="false"/>
          <w:i w:val="false"/>
          <w:color w:val="000000"/>
          <w:sz w:val="28"/>
        </w:rPr>
        <w:t>
      5. Теңіз портының капитаны лауазымына кеме жүргізу мамандығы бойынша жоғары білімі (кеме жүргізушінің дипломы) және мамандығы бойынша кемінде бес жыл жұмыс өтілі бар адам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Теңіз порты капитанының қызмет саласы".</w:t>
      </w:r>
    </w:p>
    <w:bookmarkEnd w:id="13"/>
    <w:bookmarkStart w:name="z24" w:id="14"/>
    <w:p>
      <w:pPr>
        <w:spacing w:after="0"/>
        <w:ind w:left="0"/>
        <w:jc w:val="both"/>
      </w:pPr>
      <w:r>
        <w:rPr>
          <w:rFonts w:ascii="Times New Roman"/>
          <w:b w:val="false"/>
          <w:i w:val="false"/>
          <w:color w:val="000000"/>
          <w:sz w:val="28"/>
        </w:rPr>
        <w:t xml:space="preserve">
      2. "Теңіз кемелерін сыныптау және жасау қағидаларын бекіту туралы" Қазақстан Республикасы Көлік және коммуникация министрінің міндетін атқарушының 2011 жылғы 12 мамырдағы № 273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6982 болып тіркелген):</w:t>
      </w:r>
    </w:p>
    <w:bookmarkEnd w:id="14"/>
    <w:bookmarkStart w:name="z25" w:id="15"/>
    <w:p>
      <w:pPr>
        <w:spacing w:after="0"/>
        <w:ind w:left="0"/>
        <w:jc w:val="both"/>
      </w:pPr>
      <w:r>
        <w:rPr>
          <w:rFonts w:ascii="Times New Roman"/>
          <w:b w:val="false"/>
          <w:i w:val="false"/>
          <w:color w:val="000000"/>
          <w:sz w:val="28"/>
        </w:rPr>
        <w:t xml:space="preserve">
      көрсетілген бұйрықпен бекітілген Теңіз кемелерін сыныптау және жасау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"Жалпы бөлік" 1-бөлігінде:</w:t>
      </w:r>
    </w:p>
    <w:bookmarkEnd w:id="16"/>
    <w:bookmarkStart w:name="z27" w:id="17"/>
    <w:p>
      <w:pPr>
        <w:spacing w:after="0"/>
        <w:ind w:left="0"/>
        <w:jc w:val="both"/>
      </w:pPr>
      <w:r>
        <w:rPr>
          <w:rFonts w:ascii="Times New Roman"/>
          <w:b w:val="false"/>
          <w:i w:val="false"/>
          <w:color w:val="000000"/>
          <w:sz w:val="28"/>
        </w:rPr>
        <w:t>
      "Сыныптау тәртібі" 1-бөлімде: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18"/>
    <w:p>
      <w:pPr>
        <w:spacing w:after="0"/>
        <w:ind w:left="0"/>
        <w:jc w:val="both"/>
      </w:pPr>
      <w:r>
        <w:rPr>
          <w:rFonts w:ascii="Times New Roman"/>
          <w:b w:val="false"/>
          <w:i w:val="false"/>
          <w:color w:val="000000"/>
          <w:sz w:val="28"/>
        </w:rPr>
        <w:t>
      "1-тарау. Жалпы ережелер";</w:t>
      </w:r>
    </w:p>
    <w:bookmarkEnd w:id="18"/>
    <w:bookmarkStart w:name="z30" w:id="19"/>
    <w:p>
      <w:pPr>
        <w:spacing w:after="0"/>
        <w:ind w:left="0"/>
        <w:jc w:val="both"/>
      </w:pPr>
      <w:r>
        <w:rPr>
          <w:rFonts w:ascii="Times New Roman"/>
          <w:b w:val="false"/>
          <w:i w:val="false"/>
          <w:color w:val="000000"/>
          <w:sz w:val="28"/>
        </w:rPr>
        <w:t>
      "Кемелерді сыныптау" 2-бөлімде: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20"/>
    <w:p>
      <w:pPr>
        <w:spacing w:after="0"/>
        <w:ind w:left="0"/>
        <w:jc w:val="both"/>
      </w:pPr>
      <w:r>
        <w:rPr>
          <w:rFonts w:ascii="Times New Roman"/>
          <w:b w:val="false"/>
          <w:i w:val="false"/>
          <w:color w:val="000000"/>
          <w:sz w:val="28"/>
        </w:rPr>
        <w:t>
      "2-тарау. Кеменің сыныбы және символы";</w:t>
      </w:r>
    </w:p>
    <w:bookmarkEnd w:id="20"/>
    <w:bookmarkStart w:name="z33" w:id="21"/>
    <w:p>
      <w:pPr>
        <w:spacing w:after="0"/>
        <w:ind w:left="0"/>
        <w:jc w:val="both"/>
      </w:pPr>
      <w:r>
        <w:rPr>
          <w:rFonts w:ascii="Times New Roman"/>
          <w:b w:val="false"/>
          <w:i w:val="false"/>
          <w:color w:val="000000"/>
          <w:sz w:val="28"/>
        </w:rPr>
        <w:t>
      мынадай мазмұндағы 48-1 және 48-2-тармақтармен толықтырылсын:</w:t>
      </w:r>
    </w:p>
    <w:bookmarkEnd w:id="21"/>
    <w:bookmarkStart w:name="z34" w:id="22"/>
    <w:p>
      <w:pPr>
        <w:spacing w:after="0"/>
        <w:ind w:left="0"/>
        <w:jc w:val="both"/>
      </w:pPr>
      <w:r>
        <w:rPr>
          <w:rFonts w:ascii="Times New Roman"/>
          <w:b w:val="false"/>
          <w:i w:val="false"/>
          <w:color w:val="000000"/>
          <w:sz w:val="28"/>
        </w:rPr>
        <w:t xml:space="preserve">
      "48-1. Төмен температурада тұтанулатын газдарды немесе отынның өзге түрлерін пайдаланатын кемелер үшін сөздік сипаттамада кеменің сұйытылған табиғи газды отын ретінде (LNG) пайдаланатыны көрсетіледі. </w:t>
      </w:r>
    </w:p>
    <w:bookmarkEnd w:id="22"/>
    <w:bookmarkStart w:name="z35" w:id="23"/>
    <w:p>
      <w:pPr>
        <w:spacing w:after="0"/>
        <w:ind w:left="0"/>
        <w:jc w:val="both"/>
      </w:pPr>
      <w:r>
        <w:rPr>
          <w:rFonts w:ascii="Times New Roman"/>
          <w:b w:val="false"/>
          <w:i w:val="false"/>
          <w:color w:val="000000"/>
          <w:sz w:val="28"/>
        </w:rPr>
        <w:t>
      Осы Қағидалардың мақсаттары үшін төмен температурада тұтанулатын отын 60 °С-тан төмен температурада тұтанулатын газ тәрізді немесе сұйық отын болып табылады.</w:t>
      </w:r>
    </w:p>
    <w:bookmarkEnd w:id="23"/>
    <w:bookmarkStart w:name="z36" w:id="24"/>
    <w:p>
      <w:pPr>
        <w:spacing w:after="0"/>
        <w:ind w:left="0"/>
        <w:jc w:val="both"/>
      </w:pPr>
      <w:r>
        <w:rPr>
          <w:rFonts w:ascii="Times New Roman"/>
          <w:b w:val="false"/>
          <w:i w:val="false"/>
          <w:color w:val="000000"/>
          <w:sz w:val="28"/>
        </w:rPr>
        <w:t>
      48-2. Сұйытылған табиғи газды тасымалдайтын және сұйытылған табиғи газды отын ретінде пайдаланатын кемелерге беруді қамтамасыз етуге арналған газ тасығыштарға Gas carrier сөздік сипаттамасынан кейін сыныптың негізгі символына LNG bunkering ship қосымша сөздік сипаттамасы қосылады.</w:t>
      </w:r>
    </w:p>
    <w:bookmarkEnd w:id="24"/>
    <w:bookmarkStart w:name="z37" w:id="25"/>
    <w:p>
      <w:pPr>
        <w:spacing w:after="0"/>
        <w:ind w:left="0"/>
        <w:jc w:val="both"/>
      </w:pPr>
      <w:r>
        <w:rPr>
          <w:rFonts w:ascii="Times New Roman"/>
          <w:b w:val="false"/>
          <w:i w:val="false"/>
          <w:color w:val="000000"/>
          <w:sz w:val="28"/>
        </w:rPr>
        <w:t>
      Кемеде отын ретінде сұйытылған табиғи газды пайдаланатын кемелерге қызмет көрсетуге байланысты қосымша функциялар болған кезде кемеге қосымша сөздік сипаттамадан кейін қосылатын мынадай белгілер беріледі:</w:t>
      </w:r>
    </w:p>
    <w:bookmarkEnd w:id="25"/>
    <w:bookmarkStart w:name="z38" w:id="26"/>
    <w:p>
      <w:pPr>
        <w:spacing w:after="0"/>
        <w:ind w:left="0"/>
        <w:jc w:val="both"/>
      </w:pPr>
      <w:r>
        <w:rPr>
          <w:rFonts w:ascii="Times New Roman"/>
          <w:b w:val="false"/>
          <w:i w:val="false"/>
          <w:color w:val="000000"/>
          <w:sz w:val="28"/>
        </w:rPr>
        <w:t>
      RE-отын сыйымдылығы сұйытылған табиғи газдан тазартылған газбен жұмыс істейтін кемеден сұйытылған табиғи газды қабылдау көзделген;</w:t>
      </w:r>
    </w:p>
    <w:bookmarkEnd w:id="26"/>
    <w:bookmarkStart w:name="z39" w:id="27"/>
    <w:p>
      <w:pPr>
        <w:spacing w:after="0"/>
        <w:ind w:left="0"/>
        <w:jc w:val="both"/>
      </w:pPr>
      <w:r>
        <w:rPr>
          <w:rFonts w:ascii="Times New Roman"/>
          <w:b w:val="false"/>
          <w:i w:val="false"/>
          <w:color w:val="000000"/>
          <w:sz w:val="28"/>
        </w:rPr>
        <w:t>
      IG-Supply- MSC.391 (95) Халықаралық теңіз ұйымының резолюциясымен қабылданған Түзетулермен төменгі тұтану температурасы бар газдарды немесе отынның өзге түрлерін пайдаланатын кемелер үшін қауіпсіздік жөніндегі халықаралық кодекстің (бұдан әрі - ХГО кодексі) 6.10.4-тармағына сәйкес газсыздандыруды және аэрацияны қамтамасыз ету үшін инертті газды және құрғақ ауаны беру көзделген;</w:t>
      </w:r>
    </w:p>
    <w:bookmarkEnd w:id="27"/>
    <w:bookmarkStart w:name="z40" w:id="28"/>
    <w:p>
      <w:pPr>
        <w:spacing w:after="0"/>
        <w:ind w:left="0"/>
        <w:jc w:val="both"/>
      </w:pPr>
      <w:r>
        <w:rPr>
          <w:rFonts w:ascii="Times New Roman"/>
          <w:b w:val="false"/>
          <w:i w:val="false"/>
          <w:color w:val="000000"/>
          <w:sz w:val="28"/>
        </w:rPr>
        <w:t>
      BOG – бункерлеу процесінде пайда болатын жүк буын бақылау және кәдеге жарату жүйесі қарастырылған.</w:t>
      </w:r>
    </w:p>
    <w:bookmarkEnd w:id="28"/>
    <w:bookmarkStart w:name="z41" w:id="29"/>
    <w:p>
      <w:pPr>
        <w:spacing w:after="0"/>
        <w:ind w:left="0"/>
        <w:jc w:val="both"/>
      </w:pPr>
      <w:r>
        <w:rPr>
          <w:rFonts w:ascii="Times New Roman"/>
          <w:b w:val="false"/>
          <w:i w:val="false"/>
          <w:color w:val="000000"/>
          <w:sz w:val="28"/>
        </w:rPr>
        <w:t>
      Сұйытылған табиғи газды бункерлеуші-кеме MSC.370 (93) Халықаралық теңіз ұйымының қарарымен қабылданған түзетулермен сұйытылған газдарды құйып тасымалдайтын кемелерді жасау және жабдықтау халықаралық кодексінің талаптарына сәйкес келеді.";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3" w:id="30"/>
    <w:p>
      <w:pPr>
        <w:spacing w:after="0"/>
        <w:ind w:left="0"/>
        <w:jc w:val="both"/>
      </w:pPr>
      <w:r>
        <w:rPr>
          <w:rFonts w:ascii="Times New Roman"/>
          <w:b w:val="false"/>
          <w:i w:val="false"/>
          <w:color w:val="000000"/>
          <w:sz w:val="28"/>
        </w:rPr>
        <w:t>
      "3-тарау. Куәландыру";</w:t>
      </w:r>
    </w:p>
    <w:bookmarkEnd w:id="30"/>
    <w:bookmarkStart w:name="z44" w:id="31"/>
    <w:p>
      <w:pPr>
        <w:spacing w:after="0"/>
        <w:ind w:left="0"/>
        <w:jc w:val="both"/>
      </w:pPr>
      <w:r>
        <w:rPr>
          <w:rFonts w:ascii="Times New Roman"/>
          <w:b w:val="false"/>
          <w:i w:val="false"/>
          <w:color w:val="000000"/>
          <w:sz w:val="28"/>
        </w:rPr>
        <w:t xml:space="preserve">
      мынадай мазмұндағы 61-1 және 61-2-тармақтармен толықтырылсын: </w:t>
      </w:r>
    </w:p>
    <w:bookmarkEnd w:id="31"/>
    <w:bookmarkStart w:name="z45" w:id="32"/>
    <w:p>
      <w:pPr>
        <w:spacing w:after="0"/>
        <w:ind w:left="0"/>
        <w:jc w:val="both"/>
      </w:pPr>
      <w:r>
        <w:rPr>
          <w:rFonts w:ascii="Times New Roman"/>
          <w:b w:val="false"/>
          <w:i w:val="false"/>
          <w:color w:val="000000"/>
          <w:sz w:val="28"/>
        </w:rPr>
        <w:t>
      "61-1. Төмен температурада тұтанулатын газдарды немесе отынның өзге түрлерін пайдаланатын кемелер үшін кеме қатынасы тіркелімі немесе шетелдік сыныптау қоғамы таныған сұйытылған газ түріндегі отынды сақтау жүйесін куәландыру жоспарын әзірлейді және мақұлдайды.</w:t>
      </w:r>
    </w:p>
    <w:bookmarkEnd w:id="32"/>
    <w:bookmarkStart w:name="z46" w:id="33"/>
    <w:p>
      <w:pPr>
        <w:spacing w:after="0"/>
        <w:ind w:left="0"/>
        <w:jc w:val="both"/>
      </w:pPr>
      <w:r>
        <w:rPr>
          <w:rFonts w:ascii="Times New Roman"/>
          <w:b w:val="false"/>
          <w:i w:val="false"/>
          <w:color w:val="000000"/>
          <w:sz w:val="28"/>
        </w:rPr>
        <w:t>
      Куәландыру жоспарында жүйенің қызмет ету мерзімі ішінде сұйытылған газ түріндегі отынды сақтау жүйесін куәландыру процесінде тексеру және/немесе растау аспектілері, атап айтқанда, сұйытылған газ түріндегі отынды сақтау жүйесінің есептік параметрлерін таңдау кезінде бастапқы деректер ретінде пайдаланылған пайдалану, техникалық қызмет көрсету және сынау барысында куәландырудың кез келген қажетті түрлері көрсетіледі.</w:t>
      </w:r>
    </w:p>
    <w:bookmarkEnd w:id="33"/>
    <w:bookmarkStart w:name="z47" w:id="34"/>
    <w:p>
      <w:pPr>
        <w:spacing w:after="0"/>
        <w:ind w:left="0"/>
        <w:jc w:val="both"/>
      </w:pPr>
      <w:r>
        <w:rPr>
          <w:rFonts w:ascii="Times New Roman"/>
          <w:b w:val="false"/>
          <w:i w:val="false"/>
          <w:color w:val="000000"/>
          <w:sz w:val="28"/>
        </w:rPr>
        <w:t>
      61-2. Жарылыс қаупі бар үй-жайлардағы электр қондырғыларын тексеру және техникалық қызмет көрсету "Жарылыс қаупі бар орта. 17-бөлім. Электр қондырғыларын тексеру және техникалық қызмет көрсету" ГОСТ IEC 60079-17-2007 Мемлекетаралық стандартына сәйкес орындалады.</w:t>
      </w:r>
    </w:p>
    <w:bookmarkEnd w:id="34"/>
    <w:bookmarkStart w:name="z48" w:id="35"/>
    <w:p>
      <w:pPr>
        <w:spacing w:after="0"/>
        <w:ind w:left="0"/>
        <w:jc w:val="both"/>
      </w:pPr>
      <w:r>
        <w:rPr>
          <w:rFonts w:ascii="Times New Roman"/>
          <w:b w:val="false"/>
          <w:i w:val="false"/>
          <w:color w:val="000000"/>
          <w:sz w:val="28"/>
        </w:rPr>
        <w:t>
      ХГО кодексінде көрсетілгеннен өзге арматураға, материалға, құралға, аспапқа, жабдық бірлігіне пайдалану әдістерін немесе рәсімдерді қолдануға жол берілмейді.";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0" w:id="36"/>
    <w:p>
      <w:pPr>
        <w:spacing w:after="0"/>
        <w:ind w:left="0"/>
        <w:jc w:val="both"/>
      </w:pPr>
      <w:r>
        <w:rPr>
          <w:rFonts w:ascii="Times New Roman"/>
          <w:b w:val="false"/>
          <w:i w:val="false"/>
          <w:color w:val="000000"/>
          <w:sz w:val="28"/>
        </w:rPr>
        <w:t>
      "4-тарау. Техникалық бақылау";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2" w:id="37"/>
    <w:p>
      <w:pPr>
        <w:spacing w:after="0"/>
        <w:ind w:left="0"/>
        <w:jc w:val="both"/>
      </w:pPr>
      <w:r>
        <w:rPr>
          <w:rFonts w:ascii="Times New Roman"/>
          <w:b w:val="false"/>
          <w:i w:val="false"/>
          <w:color w:val="000000"/>
          <w:sz w:val="28"/>
        </w:rPr>
        <w:t>
      "5-тарау. Кемелердің техникалық құжаттамасы";</w:t>
      </w:r>
    </w:p>
    <w:bookmarkEnd w:id="37"/>
    <w:bookmarkStart w:name="z53" w:id="38"/>
    <w:p>
      <w:pPr>
        <w:spacing w:after="0"/>
        <w:ind w:left="0"/>
        <w:jc w:val="both"/>
      </w:pPr>
      <w:r>
        <w:rPr>
          <w:rFonts w:ascii="Times New Roman"/>
          <w:b w:val="false"/>
          <w:i w:val="false"/>
          <w:color w:val="000000"/>
          <w:sz w:val="28"/>
        </w:rPr>
        <w:t>
      "Тоңазытқыш қондырғылардың сыныптамасы" 3-бөлімде: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5" w:id="39"/>
    <w:p>
      <w:pPr>
        <w:spacing w:after="0"/>
        <w:ind w:left="0"/>
        <w:jc w:val="both"/>
      </w:pPr>
      <w:r>
        <w:rPr>
          <w:rFonts w:ascii="Times New Roman"/>
          <w:b w:val="false"/>
          <w:i w:val="false"/>
          <w:color w:val="000000"/>
          <w:sz w:val="28"/>
        </w:rPr>
        <w:t>
      "6-тарау. Тоңазытқыш қондырғылардың сыныбы және символы";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57" w:id="40"/>
    <w:p>
      <w:pPr>
        <w:spacing w:after="0"/>
        <w:ind w:left="0"/>
        <w:jc w:val="both"/>
      </w:pPr>
      <w:r>
        <w:rPr>
          <w:rFonts w:ascii="Times New Roman"/>
          <w:b w:val="false"/>
          <w:i w:val="false"/>
          <w:color w:val="000000"/>
          <w:sz w:val="28"/>
        </w:rPr>
        <w:t>
      "7-тарау. Тоңазытқыш қондырғысының техникалық құжаттамасы";</w:t>
      </w:r>
    </w:p>
    <w:bookmarkEnd w:id="40"/>
    <w:bookmarkStart w:name="z58" w:id="41"/>
    <w:p>
      <w:pPr>
        <w:spacing w:after="0"/>
        <w:ind w:left="0"/>
        <w:jc w:val="both"/>
      </w:pPr>
      <w:r>
        <w:rPr>
          <w:rFonts w:ascii="Times New Roman"/>
          <w:b w:val="false"/>
          <w:i w:val="false"/>
          <w:color w:val="000000"/>
          <w:sz w:val="28"/>
        </w:rPr>
        <w:t xml:space="preserve">
      "Кемелерді жасау" </w:t>
      </w:r>
      <w:r>
        <w:rPr>
          <w:rFonts w:ascii="Times New Roman"/>
          <w:b w:val="false"/>
          <w:i w:val="false"/>
          <w:color w:val="000000"/>
          <w:sz w:val="28"/>
        </w:rPr>
        <w:t>2-бөлігінде</w:t>
      </w:r>
      <w:r>
        <w:rPr>
          <w:rFonts w:ascii="Times New Roman"/>
          <w:b w:val="false"/>
          <w:i w:val="false"/>
          <w:color w:val="000000"/>
          <w:sz w:val="28"/>
        </w:rPr>
        <w:t>:</w:t>
      </w:r>
    </w:p>
    <w:bookmarkEnd w:id="41"/>
    <w:bookmarkStart w:name="z59" w:id="42"/>
    <w:p>
      <w:pPr>
        <w:spacing w:after="0"/>
        <w:ind w:left="0"/>
        <w:jc w:val="both"/>
      </w:pPr>
      <w:r>
        <w:rPr>
          <w:rFonts w:ascii="Times New Roman"/>
          <w:b w:val="false"/>
          <w:i w:val="false"/>
          <w:color w:val="000000"/>
          <w:sz w:val="28"/>
        </w:rPr>
        <w:t xml:space="preserve">
      "Корпус" </w:t>
      </w:r>
      <w:r>
        <w:rPr>
          <w:rFonts w:ascii="Times New Roman"/>
          <w:b w:val="false"/>
          <w:i w:val="false"/>
          <w:color w:val="000000"/>
          <w:sz w:val="28"/>
        </w:rPr>
        <w:t>4-бөлімінде</w:t>
      </w:r>
      <w:r>
        <w:rPr>
          <w:rFonts w:ascii="Times New Roman"/>
          <w:b w:val="false"/>
          <w:i w:val="false"/>
          <w:color w:val="000000"/>
          <w:sz w:val="28"/>
        </w:rPr>
        <w:t>:</w:t>
      </w:r>
    </w:p>
    <w:bookmarkEnd w:id="42"/>
    <w:bookmarkStart w:name="z60" w:id="43"/>
    <w:p>
      <w:pPr>
        <w:spacing w:after="0"/>
        <w:ind w:left="0"/>
        <w:jc w:val="both"/>
      </w:pPr>
      <w:r>
        <w:rPr>
          <w:rFonts w:ascii="Times New Roman"/>
          <w:b w:val="false"/>
          <w:i w:val="false"/>
          <w:color w:val="000000"/>
          <w:sz w:val="28"/>
        </w:rPr>
        <w:t xml:space="preserve">
      "Жобалау қағидаттары" </w:t>
      </w:r>
      <w:r>
        <w:rPr>
          <w:rFonts w:ascii="Times New Roman"/>
          <w:b w:val="false"/>
          <w:i w:val="false"/>
          <w:color w:val="000000"/>
          <w:sz w:val="28"/>
        </w:rPr>
        <w:t>1-кіші бөлімде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62" w:id="44"/>
    <w:p>
      <w:pPr>
        <w:spacing w:after="0"/>
        <w:ind w:left="0"/>
        <w:jc w:val="both"/>
      </w:pPr>
      <w:r>
        <w:rPr>
          <w:rFonts w:ascii="Times New Roman"/>
          <w:b w:val="false"/>
          <w:i w:val="false"/>
          <w:color w:val="000000"/>
          <w:sz w:val="28"/>
        </w:rPr>
        <w:t>
      "8-тарау. Жалпы ережелер";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64" w:id="45"/>
    <w:p>
      <w:pPr>
        <w:spacing w:after="0"/>
        <w:ind w:left="0"/>
        <w:jc w:val="both"/>
      </w:pPr>
      <w:r>
        <w:rPr>
          <w:rFonts w:ascii="Times New Roman"/>
          <w:b w:val="false"/>
          <w:i w:val="false"/>
          <w:color w:val="000000"/>
          <w:sz w:val="28"/>
        </w:rPr>
        <w:t>
      "9-тарау. Материалдар";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66" w:id="46"/>
    <w:p>
      <w:pPr>
        <w:spacing w:after="0"/>
        <w:ind w:left="0"/>
        <w:jc w:val="both"/>
      </w:pPr>
      <w:r>
        <w:rPr>
          <w:rFonts w:ascii="Times New Roman"/>
          <w:b w:val="false"/>
          <w:i w:val="false"/>
          <w:color w:val="000000"/>
          <w:sz w:val="28"/>
        </w:rPr>
        <w:t>
      "10-тарау. Есептік жүктемелер";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68" w:id="47"/>
    <w:p>
      <w:pPr>
        <w:spacing w:after="0"/>
        <w:ind w:left="0"/>
        <w:jc w:val="both"/>
      </w:pPr>
      <w:r>
        <w:rPr>
          <w:rFonts w:ascii="Times New Roman"/>
          <w:b w:val="false"/>
          <w:i w:val="false"/>
          <w:color w:val="000000"/>
          <w:sz w:val="28"/>
        </w:rPr>
        <w:t>
      "11-тарау. Бойлық беріктік";</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70" w:id="48"/>
    <w:p>
      <w:pPr>
        <w:spacing w:after="0"/>
        <w:ind w:left="0"/>
        <w:jc w:val="both"/>
      </w:pPr>
      <w:r>
        <w:rPr>
          <w:rFonts w:ascii="Times New Roman"/>
          <w:b w:val="false"/>
          <w:i w:val="false"/>
          <w:color w:val="000000"/>
          <w:sz w:val="28"/>
        </w:rPr>
        <w:t>
      "12-тарау. Корпус конструкцияларының дірілі, техникалық нормалар";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72" w:id="49"/>
    <w:p>
      <w:pPr>
        <w:spacing w:after="0"/>
        <w:ind w:left="0"/>
        <w:jc w:val="both"/>
      </w:pPr>
      <w:r>
        <w:rPr>
          <w:rFonts w:ascii="Times New Roman"/>
          <w:b w:val="false"/>
          <w:i w:val="false"/>
          <w:color w:val="000000"/>
          <w:sz w:val="28"/>
        </w:rPr>
        <w:t>
      "13-тарау. Корпус конструкциясы элементтерінің өлшемдеріне қойылатын талаптар";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74" w:id="50"/>
    <w:p>
      <w:pPr>
        <w:spacing w:after="0"/>
        <w:ind w:left="0"/>
        <w:jc w:val="both"/>
      </w:pPr>
      <w:r>
        <w:rPr>
          <w:rFonts w:ascii="Times New Roman"/>
          <w:b w:val="false"/>
          <w:i w:val="false"/>
          <w:color w:val="000000"/>
          <w:sz w:val="28"/>
        </w:rPr>
        <w:t>
      "14-тарау. Дәнекерленген құрылымдар мен қосылыстар";</w:t>
      </w:r>
    </w:p>
    <w:bookmarkEnd w:id="50"/>
    <w:bookmarkStart w:name="z75" w:id="51"/>
    <w:p>
      <w:pPr>
        <w:spacing w:after="0"/>
        <w:ind w:left="0"/>
        <w:jc w:val="both"/>
      </w:pPr>
      <w:r>
        <w:rPr>
          <w:rFonts w:ascii="Times New Roman"/>
          <w:b w:val="false"/>
          <w:i w:val="false"/>
          <w:color w:val="000000"/>
          <w:sz w:val="28"/>
        </w:rPr>
        <w:t xml:space="preserve">
      "Корпус конструкцияларына қойылатын жалпы талаптар" </w:t>
      </w:r>
      <w:r>
        <w:rPr>
          <w:rFonts w:ascii="Times New Roman"/>
          <w:b w:val="false"/>
          <w:i w:val="false"/>
          <w:color w:val="000000"/>
          <w:sz w:val="28"/>
        </w:rPr>
        <w:t>8-кіші бөлімде</w:t>
      </w:r>
      <w:r>
        <w:rPr>
          <w:rFonts w:ascii="Times New Roman"/>
          <w:b w:val="false"/>
          <w:i w:val="false"/>
          <w:color w:val="000000"/>
          <w:sz w:val="28"/>
        </w:rPr>
        <w:t>:</w:t>
      </w:r>
    </w:p>
    <w:bookmarkEnd w:id="51"/>
    <w:bookmarkStart w:name="z76" w:id="52"/>
    <w:p>
      <w:pPr>
        <w:spacing w:after="0"/>
        <w:ind w:left="0"/>
        <w:jc w:val="both"/>
      </w:pPr>
      <w:r>
        <w:rPr>
          <w:rFonts w:ascii="Times New Roman"/>
          <w:b w:val="false"/>
          <w:i w:val="false"/>
          <w:color w:val="000000"/>
          <w:sz w:val="28"/>
        </w:rPr>
        <w:t>
      тақырыбы мынадай редакцияда жазылсын:</w:t>
      </w:r>
    </w:p>
    <w:bookmarkEnd w:id="52"/>
    <w:bookmarkStart w:name="z77" w:id="53"/>
    <w:p>
      <w:pPr>
        <w:spacing w:after="0"/>
        <w:ind w:left="0"/>
        <w:jc w:val="both"/>
      </w:pPr>
      <w:r>
        <w:rPr>
          <w:rFonts w:ascii="Times New Roman"/>
          <w:b w:val="false"/>
          <w:i w:val="false"/>
          <w:color w:val="000000"/>
          <w:sz w:val="28"/>
        </w:rPr>
        <w:t>
      "2-кіші бөлім. Корпус конструкцияларына қойылатын жалпы талаптар";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79" w:id="54"/>
    <w:p>
      <w:pPr>
        <w:spacing w:after="0"/>
        <w:ind w:left="0"/>
        <w:jc w:val="both"/>
      </w:pPr>
      <w:r>
        <w:rPr>
          <w:rFonts w:ascii="Times New Roman"/>
          <w:b w:val="false"/>
          <w:i w:val="false"/>
          <w:color w:val="000000"/>
          <w:sz w:val="28"/>
        </w:rPr>
        <w:t>
      "15-тарау. Жалпы талаптар";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81" w:id="55"/>
    <w:p>
      <w:pPr>
        <w:spacing w:after="0"/>
        <w:ind w:left="0"/>
        <w:jc w:val="both"/>
      </w:pPr>
      <w:r>
        <w:rPr>
          <w:rFonts w:ascii="Times New Roman"/>
          <w:b w:val="false"/>
          <w:i w:val="false"/>
          <w:color w:val="000000"/>
          <w:sz w:val="28"/>
        </w:rPr>
        <w:t>
      "16-тарау. Сыртқы қаптама";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83" w:id="56"/>
    <w:p>
      <w:pPr>
        <w:spacing w:after="0"/>
        <w:ind w:left="0"/>
        <w:jc w:val="both"/>
      </w:pPr>
      <w:r>
        <w:rPr>
          <w:rFonts w:ascii="Times New Roman"/>
          <w:b w:val="false"/>
          <w:i w:val="false"/>
          <w:color w:val="000000"/>
          <w:sz w:val="28"/>
        </w:rPr>
        <w:t>
      "17-тарау. Жалғыз түбі";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85" w:id="57"/>
    <w:p>
      <w:pPr>
        <w:spacing w:after="0"/>
        <w:ind w:left="0"/>
        <w:jc w:val="both"/>
      </w:pPr>
      <w:r>
        <w:rPr>
          <w:rFonts w:ascii="Times New Roman"/>
          <w:b w:val="false"/>
          <w:i w:val="false"/>
          <w:color w:val="000000"/>
          <w:sz w:val="28"/>
        </w:rPr>
        <w:t>
      "18-тарау. Қос түбі";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87" w:id="58"/>
    <w:p>
      <w:pPr>
        <w:spacing w:after="0"/>
        <w:ind w:left="0"/>
        <w:jc w:val="both"/>
      </w:pPr>
      <w:r>
        <w:rPr>
          <w:rFonts w:ascii="Times New Roman"/>
          <w:b w:val="false"/>
          <w:i w:val="false"/>
          <w:color w:val="000000"/>
          <w:sz w:val="28"/>
        </w:rPr>
        <w:t>
      "19-тарау. Борттық жинақ";</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89" w:id="59"/>
    <w:p>
      <w:pPr>
        <w:spacing w:after="0"/>
        <w:ind w:left="0"/>
        <w:jc w:val="both"/>
      </w:pPr>
      <w:r>
        <w:rPr>
          <w:rFonts w:ascii="Times New Roman"/>
          <w:b w:val="false"/>
          <w:i w:val="false"/>
          <w:color w:val="000000"/>
          <w:sz w:val="28"/>
        </w:rPr>
        <w:t>
      "20-тарау. Палубалар мен платформалар";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91" w:id="60"/>
    <w:p>
      <w:pPr>
        <w:spacing w:after="0"/>
        <w:ind w:left="0"/>
        <w:jc w:val="both"/>
      </w:pPr>
      <w:r>
        <w:rPr>
          <w:rFonts w:ascii="Times New Roman"/>
          <w:b w:val="false"/>
          <w:i w:val="false"/>
          <w:color w:val="000000"/>
          <w:sz w:val="28"/>
        </w:rPr>
        <w:t>
      "21-тарау. Қалқандар, ескіш біліктің туннелі";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"431. Осы тарауда еспелі біліктің және коффердамдардың туннеліне, түрлі типтегі қалқандарға қойылатын талаптар келтіріледі. Коффердам қалқандарына талаптар осы Қағиданың 31-тарауында келтірілді.";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95" w:id="62"/>
    <w:p>
      <w:pPr>
        <w:spacing w:after="0"/>
        <w:ind w:left="0"/>
        <w:jc w:val="both"/>
      </w:pPr>
      <w:r>
        <w:rPr>
          <w:rFonts w:ascii="Times New Roman"/>
          <w:b w:val="false"/>
          <w:i w:val="false"/>
          <w:color w:val="000000"/>
          <w:sz w:val="28"/>
        </w:rPr>
        <w:t>
      "22-тарау. Алдыңғы және артқы ұштары";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97" w:id="63"/>
    <w:p>
      <w:pPr>
        <w:spacing w:after="0"/>
        <w:ind w:left="0"/>
        <w:jc w:val="both"/>
      </w:pPr>
      <w:r>
        <w:rPr>
          <w:rFonts w:ascii="Times New Roman"/>
          <w:b w:val="false"/>
          <w:i w:val="false"/>
          <w:color w:val="000000"/>
          <w:sz w:val="28"/>
        </w:rPr>
        <w:t>
      "23-тарау. Пиллерстер және кергіш бимстер";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99" w:id="64"/>
    <w:p>
      <w:pPr>
        <w:spacing w:after="0"/>
        <w:ind w:left="0"/>
        <w:jc w:val="both"/>
      </w:pPr>
      <w:r>
        <w:rPr>
          <w:rFonts w:ascii="Times New Roman"/>
          <w:b w:val="false"/>
          <w:i w:val="false"/>
          <w:color w:val="000000"/>
          <w:sz w:val="28"/>
        </w:rPr>
        <w:t>
      "24-тарау. Руль мен ЕСУ білігінің штевнялары, кильдері, кронштейндері, есу винтінің бұрылмайтын саптамалары";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101" w:id="65"/>
    <w:p>
      <w:pPr>
        <w:spacing w:after="0"/>
        <w:ind w:left="0"/>
        <w:jc w:val="both"/>
      </w:pPr>
      <w:r>
        <w:rPr>
          <w:rFonts w:ascii="Times New Roman"/>
          <w:b w:val="false"/>
          <w:i w:val="false"/>
          <w:color w:val="000000"/>
          <w:sz w:val="28"/>
        </w:rPr>
        <w:t>
      "25-тарау. Механизмдер мен қазандарға арналған іргетастар";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103" w:id="66"/>
    <w:p>
      <w:pPr>
        <w:spacing w:after="0"/>
        <w:ind w:left="0"/>
        <w:jc w:val="both"/>
      </w:pPr>
      <w:r>
        <w:rPr>
          <w:rFonts w:ascii="Times New Roman"/>
          <w:b w:val="false"/>
          <w:i w:val="false"/>
          <w:color w:val="000000"/>
          <w:sz w:val="28"/>
        </w:rPr>
        <w:t>
      "26-тарау. Қондырма, кесу, квартердек";</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105" w:id="67"/>
    <w:p>
      <w:pPr>
        <w:spacing w:after="0"/>
        <w:ind w:left="0"/>
        <w:jc w:val="both"/>
      </w:pPr>
      <w:r>
        <w:rPr>
          <w:rFonts w:ascii="Times New Roman"/>
          <w:b w:val="false"/>
          <w:i w:val="false"/>
          <w:color w:val="000000"/>
          <w:sz w:val="28"/>
        </w:rPr>
        <w:t>
      "27-тарау. Машина шахталары";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566-тармақ</w:t>
      </w:r>
      <w:r>
        <w:rPr>
          <w:rFonts w:ascii="Times New Roman"/>
          <w:b w:val="false"/>
          <w:i w:val="false"/>
          <w:color w:val="000000"/>
          <w:sz w:val="28"/>
        </w:rPr>
        <w:t xml:space="preserve"> мынадай редакцияда жазылсын:</w:t>
      </w:r>
    </w:p>
    <w:bookmarkStart w:name="z107" w:id="68"/>
    <w:p>
      <w:pPr>
        <w:spacing w:after="0"/>
        <w:ind w:left="0"/>
        <w:jc w:val="both"/>
      </w:pPr>
      <w:r>
        <w:rPr>
          <w:rFonts w:ascii="Times New Roman"/>
          <w:b w:val="false"/>
          <w:i w:val="false"/>
          <w:color w:val="000000"/>
          <w:sz w:val="28"/>
        </w:rPr>
        <w:t>
      "566. Ашық палубадан жоғары орналасқан шахтаның бөлігі сол ауданда орналасқан рубкаларға арналған осы Қағиданың 26-тарауының талаптарына жауап беруі тиіс. Осы Қағиданың (165) формуласы бойынша есептеу жүктемесін белгілеу кезінде с2 = 1 қабылдау керек.";</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109" w:id="69"/>
    <w:p>
      <w:pPr>
        <w:spacing w:after="0"/>
        <w:ind w:left="0"/>
        <w:jc w:val="both"/>
      </w:pPr>
      <w:r>
        <w:rPr>
          <w:rFonts w:ascii="Times New Roman"/>
          <w:b w:val="false"/>
          <w:i w:val="false"/>
          <w:color w:val="000000"/>
          <w:sz w:val="28"/>
        </w:rPr>
        <w:t>
      "28-тарау. Фальшборт";</w:t>
      </w:r>
    </w:p>
    <w:bookmarkEnd w:id="69"/>
    <w:bookmarkStart w:name="z110" w:id="70"/>
    <w:p>
      <w:pPr>
        <w:spacing w:after="0"/>
        <w:ind w:left="0"/>
        <w:jc w:val="both"/>
      </w:pPr>
      <w:r>
        <w:rPr>
          <w:rFonts w:ascii="Times New Roman"/>
          <w:b w:val="false"/>
          <w:i w:val="false"/>
          <w:color w:val="000000"/>
          <w:sz w:val="28"/>
        </w:rPr>
        <w:t>
      "Мамандандырылған кемелердің конструкцияларына қойылатын талаптар" 3-кіші бөлімде: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112" w:id="71"/>
    <w:p>
      <w:pPr>
        <w:spacing w:after="0"/>
        <w:ind w:left="0"/>
        <w:jc w:val="both"/>
      </w:pPr>
      <w:r>
        <w:rPr>
          <w:rFonts w:ascii="Times New Roman"/>
          <w:b w:val="false"/>
          <w:i w:val="false"/>
          <w:color w:val="000000"/>
          <w:sz w:val="28"/>
        </w:rPr>
        <w:t>
      "29-тарау. Палубаны кеңінен ашатын кемелер";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114" w:id="72"/>
    <w:p>
      <w:pPr>
        <w:spacing w:after="0"/>
        <w:ind w:left="0"/>
        <w:jc w:val="both"/>
      </w:pPr>
      <w:r>
        <w:rPr>
          <w:rFonts w:ascii="Times New Roman"/>
          <w:b w:val="false"/>
          <w:i w:val="false"/>
          <w:color w:val="000000"/>
          <w:sz w:val="28"/>
        </w:rPr>
        <w:t>
      "30-тарау. Жылжымалы кемелер";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31-тараудың</w:t>
      </w:r>
      <w:r>
        <w:rPr>
          <w:rFonts w:ascii="Times New Roman"/>
          <w:b w:val="false"/>
          <w:i w:val="false"/>
          <w:color w:val="000000"/>
          <w:sz w:val="28"/>
        </w:rPr>
        <w:t xml:space="preserve"> тақырыбы мынадай редакцияда жазылсын:</w:t>
      </w:r>
    </w:p>
    <w:bookmarkStart w:name="z116" w:id="73"/>
    <w:p>
      <w:pPr>
        <w:spacing w:after="0"/>
        <w:ind w:left="0"/>
        <w:jc w:val="both"/>
      </w:pPr>
      <w:r>
        <w:rPr>
          <w:rFonts w:ascii="Times New Roman"/>
          <w:b w:val="false"/>
          <w:i w:val="false"/>
          <w:color w:val="000000"/>
          <w:sz w:val="28"/>
        </w:rPr>
        <w:t>
      "31-тарау. Тиелетін жүктерге арналған кемелер және мұнай тиелетін кемелер";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118" w:id="74"/>
    <w:p>
      <w:pPr>
        <w:spacing w:after="0"/>
        <w:ind w:left="0"/>
        <w:jc w:val="both"/>
      </w:pPr>
      <w:r>
        <w:rPr>
          <w:rFonts w:ascii="Times New Roman"/>
          <w:b w:val="false"/>
          <w:i w:val="false"/>
          <w:color w:val="000000"/>
          <w:sz w:val="28"/>
        </w:rPr>
        <w:t>
      "32-тарау. Кен таситын және мұнай кен таситын кемелер";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33-тараудың</w:t>
      </w:r>
      <w:r>
        <w:rPr>
          <w:rFonts w:ascii="Times New Roman"/>
          <w:b w:val="false"/>
          <w:i w:val="false"/>
          <w:color w:val="000000"/>
          <w:sz w:val="28"/>
        </w:rPr>
        <w:t xml:space="preserve"> тақырыбы мынадай редакцияда жазылсын:</w:t>
      </w:r>
    </w:p>
    <w:bookmarkStart w:name="z120" w:id="75"/>
    <w:p>
      <w:pPr>
        <w:spacing w:after="0"/>
        <w:ind w:left="0"/>
        <w:jc w:val="both"/>
      </w:pPr>
      <w:r>
        <w:rPr>
          <w:rFonts w:ascii="Times New Roman"/>
          <w:b w:val="false"/>
          <w:i w:val="false"/>
          <w:color w:val="000000"/>
          <w:sz w:val="28"/>
        </w:rPr>
        <w:t>
      "33-тарау. Құймалы кемелер";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34-тараудың</w:t>
      </w:r>
      <w:r>
        <w:rPr>
          <w:rFonts w:ascii="Times New Roman"/>
          <w:b w:val="false"/>
          <w:i w:val="false"/>
          <w:color w:val="000000"/>
          <w:sz w:val="28"/>
        </w:rPr>
        <w:t xml:space="preserve"> тақырыбы мынадай редакцияда жазылсын:</w:t>
      </w:r>
    </w:p>
    <w:bookmarkStart w:name="z122" w:id="76"/>
    <w:p>
      <w:pPr>
        <w:spacing w:after="0"/>
        <w:ind w:left="0"/>
        <w:jc w:val="both"/>
      </w:pPr>
      <w:r>
        <w:rPr>
          <w:rFonts w:ascii="Times New Roman"/>
          <w:b w:val="false"/>
          <w:i w:val="false"/>
          <w:color w:val="000000"/>
          <w:sz w:val="28"/>
        </w:rPr>
        <w:t>
      "34-тарау. Техникалық флот кемелері";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35-тараудың</w:t>
      </w:r>
      <w:r>
        <w:rPr>
          <w:rFonts w:ascii="Times New Roman"/>
          <w:b w:val="false"/>
          <w:i w:val="false"/>
          <w:color w:val="000000"/>
          <w:sz w:val="28"/>
        </w:rPr>
        <w:t xml:space="preserve"> тақырыбы мынадай редакцияда жазылсын:</w:t>
      </w:r>
    </w:p>
    <w:bookmarkStart w:name="z124" w:id="77"/>
    <w:p>
      <w:pPr>
        <w:spacing w:after="0"/>
        <w:ind w:left="0"/>
        <w:jc w:val="both"/>
      </w:pPr>
      <w:r>
        <w:rPr>
          <w:rFonts w:ascii="Times New Roman"/>
          <w:b w:val="false"/>
          <w:i w:val="false"/>
          <w:color w:val="000000"/>
          <w:sz w:val="28"/>
        </w:rPr>
        <w:t>
      "35-тарау. Балық аулау кемелері және теңіздің тірі ресурстарын өңдеу үшін пайдаланылатын арнайы мақсаттағы кемелер";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36-тараудың</w:t>
      </w:r>
      <w:r>
        <w:rPr>
          <w:rFonts w:ascii="Times New Roman"/>
          <w:b w:val="false"/>
          <w:i w:val="false"/>
          <w:color w:val="000000"/>
          <w:sz w:val="28"/>
        </w:rPr>
        <w:t xml:space="preserve"> тақырыбы мынадай редакцияда жазылсын:</w:t>
      </w:r>
    </w:p>
    <w:bookmarkStart w:name="z126" w:id="78"/>
    <w:p>
      <w:pPr>
        <w:spacing w:after="0"/>
        <w:ind w:left="0"/>
        <w:jc w:val="both"/>
      </w:pPr>
      <w:r>
        <w:rPr>
          <w:rFonts w:ascii="Times New Roman"/>
          <w:b w:val="false"/>
          <w:i w:val="false"/>
          <w:color w:val="000000"/>
          <w:sz w:val="28"/>
        </w:rPr>
        <w:t>
      "36-тарау. Қамтамасыз ету кемелері";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37-тараудың</w:t>
      </w:r>
      <w:r>
        <w:rPr>
          <w:rFonts w:ascii="Times New Roman"/>
          <w:b w:val="false"/>
          <w:i w:val="false"/>
          <w:color w:val="000000"/>
          <w:sz w:val="28"/>
        </w:rPr>
        <w:t xml:space="preserve"> тақырыбы мынадай редакцияда жазылсын:</w:t>
      </w:r>
    </w:p>
    <w:bookmarkStart w:name="z128" w:id="79"/>
    <w:p>
      <w:pPr>
        <w:spacing w:after="0"/>
        <w:ind w:left="0"/>
        <w:jc w:val="both"/>
      </w:pPr>
      <w:r>
        <w:rPr>
          <w:rFonts w:ascii="Times New Roman"/>
          <w:b w:val="false"/>
          <w:i w:val="false"/>
          <w:color w:val="000000"/>
          <w:sz w:val="28"/>
        </w:rPr>
        <w:t>
      "37-тарау. Сүйреткіштер";</w:t>
      </w:r>
    </w:p>
    <w:bookmarkEnd w:id="79"/>
    <w:bookmarkStart w:name="z129" w:id="80"/>
    <w:p>
      <w:pPr>
        <w:spacing w:after="0"/>
        <w:ind w:left="0"/>
        <w:jc w:val="both"/>
      </w:pPr>
      <w:r>
        <w:rPr>
          <w:rFonts w:ascii="Times New Roman"/>
          <w:b w:val="false"/>
          <w:i w:val="false"/>
          <w:color w:val="000000"/>
          <w:sz w:val="28"/>
        </w:rPr>
        <w:t xml:space="preserve">
      мынадай мазмұндағы 37-1-тараумен толықтырылсын: </w:t>
      </w:r>
    </w:p>
    <w:bookmarkEnd w:id="80"/>
    <w:bookmarkStart w:name="z130" w:id="81"/>
    <w:p>
      <w:pPr>
        <w:spacing w:after="0"/>
        <w:ind w:left="0"/>
        <w:jc w:val="both"/>
      </w:pPr>
      <w:r>
        <w:rPr>
          <w:rFonts w:ascii="Times New Roman"/>
          <w:b w:val="false"/>
          <w:i w:val="false"/>
          <w:color w:val="000000"/>
          <w:sz w:val="28"/>
        </w:rPr>
        <w:t>
      "37-1-тарау. Төмен температурада тұтанулатын газдарды немесе отынның өзге түрлерін пайдаланатын кемелер</w:t>
      </w:r>
    </w:p>
    <w:bookmarkEnd w:id="81"/>
    <w:bookmarkStart w:name="z131" w:id="82"/>
    <w:p>
      <w:pPr>
        <w:spacing w:after="0"/>
        <w:ind w:left="0"/>
        <w:jc w:val="both"/>
      </w:pPr>
      <w:r>
        <w:rPr>
          <w:rFonts w:ascii="Times New Roman"/>
          <w:b w:val="false"/>
          <w:i w:val="false"/>
          <w:color w:val="000000"/>
          <w:sz w:val="28"/>
        </w:rPr>
        <w:t>
      1-параграф. Жалпы ережелер</w:t>
      </w:r>
    </w:p>
    <w:bookmarkEnd w:id="82"/>
    <w:bookmarkStart w:name="z132" w:id="83"/>
    <w:p>
      <w:pPr>
        <w:spacing w:after="0"/>
        <w:ind w:left="0"/>
        <w:jc w:val="both"/>
      </w:pPr>
      <w:r>
        <w:rPr>
          <w:rFonts w:ascii="Times New Roman"/>
          <w:b w:val="false"/>
          <w:i w:val="false"/>
          <w:color w:val="000000"/>
          <w:sz w:val="28"/>
        </w:rPr>
        <w:t>
      811-1. Төмен температурада тұтанулатын газдарды немесе отынның өзге түрлерін пайдаланатын кемелердің СОЛАС-74 және ХГО кодексінің талаптарына сәйкестігі қамтамасыз етіледі.</w:t>
      </w:r>
    </w:p>
    <w:bookmarkEnd w:id="83"/>
    <w:bookmarkStart w:name="z133" w:id="84"/>
    <w:p>
      <w:pPr>
        <w:spacing w:after="0"/>
        <w:ind w:left="0"/>
        <w:jc w:val="both"/>
      </w:pPr>
      <w:r>
        <w:rPr>
          <w:rFonts w:ascii="Times New Roman"/>
          <w:b w:val="false"/>
          <w:i w:val="false"/>
          <w:color w:val="000000"/>
          <w:sz w:val="28"/>
        </w:rPr>
        <w:t>
      811-2. Осы тараудың талаптары халықаралық рейстер жасайтын 12-ден астам жолаушыны тасымалдайтын жолаушылар кемелеріне және жалпы сыйымдылығы 500 және одан да көп тіркелімдік тонна жүк кемелеріне қолданылады.:</w:t>
      </w:r>
    </w:p>
    <w:bookmarkEnd w:id="84"/>
    <w:bookmarkStart w:name="z134" w:id="85"/>
    <w:p>
      <w:pPr>
        <w:spacing w:after="0"/>
        <w:ind w:left="0"/>
        <w:jc w:val="both"/>
      </w:pPr>
      <w:r>
        <w:rPr>
          <w:rFonts w:ascii="Times New Roman"/>
          <w:b w:val="false"/>
          <w:i w:val="false"/>
          <w:color w:val="000000"/>
          <w:sz w:val="28"/>
        </w:rPr>
        <w:t>
      1) салуға 2017 жылғы 1 қаңтарда немесе осы күннен кейін келісімшарт жасалған, төмен температурада тұтанулатын отынды пайдаланатын;</w:t>
      </w:r>
    </w:p>
    <w:bookmarkEnd w:id="85"/>
    <w:bookmarkStart w:name="z135" w:id="86"/>
    <w:p>
      <w:pPr>
        <w:spacing w:after="0"/>
        <w:ind w:left="0"/>
        <w:jc w:val="both"/>
      </w:pPr>
      <w:r>
        <w:rPr>
          <w:rFonts w:ascii="Times New Roman"/>
          <w:b w:val="false"/>
          <w:i w:val="false"/>
          <w:color w:val="000000"/>
          <w:sz w:val="28"/>
        </w:rPr>
        <w:t>
      2) килі салынған немесе 2017 жылғы 1 шілдеде немесе осы күннен кейін жасалған ұқсас сатысында тұрған, төмен температурада тұтанулатын отынды пайдаланатын;</w:t>
      </w:r>
    </w:p>
    <w:bookmarkEnd w:id="86"/>
    <w:bookmarkStart w:name="z136" w:id="87"/>
    <w:p>
      <w:pPr>
        <w:spacing w:after="0"/>
        <w:ind w:left="0"/>
        <w:jc w:val="both"/>
      </w:pPr>
      <w:r>
        <w:rPr>
          <w:rFonts w:ascii="Times New Roman"/>
          <w:b w:val="false"/>
          <w:i w:val="false"/>
          <w:color w:val="000000"/>
          <w:sz w:val="28"/>
        </w:rPr>
        <w:t>
      3) 2021 жылғы 1 қаңтарда немесе осы күннен кейін пайдалануға берілген, төмен температурада тұтанулатын отынды пайдаланатын;</w:t>
      </w:r>
    </w:p>
    <w:bookmarkEnd w:id="87"/>
    <w:bookmarkStart w:name="z137" w:id="88"/>
    <w:p>
      <w:pPr>
        <w:spacing w:after="0"/>
        <w:ind w:left="0"/>
        <w:jc w:val="both"/>
      </w:pPr>
      <w:r>
        <w:rPr>
          <w:rFonts w:ascii="Times New Roman"/>
          <w:b w:val="false"/>
          <w:i w:val="false"/>
          <w:color w:val="000000"/>
          <w:sz w:val="28"/>
        </w:rPr>
        <w:t>
      4) жасалған күніне қарамастан, 2017 жылғы 1 қаңтардан бастап немесе осы күннен кейін төмен температурада тұтанулатын отынды пайдалану үшін қайта жабдықталған;</w:t>
      </w:r>
    </w:p>
    <w:bookmarkEnd w:id="88"/>
    <w:bookmarkStart w:name="z138" w:id="89"/>
    <w:p>
      <w:pPr>
        <w:spacing w:after="0"/>
        <w:ind w:left="0"/>
        <w:jc w:val="both"/>
      </w:pPr>
      <w:r>
        <w:rPr>
          <w:rFonts w:ascii="Times New Roman"/>
          <w:b w:val="false"/>
          <w:i w:val="false"/>
          <w:color w:val="000000"/>
          <w:sz w:val="28"/>
        </w:rPr>
        <w:t>
      5) жасалған күніне қарамастан, 2017 жылғы 1 қаңтардан бастап немесе осы күннен кейін пайдалану үшін 2017 жылғы 1 қаңтарға дейін мақұлданған отын түрлеріне қарағанда, төмен температурада тұтанулатын өзге отын түрлерін пайдалана бастаған.</w:t>
      </w:r>
    </w:p>
    <w:bookmarkEnd w:id="89"/>
    <w:bookmarkStart w:name="z139" w:id="90"/>
    <w:p>
      <w:pPr>
        <w:spacing w:after="0"/>
        <w:ind w:left="0"/>
        <w:jc w:val="both"/>
      </w:pPr>
      <w:r>
        <w:rPr>
          <w:rFonts w:ascii="Times New Roman"/>
          <w:b w:val="false"/>
          <w:i w:val="false"/>
          <w:color w:val="000000"/>
          <w:sz w:val="28"/>
        </w:rPr>
        <w:t>
      811-3. Осы тараудың талаптары СОЛАС-74 VII/11.2 ережесінде көрсетілген газ тасығыштарға қолданылмайды.</w:t>
      </w:r>
    </w:p>
    <w:bookmarkEnd w:id="90"/>
    <w:bookmarkStart w:name="z140" w:id="91"/>
    <w:p>
      <w:pPr>
        <w:spacing w:after="0"/>
        <w:ind w:left="0"/>
        <w:jc w:val="both"/>
      </w:pPr>
      <w:r>
        <w:rPr>
          <w:rFonts w:ascii="Times New Roman"/>
          <w:b w:val="false"/>
          <w:i w:val="false"/>
          <w:color w:val="000000"/>
          <w:sz w:val="28"/>
        </w:rPr>
        <w:t xml:space="preserve">
      2-параграф. Кеменің конструкциясы және құрылысы </w:t>
      </w:r>
    </w:p>
    <w:bookmarkEnd w:id="91"/>
    <w:bookmarkStart w:name="z141" w:id="92"/>
    <w:p>
      <w:pPr>
        <w:spacing w:after="0"/>
        <w:ind w:left="0"/>
        <w:jc w:val="both"/>
      </w:pPr>
      <w:r>
        <w:rPr>
          <w:rFonts w:ascii="Times New Roman"/>
          <w:b w:val="false"/>
          <w:i w:val="false"/>
          <w:color w:val="000000"/>
          <w:sz w:val="28"/>
        </w:rPr>
        <w:t>
      811-4. Кеме ХГО кодексінің А-1 бөлігінің 5-бөлімінің талаптарына сәйкес құрастырылады.</w:t>
      </w:r>
    </w:p>
    <w:bookmarkEnd w:id="92"/>
    <w:bookmarkStart w:name="z142" w:id="93"/>
    <w:p>
      <w:pPr>
        <w:spacing w:after="0"/>
        <w:ind w:left="0"/>
        <w:jc w:val="both"/>
      </w:pPr>
      <w:r>
        <w:rPr>
          <w:rFonts w:ascii="Times New Roman"/>
          <w:b w:val="false"/>
          <w:i w:val="false"/>
          <w:color w:val="000000"/>
          <w:sz w:val="28"/>
        </w:rPr>
        <w:t>
      Кеме конструкциясын кеме қатынасы тіркелімі немесе шетелдік сыныптау қоғамы таныған, конструкциясы бойынша жүк кемесінің қауіпсіздігі туралы куәлікте немесе жолаушылар кемесінің қауіпсіздігі туралы куәлікте осы кеменің СОЛАС-74 II-1 тарауының G бөлімінің талаптарына сәйкес келетінін және отын ретінде сұйытылған табиғи газды пайдаланатынын көрсете отырып мақұлдайды.</w:t>
      </w:r>
    </w:p>
    <w:bookmarkEnd w:id="93"/>
    <w:bookmarkStart w:name="z143" w:id="94"/>
    <w:p>
      <w:pPr>
        <w:spacing w:after="0"/>
        <w:ind w:left="0"/>
        <w:jc w:val="both"/>
      </w:pPr>
      <w:r>
        <w:rPr>
          <w:rFonts w:ascii="Times New Roman"/>
          <w:b w:val="false"/>
          <w:i w:val="false"/>
          <w:color w:val="000000"/>
          <w:sz w:val="28"/>
        </w:rPr>
        <w:t>
      811-5. Балама конструкцияларды пайдалануға олардың СОЛАС-74 II-1/55 ережесінің талаптарына сәйкес келуі және кеме қатынасы тіркелімінің немесе танылған шетелдік сыныптау қоғамының мақұлдауы кезінде жол беріледі.</w:t>
      </w:r>
    </w:p>
    <w:bookmarkEnd w:id="94"/>
    <w:bookmarkStart w:name="z144" w:id="95"/>
    <w:p>
      <w:pPr>
        <w:spacing w:after="0"/>
        <w:ind w:left="0"/>
        <w:jc w:val="both"/>
      </w:pPr>
      <w:r>
        <w:rPr>
          <w:rFonts w:ascii="Times New Roman"/>
          <w:b w:val="false"/>
          <w:i w:val="false"/>
          <w:color w:val="000000"/>
          <w:sz w:val="28"/>
        </w:rPr>
        <w:t>
      811-6. Отынды және бункерлеуді беру және сақтау құрылғыларының кеме конструкциясы қауіпсіз және отынды талап етілетін жағдайда және ағып кетусіз қабылдау және сақтау үшін жарамды болуы қамтамасыз етіледі.</w:t>
      </w:r>
    </w:p>
    <w:bookmarkEnd w:id="95"/>
    <w:bookmarkStart w:name="z145" w:id="96"/>
    <w:p>
      <w:pPr>
        <w:spacing w:after="0"/>
        <w:ind w:left="0"/>
        <w:jc w:val="both"/>
      </w:pPr>
      <w:r>
        <w:rPr>
          <w:rFonts w:ascii="Times New Roman"/>
          <w:b w:val="false"/>
          <w:i w:val="false"/>
          <w:color w:val="000000"/>
          <w:sz w:val="28"/>
        </w:rPr>
        <w:t>
      Жүйе, егер бұл қауіпсіздік себептері бойынша қажет болып табылмаса, жұмыстағы үзіліс кезеңдерін қоса алғанда, пайдаланудың барлық қалыпты жағдайларында газдарды бұруға қажеттілік туындамайтындай етіп құрастырылады.</w:t>
      </w:r>
    </w:p>
    <w:bookmarkEnd w:id="96"/>
    <w:bookmarkStart w:name="z146" w:id="97"/>
    <w:p>
      <w:pPr>
        <w:spacing w:after="0"/>
        <w:ind w:left="0"/>
        <w:jc w:val="both"/>
      </w:pPr>
      <w:r>
        <w:rPr>
          <w:rFonts w:ascii="Times New Roman"/>
          <w:b w:val="false"/>
          <w:i w:val="false"/>
          <w:color w:val="000000"/>
          <w:sz w:val="28"/>
        </w:rPr>
        <w:t>
      811-7. Кемеде тиісті конструкциясы бар, оларды қолдану ерекшелігін ескере отырып дайындалған және орнатылған құбырлар, сақтау құрылғылары және артық қысымды шығару құралдары көзделеді.</w:t>
      </w:r>
    </w:p>
    <w:bookmarkEnd w:id="97"/>
    <w:bookmarkStart w:name="z147" w:id="98"/>
    <w:p>
      <w:pPr>
        <w:spacing w:after="0"/>
        <w:ind w:left="0"/>
        <w:jc w:val="both"/>
      </w:pPr>
      <w:r>
        <w:rPr>
          <w:rFonts w:ascii="Times New Roman"/>
          <w:b w:val="false"/>
          <w:i w:val="false"/>
          <w:color w:val="000000"/>
          <w:sz w:val="28"/>
        </w:rPr>
        <w:t>
      811-8. Кеме механизмдері, жүйелері және олардың компоненттері олардың қауіпсіз және сенімді жұмысы қамтамасыз етілетіндей етіп құрастырылады, дайындалады, орнатылады, пайдаланылады, техникалық қызмет көрсетіледі.</w:t>
      </w:r>
    </w:p>
    <w:bookmarkEnd w:id="98"/>
    <w:bookmarkStart w:name="z148" w:id="99"/>
    <w:p>
      <w:pPr>
        <w:spacing w:after="0"/>
        <w:ind w:left="0"/>
        <w:jc w:val="both"/>
      </w:pPr>
      <w:r>
        <w:rPr>
          <w:rFonts w:ascii="Times New Roman"/>
          <w:b w:val="false"/>
          <w:i w:val="false"/>
          <w:color w:val="000000"/>
          <w:sz w:val="28"/>
        </w:rPr>
        <w:t>
      811-9. Газ үй-жайға шығуы мүмкін көздерді қамтитын отын сақтау жүйелері мен машиналық үй-жайларды кемеде өрт немесе олардың кез келгеніндегі жарылыс қуаттың жол берілмейтін жоғалуына әкелмейтіндей немесе басқа үй-жайлардағы жабдықты істен шығармайтындай етіп орналастыру қажет.</w:t>
      </w:r>
    </w:p>
    <w:bookmarkEnd w:id="99"/>
    <w:bookmarkStart w:name="z149" w:id="100"/>
    <w:p>
      <w:pPr>
        <w:spacing w:after="0"/>
        <w:ind w:left="0"/>
        <w:jc w:val="both"/>
      </w:pPr>
      <w:r>
        <w:rPr>
          <w:rFonts w:ascii="Times New Roman"/>
          <w:b w:val="false"/>
          <w:i w:val="false"/>
          <w:color w:val="000000"/>
          <w:sz w:val="28"/>
        </w:rPr>
        <w:t>
      811-10. Кемеде қауіпсіз және сенімді жұмысты қамтамасыз ету үшін басқару, авариялық-ескерту сигнализациясы, бақылау және ажырату жүйелері көзделеді.</w:t>
      </w:r>
    </w:p>
    <w:bookmarkEnd w:id="100"/>
    <w:bookmarkStart w:name="z150" w:id="101"/>
    <w:p>
      <w:pPr>
        <w:spacing w:after="0"/>
        <w:ind w:left="0"/>
        <w:jc w:val="both"/>
      </w:pPr>
      <w:r>
        <w:rPr>
          <w:rFonts w:ascii="Times New Roman"/>
          <w:b w:val="false"/>
          <w:i w:val="false"/>
          <w:color w:val="000000"/>
          <w:sz w:val="28"/>
        </w:rPr>
        <w:t>
      811-11. Кемеде барлық тиісті үй-жайлар үшін жарамды газды анықтаудың стационарлық құралдары көзделеді.";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38-тараудың</w:t>
      </w:r>
      <w:r>
        <w:rPr>
          <w:rFonts w:ascii="Times New Roman"/>
          <w:b w:val="false"/>
          <w:i w:val="false"/>
          <w:color w:val="000000"/>
          <w:sz w:val="28"/>
        </w:rPr>
        <w:t xml:space="preserve"> тақырыбы мынадай редакцияда жазылсын:</w:t>
      </w:r>
    </w:p>
    <w:bookmarkStart w:name="z152" w:id="102"/>
    <w:p>
      <w:pPr>
        <w:spacing w:after="0"/>
        <w:ind w:left="0"/>
        <w:jc w:val="both"/>
      </w:pPr>
      <w:r>
        <w:rPr>
          <w:rFonts w:ascii="Times New Roman"/>
          <w:b w:val="false"/>
          <w:i w:val="false"/>
          <w:color w:val="000000"/>
          <w:sz w:val="28"/>
        </w:rPr>
        <w:t>
      "38-тарау. Мұзда жүзу кемелері мен мұзжарғыштардың мұз күшейтулері";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Start w:name="z154" w:id="103"/>
    <w:p>
      <w:pPr>
        <w:spacing w:after="0"/>
        <w:ind w:left="0"/>
        <w:jc w:val="both"/>
      </w:pPr>
      <w:r>
        <w:rPr>
          <w:rFonts w:ascii="Times New Roman"/>
          <w:b w:val="false"/>
          <w:i w:val="false"/>
          <w:color w:val="000000"/>
          <w:sz w:val="28"/>
        </w:rPr>
        <w:t>
      "39-тарау. Тіркеп сүйрегіштердің мұз күшейтулері";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40-тараудың</w:t>
      </w:r>
      <w:r>
        <w:rPr>
          <w:rFonts w:ascii="Times New Roman"/>
          <w:b w:val="false"/>
          <w:i w:val="false"/>
          <w:color w:val="000000"/>
          <w:sz w:val="28"/>
        </w:rPr>
        <w:t xml:space="preserve"> тақырыбы мынадай редакцияда жазылсын:</w:t>
      </w:r>
    </w:p>
    <w:bookmarkStart w:name="z156" w:id="104"/>
    <w:p>
      <w:pPr>
        <w:spacing w:after="0"/>
        <w:ind w:left="0"/>
        <w:jc w:val="both"/>
      </w:pPr>
      <w:r>
        <w:rPr>
          <w:rFonts w:ascii="Times New Roman"/>
          <w:b w:val="false"/>
          <w:i w:val="false"/>
          <w:color w:val="000000"/>
          <w:sz w:val="28"/>
        </w:rPr>
        <w:t>
      "40-тарау. Жүзбелі доктар";"</w:t>
      </w:r>
    </w:p>
    <w:bookmarkEnd w:id="104"/>
    <w:bookmarkStart w:name="z157" w:id="105"/>
    <w:p>
      <w:pPr>
        <w:spacing w:after="0"/>
        <w:ind w:left="0"/>
        <w:jc w:val="both"/>
      </w:pPr>
      <w:r>
        <w:rPr>
          <w:rFonts w:ascii="Times New Roman"/>
          <w:b w:val="false"/>
          <w:i w:val="false"/>
          <w:color w:val="000000"/>
          <w:sz w:val="28"/>
        </w:rPr>
        <w:t>
      "Құрылғылар, жабдықтар және жабдықтау" 5-бөлімде:</w:t>
      </w:r>
    </w:p>
    <w:bookmarkEnd w:id="105"/>
    <w:bookmarkStart w:name="z158" w:id="106"/>
    <w:p>
      <w:pPr>
        <w:spacing w:after="0"/>
        <w:ind w:left="0"/>
        <w:jc w:val="both"/>
      </w:pPr>
      <w:r>
        <w:rPr>
          <w:rFonts w:ascii="Times New Roman"/>
          <w:b w:val="false"/>
          <w:i w:val="false"/>
          <w:color w:val="000000"/>
          <w:sz w:val="28"/>
        </w:rPr>
        <w:t>
      "Құрылғыларға, жабдықтарға және жабдықтауға қойылатын жалпы талаптар" 1-кіші бөлімде: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41-тараудың</w:t>
      </w:r>
      <w:r>
        <w:rPr>
          <w:rFonts w:ascii="Times New Roman"/>
          <w:b w:val="false"/>
          <w:i w:val="false"/>
          <w:color w:val="000000"/>
          <w:sz w:val="28"/>
        </w:rPr>
        <w:t xml:space="preserve"> тақырыбы мынадай редакцияда жазылсын:</w:t>
      </w:r>
    </w:p>
    <w:bookmarkStart w:name="z160" w:id="107"/>
    <w:p>
      <w:pPr>
        <w:spacing w:after="0"/>
        <w:ind w:left="0"/>
        <w:jc w:val="both"/>
      </w:pPr>
      <w:r>
        <w:rPr>
          <w:rFonts w:ascii="Times New Roman"/>
          <w:b w:val="false"/>
          <w:i w:val="false"/>
          <w:color w:val="000000"/>
          <w:sz w:val="28"/>
        </w:rPr>
        <w:t>
      "41-тарау. Жалпы ережелер";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42-тараудың</w:t>
      </w:r>
      <w:r>
        <w:rPr>
          <w:rFonts w:ascii="Times New Roman"/>
          <w:b w:val="false"/>
          <w:i w:val="false"/>
          <w:color w:val="000000"/>
          <w:sz w:val="28"/>
        </w:rPr>
        <w:t xml:space="preserve"> тақырыбы мынадай редакцияда жазылсын:</w:t>
      </w:r>
    </w:p>
    <w:bookmarkStart w:name="z162" w:id="108"/>
    <w:p>
      <w:pPr>
        <w:spacing w:after="0"/>
        <w:ind w:left="0"/>
        <w:jc w:val="both"/>
      </w:pPr>
      <w:r>
        <w:rPr>
          <w:rFonts w:ascii="Times New Roman"/>
          <w:b w:val="false"/>
          <w:i w:val="false"/>
          <w:color w:val="000000"/>
          <w:sz w:val="28"/>
        </w:rPr>
        <w:t>
      "42-тарау. Куәландыру көлемі";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43-тараудың</w:t>
      </w:r>
      <w:r>
        <w:rPr>
          <w:rFonts w:ascii="Times New Roman"/>
          <w:b w:val="false"/>
          <w:i w:val="false"/>
          <w:color w:val="000000"/>
          <w:sz w:val="28"/>
        </w:rPr>
        <w:t xml:space="preserve"> тақырыбы мынадай редакцияда жазылсын:</w:t>
      </w:r>
    </w:p>
    <w:bookmarkStart w:name="z164" w:id="109"/>
    <w:p>
      <w:pPr>
        <w:spacing w:after="0"/>
        <w:ind w:left="0"/>
        <w:jc w:val="both"/>
      </w:pPr>
      <w:r>
        <w:rPr>
          <w:rFonts w:ascii="Times New Roman"/>
          <w:b w:val="false"/>
          <w:i w:val="false"/>
          <w:color w:val="000000"/>
          <w:sz w:val="28"/>
        </w:rPr>
        <w:t>
      "43-тарау. Жалпы нұсқаулар. Пайда болатын және рұқсат етілетін кернеулер";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44-тараудың</w:t>
      </w:r>
      <w:r>
        <w:rPr>
          <w:rFonts w:ascii="Times New Roman"/>
          <w:b w:val="false"/>
          <w:i w:val="false"/>
          <w:color w:val="000000"/>
          <w:sz w:val="28"/>
        </w:rPr>
        <w:t xml:space="preserve"> тақырыбы мынадай редакцияда жазылсын:</w:t>
      </w:r>
    </w:p>
    <w:bookmarkStart w:name="z166" w:id="110"/>
    <w:p>
      <w:pPr>
        <w:spacing w:after="0"/>
        <w:ind w:left="0"/>
        <w:jc w:val="both"/>
      </w:pPr>
      <w:r>
        <w:rPr>
          <w:rFonts w:ascii="Times New Roman"/>
          <w:b w:val="false"/>
          <w:i w:val="false"/>
          <w:color w:val="000000"/>
          <w:sz w:val="28"/>
        </w:rPr>
        <w:t>
      "44-тарау. Материалдар және дәнекерлеу";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p>
    <w:bookmarkStart w:name="z168" w:id="111"/>
    <w:p>
      <w:pPr>
        <w:spacing w:after="0"/>
        <w:ind w:left="0"/>
        <w:jc w:val="both"/>
      </w:pPr>
      <w:r>
        <w:rPr>
          <w:rFonts w:ascii="Times New Roman"/>
          <w:b w:val="false"/>
          <w:i w:val="false"/>
          <w:color w:val="000000"/>
          <w:sz w:val="28"/>
        </w:rPr>
        <w:t>
      "45-тарау. Қозу салдарынан үдеудің есептік коэффициенттері";</w:t>
      </w:r>
    </w:p>
    <w:bookmarkEnd w:id="111"/>
    <w:bookmarkStart w:name="z169" w:id="112"/>
    <w:p>
      <w:pPr>
        <w:spacing w:after="0"/>
        <w:ind w:left="0"/>
        <w:jc w:val="both"/>
      </w:pPr>
      <w:r>
        <w:rPr>
          <w:rFonts w:ascii="Times New Roman"/>
          <w:b w:val="false"/>
          <w:i w:val="false"/>
          <w:color w:val="000000"/>
          <w:sz w:val="28"/>
        </w:rPr>
        <w:t>
      "Рульдік құрылғы" 2-кіші бөлімде: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46-тараудың</w:t>
      </w:r>
      <w:r>
        <w:rPr>
          <w:rFonts w:ascii="Times New Roman"/>
          <w:b w:val="false"/>
          <w:i w:val="false"/>
          <w:color w:val="000000"/>
          <w:sz w:val="28"/>
        </w:rPr>
        <w:t xml:space="preserve"> тақырыбы мынадай редакцияда жазылсын:</w:t>
      </w:r>
    </w:p>
    <w:bookmarkStart w:name="z171" w:id="113"/>
    <w:p>
      <w:pPr>
        <w:spacing w:after="0"/>
        <w:ind w:left="0"/>
        <w:jc w:val="both"/>
      </w:pPr>
      <w:r>
        <w:rPr>
          <w:rFonts w:ascii="Times New Roman"/>
          <w:b w:val="false"/>
          <w:i w:val="false"/>
          <w:color w:val="000000"/>
          <w:sz w:val="28"/>
        </w:rPr>
        <w:t>
      "46-тарау. Жалпы ережелер, Кемелерді белсенді басқару құралдары";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47-тараудың</w:t>
      </w:r>
      <w:r>
        <w:rPr>
          <w:rFonts w:ascii="Times New Roman"/>
          <w:b w:val="false"/>
          <w:i w:val="false"/>
          <w:color w:val="000000"/>
          <w:sz w:val="28"/>
        </w:rPr>
        <w:t xml:space="preserve"> тақырыбы мынадай редакцияда жазылсын:</w:t>
      </w:r>
    </w:p>
    <w:bookmarkStart w:name="z173" w:id="114"/>
    <w:p>
      <w:pPr>
        <w:spacing w:after="0"/>
        <w:ind w:left="0"/>
        <w:jc w:val="both"/>
      </w:pPr>
      <w:r>
        <w:rPr>
          <w:rFonts w:ascii="Times New Roman"/>
          <w:b w:val="false"/>
          <w:i w:val="false"/>
          <w:color w:val="000000"/>
          <w:sz w:val="28"/>
        </w:rPr>
        <w:t>
      "47-тарау. Бастапқы есептеу параметрлері";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48-тараудың</w:t>
      </w:r>
      <w:r>
        <w:rPr>
          <w:rFonts w:ascii="Times New Roman"/>
          <w:b w:val="false"/>
          <w:i w:val="false"/>
          <w:color w:val="000000"/>
          <w:sz w:val="28"/>
        </w:rPr>
        <w:t xml:space="preserve"> тақырыбы мынадай редакцияда жазылсын:</w:t>
      </w:r>
    </w:p>
    <w:bookmarkStart w:name="z175" w:id="115"/>
    <w:p>
      <w:pPr>
        <w:spacing w:after="0"/>
        <w:ind w:left="0"/>
        <w:jc w:val="both"/>
      </w:pPr>
      <w:r>
        <w:rPr>
          <w:rFonts w:ascii="Times New Roman"/>
          <w:b w:val="false"/>
          <w:i w:val="false"/>
          <w:color w:val="000000"/>
          <w:sz w:val="28"/>
        </w:rPr>
        <w:t>
      "48-тарау. Руль мен бұрылыс саптамасының баллері";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49-тараудың</w:t>
      </w:r>
      <w:r>
        <w:rPr>
          <w:rFonts w:ascii="Times New Roman"/>
          <w:b w:val="false"/>
          <w:i w:val="false"/>
          <w:color w:val="000000"/>
          <w:sz w:val="28"/>
        </w:rPr>
        <w:t xml:space="preserve"> тақырыбы мынадай редакцияда жазылсын:</w:t>
      </w:r>
    </w:p>
    <w:bookmarkStart w:name="z177" w:id="116"/>
    <w:p>
      <w:pPr>
        <w:spacing w:after="0"/>
        <w:ind w:left="0"/>
        <w:jc w:val="both"/>
      </w:pPr>
      <w:r>
        <w:rPr>
          <w:rFonts w:ascii="Times New Roman"/>
          <w:b w:val="false"/>
          <w:i w:val="false"/>
          <w:color w:val="000000"/>
          <w:sz w:val="28"/>
        </w:rPr>
        <w:t>
      "49-тарау. Руль қаламы және бұрылмалы саптама";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50-тараудың</w:t>
      </w:r>
      <w:r>
        <w:rPr>
          <w:rFonts w:ascii="Times New Roman"/>
          <w:b w:val="false"/>
          <w:i w:val="false"/>
          <w:color w:val="000000"/>
          <w:sz w:val="28"/>
        </w:rPr>
        <w:t xml:space="preserve"> тақырыбы мынадай редакцияда жазылсын:</w:t>
      </w:r>
    </w:p>
    <w:bookmarkStart w:name="z179" w:id="117"/>
    <w:p>
      <w:pPr>
        <w:spacing w:after="0"/>
        <w:ind w:left="0"/>
        <w:jc w:val="both"/>
      </w:pPr>
      <w:r>
        <w:rPr>
          <w:rFonts w:ascii="Times New Roman"/>
          <w:b w:val="false"/>
          <w:i w:val="false"/>
          <w:color w:val="000000"/>
          <w:sz w:val="28"/>
        </w:rPr>
        <w:t>
      "50-тарау. Баллерді руль қаламымен немесе бұрылмалы саптамамен қосу (көлденең фланецтермен бұрандалық жалғау, шпонкамен конустық жалғау және беспоналық емес)";</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51-тараудың</w:t>
      </w:r>
      <w:r>
        <w:rPr>
          <w:rFonts w:ascii="Times New Roman"/>
          <w:b w:val="false"/>
          <w:i w:val="false"/>
          <w:color w:val="000000"/>
          <w:sz w:val="28"/>
        </w:rPr>
        <w:t xml:space="preserve"> тақырыбы мынадай редакцияда жазылсын:</w:t>
      </w:r>
    </w:p>
    <w:bookmarkStart w:name="z181" w:id="118"/>
    <w:p>
      <w:pPr>
        <w:spacing w:after="0"/>
        <w:ind w:left="0"/>
        <w:jc w:val="both"/>
      </w:pPr>
      <w:r>
        <w:rPr>
          <w:rFonts w:ascii="Times New Roman"/>
          <w:b w:val="false"/>
          <w:i w:val="false"/>
          <w:color w:val="000000"/>
          <w:sz w:val="28"/>
        </w:rPr>
        <w:t>
      "51-тарау. Руль істіктері мен бұрылмалы саптама";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52-тараудың</w:t>
      </w:r>
      <w:r>
        <w:rPr>
          <w:rFonts w:ascii="Times New Roman"/>
          <w:b w:val="false"/>
          <w:i w:val="false"/>
          <w:color w:val="000000"/>
          <w:sz w:val="28"/>
        </w:rPr>
        <w:t xml:space="preserve"> тақырыбы мынадай редакцияда жазылсын:</w:t>
      </w:r>
    </w:p>
    <w:bookmarkStart w:name="z183" w:id="119"/>
    <w:p>
      <w:pPr>
        <w:spacing w:after="0"/>
        <w:ind w:left="0"/>
        <w:jc w:val="both"/>
      </w:pPr>
      <w:r>
        <w:rPr>
          <w:rFonts w:ascii="Times New Roman"/>
          <w:b w:val="false"/>
          <w:i w:val="false"/>
          <w:color w:val="000000"/>
          <w:sz w:val="28"/>
        </w:rPr>
        <w:t>
      "52-тарау. Алмалы-салмалы рудерпост";</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53-тараудың</w:t>
      </w:r>
      <w:r>
        <w:rPr>
          <w:rFonts w:ascii="Times New Roman"/>
          <w:b w:val="false"/>
          <w:i w:val="false"/>
          <w:color w:val="000000"/>
          <w:sz w:val="28"/>
        </w:rPr>
        <w:t xml:space="preserve"> тақырыбы мынадай редакцияда жазылсын:</w:t>
      </w:r>
    </w:p>
    <w:bookmarkStart w:name="z185" w:id="120"/>
    <w:p>
      <w:pPr>
        <w:spacing w:after="0"/>
        <w:ind w:left="0"/>
        <w:jc w:val="both"/>
      </w:pPr>
      <w:r>
        <w:rPr>
          <w:rFonts w:ascii="Times New Roman"/>
          <w:b w:val="false"/>
          <w:i w:val="false"/>
          <w:color w:val="000000"/>
          <w:sz w:val="28"/>
        </w:rPr>
        <w:t>
      "53-тарау. Баллер подшипниктері";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54-тараудың</w:t>
      </w:r>
      <w:r>
        <w:rPr>
          <w:rFonts w:ascii="Times New Roman"/>
          <w:b w:val="false"/>
          <w:i w:val="false"/>
          <w:color w:val="000000"/>
          <w:sz w:val="28"/>
        </w:rPr>
        <w:t xml:space="preserve"> тақырыбы мынадай редакцияда жазылсын:</w:t>
      </w:r>
    </w:p>
    <w:bookmarkStart w:name="z187" w:id="121"/>
    <w:p>
      <w:pPr>
        <w:spacing w:after="0"/>
        <w:ind w:left="0"/>
        <w:jc w:val="both"/>
      </w:pPr>
      <w:r>
        <w:rPr>
          <w:rFonts w:ascii="Times New Roman"/>
          <w:b w:val="false"/>
          <w:i w:val="false"/>
          <w:color w:val="000000"/>
          <w:sz w:val="28"/>
        </w:rPr>
        <w:t>
      "54-тарау. Рульдік құрылғыларды рульдік жетектермен жинақтау";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55-тараудың</w:t>
      </w:r>
      <w:r>
        <w:rPr>
          <w:rFonts w:ascii="Times New Roman"/>
          <w:b w:val="false"/>
          <w:i w:val="false"/>
          <w:color w:val="000000"/>
          <w:sz w:val="28"/>
        </w:rPr>
        <w:t xml:space="preserve"> тақырыбы мынадай редакцияда жазылсын:</w:t>
      </w:r>
    </w:p>
    <w:bookmarkStart w:name="z189" w:id="122"/>
    <w:p>
      <w:pPr>
        <w:spacing w:after="0"/>
        <w:ind w:left="0"/>
        <w:jc w:val="both"/>
      </w:pPr>
      <w:r>
        <w:rPr>
          <w:rFonts w:ascii="Times New Roman"/>
          <w:b w:val="false"/>
          <w:i w:val="false"/>
          <w:color w:val="000000"/>
          <w:sz w:val="28"/>
        </w:rPr>
        <w:t>
      "55-тарау. Рульдер мен бұрылмалы саптамалардың тиімділігі";</w:t>
      </w:r>
    </w:p>
    <w:bookmarkEnd w:id="122"/>
    <w:bookmarkStart w:name="z190" w:id="123"/>
    <w:p>
      <w:pPr>
        <w:spacing w:after="0"/>
        <w:ind w:left="0"/>
        <w:jc w:val="both"/>
      </w:pPr>
      <w:r>
        <w:rPr>
          <w:rFonts w:ascii="Times New Roman"/>
          <w:b w:val="false"/>
          <w:i w:val="false"/>
          <w:color w:val="000000"/>
          <w:sz w:val="28"/>
        </w:rPr>
        <w:t>
      "Зәкір құрылғысы" 3-кіші бөлімде:</w:t>
      </w:r>
    </w:p>
    <w:bookmarkEnd w:id="123"/>
    <w:bookmarkStart w:name="z191" w:id="124"/>
    <w:p>
      <w:pPr>
        <w:spacing w:after="0"/>
        <w:ind w:left="0"/>
        <w:jc w:val="both"/>
      </w:pPr>
      <w:r>
        <w:rPr>
          <w:rFonts w:ascii="Times New Roman"/>
          <w:b w:val="false"/>
          <w:i w:val="false"/>
          <w:color w:val="000000"/>
          <w:sz w:val="28"/>
        </w:rPr>
        <w:t>
      тақырыбы мынадай редакцияда жазылсын:</w:t>
      </w:r>
    </w:p>
    <w:bookmarkEnd w:id="124"/>
    <w:bookmarkStart w:name="z192" w:id="125"/>
    <w:p>
      <w:pPr>
        <w:spacing w:after="0"/>
        <w:ind w:left="0"/>
        <w:jc w:val="both"/>
      </w:pPr>
      <w:r>
        <w:rPr>
          <w:rFonts w:ascii="Times New Roman"/>
          <w:b w:val="false"/>
          <w:i w:val="false"/>
          <w:color w:val="000000"/>
          <w:sz w:val="28"/>
        </w:rPr>
        <w:t>
      "3-кіші бөлім. Зәкір құрылғысы";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56-тараудың</w:t>
      </w:r>
      <w:r>
        <w:rPr>
          <w:rFonts w:ascii="Times New Roman"/>
          <w:b w:val="false"/>
          <w:i w:val="false"/>
          <w:color w:val="000000"/>
          <w:sz w:val="28"/>
        </w:rPr>
        <w:t xml:space="preserve"> тақырыбы мынадай редакцияда жазылсын:</w:t>
      </w:r>
    </w:p>
    <w:bookmarkStart w:name="z194" w:id="126"/>
    <w:p>
      <w:pPr>
        <w:spacing w:after="0"/>
        <w:ind w:left="0"/>
        <w:jc w:val="both"/>
      </w:pPr>
      <w:r>
        <w:rPr>
          <w:rFonts w:ascii="Times New Roman"/>
          <w:b w:val="false"/>
          <w:i w:val="false"/>
          <w:color w:val="000000"/>
          <w:sz w:val="28"/>
        </w:rPr>
        <w:t>
      "56-тарау. Жалпы нұсқаулар";</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57-тараудың</w:t>
      </w:r>
      <w:r>
        <w:rPr>
          <w:rFonts w:ascii="Times New Roman"/>
          <w:b w:val="false"/>
          <w:i w:val="false"/>
          <w:color w:val="000000"/>
          <w:sz w:val="28"/>
        </w:rPr>
        <w:t xml:space="preserve"> тақырыбы мынадай редакцияда жазылсын:</w:t>
      </w:r>
    </w:p>
    <w:bookmarkStart w:name="z196" w:id="127"/>
    <w:p>
      <w:pPr>
        <w:spacing w:after="0"/>
        <w:ind w:left="0"/>
        <w:jc w:val="both"/>
      </w:pPr>
      <w:r>
        <w:rPr>
          <w:rFonts w:ascii="Times New Roman"/>
          <w:b w:val="false"/>
          <w:i w:val="false"/>
          <w:color w:val="000000"/>
          <w:sz w:val="28"/>
        </w:rPr>
        <w:t>
      "57-тарау. Жабдықтау сипаттамасы";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58-тараудың</w:t>
      </w:r>
      <w:r>
        <w:rPr>
          <w:rFonts w:ascii="Times New Roman"/>
          <w:b w:val="false"/>
          <w:i w:val="false"/>
          <w:color w:val="000000"/>
          <w:sz w:val="28"/>
        </w:rPr>
        <w:t xml:space="preserve"> тақырыбы мынадай редакцияда жазылсын:</w:t>
      </w:r>
    </w:p>
    <w:bookmarkStart w:name="z198" w:id="128"/>
    <w:p>
      <w:pPr>
        <w:spacing w:after="0"/>
        <w:ind w:left="0"/>
        <w:jc w:val="both"/>
      </w:pPr>
      <w:r>
        <w:rPr>
          <w:rFonts w:ascii="Times New Roman"/>
          <w:b w:val="false"/>
          <w:i w:val="false"/>
          <w:color w:val="000000"/>
          <w:sz w:val="28"/>
        </w:rPr>
        <w:t>
      "58-тарау. Орнақтық зәкірлер мен тоқтатқыш-зәкірлер";</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59-тараудың</w:t>
      </w:r>
      <w:r>
        <w:rPr>
          <w:rFonts w:ascii="Times New Roman"/>
          <w:b w:val="false"/>
          <w:i w:val="false"/>
          <w:color w:val="000000"/>
          <w:sz w:val="28"/>
        </w:rPr>
        <w:t xml:space="preserve"> тақырыбы мынадай редакцияда жазылсын:</w:t>
      </w:r>
    </w:p>
    <w:bookmarkStart w:name="z200" w:id="129"/>
    <w:p>
      <w:pPr>
        <w:spacing w:after="0"/>
        <w:ind w:left="0"/>
        <w:jc w:val="both"/>
      </w:pPr>
      <w:r>
        <w:rPr>
          <w:rFonts w:ascii="Times New Roman"/>
          <w:b w:val="false"/>
          <w:i w:val="false"/>
          <w:color w:val="000000"/>
          <w:sz w:val="28"/>
        </w:rPr>
        <w:t>
      "59-тарау. Орнақ зәкірлеріне арналған шынжырлар мен тростар";</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1082-тармақ</w:t>
      </w:r>
      <w:r>
        <w:rPr>
          <w:rFonts w:ascii="Times New Roman"/>
          <w:b w:val="false"/>
          <w:i w:val="false"/>
          <w:color w:val="000000"/>
          <w:sz w:val="28"/>
        </w:rPr>
        <w:t xml:space="preserve"> мынадай редакцияда жазылсын:</w:t>
      </w:r>
    </w:p>
    <w:bookmarkStart w:name="z202" w:id="130"/>
    <w:p>
      <w:pPr>
        <w:spacing w:after="0"/>
        <w:ind w:left="0"/>
        <w:jc w:val="both"/>
      </w:pPr>
      <w:r>
        <w:rPr>
          <w:rFonts w:ascii="Times New Roman"/>
          <w:b w:val="false"/>
          <w:i w:val="false"/>
          <w:color w:val="000000"/>
          <w:sz w:val="28"/>
        </w:rPr>
        <w:t>
      "1082. Орнақ зәкірлеріне арналған шынжырлардың қалған барлық жағдайларында осы Қағидалардың 610-тарауының талаптарына жауап береді."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1085-тармақ</w:t>
      </w:r>
      <w:r>
        <w:rPr>
          <w:rFonts w:ascii="Times New Roman"/>
          <w:b w:val="false"/>
          <w:i w:val="false"/>
          <w:color w:val="000000"/>
          <w:sz w:val="28"/>
        </w:rPr>
        <w:t xml:space="preserve"> мынадай редакцияда жазылсын:</w:t>
      </w:r>
    </w:p>
    <w:bookmarkStart w:name="z204" w:id="131"/>
    <w:p>
      <w:pPr>
        <w:spacing w:after="0"/>
        <w:ind w:left="0"/>
        <w:jc w:val="both"/>
      </w:pPr>
      <w:r>
        <w:rPr>
          <w:rFonts w:ascii="Times New Roman"/>
          <w:b w:val="false"/>
          <w:i w:val="false"/>
          <w:color w:val="000000"/>
          <w:sz w:val="28"/>
        </w:rPr>
        <w:t>
      "1085. Зәкірлерге арналған болат арқандарда кемінде 114 сым және бір органикалық жүрекше болады. Арқандардың сымдарында мойындалған стандарттарға сәйкес мырыш жабыны болады.</w:t>
      </w:r>
    </w:p>
    <w:bookmarkEnd w:id="131"/>
    <w:bookmarkStart w:name="z205" w:id="132"/>
    <w:p>
      <w:pPr>
        <w:spacing w:after="0"/>
        <w:ind w:left="0"/>
        <w:jc w:val="both"/>
      </w:pPr>
      <w:r>
        <w:rPr>
          <w:rFonts w:ascii="Times New Roman"/>
          <w:b w:val="false"/>
          <w:i w:val="false"/>
          <w:color w:val="000000"/>
          <w:sz w:val="28"/>
        </w:rPr>
        <w:t>
      Барлық қалған жағдайда зәкірлерге арналған болат арқандар осы Қағидалардың 581-тарауының талаптарына жауап береді.";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60-тараудың</w:t>
      </w:r>
      <w:r>
        <w:rPr>
          <w:rFonts w:ascii="Times New Roman"/>
          <w:b w:val="false"/>
          <w:i w:val="false"/>
          <w:color w:val="000000"/>
          <w:sz w:val="28"/>
        </w:rPr>
        <w:t xml:space="preserve"> тақырыбы мынадай редакцияда жазылсын:</w:t>
      </w:r>
    </w:p>
    <w:bookmarkStart w:name="z207" w:id="133"/>
    <w:p>
      <w:pPr>
        <w:spacing w:after="0"/>
        <w:ind w:left="0"/>
        <w:jc w:val="both"/>
      </w:pPr>
      <w:r>
        <w:rPr>
          <w:rFonts w:ascii="Times New Roman"/>
          <w:b w:val="false"/>
          <w:i w:val="false"/>
          <w:color w:val="000000"/>
          <w:sz w:val="28"/>
        </w:rPr>
        <w:t>
      "60-тарау. Тоқтату- анкеріне арналған шынжыр немесе болат арқан";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1086-тармақ</w:t>
      </w:r>
      <w:r>
        <w:rPr>
          <w:rFonts w:ascii="Times New Roman"/>
          <w:b w:val="false"/>
          <w:i w:val="false"/>
          <w:color w:val="000000"/>
          <w:sz w:val="28"/>
        </w:rPr>
        <w:t xml:space="preserve"> мынадай редакцияда жазылсын:</w:t>
      </w:r>
    </w:p>
    <w:bookmarkStart w:name="z209" w:id="134"/>
    <w:p>
      <w:pPr>
        <w:spacing w:after="0"/>
        <w:ind w:left="0"/>
        <w:jc w:val="both"/>
      </w:pPr>
      <w:r>
        <w:rPr>
          <w:rFonts w:ascii="Times New Roman"/>
          <w:b w:val="false"/>
          <w:i w:val="false"/>
          <w:color w:val="000000"/>
          <w:sz w:val="28"/>
        </w:rPr>
        <w:t>
      "1086. Тоқтату-анкеріне арналған шынжыр 610-тараудың қабылдарлық талаптарына жауап беруі тиіс.</w:t>
      </w:r>
    </w:p>
    <w:bookmarkEnd w:id="134"/>
    <w:bookmarkStart w:name="z210" w:id="135"/>
    <w:p>
      <w:pPr>
        <w:spacing w:after="0"/>
        <w:ind w:left="0"/>
        <w:jc w:val="both"/>
      </w:pPr>
      <w:r>
        <w:rPr>
          <w:rFonts w:ascii="Times New Roman"/>
          <w:b w:val="false"/>
          <w:i w:val="false"/>
          <w:color w:val="000000"/>
          <w:sz w:val="28"/>
        </w:rPr>
        <w:t>
      Жабдықтау сипаттамасы 205 жоғары шектелген жүзу ауданы R2-RSN және R3-RSN кемелері ұзындығы орнақ зәкіріне қажетті шынжыр ұзындығының 60 % кем емес тоқтату-анкеріне арналған шынжырмен жабдықталады. Шынжыр калибрі осы Қағиданың 167-қосымшасында нұсқалған калибрден кем емес қарастырылып отырған кеменің жабдықтау сипаттамасынан екі жолға жоғары қабылданады (осы Қағиданың 1062 және 1063-тармақтарының нұсқауларын ескере отырып).</w:t>
      </w:r>
    </w:p>
    <w:bookmarkEnd w:id="135"/>
    <w:bookmarkStart w:name="z211" w:id="136"/>
    <w:p>
      <w:pPr>
        <w:spacing w:after="0"/>
        <w:ind w:left="0"/>
        <w:jc w:val="both"/>
      </w:pPr>
      <w:r>
        <w:rPr>
          <w:rFonts w:ascii="Times New Roman"/>
          <w:b w:val="false"/>
          <w:i w:val="false"/>
          <w:color w:val="000000"/>
          <w:sz w:val="28"/>
        </w:rPr>
        <w:t>
      Жабдықтау сипаттамасы 205 төмен кемелерді таянышсыз шынжырлармен жабдықтауға жол беріледі.";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213" w:id="137"/>
    <w:p>
      <w:pPr>
        <w:spacing w:after="0"/>
        <w:ind w:left="0"/>
        <w:jc w:val="both"/>
      </w:pPr>
      <w:r>
        <w:rPr>
          <w:rFonts w:ascii="Times New Roman"/>
          <w:b w:val="false"/>
          <w:i w:val="false"/>
          <w:color w:val="000000"/>
          <w:sz w:val="28"/>
        </w:rPr>
        <w:t>
      "61-тарау. Зәкір жабдығы";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1103-тармақ</w:t>
      </w:r>
      <w:r>
        <w:rPr>
          <w:rFonts w:ascii="Times New Roman"/>
          <w:b w:val="false"/>
          <w:i w:val="false"/>
          <w:color w:val="000000"/>
          <w:sz w:val="28"/>
        </w:rPr>
        <w:t xml:space="preserve"> мынадай редакцияда жазылсын:</w:t>
      </w:r>
    </w:p>
    <w:bookmarkStart w:name="z215" w:id="138"/>
    <w:p>
      <w:pPr>
        <w:spacing w:after="0"/>
        <w:ind w:left="0"/>
        <w:jc w:val="both"/>
      </w:pPr>
      <w:r>
        <w:rPr>
          <w:rFonts w:ascii="Times New Roman"/>
          <w:b w:val="false"/>
          <w:i w:val="false"/>
          <w:color w:val="000000"/>
          <w:sz w:val="28"/>
        </w:rPr>
        <w:t>
      "1103. Шынжыр жәшіктерді кептіру осы Қағидалардың 3379-тармағы талаптарына; жарықтандыру - 457-тарауының талаптарына жауап береді.";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62-тараудың</w:t>
      </w:r>
      <w:r>
        <w:rPr>
          <w:rFonts w:ascii="Times New Roman"/>
          <w:b w:val="false"/>
          <w:i w:val="false"/>
          <w:color w:val="000000"/>
          <w:sz w:val="28"/>
        </w:rPr>
        <w:t xml:space="preserve"> тақырыбы мынадай редакцияда жазылсын:</w:t>
      </w:r>
    </w:p>
    <w:bookmarkStart w:name="z217" w:id="139"/>
    <w:p>
      <w:pPr>
        <w:spacing w:after="0"/>
        <w:ind w:left="0"/>
        <w:jc w:val="both"/>
      </w:pPr>
      <w:r>
        <w:rPr>
          <w:rFonts w:ascii="Times New Roman"/>
          <w:b w:val="false"/>
          <w:i w:val="false"/>
          <w:color w:val="000000"/>
          <w:sz w:val="28"/>
        </w:rPr>
        <w:t>
      "62-тарау. Зәкір тетіктері, қосалқы бөлшектер";</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1107-тармақ</w:t>
      </w:r>
      <w:r>
        <w:rPr>
          <w:rFonts w:ascii="Times New Roman"/>
          <w:b w:val="false"/>
          <w:i w:val="false"/>
          <w:color w:val="000000"/>
          <w:sz w:val="28"/>
        </w:rPr>
        <w:t xml:space="preserve"> мынадай редакцияда жазылсын: </w:t>
      </w:r>
    </w:p>
    <w:bookmarkStart w:name="z219" w:id="140"/>
    <w:p>
      <w:pPr>
        <w:spacing w:after="0"/>
        <w:ind w:left="0"/>
        <w:jc w:val="both"/>
      </w:pPr>
      <w:r>
        <w:rPr>
          <w:rFonts w:ascii="Times New Roman"/>
          <w:b w:val="false"/>
          <w:i w:val="false"/>
          <w:color w:val="000000"/>
          <w:sz w:val="28"/>
        </w:rPr>
        <w:t xml:space="preserve">
      "1107. Осы Қағиданың 59-тарауы мен 1069-тармақшасындағы нұсқауларға сәйкес бортта қосалқы зәкірі және орнақ зәкіріне (зәкірлерге) арналған шынжыр (немесе шынжырлар) болатын әрбір кемеде: </w:t>
      </w:r>
    </w:p>
    <w:bookmarkEnd w:id="140"/>
    <w:bookmarkStart w:name="z220" w:id="141"/>
    <w:p>
      <w:pPr>
        <w:spacing w:after="0"/>
        <w:ind w:left="0"/>
        <w:jc w:val="both"/>
      </w:pPr>
      <w:r>
        <w:rPr>
          <w:rFonts w:ascii="Times New Roman"/>
          <w:b w:val="false"/>
          <w:i w:val="false"/>
          <w:color w:val="000000"/>
          <w:sz w:val="28"/>
        </w:rPr>
        <w:t>
      қосалқы зәкір жапсарласы – 1 дана;</w:t>
      </w:r>
    </w:p>
    <w:bookmarkEnd w:id="141"/>
    <w:bookmarkStart w:name="z221" w:id="142"/>
    <w:p>
      <w:pPr>
        <w:spacing w:after="0"/>
        <w:ind w:left="0"/>
        <w:jc w:val="both"/>
      </w:pPr>
      <w:r>
        <w:rPr>
          <w:rFonts w:ascii="Times New Roman"/>
          <w:b w:val="false"/>
          <w:i w:val="false"/>
          <w:color w:val="000000"/>
          <w:sz w:val="28"/>
        </w:rPr>
        <w:t>
      қосалқы қосылыс буындары – 2 дана;</w:t>
      </w:r>
    </w:p>
    <w:bookmarkEnd w:id="142"/>
    <w:bookmarkStart w:name="z222" w:id="143"/>
    <w:p>
      <w:pPr>
        <w:spacing w:after="0"/>
        <w:ind w:left="0"/>
        <w:jc w:val="both"/>
      </w:pPr>
      <w:r>
        <w:rPr>
          <w:rFonts w:ascii="Times New Roman"/>
          <w:b w:val="false"/>
          <w:i w:val="false"/>
          <w:color w:val="000000"/>
          <w:sz w:val="28"/>
        </w:rPr>
        <w:t>
      қосалқы шеткі қапсырма – 1 дана қарастырылады.";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63-тараудың</w:t>
      </w:r>
      <w:r>
        <w:rPr>
          <w:rFonts w:ascii="Times New Roman"/>
          <w:b w:val="false"/>
          <w:i w:val="false"/>
          <w:color w:val="000000"/>
          <w:sz w:val="28"/>
        </w:rPr>
        <w:t xml:space="preserve"> тақырыбы мынадай редакцияда жазылсын:</w:t>
      </w:r>
    </w:p>
    <w:bookmarkStart w:name="z224" w:id="144"/>
    <w:p>
      <w:pPr>
        <w:spacing w:after="0"/>
        <w:ind w:left="0"/>
        <w:jc w:val="both"/>
      </w:pPr>
      <w:r>
        <w:rPr>
          <w:rFonts w:ascii="Times New Roman"/>
          <w:b w:val="false"/>
          <w:i w:val="false"/>
          <w:color w:val="000000"/>
          <w:sz w:val="28"/>
        </w:rPr>
        <w:t>
      "63-тарау. Арқандап байлау құрылғысы";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1117</w:t>
      </w:r>
      <w:r>
        <w:rPr>
          <w:rFonts w:ascii="Times New Roman"/>
          <w:b w:val="false"/>
          <w:i w:val="false"/>
          <w:color w:val="000000"/>
          <w:sz w:val="28"/>
        </w:rPr>
        <w:t xml:space="preserve"> және </w:t>
      </w:r>
      <w:r>
        <w:rPr>
          <w:rFonts w:ascii="Times New Roman"/>
          <w:b w:val="false"/>
          <w:i w:val="false"/>
          <w:color w:val="000000"/>
          <w:sz w:val="28"/>
        </w:rPr>
        <w:t>1118-тармақтар</w:t>
      </w:r>
      <w:r>
        <w:rPr>
          <w:rFonts w:ascii="Times New Roman"/>
          <w:b w:val="false"/>
          <w:i w:val="false"/>
          <w:color w:val="000000"/>
          <w:sz w:val="28"/>
        </w:rPr>
        <w:t xml:space="preserve"> мынадай редакцияда жазылсын:</w:t>
      </w:r>
    </w:p>
    <w:bookmarkStart w:name="z226" w:id="145"/>
    <w:p>
      <w:pPr>
        <w:spacing w:after="0"/>
        <w:ind w:left="0"/>
        <w:jc w:val="both"/>
      </w:pPr>
      <w:r>
        <w:rPr>
          <w:rFonts w:ascii="Times New Roman"/>
          <w:b w:val="false"/>
          <w:i w:val="false"/>
          <w:color w:val="000000"/>
          <w:sz w:val="28"/>
        </w:rPr>
        <w:t>
      "1117. Өсімдік кабельдері манила немесе сисал. Жабдықтау сипаттамасы 205 және одан кем болатын кемелерде кендір арқандарды қолдануға рұқсат етіледі. 205-тен астам жабдықтау сипаттамасы бар кемелерде кендір тростарын қолдану әрбір жағдайда кеме қатынасы тіркелімінің арнайы қарауындағы нәрсе болып табылады.</w:t>
      </w:r>
    </w:p>
    <w:bookmarkEnd w:id="145"/>
    <w:bookmarkStart w:name="z227" w:id="146"/>
    <w:p>
      <w:pPr>
        <w:spacing w:after="0"/>
        <w:ind w:left="0"/>
        <w:jc w:val="both"/>
      </w:pPr>
      <w:r>
        <w:rPr>
          <w:rFonts w:ascii="Times New Roman"/>
          <w:b w:val="false"/>
          <w:i w:val="false"/>
          <w:color w:val="000000"/>
          <w:sz w:val="28"/>
        </w:rPr>
        <w:t>
      Барлық қалған жағдайда өсімдік арқандары осы Қағидалардың 607-тарауының талаптарына жауап беруі тиіс.</w:t>
      </w:r>
    </w:p>
    <w:bookmarkEnd w:id="146"/>
    <w:bookmarkStart w:name="z228" w:id="147"/>
    <w:p>
      <w:pPr>
        <w:spacing w:after="0"/>
        <w:ind w:left="0"/>
        <w:jc w:val="both"/>
      </w:pPr>
      <w:r>
        <w:rPr>
          <w:rFonts w:ascii="Times New Roman"/>
          <w:b w:val="false"/>
          <w:i w:val="false"/>
          <w:color w:val="000000"/>
          <w:sz w:val="28"/>
        </w:rPr>
        <w:t>
      1118. Синтетикалық талшықтан жасалған арқандар мақұлданған біртекті материалдардан (полипропиленнен, капроннан, нейлоннан және т.б.) жасалады.</w:t>
      </w:r>
    </w:p>
    <w:bookmarkEnd w:id="147"/>
    <w:bookmarkStart w:name="z229" w:id="148"/>
    <w:p>
      <w:pPr>
        <w:spacing w:after="0"/>
        <w:ind w:left="0"/>
        <w:jc w:val="both"/>
      </w:pPr>
      <w:r>
        <w:rPr>
          <w:rFonts w:ascii="Times New Roman"/>
          <w:b w:val="false"/>
          <w:i w:val="false"/>
          <w:color w:val="000000"/>
          <w:sz w:val="28"/>
        </w:rPr>
        <w:t>
      Мақұлданған әртекті синтетикалық талшықтар құрамасы әр жағдайда Кеме қатынасы тіркелімінің арнаулы қарауының мәні болып табылады.</w:t>
      </w:r>
    </w:p>
    <w:bookmarkEnd w:id="148"/>
    <w:bookmarkStart w:name="z230" w:id="149"/>
    <w:p>
      <w:pPr>
        <w:spacing w:after="0"/>
        <w:ind w:left="0"/>
        <w:jc w:val="both"/>
      </w:pPr>
      <w:r>
        <w:rPr>
          <w:rFonts w:ascii="Times New Roman"/>
          <w:b w:val="false"/>
          <w:i w:val="false"/>
          <w:color w:val="000000"/>
          <w:sz w:val="28"/>
        </w:rPr>
        <w:t>
      Басқасында синтетикалық талшықтан жасалған арқандар осы Қағиданың 607-тарау талаптарына сәйкес болады.";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64-тараудың</w:t>
      </w:r>
      <w:r>
        <w:rPr>
          <w:rFonts w:ascii="Times New Roman"/>
          <w:b w:val="false"/>
          <w:i w:val="false"/>
          <w:color w:val="000000"/>
          <w:sz w:val="28"/>
        </w:rPr>
        <w:t xml:space="preserve"> тақырыбы мынадай редакцияда жазылсын:</w:t>
      </w:r>
    </w:p>
    <w:bookmarkStart w:name="z232" w:id="150"/>
    <w:p>
      <w:pPr>
        <w:spacing w:after="0"/>
        <w:ind w:left="0"/>
        <w:jc w:val="both"/>
      </w:pPr>
      <w:r>
        <w:rPr>
          <w:rFonts w:ascii="Times New Roman"/>
          <w:b w:val="false"/>
          <w:i w:val="false"/>
          <w:color w:val="000000"/>
          <w:sz w:val="28"/>
        </w:rPr>
        <w:t>
      "64-тарау. Сүйреткіш құрылғы";</w:t>
      </w:r>
    </w:p>
    <w:bookmarkEnd w:id="150"/>
    <w:bookmarkStart w:name="z233" w:id="151"/>
    <w:p>
      <w:pPr>
        <w:spacing w:after="0"/>
        <w:ind w:left="0"/>
        <w:jc w:val="both"/>
      </w:pPr>
      <w:r>
        <w:rPr>
          <w:rFonts w:ascii="Times New Roman"/>
          <w:b w:val="false"/>
          <w:i w:val="false"/>
          <w:color w:val="000000"/>
          <w:sz w:val="28"/>
        </w:rPr>
        <w:t xml:space="preserve">
      64-тараудың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151"/>
    <w:bookmarkStart w:name="z234" w:id="152"/>
    <w:p>
      <w:pPr>
        <w:spacing w:after="0"/>
        <w:ind w:left="0"/>
        <w:jc w:val="both"/>
      </w:pPr>
      <w:r>
        <w:rPr>
          <w:rFonts w:ascii="Times New Roman"/>
          <w:b w:val="false"/>
          <w:i w:val="false"/>
          <w:color w:val="000000"/>
          <w:sz w:val="28"/>
        </w:rPr>
        <w:t>
      "1-параграф. Жалпы ережелер";</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65-тараудың</w:t>
      </w:r>
      <w:r>
        <w:rPr>
          <w:rFonts w:ascii="Times New Roman"/>
          <w:b w:val="false"/>
          <w:i w:val="false"/>
          <w:color w:val="000000"/>
          <w:sz w:val="28"/>
        </w:rPr>
        <w:t xml:space="preserve"> тақырыбы мынадай редакцияда жазылсын:</w:t>
      </w:r>
    </w:p>
    <w:bookmarkStart w:name="z236" w:id="153"/>
    <w:p>
      <w:pPr>
        <w:spacing w:after="0"/>
        <w:ind w:left="0"/>
        <w:jc w:val="both"/>
      </w:pPr>
      <w:r>
        <w:rPr>
          <w:rFonts w:ascii="Times New Roman"/>
          <w:b w:val="false"/>
          <w:i w:val="false"/>
          <w:color w:val="000000"/>
          <w:sz w:val="28"/>
        </w:rPr>
        <w:t>
      "65-тарау. Сигналдық діңгектер";</w:t>
      </w:r>
    </w:p>
    <w:bookmarkEnd w:id="153"/>
    <w:bookmarkStart w:name="z237" w:id="154"/>
    <w:p>
      <w:pPr>
        <w:spacing w:after="0"/>
        <w:ind w:left="0"/>
        <w:jc w:val="both"/>
      </w:pPr>
      <w:r>
        <w:rPr>
          <w:rFonts w:ascii="Times New Roman"/>
          <w:b w:val="false"/>
          <w:i w:val="false"/>
          <w:color w:val="000000"/>
          <w:sz w:val="28"/>
        </w:rPr>
        <w:t>
      "Корпуста, қондырмаларда және рубкаларда саңылаулардың жабылуы және құрылғысы" 4-кіші бөлімде: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66-тараудың</w:t>
      </w:r>
      <w:r>
        <w:rPr>
          <w:rFonts w:ascii="Times New Roman"/>
          <w:b w:val="false"/>
          <w:i w:val="false"/>
          <w:color w:val="000000"/>
          <w:sz w:val="28"/>
        </w:rPr>
        <w:t xml:space="preserve"> тақырыбы мынадай редакцияда жазылсын:</w:t>
      </w:r>
    </w:p>
    <w:bookmarkStart w:name="z239" w:id="155"/>
    <w:p>
      <w:pPr>
        <w:spacing w:after="0"/>
        <w:ind w:left="0"/>
        <w:jc w:val="both"/>
      </w:pPr>
      <w:r>
        <w:rPr>
          <w:rFonts w:ascii="Times New Roman"/>
          <w:b w:val="false"/>
          <w:i w:val="false"/>
          <w:color w:val="000000"/>
          <w:sz w:val="28"/>
        </w:rPr>
        <w:t>
      "66-тарау. Жалпы ережелер";</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1187-тармақ</w:t>
      </w:r>
      <w:r>
        <w:rPr>
          <w:rFonts w:ascii="Times New Roman"/>
          <w:b w:val="false"/>
          <w:i w:val="false"/>
          <w:color w:val="000000"/>
          <w:sz w:val="28"/>
        </w:rPr>
        <w:t xml:space="preserve"> мынадай редакцияда жазылсын: </w:t>
      </w:r>
    </w:p>
    <w:bookmarkStart w:name="z241" w:id="156"/>
    <w:p>
      <w:pPr>
        <w:spacing w:after="0"/>
        <w:ind w:left="0"/>
        <w:jc w:val="both"/>
      </w:pPr>
      <w:r>
        <w:rPr>
          <w:rFonts w:ascii="Times New Roman"/>
          <w:b w:val="false"/>
          <w:i w:val="false"/>
          <w:color w:val="000000"/>
          <w:sz w:val="28"/>
        </w:rPr>
        <w:t>
      "1187. Осы Қағиданың 1186-тармағында көрсетілген кемелерде орналасуы бойынша осы Қағиданың 125-тарауының талаптарына жауап бермейтін барлық тесіктер беріктігі жеткілікті су өткізбейтін жабу құралдарымен жабдықталуы және, жүк трюмдерінің жабылуын қоспағанда, мінбердегі индикациямен жабдықталады.</w:t>
      </w:r>
    </w:p>
    <w:bookmarkEnd w:id="156"/>
    <w:bookmarkStart w:name="z242" w:id="157"/>
    <w:p>
      <w:pPr>
        <w:spacing w:after="0"/>
        <w:ind w:left="0"/>
        <w:jc w:val="both"/>
      </w:pPr>
      <w:r>
        <w:rPr>
          <w:rFonts w:ascii="Times New Roman"/>
          <w:b w:val="false"/>
          <w:i w:val="false"/>
          <w:color w:val="000000"/>
          <w:sz w:val="28"/>
        </w:rPr>
        <w:t>
      Сыртқы қаптамадағы тесіктердің қоршаулар палубаларынан төмен орналасқан су өткізбейтін жабулары теңізде тұрақты түрде жабық болуы және олардың бақылаусыз ашылуын болдырмайтын құрылғылары болуы тиіс. Мұндай жабу құралдарының бұл тесік теңізде тұрақты түрде жабық болуы тиіс екендігі туралы бекітілген маңдайшасы болуы тиіс.";</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67-тараудың</w:t>
      </w:r>
      <w:r>
        <w:rPr>
          <w:rFonts w:ascii="Times New Roman"/>
          <w:b w:val="false"/>
          <w:i w:val="false"/>
          <w:color w:val="000000"/>
          <w:sz w:val="28"/>
        </w:rPr>
        <w:t xml:space="preserve"> тақырыбы мынадай редакцияда жазылсын:</w:t>
      </w:r>
    </w:p>
    <w:bookmarkStart w:name="z244" w:id="158"/>
    <w:p>
      <w:pPr>
        <w:spacing w:after="0"/>
        <w:ind w:left="0"/>
        <w:jc w:val="both"/>
      </w:pPr>
      <w:r>
        <w:rPr>
          <w:rFonts w:ascii="Times New Roman"/>
          <w:b w:val="false"/>
          <w:i w:val="false"/>
          <w:color w:val="000000"/>
          <w:sz w:val="28"/>
        </w:rPr>
        <w:t>
      "67-тарау. Иллюминаторлар";</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68-тараудың</w:t>
      </w:r>
      <w:r>
        <w:rPr>
          <w:rFonts w:ascii="Times New Roman"/>
          <w:b w:val="false"/>
          <w:i w:val="false"/>
          <w:color w:val="000000"/>
          <w:sz w:val="28"/>
        </w:rPr>
        <w:t xml:space="preserve"> тақырыбы мынадай редакцияда жазылсын:</w:t>
      </w:r>
    </w:p>
    <w:bookmarkStart w:name="z246" w:id="159"/>
    <w:p>
      <w:pPr>
        <w:spacing w:after="0"/>
        <w:ind w:left="0"/>
        <w:jc w:val="both"/>
      </w:pPr>
      <w:r>
        <w:rPr>
          <w:rFonts w:ascii="Times New Roman"/>
          <w:b w:val="false"/>
          <w:i w:val="false"/>
          <w:color w:val="000000"/>
          <w:sz w:val="28"/>
        </w:rPr>
        <w:t>
      "68-тарау. Палубалық иллюминаторлар";</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69-тараудың</w:t>
      </w:r>
      <w:r>
        <w:rPr>
          <w:rFonts w:ascii="Times New Roman"/>
          <w:b w:val="false"/>
          <w:i w:val="false"/>
          <w:color w:val="000000"/>
          <w:sz w:val="28"/>
        </w:rPr>
        <w:t xml:space="preserve"> тақырыбы мынадай редакцияда жазылсын:</w:t>
      </w:r>
    </w:p>
    <w:bookmarkStart w:name="z248" w:id="160"/>
    <w:p>
      <w:pPr>
        <w:spacing w:after="0"/>
        <w:ind w:left="0"/>
        <w:jc w:val="both"/>
      </w:pPr>
      <w:r>
        <w:rPr>
          <w:rFonts w:ascii="Times New Roman"/>
          <w:b w:val="false"/>
          <w:i w:val="false"/>
          <w:color w:val="000000"/>
          <w:sz w:val="28"/>
        </w:rPr>
        <w:t>
      "69-тарау. Корпустың сыртқы қаптамасында сыңауларды орнату және жабу";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70-тараудың</w:t>
      </w:r>
      <w:r>
        <w:rPr>
          <w:rFonts w:ascii="Times New Roman"/>
          <w:b w:val="false"/>
          <w:i w:val="false"/>
          <w:color w:val="000000"/>
          <w:sz w:val="28"/>
        </w:rPr>
        <w:t xml:space="preserve"> тақырыбы мынадай редакцияда жазылсын:</w:t>
      </w:r>
    </w:p>
    <w:bookmarkStart w:name="z250" w:id="161"/>
    <w:p>
      <w:pPr>
        <w:spacing w:after="0"/>
        <w:ind w:left="0"/>
        <w:jc w:val="both"/>
      </w:pPr>
      <w:r>
        <w:rPr>
          <w:rFonts w:ascii="Times New Roman"/>
          <w:b w:val="false"/>
          <w:i w:val="false"/>
          <w:color w:val="000000"/>
          <w:sz w:val="28"/>
        </w:rPr>
        <w:t>
      "70-тарау. Қондырма және кесу";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1231-тармақ</w:t>
      </w:r>
      <w:r>
        <w:rPr>
          <w:rFonts w:ascii="Times New Roman"/>
          <w:b w:val="false"/>
          <w:i w:val="false"/>
          <w:color w:val="000000"/>
          <w:sz w:val="28"/>
        </w:rPr>
        <w:t xml:space="preserve"> мынадай редакцияда жазылсын: </w:t>
      </w:r>
    </w:p>
    <w:bookmarkStart w:name="z252" w:id="162"/>
    <w:p>
      <w:pPr>
        <w:spacing w:after="0"/>
        <w:ind w:left="0"/>
        <w:jc w:val="both"/>
      </w:pPr>
      <w:r>
        <w:rPr>
          <w:rFonts w:ascii="Times New Roman"/>
          <w:b w:val="false"/>
          <w:i w:val="false"/>
          <w:color w:val="000000"/>
          <w:sz w:val="28"/>
        </w:rPr>
        <w:t>
      "1231. Үстіне салынған құрылыстар мен рубкалар, егер:</w:t>
      </w:r>
    </w:p>
    <w:bookmarkEnd w:id="162"/>
    <w:bookmarkStart w:name="z253" w:id="163"/>
    <w:p>
      <w:pPr>
        <w:spacing w:after="0"/>
        <w:ind w:left="0"/>
        <w:jc w:val="both"/>
      </w:pPr>
      <w:r>
        <w:rPr>
          <w:rFonts w:ascii="Times New Roman"/>
          <w:b w:val="false"/>
          <w:i w:val="false"/>
          <w:color w:val="000000"/>
          <w:sz w:val="28"/>
        </w:rPr>
        <w:t>
      1) олардың конструкциясы осы Қағиданың 26-тарауының талаптарын жауап берсе;</w:t>
      </w:r>
    </w:p>
    <w:bookmarkEnd w:id="163"/>
    <w:bookmarkStart w:name="z254" w:id="164"/>
    <w:p>
      <w:pPr>
        <w:spacing w:after="0"/>
        <w:ind w:left="0"/>
        <w:jc w:val="both"/>
      </w:pPr>
      <w:r>
        <w:rPr>
          <w:rFonts w:ascii="Times New Roman"/>
          <w:b w:val="false"/>
          <w:i w:val="false"/>
          <w:color w:val="000000"/>
          <w:sz w:val="28"/>
        </w:rPr>
        <w:t>
      2) оларға қол жеткізу тесіктері осы бөлімнің 70-тарауының 2-параграфының және 72-тарауының талаптарына жауап берсе;</w:t>
      </w:r>
    </w:p>
    <w:bookmarkEnd w:id="164"/>
    <w:bookmarkStart w:name="z255" w:id="165"/>
    <w:p>
      <w:pPr>
        <w:spacing w:after="0"/>
        <w:ind w:left="0"/>
        <w:jc w:val="both"/>
      </w:pPr>
      <w:r>
        <w:rPr>
          <w:rFonts w:ascii="Times New Roman"/>
          <w:b w:val="false"/>
          <w:i w:val="false"/>
          <w:color w:val="000000"/>
          <w:sz w:val="28"/>
        </w:rPr>
        <w:t>
      3) олардың сыртқы контурындағы барлық тесіктер осы Қағиданың 67-69 және 72-75-тарауларының талаптарын жауап берсе, олар жабық болып саналады.";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71-тараудың</w:t>
      </w:r>
      <w:r>
        <w:rPr>
          <w:rFonts w:ascii="Times New Roman"/>
          <w:b w:val="false"/>
          <w:i w:val="false"/>
          <w:color w:val="000000"/>
          <w:sz w:val="28"/>
        </w:rPr>
        <w:t xml:space="preserve"> тақырыбы мынадай редакцияда жазылсын:</w:t>
      </w:r>
    </w:p>
    <w:bookmarkStart w:name="z257" w:id="166"/>
    <w:p>
      <w:pPr>
        <w:spacing w:after="0"/>
        <w:ind w:left="0"/>
        <w:jc w:val="both"/>
      </w:pPr>
      <w:r>
        <w:rPr>
          <w:rFonts w:ascii="Times New Roman"/>
          <w:b w:val="false"/>
          <w:i w:val="false"/>
          <w:color w:val="000000"/>
          <w:sz w:val="28"/>
        </w:rPr>
        <w:t>
      "71-тарау. Машина-қазандық шахталары";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72-тараудың</w:t>
      </w:r>
      <w:r>
        <w:rPr>
          <w:rFonts w:ascii="Times New Roman"/>
          <w:b w:val="false"/>
          <w:i w:val="false"/>
          <w:color w:val="000000"/>
          <w:sz w:val="28"/>
        </w:rPr>
        <w:t xml:space="preserve"> тақырыбы мынадай редакцияда жазылсын: </w:t>
      </w:r>
    </w:p>
    <w:bookmarkStart w:name="z259" w:id="167"/>
    <w:p>
      <w:pPr>
        <w:spacing w:after="0"/>
        <w:ind w:left="0"/>
        <w:jc w:val="both"/>
      </w:pPr>
      <w:r>
        <w:rPr>
          <w:rFonts w:ascii="Times New Roman"/>
          <w:b w:val="false"/>
          <w:i w:val="false"/>
          <w:color w:val="000000"/>
          <w:sz w:val="28"/>
        </w:rPr>
        <w:t>
      "72-тарау. Ұқсас, жарық және желдеткіш люктер";</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73-тараудың</w:t>
      </w:r>
      <w:r>
        <w:rPr>
          <w:rFonts w:ascii="Times New Roman"/>
          <w:b w:val="false"/>
          <w:i w:val="false"/>
          <w:color w:val="000000"/>
          <w:sz w:val="28"/>
        </w:rPr>
        <w:t xml:space="preserve"> тақырыбы мынадай редакцияда жазылсын:</w:t>
      </w:r>
    </w:p>
    <w:bookmarkStart w:name="z261" w:id="168"/>
    <w:p>
      <w:pPr>
        <w:spacing w:after="0"/>
        <w:ind w:left="0"/>
        <w:jc w:val="both"/>
      </w:pPr>
      <w:r>
        <w:rPr>
          <w:rFonts w:ascii="Times New Roman"/>
          <w:b w:val="false"/>
          <w:i w:val="false"/>
          <w:color w:val="000000"/>
          <w:sz w:val="28"/>
        </w:rPr>
        <w:t>
      "73-тарау. Желдету құбырлары";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74-тараудың</w:t>
      </w:r>
      <w:r>
        <w:rPr>
          <w:rFonts w:ascii="Times New Roman"/>
          <w:b w:val="false"/>
          <w:i w:val="false"/>
          <w:color w:val="000000"/>
          <w:sz w:val="28"/>
        </w:rPr>
        <w:t xml:space="preserve"> тақырыбы мынадай редакцияда жазылсын:</w:t>
      </w:r>
    </w:p>
    <w:bookmarkStart w:name="z263" w:id="169"/>
    <w:p>
      <w:pPr>
        <w:spacing w:after="0"/>
        <w:ind w:left="0"/>
        <w:jc w:val="both"/>
      </w:pPr>
      <w:r>
        <w:rPr>
          <w:rFonts w:ascii="Times New Roman"/>
          <w:b w:val="false"/>
          <w:i w:val="false"/>
          <w:color w:val="000000"/>
          <w:sz w:val="28"/>
        </w:rPr>
        <w:t>
      "74-тарау. Мойын";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75-тараудың</w:t>
      </w:r>
      <w:r>
        <w:rPr>
          <w:rFonts w:ascii="Times New Roman"/>
          <w:b w:val="false"/>
          <w:i w:val="false"/>
          <w:color w:val="000000"/>
          <w:sz w:val="28"/>
        </w:rPr>
        <w:t xml:space="preserve"> тақырыбы мынадай редакцияда жазылсын:</w:t>
      </w:r>
    </w:p>
    <w:bookmarkStart w:name="z265" w:id="170"/>
    <w:p>
      <w:pPr>
        <w:spacing w:after="0"/>
        <w:ind w:left="0"/>
        <w:jc w:val="both"/>
      </w:pPr>
      <w:r>
        <w:rPr>
          <w:rFonts w:ascii="Times New Roman"/>
          <w:b w:val="false"/>
          <w:i w:val="false"/>
          <w:color w:val="000000"/>
          <w:sz w:val="28"/>
        </w:rPr>
        <w:t>
      "75-тарау. Құрғақ жүк кемелерінің жүк люктері";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1281-тармақ</w:t>
      </w:r>
      <w:r>
        <w:rPr>
          <w:rFonts w:ascii="Times New Roman"/>
          <w:b w:val="false"/>
          <w:i w:val="false"/>
          <w:color w:val="000000"/>
          <w:sz w:val="28"/>
        </w:rPr>
        <w:t xml:space="preserve"> мынадай редакцияда жазылсын:</w:t>
      </w:r>
    </w:p>
    <w:bookmarkStart w:name="z267" w:id="171"/>
    <w:p>
      <w:pPr>
        <w:spacing w:after="0"/>
        <w:ind w:left="0"/>
        <w:jc w:val="both"/>
      </w:pPr>
      <w:r>
        <w:rPr>
          <w:rFonts w:ascii="Times New Roman"/>
          <w:b w:val="false"/>
          <w:i w:val="false"/>
          <w:color w:val="000000"/>
          <w:sz w:val="28"/>
        </w:rPr>
        <w:t>
      "1281. Қақпақтардың ойықтарында резеңкені бекітуге арналған желімдер осы Қағидалардың 604-тарауының талаптарына жауап береді.";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1294-тармақ</w:t>
      </w:r>
      <w:r>
        <w:rPr>
          <w:rFonts w:ascii="Times New Roman"/>
          <w:b w:val="false"/>
          <w:i w:val="false"/>
          <w:color w:val="000000"/>
          <w:sz w:val="28"/>
        </w:rPr>
        <w:t xml:space="preserve"> мынадай редакцияда жазылсын: </w:t>
      </w:r>
    </w:p>
    <w:bookmarkStart w:name="z269" w:id="172"/>
    <w:p>
      <w:pPr>
        <w:spacing w:after="0"/>
        <w:ind w:left="0"/>
        <w:jc w:val="both"/>
      </w:pPr>
      <w:r>
        <w:rPr>
          <w:rFonts w:ascii="Times New Roman"/>
          <w:b w:val="false"/>
          <w:i w:val="false"/>
          <w:color w:val="000000"/>
          <w:sz w:val="28"/>
        </w:rPr>
        <w:t>
      "1294. Болат люктік жабулар бөлшектерінің мөлшерлері осы Қағиданың 75 мен 76-тармағының талаптарына сәйкес анықталады.</w:t>
      </w:r>
    </w:p>
    <w:bookmarkEnd w:id="172"/>
    <w:bookmarkStart w:name="z270" w:id="173"/>
    <w:p>
      <w:pPr>
        <w:spacing w:after="0"/>
        <w:ind w:left="0"/>
        <w:jc w:val="both"/>
      </w:pPr>
      <w:r>
        <w:rPr>
          <w:rFonts w:ascii="Times New Roman"/>
          <w:b w:val="false"/>
          <w:i w:val="false"/>
          <w:color w:val="000000"/>
          <w:sz w:val="28"/>
        </w:rPr>
        <w:t>
      Негізгі және рамалық жинақ арқалықтарының қосылған белбеушесінің ені осы Қағиданың 240 және 241-тармақтарына сәйкес анықталады, қосылған белбеушесінің қалыңдығы сол бөліктің 239-тармағына сәйкес анықталады. Жеңіл қорытпаларды қолдану әр жағдайда Кеме қатынасының тіркелімінің арнаулы қарауының мәні болып табылады.";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76-тараудың</w:t>
      </w:r>
      <w:r>
        <w:rPr>
          <w:rFonts w:ascii="Times New Roman"/>
          <w:b w:val="false"/>
          <w:i w:val="false"/>
          <w:color w:val="000000"/>
          <w:sz w:val="28"/>
        </w:rPr>
        <w:t xml:space="preserve"> тақырыбы мынадай редакцияда жазылсын:</w:t>
      </w:r>
    </w:p>
    <w:bookmarkStart w:name="z273" w:id="174"/>
    <w:p>
      <w:pPr>
        <w:spacing w:after="0"/>
        <w:ind w:left="0"/>
        <w:jc w:val="both"/>
      </w:pPr>
      <w:r>
        <w:rPr>
          <w:rFonts w:ascii="Times New Roman"/>
          <w:b w:val="false"/>
          <w:i w:val="false"/>
          <w:color w:val="000000"/>
          <w:sz w:val="28"/>
        </w:rPr>
        <w:t>
      "76-тарау. А типті кемелердегі жүк бөліктерінің люктері және мұнай жинауға арналған кемелердің мұнай трюмдері";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77-тараудың</w:t>
      </w:r>
      <w:r>
        <w:rPr>
          <w:rFonts w:ascii="Times New Roman"/>
          <w:b w:val="false"/>
          <w:i w:val="false"/>
          <w:color w:val="000000"/>
          <w:sz w:val="28"/>
        </w:rPr>
        <w:t xml:space="preserve"> тақырыбы мынадай редакцияда жазылсын:</w:t>
      </w:r>
    </w:p>
    <w:bookmarkStart w:name="z275" w:id="175"/>
    <w:p>
      <w:pPr>
        <w:spacing w:after="0"/>
        <w:ind w:left="0"/>
        <w:jc w:val="both"/>
      </w:pPr>
      <w:r>
        <w:rPr>
          <w:rFonts w:ascii="Times New Roman"/>
          <w:b w:val="false"/>
          <w:i w:val="false"/>
          <w:color w:val="000000"/>
          <w:sz w:val="28"/>
        </w:rPr>
        <w:t>
      "77-тарау. Кемені бөліктерге бөлу аралықтарында саңылауларды орнату және жабу";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1317-тармақ</w:t>
      </w:r>
      <w:r>
        <w:rPr>
          <w:rFonts w:ascii="Times New Roman"/>
          <w:b w:val="false"/>
          <w:i w:val="false"/>
          <w:color w:val="000000"/>
          <w:sz w:val="28"/>
        </w:rPr>
        <w:t xml:space="preserve"> мынадай редакцияда жазылсын:</w:t>
      </w:r>
    </w:p>
    <w:bookmarkStart w:name="z277" w:id="176"/>
    <w:p>
      <w:pPr>
        <w:spacing w:after="0"/>
        <w:ind w:left="0"/>
        <w:jc w:val="both"/>
      </w:pPr>
      <w:r>
        <w:rPr>
          <w:rFonts w:ascii="Times New Roman"/>
          <w:b w:val="false"/>
          <w:i w:val="false"/>
          <w:color w:val="000000"/>
          <w:sz w:val="28"/>
        </w:rPr>
        <w:t>
      "1317. Кемені бөліктерге бөлетін қоршаулар арқылы құбыржолдар және электр кабельдер өтетін кезде осы Қағидалардың 246-тарауының және 510-тарауының 6-параграфының талаптарын ескеру қажет.";</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78-тараудың</w:t>
      </w:r>
      <w:r>
        <w:rPr>
          <w:rFonts w:ascii="Times New Roman"/>
          <w:b w:val="false"/>
          <w:i w:val="false"/>
          <w:color w:val="000000"/>
          <w:sz w:val="28"/>
        </w:rPr>
        <w:t xml:space="preserve"> тақырыбы мынадай редакцияда жазылсын:</w:t>
      </w:r>
    </w:p>
    <w:bookmarkStart w:name="z279" w:id="177"/>
    <w:p>
      <w:pPr>
        <w:spacing w:after="0"/>
        <w:ind w:left="0"/>
        <w:jc w:val="both"/>
      </w:pPr>
      <w:r>
        <w:rPr>
          <w:rFonts w:ascii="Times New Roman"/>
          <w:b w:val="false"/>
          <w:i w:val="false"/>
          <w:color w:val="000000"/>
          <w:sz w:val="28"/>
        </w:rPr>
        <w:t>
      "78-тарау. Үйінді жүктердің, кен тасығыштардың және құрама кемелердің жүк люктерін жабу";</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1350-тармақ</w:t>
      </w:r>
      <w:r>
        <w:rPr>
          <w:rFonts w:ascii="Times New Roman"/>
          <w:b w:val="false"/>
          <w:i w:val="false"/>
          <w:color w:val="000000"/>
          <w:sz w:val="28"/>
        </w:rPr>
        <w:t xml:space="preserve"> мынадай редакцияда жазылсын: </w:t>
      </w:r>
    </w:p>
    <w:bookmarkStart w:name="z281" w:id="178"/>
    <w:p>
      <w:pPr>
        <w:spacing w:after="0"/>
        <w:ind w:left="0"/>
        <w:jc w:val="both"/>
      </w:pPr>
      <w:r>
        <w:rPr>
          <w:rFonts w:ascii="Times New Roman"/>
          <w:b w:val="false"/>
          <w:i w:val="false"/>
          <w:color w:val="000000"/>
          <w:sz w:val="28"/>
        </w:rPr>
        <w:t>
      "1350. Ақтарма кемелердің, рудатасығыштардың және құрама кемелердің жүк люктері жабуларының конструкциясы осы Қағиданың 75-тараудың, 1280, 1281-тармақтардың талаптарына жауап береді.";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79-тараудың</w:t>
      </w:r>
      <w:r>
        <w:rPr>
          <w:rFonts w:ascii="Times New Roman"/>
          <w:b w:val="false"/>
          <w:i w:val="false"/>
          <w:color w:val="000000"/>
          <w:sz w:val="28"/>
        </w:rPr>
        <w:t xml:space="preserve"> тақырыбы мынадай редакцияда жазылсын:</w:t>
      </w:r>
    </w:p>
    <w:bookmarkStart w:name="z283" w:id="179"/>
    <w:p>
      <w:pPr>
        <w:spacing w:after="0"/>
        <w:ind w:left="0"/>
        <w:jc w:val="both"/>
      </w:pPr>
      <w:r>
        <w:rPr>
          <w:rFonts w:ascii="Times New Roman"/>
          <w:b w:val="false"/>
          <w:i w:val="false"/>
          <w:color w:val="000000"/>
          <w:sz w:val="28"/>
        </w:rPr>
        <w:t>
      "79-тарау. Мұнай құю және үйінді кемелердің жүк аймағы үй-жайларына кіру";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80-тараудың</w:t>
      </w:r>
      <w:r>
        <w:rPr>
          <w:rFonts w:ascii="Times New Roman"/>
          <w:b w:val="false"/>
          <w:i w:val="false"/>
          <w:color w:val="000000"/>
          <w:sz w:val="28"/>
        </w:rPr>
        <w:t xml:space="preserve"> тақырыбы мынадай редакцияда жазылсын:</w:t>
      </w:r>
    </w:p>
    <w:bookmarkStart w:name="z285" w:id="180"/>
    <w:p>
      <w:pPr>
        <w:spacing w:after="0"/>
        <w:ind w:left="0"/>
        <w:jc w:val="both"/>
      </w:pPr>
      <w:r>
        <w:rPr>
          <w:rFonts w:ascii="Times New Roman"/>
          <w:b w:val="false"/>
          <w:i w:val="false"/>
          <w:color w:val="000000"/>
          <w:sz w:val="28"/>
        </w:rPr>
        <w:t>
      "80-тарау. Еңісті кемелерде саңылауларды орнатуға және жабуға қойылатын қосымша талаптар";</w:t>
      </w:r>
    </w:p>
    <w:bookmarkEnd w:id="180"/>
    <w:bookmarkStart w:name="z286" w:id="181"/>
    <w:p>
      <w:pPr>
        <w:spacing w:after="0"/>
        <w:ind w:left="0"/>
        <w:jc w:val="both"/>
      </w:pPr>
      <w:r>
        <w:rPr>
          <w:rFonts w:ascii="Times New Roman"/>
          <w:b w:val="false"/>
          <w:i w:val="false"/>
          <w:color w:val="000000"/>
          <w:sz w:val="28"/>
        </w:rPr>
        <w:t>
      "Үй-жайлардың құрылысы және жабдықталуы. Басқа құрылғылар мен жабдықтар" 5-кіші бөлімде;</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81-тараудың</w:t>
      </w:r>
      <w:r>
        <w:rPr>
          <w:rFonts w:ascii="Times New Roman"/>
          <w:b w:val="false"/>
          <w:i w:val="false"/>
          <w:color w:val="000000"/>
          <w:sz w:val="28"/>
        </w:rPr>
        <w:t xml:space="preserve"> тақырыбы мынадай редакцияда жазылсын:</w:t>
      </w:r>
    </w:p>
    <w:bookmarkStart w:name="z288" w:id="182"/>
    <w:p>
      <w:pPr>
        <w:spacing w:after="0"/>
        <w:ind w:left="0"/>
        <w:jc w:val="both"/>
      </w:pPr>
      <w:r>
        <w:rPr>
          <w:rFonts w:ascii="Times New Roman"/>
          <w:b w:val="false"/>
          <w:i w:val="false"/>
          <w:color w:val="000000"/>
          <w:sz w:val="28"/>
        </w:rPr>
        <w:t>
      "81-тарау. Жалпы ережелер, үй-жайлардың орналасуы";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82-тараудың</w:t>
      </w:r>
      <w:r>
        <w:rPr>
          <w:rFonts w:ascii="Times New Roman"/>
          <w:b w:val="false"/>
          <w:i w:val="false"/>
          <w:color w:val="000000"/>
          <w:sz w:val="28"/>
        </w:rPr>
        <w:t xml:space="preserve"> тақырыбы мынадай редакцияда жазылсын:</w:t>
      </w:r>
    </w:p>
    <w:bookmarkStart w:name="z290" w:id="183"/>
    <w:p>
      <w:pPr>
        <w:spacing w:after="0"/>
        <w:ind w:left="0"/>
        <w:jc w:val="both"/>
      </w:pPr>
      <w:r>
        <w:rPr>
          <w:rFonts w:ascii="Times New Roman"/>
          <w:b w:val="false"/>
          <w:i w:val="false"/>
          <w:color w:val="000000"/>
          <w:sz w:val="28"/>
        </w:rPr>
        <w:t>
      "82-тарау. Жүріс көпірі";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83-тараудың</w:t>
      </w:r>
      <w:r>
        <w:rPr>
          <w:rFonts w:ascii="Times New Roman"/>
          <w:b w:val="false"/>
          <w:i w:val="false"/>
          <w:color w:val="000000"/>
          <w:sz w:val="28"/>
        </w:rPr>
        <w:t xml:space="preserve"> тақырыбы мынадай редакцияда жазылсын:</w:t>
      </w:r>
    </w:p>
    <w:bookmarkStart w:name="z292" w:id="184"/>
    <w:p>
      <w:pPr>
        <w:spacing w:after="0"/>
        <w:ind w:left="0"/>
        <w:jc w:val="both"/>
      </w:pPr>
      <w:r>
        <w:rPr>
          <w:rFonts w:ascii="Times New Roman"/>
          <w:b w:val="false"/>
          <w:i w:val="false"/>
          <w:color w:val="000000"/>
          <w:sz w:val="28"/>
        </w:rPr>
        <w:t>
      "83-тарау. Құрғақ жүк трюмдерінің жабдығы";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1410-тармақ</w:t>
      </w:r>
      <w:r>
        <w:rPr>
          <w:rFonts w:ascii="Times New Roman"/>
          <w:b w:val="false"/>
          <w:i w:val="false"/>
          <w:color w:val="000000"/>
          <w:sz w:val="28"/>
        </w:rPr>
        <w:t xml:space="preserve"> мынадай редакцияда жазылсын:</w:t>
      </w:r>
    </w:p>
    <w:bookmarkStart w:name="z294" w:id="185"/>
    <w:p>
      <w:pPr>
        <w:spacing w:after="0"/>
        <w:ind w:left="0"/>
        <w:jc w:val="both"/>
      </w:pPr>
      <w:r>
        <w:rPr>
          <w:rFonts w:ascii="Times New Roman"/>
          <w:b w:val="false"/>
          <w:i w:val="false"/>
          <w:color w:val="000000"/>
          <w:sz w:val="28"/>
        </w:rPr>
        <w:t>
      "1410. Осы Қағидалардың 1405-тармағында көрсетілген құрылғылар құрамында қолданылатын болат арқандар 595-тараудың талаптарына, ал шынжырлар - осы Қағидалардың 610-тарауының талаптарына жауап береді.";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84-тараудың</w:t>
      </w:r>
      <w:r>
        <w:rPr>
          <w:rFonts w:ascii="Times New Roman"/>
          <w:b w:val="false"/>
          <w:i w:val="false"/>
          <w:color w:val="000000"/>
          <w:sz w:val="28"/>
        </w:rPr>
        <w:t xml:space="preserve"> тақырыбы мынадай редакцияда жазылсын:</w:t>
      </w:r>
    </w:p>
    <w:bookmarkStart w:name="z296" w:id="186"/>
    <w:p>
      <w:pPr>
        <w:spacing w:after="0"/>
        <w:ind w:left="0"/>
        <w:jc w:val="both"/>
      </w:pPr>
      <w:r>
        <w:rPr>
          <w:rFonts w:ascii="Times New Roman"/>
          <w:b w:val="false"/>
          <w:i w:val="false"/>
          <w:color w:val="000000"/>
          <w:sz w:val="28"/>
        </w:rPr>
        <w:t>
      "84-тарау. Шығу жолдары, есіктер, дәліздер, көлбеу және тік траптар";</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85-тараудың</w:t>
      </w:r>
      <w:r>
        <w:rPr>
          <w:rFonts w:ascii="Times New Roman"/>
          <w:b w:val="false"/>
          <w:i w:val="false"/>
          <w:color w:val="000000"/>
          <w:sz w:val="28"/>
        </w:rPr>
        <w:t xml:space="preserve"> тақырыбы мынадай редакцияда жазылсын:</w:t>
      </w:r>
    </w:p>
    <w:bookmarkStart w:name="z298" w:id="187"/>
    <w:p>
      <w:pPr>
        <w:spacing w:after="0"/>
        <w:ind w:left="0"/>
        <w:jc w:val="both"/>
      </w:pPr>
      <w:r>
        <w:rPr>
          <w:rFonts w:ascii="Times New Roman"/>
          <w:b w:val="false"/>
          <w:i w:val="false"/>
          <w:color w:val="000000"/>
          <w:sz w:val="28"/>
        </w:rPr>
        <w:t>
      "85-тарау. Леерлік қоршау, фальшборт және өтпелі көпірлер";</w:t>
      </w:r>
    </w:p>
    <w:bookmarkEnd w:id="187"/>
    <w:bookmarkStart w:name="z299" w:id="188"/>
    <w:p>
      <w:pPr>
        <w:spacing w:after="0"/>
        <w:ind w:left="0"/>
        <w:jc w:val="both"/>
      </w:pPr>
      <w:r>
        <w:rPr>
          <w:rFonts w:ascii="Times New Roman"/>
          <w:b w:val="false"/>
          <w:i w:val="false"/>
          <w:color w:val="000000"/>
          <w:sz w:val="28"/>
        </w:rPr>
        <w:t>
      "Авариялық жабдықтау" 6-кіші бөлімде;</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86-тараудың</w:t>
      </w:r>
      <w:r>
        <w:rPr>
          <w:rFonts w:ascii="Times New Roman"/>
          <w:b w:val="false"/>
          <w:i w:val="false"/>
          <w:color w:val="000000"/>
          <w:sz w:val="28"/>
        </w:rPr>
        <w:t xml:space="preserve"> тақырыбы мынадай редакцияда жазылсын:</w:t>
      </w:r>
    </w:p>
    <w:bookmarkStart w:name="z301" w:id="189"/>
    <w:p>
      <w:pPr>
        <w:spacing w:after="0"/>
        <w:ind w:left="0"/>
        <w:jc w:val="both"/>
      </w:pPr>
      <w:r>
        <w:rPr>
          <w:rFonts w:ascii="Times New Roman"/>
          <w:b w:val="false"/>
          <w:i w:val="false"/>
          <w:color w:val="000000"/>
          <w:sz w:val="28"/>
        </w:rPr>
        <w:t>
      "86-тарау. Жалпы ережелер, жабдықтау нормалары";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87-тараудың</w:t>
      </w:r>
      <w:r>
        <w:rPr>
          <w:rFonts w:ascii="Times New Roman"/>
          <w:b w:val="false"/>
          <w:i w:val="false"/>
          <w:color w:val="000000"/>
          <w:sz w:val="28"/>
        </w:rPr>
        <w:t xml:space="preserve"> тақырыбы мынадай редакцияда жазылсын:</w:t>
      </w:r>
    </w:p>
    <w:bookmarkStart w:name="z303" w:id="190"/>
    <w:p>
      <w:pPr>
        <w:spacing w:after="0"/>
        <w:ind w:left="0"/>
        <w:jc w:val="both"/>
      </w:pPr>
      <w:r>
        <w:rPr>
          <w:rFonts w:ascii="Times New Roman"/>
          <w:b w:val="false"/>
          <w:i w:val="false"/>
          <w:color w:val="000000"/>
          <w:sz w:val="28"/>
        </w:rPr>
        <w:t>
      "87-тарау. Авариялық жабдықтауды сақтау, таңбалау";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88-тараудың</w:t>
      </w:r>
      <w:r>
        <w:rPr>
          <w:rFonts w:ascii="Times New Roman"/>
          <w:b w:val="false"/>
          <w:i w:val="false"/>
          <w:color w:val="000000"/>
          <w:sz w:val="28"/>
        </w:rPr>
        <w:t xml:space="preserve"> тақырыбы мынадай редакцияда жазылсын:</w:t>
      </w:r>
    </w:p>
    <w:bookmarkStart w:name="z305" w:id="191"/>
    <w:p>
      <w:pPr>
        <w:spacing w:after="0"/>
        <w:ind w:left="0"/>
        <w:jc w:val="both"/>
      </w:pPr>
      <w:r>
        <w:rPr>
          <w:rFonts w:ascii="Times New Roman"/>
          <w:b w:val="false"/>
          <w:i w:val="false"/>
          <w:color w:val="000000"/>
          <w:sz w:val="28"/>
        </w:rPr>
        <w:t>
      "88-тарау. Патчтар";</w:t>
      </w:r>
    </w:p>
    <w:bookmarkEnd w:id="191"/>
    <w:bookmarkStart w:name="z306" w:id="192"/>
    <w:p>
      <w:pPr>
        <w:spacing w:after="0"/>
        <w:ind w:left="0"/>
        <w:jc w:val="both"/>
      </w:pPr>
      <w:r>
        <w:rPr>
          <w:rFonts w:ascii="Times New Roman"/>
          <w:b w:val="false"/>
          <w:i w:val="false"/>
          <w:color w:val="000000"/>
          <w:sz w:val="28"/>
        </w:rPr>
        <w:t xml:space="preserve">
      "Орнықтылық" </w:t>
      </w:r>
      <w:r>
        <w:rPr>
          <w:rFonts w:ascii="Times New Roman"/>
          <w:b w:val="false"/>
          <w:i w:val="false"/>
          <w:color w:val="000000"/>
          <w:sz w:val="28"/>
        </w:rPr>
        <w:t>6-бөлімінде</w:t>
      </w:r>
      <w:r>
        <w:rPr>
          <w:rFonts w:ascii="Times New Roman"/>
          <w:b w:val="false"/>
          <w:i w:val="false"/>
          <w:color w:val="000000"/>
          <w:sz w:val="28"/>
        </w:rPr>
        <w:t>:</w:t>
      </w:r>
    </w:p>
    <w:bookmarkEnd w:id="192"/>
    <w:bookmarkStart w:name="z307" w:id="193"/>
    <w:p>
      <w:pPr>
        <w:spacing w:after="0"/>
        <w:ind w:left="0"/>
        <w:jc w:val="both"/>
      </w:pPr>
      <w:r>
        <w:rPr>
          <w:rFonts w:ascii="Times New Roman"/>
          <w:b w:val="false"/>
          <w:i w:val="false"/>
          <w:color w:val="000000"/>
          <w:sz w:val="28"/>
        </w:rPr>
        <w:t xml:space="preserve">
      "Жалпы ережелер" </w:t>
      </w:r>
      <w:r>
        <w:rPr>
          <w:rFonts w:ascii="Times New Roman"/>
          <w:b w:val="false"/>
          <w:i w:val="false"/>
          <w:color w:val="000000"/>
          <w:sz w:val="28"/>
        </w:rPr>
        <w:t>1-кіші бөлімде</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89-тараудың</w:t>
      </w:r>
      <w:r>
        <w:rPr>
          <w:rFonts w:ascii="Times New Roman"/>
          <w:b w:val="false"/>
          <w:i w:val="false"/>
          <w:color w:val="000000"/>
          <w:sz w:val="28"/>
        </w:rPr>
        <w:t xml:space="preserve"> тақырыбы мынадай редакцияда жазылсын:</w:t>
      </w:r>
    </w:p>
    <w:bookmarkStart w:name="z309" w:id="194"/>
    <w:p>
      <w:pPr>
        <w:spacing w:after="0"/>
        <w:ind w:left="0"/>
        <w:jc w:val="both"/>
      </w:pPr>
      <w:r>
        <w:rPr>
          <w:rFonts w:ascii="Times New Roman"/>
          <w:b w:val="false"/>
          <w:i w:val="false"/>
          <w:color w:val="000000"/>
          <w:sz w:val="28"/>
        </w:rPr>
        <w:t>
      "89-тарау. Таралу аймағы";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90-тараудың</w:t>
      </w:r>
      <w:r>
        <w:rPr>
          <w:rFonts w:ascii="Times New Roman"/>
          <w:b w:val="false"/>
          <w:i w:val="false"/>
          <w:color w:val="000000"/>
          <w:sz w:val="28"/>
        </w:rPr>
        <w:t xml:space="preserve"> тақырыбы мынадай редакцияда жазылсын:</w:t>
      </w:r>
    </w:p>
    <w:bookmarkStart w:name="z311" w:id="195"/>
    <w:p>
      <w:pPr>
        <w:spacing w:after="0"/>
        <w:ind w:left="0"/>
        <w:jc w:val="both"/>
      </w:pPr>
      <w:r>
        <w:rPr>
          <w:rFonts w:ascii="Times New Roman"/>
          <w:b w:val="false"/>
          <w:i w:val="false"/>
          <w:color w:val="000000"/>
          <w:sz w:val="28"/>
        </w:rPr>
        <w:t>
      "90-тарау. Куәландыру көлемі";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91-тараудың</w:t>
      </w:r>
      <w:r>
        <w:rPr>
          <w:rFonts w:ascii="Times New Roman"/>
          <w:b w:val="false"/>
          <w:i w:val="false"/>
          <w:color w:val="000000"/>
          <w:sz w:val="28"/>
        </w:rPr>
        <w:t xml:space="preserve"> тақырыбы мынадай редакцияда жазылсын:</w:t>
      </w:r>
    </w:p>
    <w:bookmarkStart w:name="z313" w:id="196"/>
    <w:p>
      <w:pPr>
        <w:spacing w:after="0"/>
        <w:ind w:left="0"/>
        <w:jc w:val="both"/>
      </w:pPr>
      <w:r>
        <w:rPr>
          <w:rFonts w:ascii="Times New Roman"/>
          <w:b w:val="false"/>
          <w:i w:val="false"/>
          <w:color w:val="000000"/>
          <w:sz w:val="28"/>
        </w:rPr>
        <w:t>
      "91-тарау. Жалпы техникалық талаптар";</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92-тараудың</w:t>
      </w:r>
      <w:r>
        <w:rPr>
          <w:rFonts w:ascii="Times New Roman"/>
          <w:b w:val="false"/>
          <w:i w:val="false"/>
          <w:color w:val="000000"/>
          <w:sz w:val="28"/>
        </w:rPr>
        <w:t xml:space="preserve"> тақырыбы мынадай редакцияда жазылсын:</w:t>
      </w:r>
    </w:p>
    <w:bookmarkStart w:name="z315" w:id="197"/>
    <w:p>
      <w:pPr>
        <w:spacing w:after="0"/>
        <w:ind w:left="0"/>
        <w:jc w:val="both"/>
      </w:pPr>
      <w:r>
        <w:rPr>
          <w:rFonts w:ascii="Times New Roman"/>
          <w:b w:val="false"/>
          <w:i w:val="false"/>
          <w:color w:val="000000"/>
          <w:sz w:val="28"/>
        </w:rPr>
        <w:t>
      "92-тарау. Қисайту және өлшеу тәжірибелері";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94-тараудың</w:t>
      </w:r>
      <w:r>
        <w:rPr>
          <w:rFonts w:ascii="Times New Roman"/>
          <w:b w:val="false"/>
          <w:i w:val="false"/>
          <w:color w:val="000000"/>
          <w:sz w:val="28"/>
        </w:rPr>
        <w:t xml:space="preserve"> тақырыбы мынадай редакцияда жазылсын:</w:t>
      </w:r>
    </w:p>
    <w:bookmarkStart w:name="z317" w:id="198"/>
    <w:p>
      <w:pPr>
        <w:spacing w:after="0"/>
        <w:ind w:left="0"/>
        <w:jc w:val="both"/>
      </w:pPr>
      <w:r>
        <w:rPr>
          <w:rFonts w:ascii="Times New Roman"/>
          <w:b w:val="false"/>
          <w:i w:val="false"/>
          <w:color w:val="000000"/>
          <w:sz w:val="28"/>
        </w:rPr>
        <w:t>
      "93-тарау. Жеткілікті орнықтылық шарттары және кемелерді айдау";</w:t>
      </w:r>
    </w:p>
    <w:bookmarkEnd w:id="198"/>
    <w:bookmarkStart w:name="z318" w:id="199"/>
    <w:p>
      <w:pPr>
        <w:spacing w:after="0"/>
        <w:ind w:left="0"/>
        <w:jc w:val="both"/>
      </w:pPr>
      <w:r>
        <w:rPr>
          <w:rFonts w:ascii="Times New Roman"/>
          <w:b w:val="false"/>
          <w:i w:val="false"/>
          <w:color w:val="000000"/>
          <w:sz w:val="28"/>
        </w:rPr>
        <w:t>
      "Орнықтылыққа қойылатын жалпы талаптар" 2-кіші бөлімде:</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95-тараудың</w:t>
      </w:r>
      <w:r>
        <w:rPr>
          <w:rFonts w:ascii="Times New Roman"/>
          <w:b w:val="false"/>
          <w:i w:val="false"/>
          <w:color w:val="000000"/>
          <w:sz w:val="28"/>
        </w:rPr>
        <w:t xml:space="preserve"> тақырыбы мынадай редакцияда жазылсын:</w:t>
      </w:r>
    </w:p>
    <w:bookmarkStart w:name="z320" w:id="200"/>
    <w:p>
      <w:pPr>
        <w:spacing w:after="0"/>
        <w:ind w:left="0"/>
        <w:jc w:val="both"/>
      </w:pPr>
      <w:r>
        <w:rPr>
          <w:rFonts w:ascii="Times New Roman"/>
          <w:b w:val="false"/>
          <w:i w:val="false"/>
          <w:color w:val="000000"/>
          <w:sz w:val="28"/>
        </w:rPr>
        <w:t>
      "94-тарау. Ауа райы критерийі";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95-тараудың</w:t>
      </w:r>
      <w:r>
        <w:rPr>
          <w:rFonts w:ascii="Times New Roman"/>
          <w:b w:val="false"/>
          <w:i w:val="false"/>
          <w:color w:val="000000"/>
          <w:sz w:val="28"/>
        </w:rPr>
        <w:t xml:space="preserve"> тақырыбы мынадай редакцияда жазылсын:</w:t>
      </w:r>
    </w:p>
    <w:bookmarkStart w:name="z322" w:id="201"/>
    <w:p>
      <w:pPr>
        <w:spacing w:after="0"/>
        <w:ind w:left="0"/>
        <w:jc w:val="both"/>
      </w:pPr>
      <w:r>
        <w:rPr>
          <w:rFonts w:ascii="Times New Roman"/>
          <w:b w:val="false"/>
          <w:i w:val="false"/>
          <w:color w:val="000000"/>
          <w:sz w:val="28"/>
        </w:rPr>
        <w:t>
      "95-тарау. Статикалық орнықтылық диаграммасы";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96-тараудың</w:t>
      </w:r>
      <w:r>
        <w:rPr>
          <w:rFonts w:ascii="Times New Roman"/>
          <w:b w:val="false"/>
          <w:i w:val="false"/>
          <w:color w:val="000000"/>
          <w:sz w:val="28"/>
        </w:rPr>
        <w:t xml:space="preserve"> тақырыбы мынадай редакцияда жазылсын:</w:t>
      </w:r>
    </w:p>
    <w:bookmarkStart w:name="z324" w:id="202"/>
    <w:p>
      <w:pPr>
        <w:spacing w:after="0"/>
        <w:ind w:left="0"/>
        <w:jc w:val="both"/>
      </w:pPr>
      <w:r>
        <w:rPr>
          <w:rFonts w:ascii="Times New Roman"/>
          <w:b w:val="false"/>
          <w:i w:val="false"/>
          <w:color w:val="000000"/>
          <w:sz w:val="28"/>
        </w:rPr>
        <w:t>
      "96-тарау. Метацентрлік биіктік, мұздануды есепке алу";</w:t>
      </w:r>
    </w:p>
    <w:bookmarkEnd w:id="202"/>
    <w:bookmarkStart w:name="z325" w:id="203"/>
    <w:p>
      <w:pPr>
        <w:spacing w:after="0"/>
        <w:ind w:left="0"/>
        <w:jc w:val="both"/>
      </w:pPr>
      <w:r>
        <w:rPr>
          <w:rFonts w:ascii="Times New Roman"/>
          <w:b w:val="false"/>
          <w:i w:val="false"/>
          <w:color w:val="000000"/>
          <w:sz w:val="28"/>
        </w:rPr>
        <w:t xml:space="preserve">
      "Орнықтылыққа қойылатын қосымша талаптар1" </w:t>
      </w:r>
      <w:r>
        <w:rPr>
          <w:rFonts w:ascii="Times New Roman"/>
          <w:b w:val="false"/>
          <w:i w:val="false"/>
          <w:color w:val="000000"/>
          <w:sz w:val="28"/>
        </w:rPr>
        <w:t>3-кіші бөлімде</w:t>
      </w:r>
      <w:r>
        <w:rPr>
          <w:rFonts w:ascii="Times New Roman"/>
          <w:b w:val="false"/>
          <w:i w:val="false"/>
          <w:color w:val="000000"/>
          <w:sz w:val="28"/>
        </w:rPr>
        <w:t>:</w:t>
      </w:r>
    </w:p>
    <w:bookmarkEnd w:id="203"/>
    <w:bookmarkStart w:name="z326" w:id="204"/>
    <w:p>
      <w:pPr>
        <w:spacing w:after="0"/>
        <w:ind w:left="0"/>
        <w:jc w:val="both"/>
      </w:pPr>
      <w:r>
        <w:rPr>
          <w:rFonts w:ascii="Times New Roman"/>
          <w:b w:val="false"/>
          <w:i w:val="false"/>
          <w:color w:val="000000"/>
          <w:sz w:val="28"/>
        </w:rPr>
        <w:t>
      тақырыбы мынадай редакцияда жазылсын:</w:t>
      </w:r>
    </w:p>
    <w:bookmarkEnd w:id="204"/>
    <w:bookmarkStart w:name="z327" w:id="205"/>
    <w:p>
      <w:pPr>
        <w:spacing w:after="0"/>
        <w:ind w:left="0"/>
        <w:jc w:val="both"/>
      </w:pPr>
      <w:r>
        <w:rPr>
          <w:rFonts w:ascii="Times New Roman"/>
          <w:b w:val="false"/>
          <w:i w:val="false"/>
          <w:color w:val="000000"/>
          <w:sz w:val="28"/>
        </w:rPr>
        <w:t>
      "3-кіші бөлім. Орнықтылыққа қойылатын қосымша талаптар1";</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97-тараудың</w:t>
      </w:r>
      <w:r>
        <w:rPr>
          <w:rFonts w:ascii="Times New Roman"/>
          <w:b w:val="false"/>
          <w:i w:val="false"/>
          <w:color w:val="000000"/>
          <w:sz w:val="28"/>
        </w:rPr>
        <w:t xml:space="preserve"> тақырыбы мынадай редакцияда жазылсын:</w:t>
      </w:r>
    </w:p>
    <w:bookmarkStart w:name="z329" w:id="206"/>
    <w:p>
      <w:pPr>
        <w:spacing w:after="0"/>
        <w:ind w:left="0"/>
        <w:jc w:val="both"/>
      </w:pPr>
      <w:r>
        <w:rPr>
          <w:rFonts w:ascii="Times New Roman"/>
          <w:b w:val="false"/>
          <w:i w:val="false"/>
          <w:color w:val="000000"/>
          <w:sz w:val="28"/>
        </w:rPr>
        <w:t>
      "97-тарау. Жолаушылар кемелері";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98-тараудың</w:t>
      </w:r>
      <w:r>
        <w:rPr>
          <w:rFonts w:ascii="Times New Roman"/>
          <w:b w:val="false"/>
          <w:i w:val="false"/>
          <w:color w:val="000000"/>
          <w:sz w:val="28"/>
        </w:rPr>
        <w:t xml:space="preserve"> тақырыбы мынадай редакцияда жазылсын:</w:t>
      </w:r>
    </w:p>
    <w:bookmarkStart w:name="z331" w:id="207"/>
    <w:p>
      <w:pPr>
        <w:spacing w:after="0"/>
        <w:ind w:left="0"/>
        <w:jc w:val="both"/>
      </w:pPr>
      <w:r>
        <w:rPr>
          <w:rFonts w:ascii="Times New Roman"/>
          <w:b w:val="false"/>
          <w:i w:val="false"/>
          <w:color w:val="000000"/>
          <w:sz w:val="28"/>
        </w:rPr>
        <w:t>
      "98-тарау. Құрғақ жүк кемелері";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98-тараудың</w:t>
      </w:r>
      <w:r>
        <w:rPr>
          <w:rFonts w:ascii="Times New Roman"/>
          <w:b w:val="false"/>
          <w:i w:val="false"/>
          <w:color w:val="000000"/>
          <w:sz w:val="28"/>
        </w:rPr>
        <w:t xml:space="preserve"> тақырыбы мынадай редакцияда жазылсын:</w:t>
      </w:r>
    </w:p>
    <w:bookmarkStart w:name="z333" w:id="208"/>
    <w:p>
      <w:pPr>
        <w:spacing w:after="0"/>
        <w:ind w:left="0"/>
        <w:jc w:val="both"/>
      </w:pPr>
      <w:r>
        <w:rPr>
          <w:rFonts w:ascii="Times New Roman"/>
          <w:b w:val="false"/>
          <w:i w:val="false"/>
          <w:color w:val="000000"/>
          <w:sz w:val="28"/>
        </w:rPr>
        <w:t>
      "99-тарау. Лесовозтар";</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100-тараудың</w:t>
      </w:r>
      <w:r>
        <w:rPr>
          <w:rFonts w:ascii="Times New Roman"/>
          <w:b w:val="false"/>
          <w:i w:val="false"/>
          <w:color w:val="000000"/>
          <w:sz w:val="28"/>
        </w:rPr>
        <w:t xml:space="preserve"> тақырыбы мынадай редакцияда жазылсын:</w:t>
      </w:r>
    </w:p>
    <w:bookmarkStart w:name="z335" w:id="209"/>
    <w:p>
      <w:pPr>
        <w:spacing w:after="0"/>
        <w:ind w:left="0"/>
        <w:jc w:val="both"/>
      </w:pPr>
      <w:r>
        <w:rPr>
          <w:rFonts w:ascii="Times New Roman"/>
          <w:b w:val="false"/>
          <w:i w:val="false"/>
          <w:color w:val="000000"/>
          <w:sz w:val="28"/>
        </w:rPr>
        <w:t>
      "100-тарау. Құймалы кемелер";</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101-тараудың</w:t>
      </w:r>
      <w:r>
        <w:rPr>
          <w:rFonts w:ascii="Times New Roman"/>
          <w:b w:val="false"/>
          <w:i w:val="false"/>
          <w:color w:val="000000"/>
          <w:sz w:val="28"/>
        </w:rPr>
        <w:t xml:space="preserve"> тақырыбы мынадай редакцияда жазылсын:</w:t>
      </w:r>
    </w:p>
    <w:bookmarkStart w:name="z337" w:id="210"/>
    <w:p>
      <w:pPr>
        <w:spacing w:after="0"/>
        <w:ind w:left="0"/>
        <w:jc w:val="both"/>
      </w:pPr>
      <w:r>
        <w:rPr>
          <w:rFonts w:ascii="Times New Roman"/>
          <w:b w:val="false"/>
          <w:i w:val="false"/>
          <w:color w:val="000000"/>
          <w:sz w:val="28"/>
        </w:rPr>
        <w:t>
      "101-тарау. Балық аулау кемелері";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102-тараудың</w:t>
      </w:r>
      <w:r>
        <w:rPr>
          <w:rFonts w:ascii="Times New Roman"/>
          <w:b w:val="false"/>
          <w:i w:val="false"/>
          <w:color w:val="000000"/>
          <w:sz w:val="28"/>
        </w:rPr>
        <w:t xml:space="preserve"> тақырыбы мынадай редакцияда жазылсын:</w:t>
      </w:r>
    </w:p>
    <w:bookmarkStart w:name="z339" w:id="211"/>
    <w:p>
      <w:pPr>
        <w:spacing w:after="0"/>
        <w:ind w:left="0"/>
        <w:jc w:val="both"/>
      </w:pPr>
      <w:r>
        <w:rPr>
          <w:rFonts w:ascii="Times New Roman"/>
          <w:b w:val="false"/>
          <w:i w:val="false"/>
          <w:color w:val="000000"/>
          <w:sz w:val="28"/>
        </w:rPr>
        <w:t>
      "102-тарау. Арнайы мақсаттағы кемелер";</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103-тараудың</w:t>
      </w:r>
      <w:r>
        <w:rPr>
          <w:rFonts w:ascii="Times New Roman"/>
          <w:b w:val="false"/>
          <w:i w:val="false"/>
          <w:color w:val="000000"/>
          <w:sz w:val="28"/>
        </w:rPr>
        <w:t xml:space="preserve"> тақырыбы мынадай редакцияда жазылсын:</w:t>
      </w:r>
    </w:p>
    <w:bookmarkStart w:name="z341" w:id="212"/>
    <w:p>
      <w:pPr>
        <w:spacing w:after="0"/>
        <w:ind w:left="0"/>
        <w:jc w:val="both"/>
      </w:pPr>
      <w:r>
        <w:rPr>
          <w:rFonts w:ascii="Times New Roman"/>
          <w:b w:val="false"/>
          <w:i w:val="false"/>
          <w:color w:val="000000"/>
          <w:sz w:val="28"/>
        </w:rPr>
        <w:t>
      "103-тарау. Буксирлер";</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105-тараудың</w:t>
      </w:r>
      <w:r>
        <w:rPr>
          <w:rFonts w:ascii="Times New Roman"/>
          <w:b w:val="false"/>
          <w:i w:val="false"/>
          <w:color w:val="000000"/>
          <w:sz w:val="28"/>
        </w:rPr>
        <w:t xml:space="preserve"> тақырыбы мынадай редакцияда жазылсын:</w:t>
      </w:r>
    </w:p>
    <w:bookmarkStart w:name="z343" w:id="213"/>
    <w:p>
      <w:pPr>
        <w:spacing w:after="0"/>
        <w:ind w:left="0"/>
        <w:jc w:val="both"/>
      </w:pPr>
      <w:r>
        <w:rPr>
          <w:rFonts w:ascii="Times New Roman"/>
          <w:b w:val="false"/>
          <w:i w:val="false"/>
          <w:color w:val="000000"/>
          <w:sz w:val="28"/>
        </w:rPr>
        <w:t>
      "104-тарау. Түбін тереңдететін кемелер";</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105-тараудың</w:t>
      </w:r>
      <w:r>
        <w:rPr>
          <w:rFonts w:ascii="Times New Roman"/>
          <w:b w:val="false"/>
          <w:i w:val="false"/>
          <w:color w:val="000000"/>
          <w:sz w:val="28"/>
        </w:rPr>
        <w:t xml:space="preserve"> тақырыбы мынадай редакцияда жазылсын:</w:t>
      </w:r>
    </w:p>
    <w:bookmarkStart w:name="z345" w:id="214"/>
    <w:p>
      <w:pPr>
        <w:spacing w:after="0"/>
        <w:ind w:left="0"/>
        <w:jc w:val="both"/>
      </w:pPr>
      <w:r>
        <w:rPr>
          <w:rFonts w:ascii="Times New Roman"/>
          <w:b w:val="false"/>
          <w:i w:val="false"/>
          <w:color w:val="000000"/>
          <w:sz w:val="28"/>
        </w:rPr>
        <w:t>
      "105-тарау. Ұзындығы 24 метрден кем кемелер";</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106-тараудың</w:t>
      </w:r>
      <w:r>
        <w:rPr>
          <w:rFonts w:ascii="Times New Roman"/>
          <w:b w:val="false"/>
          <w:i w:val="false"/>
          <w:color w:val="000000"/>
          <w:sz w:val="28"/>
        </w:rPr>
        <w:t xml:space="preserve"> тақырыбы мынадай редакцияда жазылсын:</w:t>
      </w:r>
    </w:p>
    <w:bookmarkStart w:name="z347" w:id="215"/>
    <w:p>
      <w:pPr>
        <w:spacing w:after="0"/>
        <w:ind w:left="0"/>
        <w:jc w:val="both"/>
      </w:pPr>
      <w:r>
        <w:rPr>
          <w:rFonts w:ascii="Times New Roman"/>
          <w:b w:val="false"/>
          <w:i w:val="false"/>
          <w:color w:val="000000"/>
          <w:sz w:val="28"/>
        </w:rPr>
        <w:t xml:space="preserve">
      "106-тарау. Контейнер тасығыштар";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107-тараудың</w:t>
      </w:r>
      <w:r>
        <w:rPr>
          <w:rFonts w:ascii="Times New Roman"/>
          <w:b w:val="false"/>
          <w:i w:val="false"/>
          <w:color w:val="000000"/>
          <w:sz w:val="28"/>
        </w:rPr>
        <w:t xml:space="preserve"> тақырыбы мынадай редакцияда жазылсын:</w:t>
      </w:r>
    </w:p>
    <w:bookmarkStart w:name="z349" w:id="216"/>
    <w:p>
      <w:pPr>
        <w:spacing w:after="0"/>
        <w:ind w:left="0"/>
        <w:jc w:val="both"/>
      </w:pPr>
      <w:r>
        <w:rPr>
          <w:rFonts w:ascii="Times New Roman"/>
          <w:b w:val="false"/>
          <w:i w:val="false"/>
          <w:color w:val="000000"/>
          <w:sz w:val="28"/>
        </w:rPr>
        <w:t>
      "107-тарау. Қамтамасыз ету соты";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108-тараудың</w:t>
      </w:r>
      <w:r>
        <w:rPr>
          <w:rFonts w:ascii="Times New Roman"/>
          <w:b w:val="false"/>
          <w:i w:val="false"/>
          <w:color w:val="000000"/>
          <w:sz w:val="28"/>
        </w:rPr>
        <w:t xml:space="preserve"> тақырыбы мынадай редакцияда жазылсын:</w:t>
      </w:r>
    </w:p>
    <w:bookmarkStart w:name="z351" w:id="217"/>
    <w:p>
      <w:pPr>
        <w:spacing w:after="0"/>
        <w:ind w:left="0"/>
        <w:jc w:val="both"/>
      </w:pPr>
      <w:r>
        <w:rPr>
          <w:rFonts w:ascii="Times New Roman"/>
          <w:b w:val="false"/>
          <w:i w:val="false"/>
          <w:color w:val="000000"/>
          <w:sz w:val="28"/>
        </w:rPr>
        <w:t>
      "108-тарау. Аралас (өзен – теңіз) жүзетін кемелер";</w:t>
      </w:r>
    </w:p>
    <w:bookmarkEnd w:id="217"/>
    <w:bookmarkStart w:name="z352" w:id="218"/>
    <w:p>
      <w:pPr>
        <w:spacing w:after="0"/>
        <w:ind w:left="0"/>
        <w:jc w:val="both"/>
      </w:pPr>
      <w:r>
        <w:rPr>
          <w:rFonts w:ascii="Times New Roman"/>
          <w:b w:val="false"/>
          <w:i w:val="false"/>
          <w:color w:val="000000"/>
          <w:sz w:val="28"/>
        </w:rPr>
        <w:t>
      "Жүзбелі крандардың, кранды кемелердің, көліктік понтондардың, доктардың және тіректі кемелердің орнықтылығына қойылатын талаптар" 4-кіші бөлімде:</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109-тараудың</w:t>
      </w:r>
      <w:r>
        <w:rPr>
          <w:rFonts w:ascii="Times New Roman"/>
          <w:b w:val="false"/>
          <w:i w:val="false"/>
          <w:color w:val="000000"/>
          <w:sz w:val="28"/>
        </w:rPr>
        <w:t xml:space="preserve"> тақырыбы мынадай редакцияда жазылсын:</w:t>
      </w:r>
    </w:p>
    <w:bookmarkStart w:name="z354" w:id="219"/>
    <w:p>
      <w:pPr>
        <w:spacing w:after="0"/>
        <w:ind w:left="0"/>
        <w:jc w:val="both"/>
      </w:pPr>
      <w:r>
        <w:rPr>
          <w:rFonts w:ascii="Times New Roman"/>
          <w:b w:val="false"/>
          <w:i w:val="false"/>
          <w:color w:val="000000"/>
          <w:sz w:val="28"/>
        </w:rPr>
        <w:t>
      "109-тарау. Жүзбелі крандар және кран кемелері";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110-тараудың</w:t>
      </w:r>
      <w:r>
        <w:rPr>
          <w:rFonts w:ascii="Times New Roman"/>
          <w:b w:val="false"/>
          <w:i w:val="false"/>
          <w:color w:val="000000"/>
          <w:sz w:val="28"/>
        </w:rPr>
        <w:t xml:space="preserve"> тақырыбы мынадай редакцияда жазылсын:</w:t>
      </w:r>
    </w:p>
    <w:bookmarkStart w:name="z356" w:id="220"/>
    <w:p>
      <w:pPr>
        <w:spacing w:after="0"/>
        <w:ind w:left="0"/>
        <w:jc w:val="both"/>
      </w:pPr>
      <w:r>
        <w:rPr>
          <w:rFonts w:ascii="Times New Roman"/>
          <w:b w:val="false"/>
          <w:i w:val="false"/>
          <w:color w:val="000000"/>
          <w:sz w:val="28"/>
        </w:rPr>
        <w:t>
      "110-тарау. Көлік понтондары";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111-тараудың</w:t>
      </w:r>
      <w:r>
        <w:rPr>
          <w:rFonts w:ascii="Times New Roman"/>
          <w:b w:val="false"/>
          <w:i w:val="false"/>
          <w:color w:val="000000"/>
          <w:sz w:val="28"/>
        </w:rPr>
        <w:t xml:space="preserve"> тақырыбы мынадай редакцияда жазылсын:</w:t>
      </w:r>
    </w:p>
    <w:bookmarkStart w:name="z358" w:id="221"/>
    <w:p>
      <w:pPr>
        <w:spacing w:after="0"/>
        <w:ind w:left="0"/>
        <w:jc w:val="both"/>
      </w:pPr>
      <w:r>
        <w:rPr>
          <w:rFonts w:ascii="Times New Roman"/>
          <w:b w:val="false"/>
          <w:i w:val="false"/>
          <w:color w:val="000000"/>
          <w:sz w:val="28"/>
        </w:rPr>
        <w:t>
      "111-тарау. Жүзбелі доктар";</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112-тараудың</w:t>
      </w:r>
      <w:r>
        <w:rPr>
          <w:rFonts w:ascii="Times New Roman"/>
          <w:b w:val="false"/>
          <w:i w:val="false"/>
          <w:color w:val="000000"/>
          <w:sz w:val="28"/>
        </w:rPr>
        <w:t xml:space="preserve"> тақырыбы мынадай редакцияда жазылсын:</w:t>
      </w:r>
    </w:p>
    <w:bookmarkStart w:name="z360" w:id="222"/>
    <w:p>
      <w:pPr>
        <w:spacing w:after="0"/>
        <w:ind w:left="0"/>
        <w:jc w:val="both"/>
      </w:pPr>
      <w:r>
        <w:rPr>
          <w:rFonts w:ascii="Times New Roman"/>
          <w:b w:val="false"/>
          <w:i w:val="false"/>
          <w:color w:val="000000"/>
          <w:sz w:val="28"/>
        </w:rPr>
        <w:t>
      "112-тарау. Тірек кемелер";</w:t>
      </w:r>
    </w:p>
    <w:bookmarkEnd w:id="222"/>
    <w:bookmarkStart w:name="z361" w:id="223"/>
    <w:p>
      <w:pPr>
        <w:spacing w:after="0"/>
        <w:ind w:left="0"/>
        <w:jc w:val="both"/>
      </w:pPr>
      <w:r>
        <w:rPr>
          <w:rFonts w:ascii="Times New Roman"/>
          <w:b w:val="false"/>
          <w:i w:val="false"/>
          <w:color w:val="000000"/>
          <w:sz w:val="28"/>
        </w:rPr>
        <w:t xml:space="preserve">
      "Бөліктерге бөлу" </w:t>
      </w:r>
      <w:r>
        <w:rPr>
          <w:rFonts w:ascii="Times New Roman"/>
          <w:b w:val="false"/>
          <w:i w:val="false"/>
          <w:color w:val="000000"/>
          <w:sz w:val="28"/>
        </w:rPr>
        <w:t>7-бөлімде</w:t>
      </w:r>
      <w:r>
        <w:rPr>
          <w:rFonts w:ascii="Times New Roman"/>
          <w:b w:val="false"/>
          <w:i w:val="false"/>
          <w:color w:val="000000"/>
          <w:sz w:val="28"/>
        </w:rPr>
        <w:t>:</w:t>
      </w:r>
    </w:p>
    <w:bookmarkEnd w:id="223"/>
    <w:bookmarkStart w:name="z362" w:id="224"/>
    <w:p>
      <w:pPr>
        <w:spacing w:after="0"/>
        <w:ind w:left="0"/>
        <w:jc w:val="both"/>
      </w:pPr>
      <w:r>
        <w:rPr>
          <w:rFonts w:ascii="Times New Roman"/>
          <w:b w:val="false"/>
          <w:i w:val="false"/>
          <w:color w:val="000000"/>
          <w:sz w:val="28"/>
        </w:rPr>
        <w:t xml:space="preserve">
      "Жалпы ережелер" </w:t>
      </w:r>
      <w:r>
        <w:rPr>
          <w:rFonts w:ascii="Times New Roman"/>
          <w:b w:val="false"/>
          <w:i w:val="false"/>
          <w:color w:val="000000"/>
          <w:sz w:val="28"/>
        </w:rPr>
        <w:t>1-кіші бөлімде</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113-тараудың</w:t>
      </w:r>
      <w:r>
        <w:rPr>
          <w:rFonts w:ascii="Times New Roman"/>
          <w:b w:val="false"/>
          <w:i w:val="false"/>
          <w:color w:val="000000"/>
          <w:sz w:val="28"/>
        </w:rPr>
        <w:t xml:space="preserve"> тақырыбы мынадай редакцияда жазылсын:</w:t>
      </w:r>
    </w:p>
    <w:bookmarkStart w:name="z364" w:id="225"/>
    <w:p>
      <w:pPr>
        <w:spacing w:after="0"/>
        <w:ind w:left="0"/>
        <w:jc w:val="both"/>
      </w:pPr>
      <w:r>
        <w:rPr>
          <w:rFonts w:ascii="Times New Roman"/>
          <w:b w:val="false"/>
          <w:i w:val="false"/>
          <w:color w:val="000000"/>
          <w:sz w:val="28"/>
        </w:rPr>
        <w:t>
      "113-тарау. Таралу аймағы";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114-тараудың</w:t>
      </w:r>
      <w:r>
        <w:rPr>
          <w:rFonts w:ascii="Times New Roman"/>
          <w:b w:val="false"/>
          <w:i w:val="false"/>
          <w:color w:val="000000"/>
          <w:sz w:val="28"/>
        </w:rPr>
        <w:t xml:space="preserve"> тақырыбы мынадай редакцияда жазылсын:</w:t>
      </w:r>
    </w:p>
    <w:bookmarkStart w:name="z366" w:id="226"/>
    <w:p>
      <w:pPr>
        <w:spacing w:after="0"/>
        <w:ind w:left="0"/>
        <w:jc w:val="both"/>
      </w:pPr>
      <w:r>
        <w:rPr>
          <w:rFonts w:ascii="Times New Roman"/>
          <w:b w:val="false"/>
          <w:i w:val="false"/>
          <w:color w:val="000000"/>
          <w:sz w:val="28"/>
        </w:rPr>
        <w:t>
      "114-тарау. Куәландыру көлемі";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115-тараудың</w:t>
      </w:r>
      <w:r>
        <w:rPr>
          <w:rFonts w:ascii="Times New Roman"/>
          <w:b w:val="false"/>
          <w:i w:val="false"/>
          <w:color w:val="000000"/>
          <w:sz w:val="28"/>
        </w:rPr>
        <w:t xml:space="preserve"> тақырыбы мынадай редакцияда жазылсын:</w:t>
      </w:r>
    </w:p>
    <w:bookmarkStart w:name="z368" w:id="227"/>
    <w:p>
      <w:pPr>
        <w:spacing w:after="0"/>
        <w:ind w:left="0"/>
        <w:jc w:val="both"/>
      </w:pPr>
      <w:r>
        <w:rPr>
          <w:rFonts w:ascii="Times New Roman"/>
          <w:b w:val="false"/>
          <w:i w:val="false"/>
          <w:color w:val="000000"/>
          <w:sz w:val="28"/>
        </w:rPr>
        <w:t>
      "115-тарау. Жалпы техникалық талаптар";</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116-тараудың</w:t>
      </w:r>
      <w:r>
        <w:rPr>
          <w:rFonts w:ascii="Times New Roman"/>
          <w:b w:val="false"/>
          <w:i w:val="false"/>
          <w:color w:val="000000"/>
          <w:sz w:val="28"/>
        </w:rPr>
        <w:t xml:space="preserve"> тақырыбы мынадай редакцияда жазылсын:</w:t>
      </w:r>
    </w:p>
    <w:bookmarkStart w:name="z370" w:id="228"/>
    <w:p>
      <w:pPr>
        <w:spacing w:after="0"/>
        <w:ind w:left="0"/>
        <w:jc w:val="both"/>
      </w:pPr>
      <w:r>
        <w:rPr>
          <w:rFonts w:ascii="Times New Roman"/>
          <w:b w:val="false"/>
          <w:i w:val="false"/>
          <w:color w:val="000000"/>
          <w:sz w:val="28"/>
        </w:rPr>
        <w:t>
      "116-тарау. Бөліктерге бөлуге қойылатын талаптарды қанағаттандыру шарттары";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117-тараудың</w:t>
      </w:r>
      <w:r>
        <w:rPr>
          <w:rFonts w:ascii="Times New Roman"/>
          <w:b w:val="false"/>
          <w:i w:val="false"/>
          <w:color w:val="000000"/>
          <w:sz w:val="28"/>
        </w:rPr>
        <w:t xml:space="preserve"> тақырыбы мынадай редакцияда жазылсын:</w:t>
      </w:r>
    </w:p>
    <w:bookmarkStart w:name="z372" w:id="229"/>
    <w:p>
      <w:pPr>
        <w:spacing w:after="0"/>
        <w:ind w:left="0"/>
        <w:jc w:val="both"/>
      </w:pPr>
      <w:r>
        <w:rPr>
          <w:rFonts w:ascii="Times New Roman"/>
          <w:b w:val="false"/>
          <w:i w:val="false"/>
          <w:color w:val="000000"/>
          <w:sz w:val="28"/>
        </w:rPr>
        <w:t>
      "117-тарау. Өткізгіштік коэффициенттері";</w:t>
      </w:r>
    </w:p>
    <w:bookmarkEnd w:id="229"/>
    <w:bookmarkStart w:name="z373" w:id="230"/>
    <w:p>
      <w:pPr>
        <w:spacing w:after="0"/>
        <w:ind w:left="0"/>
        <w:jc w:val="both"/>
      </w:pPr>
      <w:r>
        <w:rPr>
          <w:rFonts w:ascii="Times New Roman"/>
          <w:b w:val="false"/>
          <w:i w:val="false"/>
          <w:color w:val="000000"/>
          <w:sz w:val="28"/>
        </w:rPr>
        <w:t xml:space="preserve">
      "Кемелерді бөліктерге бөлудің ықтималды бағасы" </w:t>
      </w:r>
      <w:r>
        <w:rPr>
          <w:rFonts w:ascii="Times New Roman"/>
          <w:b w:val="false"/>
          <w:i w:val="false"/>
          <w:color w:val="000000"/>
          <w:sz w:val="28"/>
        </w:rPr>
        <w:t>2-кіші бөлімде</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118-тараудың</w:t>
      </w:r>
      <w:r>
        <w:rPr>
          <w:rFonts w:ascii="Times New Roman"/>
          <w:b w:val="false"/>
          <w:i w:val="false"/>
          <w:color w:val="000000"/>
          <w:sz w:val="28"/>
        </w:rPr>
        <w:t xml:space="preserve"> тақырыбы мынадай редакцияда жазылсын:</w:t>
      </w:r>
    </w:p>
    <w:bookmarkStart w:name="z375" w:id="231"/>
    <w:p>
      <w:pPr>
        <w:spacing w:after="0"/>
        <w:ind w:left="0"/>
        <w:jc w:val="both"/>
      </w:pPr>
      <w:r>
        <w:rPr>
          <w:rFonts w:ascii="Times New Roman"/>
          <w:b w:val="false"/>
          <w:i w:val="false"/>
          <w:color w:val="000000"/>
          <w:sz w:val="28"/>
        </w:rPr>
        <w:t>
      "118-тарау. Жалпы ережелер";</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119-тараудың</w:t>
      </w:r>
      <w:r>
        <w:rPr>
          <w:rFonts w:ascii="Times New Roman"/>
          <w:b w:val="false"/>
          <w:i w:val="false"/>
          <w:color w:val="000000"/>
          <w:sz w:val="28"/>
        </w:rPr>
        <w:t xml:space="preserve"> тақырыбы мынадай редакцияда жазылсын:</w:t>
      </w:r>
    </w:p>
    <w:bookmarkStart w:name="z377" w:id="232"/>
    <w:p>
      <w:pPr>
        <w:spacing w:after="0"/>
        <w:ind w:left="0"/>
        <w:jc w:val="both"/>
      </w:pPr>
      <w:r>
        <w:rPr>
          <w:rFonts w:ascii="Times New Roman"/>
          <w:b w:val="false"/>
          <w:i w:val="false"/>
          <w:color w:val="000000"/>
          <w:sz w:val="28"/>
        </w:rPr>
        <w:t>
      "119-тарау. Жолаушылар кемелерін бөліктерге бөлудің ықтималды бағасы";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120-тараудың</w:t>
      </w:r>
      <w:r>
        <w:rPr>
          <w:rFonts w:ascii="Times New Roman"/>
          <w:b w:val="false"/>
          <w:i w:val="false"/>
          <w:color w:val="000000"/>
          <w:sz w:val="28"/>
        </w:rPr>
        <w:t xml:space="preserve"> тақырыбы мынадай редакцияда жазылсын: </w:t>
      </w:r>
    </w:p>
    <w:bookmarkStart w:name="z379" w:id="233"/>
    <w:p>
      <w:pPr>
        <w:spacing w:after="0"/>
        <w:ind w:left="0"/>
        <w:jc w:val="both"/>
      </w:pPr>
      <w:r>
        <w:rPr>
          <w:rFonts w:ascii="Times New Roman"/>
          <w:b w:val="false"/>
          <w:i w:val="false"/>
          <w:color w:val="000000"/>
          <w:sz w:val="28"/>
        </w:rPr>
        <w:t>
      "120-тарау. Жолаушылар және оларға теңестірілген кемелерді бөліктерге бөлуге қойылатын арнайы талаптар";</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121-тараудың</w:t>
      </w:r>
      <w:r>
        <w:rPr>
          <w:rFonts w:ascii="Times New Roman"/>
          <w:b w:val="false"/>
          <w:i w:val="false"/>
          <w:color w:val="000000"/>
          <w:sz w:val="28"/>
        </w:rPr>
        <w:t xml:space="preserve"> тақырыбы мынадай редакцияда жазылсын:</w:t>
      </w:r>
    </w:p>
    <w:bookmarkStart w:name="z381" w:id="234"/>
    <w:p>
      <w:pPr>
        <w:spacing w:after="0"/>
        <w:ind w:left="0"/>
        <w:jc w:val="both"/>
      </w:pPr>
      <w:r>
        <w:rPr>
          <w:rFonts w:ascii="Times New Roman"/>
          <w:b w:val="false"/>
          <w:i w:val="false"/>
          <w:color w:val="000000"/>
          <w:sz w:val="28"/>
        </w:rPr>
        <w:t>
      "121-тарау. Жүк кемелерінің бөліктеріне бөлудің ықтималды бағасы";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122-тараудың</w:t>
      </w:r>
      <w:r>
        <w:rPr>
          <w:rFonts w:ascii="Times New Roman"/>
          <w:b w:val="false"/>
          <w:i w:val="false"/>
          <w:color w:val="000000"/>
          <w:sz w:val="28"/>
        </w:rPr>
        <w:t xml:space="preserve"> тақырыбы мынадай редакцияда жазылсын:</w:t>
      </w:r>
    </w:p>
    <w:bookmarkStart w:name="z383" w:id="235"/>
    <w:p>
      <w:pPr>
        <w:spacing w:after="0"/>
        <w:ind w:left="0"/>
        <w:jc w:val="both"/>
      </w:pPr>
      <w:r>
        <w:rPr>
          <w:rFonts w:ascii="Times New Roman"/>
          <w:b w:val="false"/>
          <w:i w:val="false"/>
          <w:color w:val="000000"/>
          <w:sz w:val="28"/>
        </w:rPr>
        <w:t>
      "122-тарау. Орман жүктерін трюмдерде және жоғарғы палубада тасымалдауға арналған кемелерді бөліктерге бөлудің ықтималды бағалау1";</w:t>
      </w:r>
    </w:p>
    <w:bookmarkEnd w:id="235"/>
    <w:bookmarkStart w:name="z384" w:id="236"/>
    <w:p>
      <w:pPr>
        <w:spacing w:after="0"/>
        <w:ind w:left="0"/>
        <w:jc w:val="both"/>
      </w:pPr>
      <w:r>
        <w:rPr>
          <w:rFonts w:ascii="Times New Roman"/>
          <w:b w:val="false"/>
          <w:i w:val="false"/>
          <w:color w:val="000000"/>
          <w:sz w:val="28"/>
        </w:rPr>
        <w:t xml:space="preserve">
      "Зақымдалған кемені отырғызу және орнықтылығы" </w:t>
      </w:r>
      <w:r>
        <w:rPr>
          <w:rFonts w:ascii="Times New Roman"/>
          <w:b w:val="false"/>
          <w:i w:val="false"/>
          <w:color w:val="000000"/>
          <w:sz w:val="28"/>
        </w:rPr>
        <w:t>23-кіші бөлімде</w:t>
      </w:r>
      <w:r>
        <w:rPr>
          <w:rFonts w:ascii="Times New Roman"/>
          <w:b w:val="false"/>
          <w:i w:val="false"/>
          <w:color w:val="000000"/>
          <w:sz w:val="28"/>
        </w:rPr>
        <w:t>:</w:t>
      </w:r>
    </w:p>
    <w:bookmarkEnd w:id="236"/>
    <w:bookmarkStart w:name="z385" w:id="237"/>
    <w:p>
      <w:pPr>
        <w:spacing w:after="0"/>
        <w:ind w:left="0"/>
        <w:jc w:val="both"/>
      </w:pPr>
      <w:r>
        <w:rPr>
          <w:rFonts w:ascii="Times New Roman"/>
          <w:b w:val="false"/>
          <w:i w:val="false"/>
          <w:color w:val="000000"/>
          <w:sz w:val="28"/>
        </w:rPr>
        <w:t>
      тақырыбы мынадай редакцияда жазылсын:</w:t>
      </w:r>
    </w:p>
    <w:bookmarkEnd w:id="237"/>
    <w:bookmarkStart w:name="z386" w:id="238"/>
    <w:p>
      <w:pPr>
        <w:spacing w:after="0"/>
        <w:ind w:left="0"/>
        <w:jc w:val="both"/>
      </w:pPr>
      <w:r>
        <w:rPr>
          <w:rFonts w:ascii="Times New Roman"/>
          <w:b w:val="false"/>
          <w:i w:val="false"/>
          <w:color w:val="000000"/>
          <w:sz w:val="28"/>
        </w:rPr>
        <w:t>
      "3-кіші бөлім. Зақымдалған кемені отырғызу және орнықтылығы";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123-тараудың</w:t>
      </w:r>
      <w:r>
        <w:rPr>
          <w:rFonts w:ascii="Times New Roman"/>
          <w:b w:val="false"/>
          <w:i w:val="false"/>
          <w:color w:val="000000"/>
          <w:sz w:val="28"/>
        </w:rPr>
        <w:t xml:space="preserve"> тақырыбы мынадай редакцияда жазылсын:</w:t>
      </w:r>
    </w:p>
    <w:bookmarkStart w:name="z388" w:id="239"/>
    <w:p>
      <w:pPr>
        <w:spacing w:after="0"/>
        <w:ind w:left="0"/>
        <w:jc w:val="both"/>
      </w:pPr>
      <w:r>
        <w:rPr>
          <w:rFonts w:ascii="Times New Roman"/>
          <w:b w:val="false"/>
          <w:i w:val="false"/>
          <w:color w:val="000000"/>
          <w:sz w:val="28"/>
        </w:rPr>
        <w:t>
      "123-тарау. Жалпы ережелер";</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124-тараудың</w:t>
      </w:r>
      <w:r>
        <w:rPr>
          <w:rFonts w:ascii="Times New Roman"/>
          <w:b w:val="false"/>
          <w:i w:val="false"/>
          <w:color w:val="000000"/>
          <w:sz w:val="28"/>
        </w:rPr>
        <w:t xml:space="preserve"> тақырыбы мынадай редакцияда жазылсын:</w:t>
      </w:r>
    </w:p>
    <w:bookmarkStart w:name="z390" w:id="240"/>
    <w:p>
      <w:pPr>
        <w:spacing w:after="0"/>
        <w:ind w:left="0"/>
        <w:jc w:val="both"/>
      </w:pPr>
      <w:r>
        <w:rPr>
          <w:rFonts w:ascii="Times New Roman"/>
          <w:b w:val="false"/>
          <w:i w:val="false"/>
          <w:color w:val="000000"/>
          <w:sz w:val="28"/>
        </w:rPr>
        <w:t>
      "124-тарау. Есептік зақымданудың мөлшері";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125-тараудың</w:t>
      </w:r>
      <w:r>
        <w:rPr>
          <w:rFonts w:ascii="Times New Roman"/>
          <w:b w:val="false"/>
          <w:i w:val="false"/>
          <w:color w:val="000000"/>
          <w:sz w:val="28"/>
        </w:rPr>
        <w:t xml:space="preserve"> тақырыбы мынадай редакцияда жазылсын:</w:t>
      </w:r>
    </w:p>
    <w:bookmarkStart w:name="z392" w:id="241"/>
    <w:p>
      <w:pPr>
        <w:spacing w:after="0"/>
        <w:ind w:left="0"/>
        <w:jc w:val="both"/>
      </w:pPr>
      <w:r>
        <w:rPr>
          <w:rFonts w:ascii="Times New Roman"/>
          <w:b w:val="false"/>
          <w:i w:val="false"/>
          <w:color w:val="000000"/>
          <w:sz w:val="28"/>
        </w:rPr>
        <w:t>
      "125-тарау. Зақымдалған кеменің отырғызу және орнықтылық элементтеріне қойылатын талаптар";</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126-тараудың</w:t>
      </w:r>
      <w:r>
        <w:rPr>
          <w:rFonts w:ascii="Times New Roman"/>
          <w:b w:val="false"/>
          <w:i w:val="false"/>
          <w:color w:val="000000"/>
          <w:sz w:val="28"/>
        </w:rPr>
        <w:t xml:space="preserve"> тақырыбы мынадай редакцияда жазылсын:</w:t>
      </w:r>
    </w:p>
    <w:bookmarkStart w:name="z394" w:id="242"/>
    <w:p>
      <w:pPr>
        <w:spacing w:after="0"/>
        <w:ind w:left="0"/>
        <w:jc w:val="both"/>
      </w:pPr>
      <w:r>
        <w:rPr>
          <w:rFonts w:ascii="Times New Roman"/>
          <w:b w:val="false"/>
          <w:i w:val="false"/>
          <w:color w:val="000000"/>
          <w:sz w:val="28"/>
        </w:rPr>
        <w:t>
      "126-тарау. Зақымдалған кеменің отырғызылуы мен орнықтылығына қойылатын қосымша талаптар";</w:t>
      </w:r>
    </w:p>
    <w:bookmarkEnd w:id="242"/>
    <w:bookmarkStart w:name="z395" w:id="243"/>
    <w:p>
      <w:pPr>
        <w:spacing w:after="0"/>
        <w:ind w:left="0"/>
        <w:jc w:val="both"/>
      </w:pPr>
      <w:r>
        <w:rPr>
          <w:rFonts w:ascii="Times New Roman"/>
          <w:b w:val="false"/>
          <w:i w:val="false"/>
          <w:color w:val="000000"/>
          <w:sz w:val="28"/>
        </w:rPr>
        <w:t xml:space="preserve">
      "Су үсті борты азайтылған В типті кемелерге және А типті кемелерге қойылатын арнайы талаптар" </w:t>
      </w:r>
      <w:r>
        <w:rPr>
          <w:rFonts w:ascii="Times New Roman"/>
          <w:b w:val="false"/>
          <w:i w:val="false"/>
          <w:color w:val="000000"/>
          <w:sz w:val="28"/>
        </w:rPr>
        <w:t>4-кіші бөлімде</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134-тараудың</w:t>
      </w:r>
      <w:r>
        <w:rPr>
          <w:rFonts w:ascii="Times New Roman"/>
          <w:b w:val="false"/>
          <w:i w:val="false"/>
          <w:color w:val="000000"/>
          <w:sz w:val="28"/>
        </w:rPr>
        <w:t xml:space="preserve"> тақырыбы мынадай редакцияда жазылсын:</w:t>
      </w:r>
    </w:p>
    <w:bookmarkStart w:name="z397" w:id="244"/>
    <w:p>
      <w:pPr>
        <w:spacing w:after="0"/>
        <w:ind w:left="0"/>
        <w:jc w:val="both"/>
      </w:pPr>
      <w:r>
        <w:rPr>
          <w:rFonts w:ascii="Times New Roman"/>
          <w:b w:val="false"/>
          <w:i w:val="false"/>
          <w:color w:val="000000"/>
          <w:sz w:val="28"/>
        </w:rPr>
        <w:t>
      "127-тарау. Жалпы ережелер";</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128-тараудың</w:t>
      </w:r>
      <w:r>
        <w:rPr>
          <w:rFonts w:ascii="Times New Roman"/>
          <w:b w:val="false"/>
          <w:i w:val="false"/>
          <w:color w:val="000000"/>
          <w:sz w:val="28"/>
        </w:rPr>
        <w:t xml:space="preserve"> тақырыбы мынадай редакцияда жазылсын:</w:t>
      </w:r>
    </w:p>
    <w:bookmarkStart w:name="z399" w:id="245"/>
    <w:p>
      <w:pPr>
        <w:spacing w:after="0"/>
        <w:ind w:left="0"/>
        <w:jc w:val="both"/>
      </w:pPr>
      <w:r>
        <w:rPr>
          <w:rFonts w:ascii="Times New Roman"/>
          <w:b w:val="false"/>
          <w:i w:val="false"/>
          <w:color w:val="000000"/>
          <w:sz w:val="28"/>
        </w:rPr>
        <w:t>
      "128-тарау. Кеменің бүліну алдында қонуы және жүктемесі";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129-тараудың</w:t>
      </w:r>
      <w:r>
        <w:rPr>
          <w:rFonts w:ascii="Times New Roman"/>
          <w:b w:val="false"/>
          <w:i w:val="false"/>
          <w:color w:val="000000"/>
          <w:sz w:val="28"/>
        </w:rPr>
        <w:t xml:space="preserve"> тақырыбы мынадай редакцияда жазылсын:</w:t>
      </w:r>
    </w:p>
    <w:bookmarkStart w:name="z401" w:id="246"/>
    <w:p>
      <w:pPr>
        <w:spacing w:after="0"/>
        <w:ind w:left="0"/>
        <w:jc w:val="both"/>
      </w:pPr>
      <w:r>
        <w:rPr>
          <w:rFonts w:ascii="Times New Roman"/>
          <w:b w:val="false"/>
          <w:i w:val="false"/>
          <w:color w:val="000000"/>
          <w:sz w:val="28"/>
        </w:rPr>
        <w:t>
      "129-тарау. Зақымдану мөлшері";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130-тараудың</w:t>
      </w:r>
      <w:r>
        <w:rPr>
          <w:rFonts w:ascii="Times New Roman"/>
          <w:b w:val="false"/>
          <w:i w:val="false"/>
          <w:color w:val="000000"/>
          <w:sz w:val="28"/>
        </w:rPr>
        <w:t xml:space="preserve"> тақырыбы мынадай редакцияда жазылсын:</w:t>
      </w:r>
    </w:p>
    <w:bookmarkStart w:name="z403" w:id="247"/>
    <w:p>
      <w:pPr>
        <w:spacing w:after="0"/>
        <w:ind w:left="0"/>
        <w:jc w:val="both"/>
      </w:pPr>
      <w:r>
        <w:rPr>
          <w:rFonts w:ascii="Times New Roman"/>
          <w:b w:val="false"/>
          <w:i w:val="false"/>
          <w:color w:val="000000"/>
          <w:sz w:val="28"/>
        </w:rPr>
        <w:t>
      "130-тарау. Зақымдалған кемені отырғызу және орнықтылығы";</w:t>
      </w:r>
    </w:p>
    <w:bookmarkEnd w:id="247"/>
    <w:bookmarkStart w:name="z404" w:id="248"/>
    <w:p>
      <w:pPr>
        <w:spacing w:after="0"/>
        <w:ind w:left="0"/>
        <w:jc w:val="both"/>
      </w:pPr>
      <w:r>
        <w:rPr>
          <w:rFonts w:ascii="Times New Roman"/>
          <w:b w:val="false"/>
          <w:i w:val="false"/>
          <w:color w:val="000000"/>
          <w:sz w:val="28"/>
        </w:rPr>
        <w:t>
      "Пайдаланудағы кемелерге қойылатын талаптар" 5-кіші бөлімде:</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131-тараудың</w:t>
      </w:r>
      <w:r>
        <w:rPr>
          <w:rFonts w:ascii="Times New Roman"/>
          <w:b w:val="false"/>
          <w:i w:val="false"/>
          <w:color w:val="000000"/>
          <w:sz w:val="28"/>
        </w:rPr>
        <w:t xml:space="preserve"> тақырыбы мынадай редакцияда жазылсын:</w:t>
      </w:r>
    </w:p>
    <w:bookmarkStart w:name="z406" w:id="249"/>
    <w:p>
      <w:pPr>
        <w:spacing w:after="0"/>
        <w:ind w:left="0"/>
        <w:jc w:val="both"/>
      </w:pPr>
      <w:r>
        <w:rPr>
          <w:rFonts w:ascii="Times New Roman"/>
          <w:b w:val="false"/>
          <w:i w:val="false"/>
          <w:color w:val="000000"/>
          <w:sz w:val="28"/>
        </w:rPr>
        <w:t>
      "131-тарау. Жолаушылар және жүк таситын кемелерге (РО-РО жолаушылар кемелеріне) қойылатын талаптар";</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132-тараудың</w:t>
      </w:r>
      <w:r>
        <w:rPr>
          <w:rFonts w:ascii="Times New Roman"/>
          <w:b w:val="false"/>
          <w:i w:val="false"/>
          <w:color w:val="000000"/>
          <w:sz w:val="28"/>
        </w:rPr>
        <w:t xml:space="preserve"> тақырыбы мынадай редакцияда жазылсын:</w:t>
      </w:r>
    </w:p>
    <w:bookmarkStart w:name="z408" w:id="250"/>
    <w:p>
      <w:pPr>
        <w:spacing w:after="0"/>
        <w:ind w:left="0"/>
        <w:jc w:val="both"/>
      </w:pPr>
      <w:r>
        <w:rPr>
          <w:rFonts w:ascii="Times New Roman"/>
          <w:b w:val="false"/>
          <w:i w:val="false"/>
          <w:color w:val="000000"/>
          <w:sz w:val="28"/>
        </w:rPr>
        <w:t>
      "132-тарау. Үйме кемелер, рудовоздар және құрама кемелер";</w:t>
      </w:r>
    </w:p>
    <w:bookmarkEnd w:id="250"/>
    <w:bookmarkStart w:name="z409" w:id="251"/>
    <w:p>
      <w:pPr>
        <w:spacing w:after="0"/>
        <w:ind w:left="0"/>
        <w:jc w:val="both"/>
      </w:pPr>
      <w:r>
        <w:rPr>
          <w:rFonts w:ascii="Times New Roman"/>
          <w:b w:val="false"/>
          <w:i w:val="false"/>
          <w:color w:val="000000"/>
          <w:sz w:val="28"/>
        </w:rPr>
        <w:t xml:space="preserve">
      "2009 жылғы 1 қаңтарда немесе осы күннен кейін кильдері салынған Кемелерді бөліктерге бөлуге қойылатын талаптар" </w:t>
      </w:r>
      <w:r>
        <w:rPr>
          <w:rFonts w:ascii="Times New Roman"/>
          <w:b w:val="false"/>
          <w:i w:val="false"/>
          <w:color w:val="000000"/>
          <w:sz w:val="28"/>
        </w:rPr>
        <w:t>6-кіші бөлімде</w:t>
      </w:r>
      <w:r>
        <w:rPr>
          <w:rFonts w:ascii="Times New Roman"/>
          <w:b w:val="false"/>
          <w:i w:val="false"/>
          <w:color w:val="000000"/>
          <w:sz w:val="28"/>
        </w:rPr>
        <w:t>:</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140-тараудың</w:t>
      </w:r>
      <w:r>
        <w:rPr>
          <w:rFonts w:ascii="Times New Roman"/>
          <w:b w:val="false"/>
          <w:i w:val="false"/>
          <w:color w:val="000000"/>
          <w:sz w:val="28"/>
        </w:rPr>
        <w:t xml:space="preserve"> тақырыбы мынадай редакцияда жазылсын:</w:t>
      </w:r>
    </w:p>
    <w:bookmarkStart w:name="z411" w:id="252"/>
    <w:p>
      <w:pPr>
        <w:spacing w:after="0"/>
        <w:ind w:left="0"/>
        <w:jc w:val="both"/>
      </w:pPr>
      <w:r>
        <w:rPr>
          <w:rFonts w:ascii="Times New Roman"/>
          <w:b w:val="false"/>
          <w:i w:val="false"/>
          <w:color w:val="000000"/>
          <w:sz w:val="28"/>
        </w:rPr>
        <w:t>
      "133-тарау. Жалпы ережелер";</w:t>
      </w:r>
    </w:p>
    <w:bookmarkEnd w:id="252"/>
    <w:bookmarkStart w:name="z412" w:id="253"/>
    <w:p>
      <w:pPr>
        <w:spacing w:after="0"/>
        <w:ind w:left="0"/>
        <w:jc w:val="both"/>
      </w:pPr>
      <w:r>
        <w:rPr>
          <w:rFonts w:ascii="Times New Roman"/>
          <w:b w:val="false"/>
          <w:i w:val="false"/>
          <w:color w:val="000000"/>
          <w:sz w:val="28"/>
        </w:rPr>
        <w:t>
      1908-тармақ мынадай редакцияда жазылсын:</w:t>
      </w:r>
    </w:p>
    <w:bookmarkEnd w:id="253"/>
    <w:bookmarkStart w:name="z413" w:id="254"/>
    <w:p>
      <w:pPr>
        <w:spacing w:after="0"/>
        <w:ind w:left="0"/>
        <w:jc w:val="both"/>
      </w:pPr>
      <w:r>
        <w:rPr>
          <w:rFonts w:ascii="Times New Roman"/>
          <w:b w:val="false"/>
          <w:i w:val="false"/>
          <w:color w:val="000000"/>
          <w:sz w:val="28"/>
        </w:rPr>
        <w:t>
      "1908. Судың келіп түсуінің авариялық-ескерту сигнализациясы жүйесі осы Қағидалардың 466-тарауының талаптарына жауап береді.";</w:t>
      </w:r>
    </w:p>
    <w:bookmarkEnd w:id="254"/>
    <w:bookmarkStart w:name="z414" w:id="255"/>
    <w:p>
      <w:pPr>
        <w:spacing w:after="0"/>
        <w:ind w:left="0"/>
        <w:jc w:val="both"/>
      </w:pPr>
      <w:r>
        <w:rPr>
          <w:rFonts w:ascii="Times New Roman"/>
          <w:b w:val="false"/>
          <w:i w:val="false"/>
          <w:color w:val="000000"/>
          <w:sz w:val="28"/>
        </w:rPr>
        <w:t>
      1917-тармақ мынадай редакцияда жазылсын:</w:t>
      </w:r>
    </w:p>
    <w:bookmarkEnd w:id="255"/>
    <w:bookmarkStart w:name="z415" w:id="256"/>
    <w:p>
      <w:pPr>
        <w:spacing w:after="0"/>
        <w:ind w:left="0"/>
        <w:jc w:val="both"/>
      </w:pPr>
      <w:r>
        <w:rPr>
          <w:rFonts w:ascii="Times New Roman"/>
          <w:b w:val="false"/>
          <w:i w:val="false"/>
          <w:color w:val="000000"/>
          <w:sz w:val="28"/>
        </w:rPr>
        <w:t>
      "1917. Судың келіп түсуінің авариялық-ескерту сигнализациясы жүйесі осы Қағидалардың 466-тарауының талаптарына жауап береді.";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134-тараудың</w:t>
      </w:r>
      <w:r>
        <w:rPr>
          <w:rFonts w:ascii="Times New Roman"/>
          <w:b w:val="false"/>
          <w:i w:val="false"/>
          <w:color w:val="000000"/>
          <w:sz w:val="28"/>
        </w:rPr>
        <w:t xml:space="preserve"> тақырыбы мынадай редакцияда жазылсын:</w:t>
      </w:r>
    </w:p>
    <w:bookmarkStart w:name="z417" w:id="257"/>
    <w:p>
      <w:pPr>
        <w:spacing w:after="0"/>
        <w:ind w:left="0"/>
        <w:jc w:val="both"/>
      </w:pPr>
      <w:r>
        <w:rPr>
          <w:rFonts w:ascii="Times New Roman"/>
          <w:b w:val="false"/>
          <w:i w:val="false"/>
          <w:color w:val="000000"/>
          <w:sz w:val="28"/>
        </w:rPr>
        <w:t>
      "134-тарау. Кемелерді бөліктерге бөлудің ықтималды бағасы";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135-тараудың</w:t>
      </w:r>
      <w:r>
        <w:rPr>
          <w:rFonts w:ascii="Times New Roman"/>
          <w:b w:val="false"/>
          <w:i w:val="false"/>
          <w:color w:val="000000"/>
          <w:sz w:val="28"/>
        </w:rPr>
        <w:t xml:space="preserve"> тақырыбы мынадай редакцияда жазылсын:</w:t>
      </w:r>
    </w:p>
    <w:bookmarkStart w:name="z419" w:id="258"/>
    <w:p>
      <w:pPr>
        <w:spacing w:after="0"/>
        <w:ind w:left="0"/>
        <w:jc w:val="both"/>
      </w:pPr>
      <w:r>
        <w:rPr>
          <w:rFonts w:ascii="Times New Roman"/>
          <w:b w:val="false"/>
          <w:i w:val="false"/>
          <w:color w:val="000000"/>
          <w:sz w:val="28"/>
        </w:rPr>
        <w:t>
      "135-тарау. Зақымдалған кемені отырғызу және орнықтылығы";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2080-тармақ</w:t>
      </w:r>
      <w:r>
        <w:rPr>
          <w:rFonts w:ascii="Times New Roman"/>
          <w:b w:val="false"/>
          <w:i w:val="false"/>
          <w:color w:val="000000"/>
          <w:sz w:val="28"/>
        </w:rPr>
        <w:t xml:space="preserve"> мынадай редакцияда жазылсын:</w:t>
      </w:r>
    </w:p>
    <w:bookmarkStart w:name="z421" w:id="259"/>
    <w:p>
      <w:pPr>
        <w:spacing w:after="0"/>
        <w:ind w:left="0"/>
        <w:jc w:val="both"/>
      </w:pPr>
      <w:r>
        <w:rPr>
          <w:rFonts w:ascii="Times New Roman"/>
          <w:b w:val="false"/>
          <w:i w:val="false"/>
          <w:color w:val="000000"/>
          <w:sz w:val="28"/>
        </w:rPr>
        <w:t>
      "2080. Судың түсуінің авариялық-ескерту сигнализациясы жүйесі осы Қағидалардың 466-тарауының талаптарына жауап беруі қажет.";</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2089-тармақ</w:t>
      </w:r>
      <w:r>
        <w:rPr>
          <w:rFonts w:ascii="Times New Roman"/>
          <w:b w:val="false"/>
          <w:i w:val="false"/>
          <w:color w:val="000000"/>
          <w:sz w:val="28"/>
        </w:rPr>
        <w:t xml:space="preserve"> мынадай редакцияда жазылсын:</w:t>
      </w:r>
    </w:p>
    <w:bookmarkStart w:name="z423" w:id="260"/>
    <w:p>
      <w:pPr>
        <w:spacing w:after="0"/>
        <w:ind w:left="0"/>
        <w:jc w:val="both"/>
      </w:pPr>
      <w:r>
        <w:rPr>
          <w:rFonts w:ascii="Times New Roman"/>
          <w:b w:val="false"/>
          <w:i w:val="false"/>
          <w:color w:val="000000"/>
          <w:sz w:val="28"/>
        </w:rPr>
        <w:t>
      "2089. Су түсуінің авариялық-ескерту сигнализациясы жүйесі осы Қағидалардың 466-тарауының талаптарына жауап береді.";</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136-тараудың</w:t>
      </w:r>
      <w:r>
        <w:rPr>
          <w:rFonts w:ascii="Times New Roman"/>
          <w:b w:val="false"/>
          <w:i w:val="false"/>
          <w:color w:val="000000"/>
          <w:sz w:val="28"/>
        </w:rPr>
        <w:t xml:space="preserve"> тақырыбы мынадай редакцияда жазылсын:</w:t>
      </w:r>
    </w:p>
    <w:bookmarkStart w:name="z425" w:id="261"/>
    <w:p>
      <w:pPr>
        <w:spacing w:after="0"/>
        <w:ind w:left="0"/>
        <w:jc w:val="both"/>
      </w:pPr>
      <w:r>
        <w:rPr>
          <w:rFonts w:ascii="Times New Roman"/>
          <w:b w:val="false"/>
          <w:i w:val="false"/>
          <w:color w:val="000000"/>
          <w:sz w:val="28"/>
        </w:rPr>
        <w:t>
      "136-тарау. Су үсті борты азайтылған В типті кемелерге және А типті кемелерге қойылатын арнайы талаптар";</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137-тараудың</w:t>
      </w:r>
      <w:r>
        <w:rPr>
          <w:rFonts w:ascii="Times New Roman"/>
          <w:b w:val="false"/>
          <w:i w:val="false"/>
          <w:color w:val="000000"/>
          <w:sz w:val="28"/>
        </w:rPr>
        <w:t xml:space="preserve"> тақырыбы мынадай редакцияда жазылсын:</w:t>
      </w:r>
    </w:p>
    <w:bookmarkStart w:name="z427" w:id="262"/>
    <w:p>
      <w:pPr>
        <w:spacing w:after="0"/>
        <w:ind w:left="0"/>
        <w:jc w:val="both"/>
      </w:pPr>
      <w:r>
        <w:rPr>
          <w:rFonts w:ascii="Times New Roman"/>
          <w:b w:val="false"/>
          <w:i w:val="false"/>
          <w:color w:val="000000"/>
          <w:sz w:val="28"/>
        </w:rPr>
        <w:t>
      "137-тарау. Пайдаланудағы үйме кемелерге, кен тасығыштарға және аралас кемелерге қойылатын талаптар";</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2114-тармақ</w:t>
      </w:r>
      <w:r>
        <w:rPr>
          <w:rFonts w:ascii="Times New Roman"/>
          <w:b w:val="false"/>
          <w:i w:val="false"/>
          <w:color w:val="000000"/>
          <w:sz w:val="28"/>
        </w:rPr>
        <w:t xml:space="preserve"> мынадай редакцияда жазылсын:</w:t>
      </w:r>
    </w:p>
    <w:bookmarkStart w:name="z429" w:id="263"/>
    <w:p>
      <w:pPr>
        <w:spacing w:after="0"/>
        <w:ind w:left="0"/>
        <w:jc w:val="both"/>
      </w:pPr>
      <w:r>
        <w:rPr>
          <w:rFonts w:ascii="Times New Roman"/>
          <w:b w:val="false"/>
          <w:i w:val="false"/>
          <w:color w:val="000000"/>
          <w:sz w:val="28"/>
        </w:rPr>
        <w:t>
      "2114. Дара борты бар итергіш жүк кемелері, олардың конструкциясы осы Қағиданың 637-тармағы 1) тармақшасының талаптарына жауап береді, 1999 жылғы 1 шілдесіне дейін немесе осы күннен кейін жасалған және ұзындығы L1&gt;l50 метр болатын, тығыздығы 1000 килограмм/метр3 және одан артық қатты үйме жүктерін траммасымалдайтын кемелер жазғы жүк маркасы бойынша барлық жағдай кезінде кез келген жүк трюмін су басқан кезде осы Қағиданың 136-тараудың 4-параграфының талаптарына жауап беруі тиіс. Алдыңғы жақ жүк трюмі сыртқы қаптаумен немесе 760 миллиметр кем емес қос борт енімен шектелген, ұзындығы L±150 метр және одан артық, 1999 жылғы 1 шілдесіне дейін жасалған, тығыздығы 1780 килограмм/метр3 және одан артық қатты үйме жүктерін тасымалдайтын үйме кемелер 136-тараудың 4-параграфының талаптарына жауап береді, кеменің жасына байланысты анықталған куәландыру күнінен кешіктірмей жазғы жүк маркасы бойынша барлық тиеу кезінде алдыңғы жақ жүк трюмін су басқан кезде осы Қағиданың талаптарына жауап беруі тиіс:</w:t>
      </w:r>
    </w:p>
    <w:bookmarkEnd w:id="263"/>
    <w:bookmarkStart w:name="z430" w:id="264"/>
    <w:p>
      <w:pPr>
        <w:spacing w:after="0"/>
        <w:ind w:left="0"/>
        <w:jc w:val="both"/>
      </w:pPr>
      <w:r>
        <w:rPr>
          <w:rFonts w:ascii="Times New Roman"/>
          <w:b w:val="false"/>
          <w:i w:val="false"/>
          <w:color w:val="000000"/>
          <w:sz w:val="28"/>
        </w:rPr>
        <w:t>
      1) 1999 жылғы 1 шілдесіне дейін жасы 20 жыл болған кемелер үшін 1998 жылғы 1 шілдесінен кейін жүргізілетін аралық (екінші немесе үшінші жыл сайынғы куәландыру) немесе алғашқы кезекті куәландыру күні қабылданады;</w:t>
      </w:r>
    </w:p>
    <w:bookmarkEnd w:id="264"/>
    <w:bookmarkStart w:name="z431" w:id="265"/>
    <w:p>
      <w:pPr>
        <w:spacing w:after="0"/>
        <w:ind w:left="0"/>
        <w:jc w:val="both"/>
      </w:pPr>
      <w:r>
        <w:rPr>
          <w:rFonts w:ascii="Times New Roman"/>
          <w:b w:val="false"/>
          <w:i w:val="false"/>
          <w:color w:val="000000"/>
          <w:sz w:val="28"/>
        </w:rPr>
        <w:t>
      2) 1998 жылғы 1 шілдесіне дейін жасы 15 жыл және одан артық болған, бірақ 20 жылдан кем емес кемелер үшін 1998 жылғы 1 шілдесіне кейін, бірақ 2002 жылдың 1 шілдесінен кешіктірмей жүргізілетін алғашқы кезекті куәландыру күні қабылданады;</w:t>
      </w:r>
    </w:p>
    <w:bookmarkEnd w:id="265"/>
    <w:bookmarkStart w:name="z432" w:id="266"/>
    <w:p>
      <w:pPr>
        <w:spacing w:after="0"/>
        <w:ind w:left="0"/>
        <w:jc w:val="both"/>
      </w:pPr>
      <w:r>
        <w:rPr>
          <w:rFonts w:ascii="Times New Roman"/>
          <w:b w:val="false"/>
          <w:i w:val="false"/>
          <w:color w:val="000000"/>
          <w:sz w:val="28"/>
        </w:rPr>
        <w:t>
      3) 1998 жылғы 1 шілдесіне дейін жасы кем дегенде 15 жыл болған кемелер үшін үшінші кезекті куәландыру күні немесе жасы 15-ке жеткен кеменің күні қабылданады.";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2116-тармақ</w:t>
      </w:r>
      <w:r>
        <w:rPr>
          <w:rFonts w:ascii="Times New Roman"/>
          <w:b w:val="false"/>
          <w:i w:val="false"/>
          <w:color w:val="000000"/>
          <w:sz w:val="28"/>
        </w:rPr>
        <w:t xml:space="preserve"> мынадай редакцияда жазылсын:</w:t>
      </w:r>
    </w:p>
    <w:bookmarkStart w:name="z434" w:id="267"/>
    <w:p>
      <w:pPr>
        <w:spacing w:after="0"/>
        <w:ind w:left="0"/>
        <w:jc w:val="both"/>
      </w:pPr>
      <w:r>
        <w:rPr>
          <w:rFonts w:ascii="Times New Roman"/>
          <w:b w:val="false"/>
          <w:i w:val="false"/>
          <w:color w:val="000000"/>
          <w:sz w:val="28"/>
        </w:rPr>
        <w:t>
      "2116. Осы Қағиданың 2314-тармағының талаптарына жауап бермейтін кемелер мынадай шарттарды орындау кезінде көрсетілген талаптарды орындаудан босатылуы мүмкін:</w:t>
      </w:r>
    </w:p>
    <w:bookmarkEnd w:id="267"/>
    <w:bookmarkStart w:name="z435" w:id="268"/>
    <w:p>
      <w:pPr>
        <w:spacing w:after="0"/>
        <w:ind w:left="0"/>
        <w:jc w:val="both"/>
      </w:pPr>
      <w:r>
        <w:rPr>
          <w:rFonts w:ascii="Times New Roman"/>
          <w:b w:val="false"/>
          <w:i w:val="false"/>
          <w:color w:val="000000"/>
          <w:sz w:val="28"/>
        </w:rPr>
        <w:t>
      1) алдыңғы жақ трюмін жылсайын куәландыру бағдарламасы кеңейтілген аралық куәландыруда қабылданған бағдарламамен айырбасталуы мүмкін;</w:t>
      </w:r>
    </w:p>
    <w:bookmarkEnd w:id="268"/>
    <w:bookmarkStart w:name="z436" w:id="269"/>
    <w:p>
      <w:pPr>
        <w:spacing w:after="0"/>
        <w:ind w:left="0"/>
        <w:jc w:val="both"/>
      </w:pPr>
      <w:r>
        <w:rPr>
          <w:rFonts w:ascii="Times New Roman"/>
          <w:b w:val="false"/>
          <w:i w:val="false"/>
          <w:color w:val="000000"/>
          <w:sz w:val="28"/>
        </w:rPr>
        <w:t>
      2) руль бөлмесінде жарық және дыбыстық сигнал беру қарастырылған:</w:t>
      </w:r>
    </w:p>
    <w:bookmarkEnd w:id="269"/>
    <w:bookmarkStart w:name="z437" w:id="270"/>
    <w:p>
      <w:pPr>
        <w:spacing w:after="0"/>
        <w:ind w:left="0"/>
        <w:jc w:val="both"/>
      </w:pPr>
      <w:r>
        <w:rPr>
          <w:rFonts w:ascii="Times New Roman"/>
          <w:b w:val="false"/>
          <w:i w:val="false"/>
          <w:color w:val="000000"/>
          <w:sz w:val="28"/>
        </w:rPr>
        <w:t>
      әрбір жүк трюмінің артқы жағында қос түп үстіндегі екі метр деңгейден жоғары судың келуі туралы;</w:t>
      </w:r>
    </w:p>
    <w:bookmarkEnd w:id="270"/>
    <w:bookmarkStart w:name="z438" w:id="271"/>
    <w:p>
      <w:pPr>
        <w:spacing w:after="0"/>
        <w:ind w:left="0"/>
        <w:jc w:val="both"/>
      </w:pPr>
      <w:r>
        <w:rPr>
          <w:rFonts w:ascii="Times New Roman"/>
          <w:b w:val="false"/>
          <w:i w:val="false"/>
          <w:color w:val="000000"/>
          <w:sz w:val="28"/>
        </w:rPr>
        <w:t>
      жоғарғы деңгей бойынша әрбір трюм құдықтарын сумен толтыру туралы.</w:t>
      </w:r>
    </w:p>
    <w:bookmarkEnd w:id="271"/>
    <w:bookmarkStart w:name="z439" w:id="272"/>
    <w:p>
      <w:pPr>
        <w:spacing w:after="0"/>
        <w:ind w:left="0"/>
        <w:jc w:val="both"/>
      </w:pPr>
      <w:r>
        <w:rPr>
          <w:rFonts w:ascii="Times New Roman"/>
          <w:b w:val="false"/>
          <w:i w:val="false"/>
          <w:color w:val="000000"/>
          <w:sz w:val="28"/>
        </w:rPr>
        <w:t>
      Мұндай сигнал беру осы Қағиданың 12-бөлімінің талаптарына жауап береді;</w:t>
      </w:r>
    </w:p>
    <w:bookmarkEnd w:id="272"/>
    <w:bookmarkStart w:name="z440" w:id="273"/>
    <w:p>
      <w:pPr>
        <w:spacing w:after="0"/>
        <w:ind w:left="0"/>
        <w:jc w:val="both"/>
      </w:pPr>
      <w:r>
        <w:rPr>
          <w:rFonts w:ascii="Times New Roman"/>
          <w:b w:val="false"/>
          <w:i w:val="false"/>
          <w:color w:val="000000"/>
          <w:sz w:val="28"/>
        </w:rPr>
        <w:t>
      3) кеме жүк трюмінің кезең-кезеңмен су басу зардаптары туралы қажетті ақпаратпен және Қауіпсіз пайдалануды басқару бойынша Халықаралық кодекстің 8-бөліміне сәйкес толық нұсқаулықпен қамтамасыз етілген.</w:t>
      </w:r>
    </w:p>
    <w:bookmarkEnd w:id="273"/>
    <w:bookmarkStart w:name="z441" w:id="274"/>
    <w:p>
      <w:pPr>
        <w:spacing w:after="0"/>
        <w:ind w:left="0"/>
        <w:jc w:val="both"/>
      </w:pPr>
      <w:r>
        <w:rPr>
          <w:rFonts w:ascii="Times New Roman"/>
          <w:b w:val="false"/>
          <w:i w:val="false"/>
          <w:color w:val="000000"/>
          <w:sz w:val="28"/>
        </w:rPr>
        <w:t>
      Ақпарат осы Қағиданың 1972-тармақта көрсетілген мәліметтер мен құжаттамаларды, тең кильде кемелер жазғы жүк маркасы бойынша барлық жағдай кезінде кезеңмен кезең су басу кезінде кемені апатты отырғызу мен орнықтылығын есептеу нәтижелері қамтуы тиіс. Егер шөгу кезде 136-тарауының 4-параграфтарының талаптарына жауап береді, құжатқа кемені тиеу және дифферент есебінен салынған ауырлық ортасынан шекті жоғарылау диаграммасын енгізу қажет (шекті сәт немесе ең аз метацентрлік биіктік). Қоршау беріктігін ескеру қажет. Ақпарат осы Қағиданың 1972-тармағының 5) тармақшасында көрсетілген есептеулер нәтижесінің жиынтықты кестесін қамтуы тиіс.";</w:t>
      </w:r>
    </w:p>
    <w:bookmarkEnd w:id="274"/>
    <w:bookmarkStart w:name="z442" w:id="275"/>
    <w:p>
      <w:pPr>
        <w:spacing w:after="0"/>
        <w:ind w:left="0"/>
        <w:jc w:val="both"/>
      </w:pPr>
      <w:r>
        <w:rPr>
          <w:rFonts w:ascii="Times New Roman"/>
          <w:b w:val="false"/>
          <w:i w:val="false"/>
          <w:color w:val="000000"/>
          <w:sz w:val="28"/>
        </w:rPr>
        <w:t xml:space="preserve">
      "Өртке қарсы қорғау" </w:t>
      </w:r>
      <w:r>
        <w:rPr>
          <w:rFonts w:ascii="Times New Roman"/>
          <w:b w:val="false"/>
          <w:i w:val="false"/>
          <w:color w:val="000000"/>
          <w:sz w:val="28"/>
        </w:rPr>
        <w:t>8-бөлімінде</w:t>
      </w:r>
      <w:r>
        <w:rPr>
          <w:rFonts w:ascii="Times New Roman"/>
          <w:b w:val="false"/>
          <w:i w:val="false"/>
          <w:color w:val="000000"/>
          <w:sz w:val="28"/>
        </w:rPr>
        <w:t>:</w:t>
      </w:r>
    </w:p>
    <w:bookmarkEnd w:id="275"/>
    <w:bookmarkStart w:name="z443" w:id="276"/>
    <w:p>
      <w:pPr>
        <w:spacing w:after="0"/>
        <w:ind w:left="0"/>
        <w:jc w:val="both"/>
      </w:pPr>
      <w:r>
        <w:rPr>
          <w:rFonts w:ascii="Times New Roman"/>
          <w:b w:val="false"/>
          <w:i w:val="false"/>
          <w:color w:val="000000"/>
          <w:sz w:val="28"/>
        </w:rPr>
        <w:t xml:space="preserve">
      "Жалпы ережелер" </w:t>
      </w:r>
      <w:r>
        <w:rPr>
          <w:rFonts w:ascii="Times New Roman"/>
          <w:b w:val="false"/>
          <w:i w:val="false"/>
          <w:color w:val="000000"/>
          <w:sz w:val="28"/>
        </w:rPr>
        <w:t>1-кіші бөлімде</w:t>
      </w:r>
      <w:r>
        <w:rPr>
          <w:rFonts w:ascii="Times New Roman"/>
          <w:b w:val="false"/>
          <w:i w:val="false"/>
          <w:color w:val="000000"/>
          <w:sz w:val="28"/>
        </w:rPr>
        <w:t>:</w:t>
      </w:r>
    </w:p>
    <w:bookmarkEnd w:id="276"/>
    <w:bookmarkStart w:name="z444" w:id="277"/>
    <w:p>
      <w:pPr>
        <w:spacing w:after="0"/>
        <w:ind w:left="0"/>
        <w:jc w:val="both"/>
      </w:pPr>
      <w:r>
        <w:rPr>
          <w:rFonts w:ascii="Times New Roman"/>
          <w:b w:val="false"/>
          <w:i w:val="false"/>
          <w:color w:val="000000"/>
          <w:sz w:val="28"/>
        </w:rPr>
        <w:t>
      тақырыбы мынадай редакцияда жазылсын:</w:t>
      </w:r>
    </w:p>
    <w:bookmarkEnd w:id="277"/>
    <w:bookmarkStart w:name="z445" w:id="278"/>
    <w:p>
      <w:pPr>
        <w:spacing w:after="0"/>
        <w:ind w:left="0"/>
        <w:jc w:val="both"/>
      </w:pPr>
      <w:r>
        <w:rPr>
          <w:rFonts w:ascii="Times New Roman"/>
          <w:b w:val="false"/>
          <w:i w:val="false"/>
          <w:color w:val="000000"/>
          <w:sz w:val="28"/>
        </w:rPr>
        <w:t>
      "1-кіші бөлім. Жалпы ережелер";</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138-тараудың</w:t>
      </w:r>
      <w:r>
        <w:rPr>
          <w:rFonts w:ascii="Times New Roman"/>
          <w:b w:val="false"/>
          <w:i w:val="false"/>
          <w:color w:val="000000"/>
          <w:sz w:val="28"/>
        </w:rPr>
        <w:t xml:space="preserve"> тақырыбы мынадай редакцияда жазылсын:</w:t>
      </w:r>
    </w:p>
    <w:bookmarkStart w:name="z447" w:id="279"/>
    <w:p>
      <w:pPr>
        <w:spacing w:after="0"/>
        <w:ind w:left="0"/>
        <w:jc w:val="both"/>
      </w:pPr>
      <w:r>
        <w:rPr>
          <w:rFonts w:ascii="Times New Roman"/>
          <w:b w:val="false"/>
          <w:i w:val="false"/>
          <w:color w:val="000000"/>
          <w:sz w:val="28"/>
        </w:rPr>
        <w:t>
      "138-тарау. Таралу аймағы";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139-тараудың</w:t>
      </w:r>
      <w:r>
        <w:rPr>
          <w:rFonts w:ascii="Times New Roman"/>
          <w:b w:val="false"/>
          <w:i w:val="false"/>
          <w:color w:val="000000"/>
          <w:sz w:val="28"/>
        </w:rPr>
        <w:t xml:space="preserve"> тақырыбы мынадай редакцияда жазылсын:</w:t>
      </w:r>
    </w:p>
    <w:bookmarkStart w:name="z449" w:id="280"/>
    <w:p>
      <w:pPr>
        <w:spacing w:after="0"/>
        <w:ind w:left="0"/>
        <w:jc w:val="both"/>
      </w:pPr>
      <w:r>
        <w:rPr>
          <w:rFonts w:ascii="Times New Roman"/>
          <w:b w:val="false"/>
          <w:i w:val="false"/>
          <w:color w:val="000000"/>
          <w:sz w:val="28"/>
        </w:rPr>
        <w:t>
      "139-тарау. Куәландыру көлемі";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140-тараудың</w:t>
      </w:r>
      <w:r>
        <w:rPr>
          <w:rFonts w:ascii="Times New Roman"/>
          <w:b w:val="false"/>
          <w:i w:val="false"/>
          <w:color w:val="000000"/>
          <w:sz w:val="28"/>
        </w:rPr>
        <w:t xml:space="preserve"> тақырыбы мынадай редакцияда жазылсын:</w:t>
      </w:r>
    </w:p>
    <w:bookmarkStart w:name="z451" w:id="281"/>
    <w:p>
      <w:pPr>
        <w:spacing w:after="0"/>
        <w:ind w:left="0"/>
        <w:jc w:val="both"/>
      </w:pPr>
      <w:r>
        <w:rPr>
          <w:rFonts w:ascii="Times New Roman"/>
          <w:b w:val="false"/>
          <w:i w:val="false"/>
          <w:color w:val="000000"/>
          <w:sz w:val="28"/>
        </w:rPr>
        <w:t>
      "140-тарау. Өрт жоспарлары";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141-тараудың</w:t>
      </w:r>
      <w:r>
        <w:rPr>
          <w:rFonts w:ascii="Times New Roman"/>
          <w:b w:val="false"/>
          <w:i w:val="false"/>
          <w:color w:val="000000"/>
          <w:sz w:val="28"/>
        </w:rPr>
        <w:t xml:space="preserve"> тақырыбы мынадай редакцияда жазылсын:</w:t>
      </w:r>
    </w:p>
    <w:bookmarkStart w:name="z453" w:id="282"/>
    <w:p>
      <w:pPr>
        <w:spacing w:after="0"/>
        <w:ind w:left="0"/>
        <w:jc w:val="both"/>
      </w:pPr>
      <w:r>
        <w:rPr>
          <w:rFonts w:ascii="Times New Roman"/>
          <w:b w:val="false"/>
          <w:i w:val="false"/>
          <w:color w:val="000000"/>
          <w:sz w:val="28"/>
        </w:rPr>
        <w:t>
      "141-тарау. Кеме үй-жайларының бөлімшесі";</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142-тараудың</w:t>
      </w:r>
      <w:r>
        <w:rPr>
          <w:rFonts w:ascii="Times New Roman"/>
          <w:b w:val="false"/>
          <w:i w:val="false"/>
          <w:color w:val="000000"/>
          <w:sz w:val="28"/>
        </w:rPr>
        <w:t xml:space="preserve"> тақырыбы мынадай редакцияда жазылсын:</w:t>
      </w:r>
    </w:p>
    <w:bookmarkStart w:name="z455" w:id="283"/>
    <w:p>
      <w:pPr>
        <w:spacing w:after="0"/>
        <w:ind w:left="0"/>
        <w:jc w:val="both"/>
      </w:pPr>
      <w:r>
        <w:rPr>
          <w:rFonts w:ascii="Times New Roman"/>
          <w:b w:val="false"/>
          <w:i w:val="false"/>
          <w:color w:val="000000"/>
          <w:sz w:val="28"/>
        </w:rPr>
        <w:t>
      "142-тарау. Материалдар мен бұйымдарды сынау бөлімшесі";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143-тараудың</w:t>
      </w:r>
      <w:r>
        <w:rPr>
          <w:rFonts w:ascii="Times New Roman"/>
          <w:b w:val="false"/>
          <w:i w:val="false"/>
          <w:color w:val="000000"/>
          <w:sz w:val="28"/>
        </w:rPr>
        <w:t xml:space="preserve"> тақырыбы мынадай редакцияда жазылсын:</w:t>
      </w:r>
    </w:p>
    <w:bookmarkStart w:name="z457" w:id="284"/>
    <w:p>
      <w:pPr>
        <w:spacing w:after="0"/>
        <w:ind w:left="0"/>
        <w:jc w:val="both"/>
      </w:pPr>
      <w:r>
        <w:rPr>
          <w:rFonts w:ascii="Times New Roman"/>
          <w:b w:val="false"/>
          <w:i w:val="false"/>
          <w:color w:val="000000"/>
          <w:sz w:val="28"/>
        </w:rPr>
        <w:t>
      "143-тарау. Балама конструкциялар, шаралар мен құрылғылар";</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бөлімде</w:t>
      </w:r>
      <w:r>
        <w:rPr>
          <w:rFonts w:ascii="Times New Roman"/>
          <w:b w:val="false"/>
          <w:i w:val="false"/>
          <w:color w:val="000000"/>
          <w:sz w:val="28"/>
        </w:rPr>
        <w:t xml:space="preserve"> "Конструктивті өртке қарсы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144-тараудың</w:t>
      </w:r>
      <w:r>
        <w:rPr>
          <w:rFonts w:ascii="Times New Roman"/>
          <w:b w:val="false"/>
          <w:i w:val="false"/>
          <w:color w:val="000000"/>
          <w:sz w:val="28"/>
        </w:rPr>
        <w:t xml:space="preserve"> тақырыбы мынадай редакцияда жазылсын:</w:t>
      </w:r>
    </w:p>
    <w:bookmarkStart w:name="z460" w:id="285"/>
    <w:p>
      <w:pPr>
        <w:spacing w:after="0"/>
        <w:ind w:left="0"/>
        <w:jc w:val="both"/>
      </w:pPr>
      <w:r>
        <w:rPr>
          <w:rFonts w:ascii="Times New Roman"/>
          <w:b w:val="false"/>
          <w:i w:val="false"/>
          <w:color w:val="000000"/>
          <w:sz w:val="28"/>
        </w:rPr>
        <w:t>
      "144-тарау. Жалпы талаптар";</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2190-тармақ</w:t>
      </w:r>
      <w:r>
        <w:rPr>
          <w:rFonts w:ascii="Times New Roman"/>
          <w:b w:val="false"/>
          <w:i w:val="false"/>
          <w:color w:val="000000"/>
          <w:sz w:val="28"/>
        </w:rPr>
        <w:t xml:space="preserve"> мынадай редакцияда жазылсын: </w:t>
      </w:r>
    </w:p>
    <w:bookmarkStart w:name="z462" w:id="286"/>
    <w:p>
      <w:pPr>
        <w:spacing w:after="0"/>
        <w:ind w:left="0"/>
        <w:jc w:val="both"/>
      </w:pPr>
      <w:r>
        <w:rPr>
          <w:rFonts w:ascii="Times New Roman"/>
          <w:b w:val="false"/>
          <w:i w:val="false"/>
          <w:color w:val="000000"/>
          <w:sz w:val="28"/>
        </w:rPr>
        <w:t>
      "2190. Осы Қағидалардың 8-бөлімінің 2-кіші бөлімінің талаптарына қосымша ретінде төменде баяндалған конструктивтік өртке қарсы қорғанысқа қойылатын талаптар орындалады.</w:t>
      </w:r>
    </w:p>
    <w:bookmarkEnd w:id="286"/>
    <w:bookmarkStart w:name="z463" w:id="287"/>
    <w:p>
      <w:pPr>
        <w:spacing w:after="0"/>
        <w:ind w:left="0"/>
        <w:jc w:val="both"/>
      </w:pPr>
      <w:r>
        <w:rPr>
          <w:rFonts w:ascii="Times New Roman"/>
          <w:b w:val="false"/>
          <w:i w:val="false"/>
          <w:color w:val="000000"/>
          <w:sz w:val="28"/>
        </w:rPr>
        <w:t>
      Сауналар келесі талаптарға жауап береді:</w:t>
      </w:r>
    </w:p>
    <w:bookmarkEnd w:id="287"/>
    <w:bookmarkStart w:name="z464" w:id="288"/>
    <w:p>
      <w:pPr>
        <w:spacing w:after="0"/>
        <w:ind w:left="0"/>
        <w:jc w:val="both"/>
      </w:pPr>
      <w:r>
        <w:rPr>
          <w:rFonts w:ascii="Times New Roman"/>
          <w:b w:val="false"/>
          <w:i w:val="false"/>
          <w:color w:val="000000"/>
          <w:sz w:val="28"/>
        </w:rPr>
        <w:t>
      1) саунаның периметрі бойынша оның периметрі ішінде орналасқан үй-жайларды және осы Қағидалардың 2199-тармағында айқындалған (5), (9) және (10) санаттағы үй-жайларды немесе кеменің мақсатына байланысты осы Қағидалардың 2201, 2235-тармақтарының 1) тармақшасында немесе 146-тарауының 3-параграфында айқындалған (5), (7) және (10) санаттағы үй-жайларды қоспағанда, А-60 типті конструкциялармен шектеледі;</w:t>
      </w:r>
    </w:p>
    <w:bookmarkEnd w:id="288"/>
    <w:bookmarkStart w:name="z465" w:id="289"/>
    <w:p>
      <w:pPr>
        <w:spacing w:after="0"/>
        <w:ind w:left="0"/>
        <w:jc w:val="both"/>
      </w:pPr>
      <w:r>
        <w:rPr>
          <w:rFonts w:ascii="Times New Roman"/>
          <w:b w:val="false"/>
          <w:i w:val="false"/>
          <w:color w:val="000000"/>
          <w:sz w:val="28"/>
        </w:rPr>
        <w:t>
      2) сауналарға шешінетін бөлмелер, душ және дәретхана кіреді. Саунаға тікелей кіретін ванна бөлмелері саунаның бөлігі ретінде қарастырылады. Мұндай жағдайларда сауна мен жуынатын бөлме арасындағы есік өрт қауіпсіздігі талаптарына сәйкес келмеуі мүмкін;</w:t>
      </w:r>
    </w:p>
    <w:bookmarkEnd w:id="289"/>
    <w:bookmarkStart w:name="z466" w:id="290"/>
    <w:p>
      <w:pPr>
        <w:spacing w:after="0"/>
        <w:ind w:left="0"/>
        <w:jc w:val="both"/>
      </w:pPr>
      <w:r>
        <w:rPr>
          <w:rFonts w:ascii="Times New Roman"/>
          <w:b w:val="false"/>
          <w:i w:val="false"/>
          <w:color w:val="000000"/>
          <w:sz w:val="28"/>
        </w:rPr>
        <w:t>
      3) сауналарда аралықтар мен жолақтардың дәстүрлі ағаш тігісіне рұқсат етіледі. Пештің үстіндегі сүйретпе сүйретпеден кемінде 30 мм саңылауы бар жанбайтын пластинамен қапталады. Ыстық беттерден жанғыш материалдарға дейінгі қашықтық кемінде 500 мм болуы тиіс немесе жанғыш материалдарды қорғайды (мысалы, саңылауы бар жанбайтын пластинамен, кемінде 30 мм);</w:t>
      </w:r>
    </w:p>
    <w:bookmarkEnd w:id="290"/>
    <w:bookmarkStart w:name="z467" w:id="291"/>
    <w:p>
      <w:pPr>
        <w:spacing w:after="0"/>
        <w:ind w:left="0"/>
        <w:jc w:val="both"/>
      </w:pPr>
      <w:r>
        <w:rPr>
          <w:rFonts w:ascii="Times New Roman"/>
          <w:b w:val="false"/>
          <w:i w:val="false"/>
          <w:color w:val="000000"/>
          <w:sz w:val="28"/>
        </w:rPr>
        <w:t>
      4) саунадағы дәстүрлі ағаш сөрелерге рұқсат етіледі;</w:t>
      </w:r>
    </w:p>
    <w:bookmarkEnd w:id="291"/>
    <w:bookmarkStart w:name="z468" w:id="292"/>
    <w:p>
      <w:pPr>
        <w:spacing w:after="0"/>
        <w:ind w:left="0"/>
        <w:jc w:val="both"/>
      </w:pPr>
      <w:r>
        <w:rPr>
          <w:rFonts w:ascii="Times New Roman"/>
          <w:b w:val="false"/>
          <w:i w:val="false"/>
          <w:color w:val="000000"/>
          <w:sz w:val="28"/>
        </w:rPr>
        <w:t>
      5) саунаның есігі құлыптары жоқ және итеру арқылы сыртқа шығады;</w:t>
      </w:r>
    </w:p>
    <w:bookmarkEnd w:id="292"/>
    <w:bookmarkStart w:name="z469" w:id="293"/>
    <w:p>
      <w:pPr>
        <w:spacing w:after="0"/>
        <w:ind w:left="0"/>
        <w:jc w:val="both"/>
      </w:pPr>
      <w:r>
        <w:rPr>
          <w:rFonts w:ascii="Times New Roman"/>
          <w:b w:val="false"/>
          <w:i w:val="false"/>
          <w:color w:val="000000"/>
          <w:sz w:val="28"/>
        </w:rPr>
        <w:t>
      6) сауналардың электр пештерінің таймерлері болады және осы Қағидалардың 13-бөлімінің 15-кіші бөлімінің талаптарына, ал сымдар – осы Қағидалардың 510-тарауының талаптарына жауап береді.";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2192-тармақ</w:t>
      </w:r>
      <w:r>
        <w:rPr>
          <w:rFonts w:ascii="Times New Roman"/>
          <w:b w:val="false"/>
          <w:i w:val="false"/>
          <w:color w:val="000000"/>
          <w:sz w:val="28"/>
        </w:rPr>
        <w:t xml:space="preserve"> мынадай редакцияда жазылсын:</w:t>
      </w:r>
    </w:p>
    <w:bookmarkStart w:name="z471" w:id="294"/>
    <w:p>
      <w:pPr>
        <w:spacing w:after="0"/>
        <w:ind w:left="0"/>
        <w:jc w:val="both"/>
      </w:pPr>
      <w:r>
        <w:rPr>
          <w:rFonts w:ascii="Times New Roman"/>
          <w:b w:val="false"/>
          <w:i w:val="false"/>
          <w:color w:val="000000"/>
          <w:sz w:val="28"/>
        </w:rPr>
        <w:t>
      "2192. Тез тұтанатын материалдар мен заттардың қоймалары мынадай талаптарға жауап береді:</w:t>
      </w:r>
    </w:p>
    <w:bookmarkEnd w:id="294"/>
    <w:bookmarkStart w:name="z472" w:id="295"/>
    <w:p>
      <w:pPr>
        <w:spacing w:after="0"/>
        <w:ind w:left="0"/>
        <w:jc w:val="both"/>
      </w:pPr>
      <w:r>
        <w:rPr>
          <w:rFonts w:ascii="Times New Roman"/>
          <w:b w:val="false"/>
          <w:i w:val="false"/>
          <w:color w:val="000000"/>
          <w:sz w:val="28"/>
        </w:rPr>
        <w:t>
      1) олар тұрғын үй-жайлармен бір күйге келтіруде немесе рубкада орналастырылмайды. Мұндай қоймаларға кіру есіктері тікелей ашық палубадан немесе дәліз және/немесе тек осы қоймаларға апаратын трап арқылы орнатылады;</w:t>
      </w:r>
    </w:p>
    <w:bookmarkEnd w:id="295"/>
    <w:bookmarkStart w:name="z473" w:id="296"/>
    <w:p>
      <w:pPr>
        <w:spacing w:after="0"/>
        <w:ind w:left="0"/>
        <w:jc w:val="both"/>
      </w:pPr>
      <w:r>
        <w:rPr>
          <w:rFonts w:ascii="Times New Roman"/>
          <w:b w:val="false"/>
          <w:i w:val="false"/>
          <w:color w:val="000000"/>
          <w:sz w:val="28"/>
        </w:rPr>
        <w:t>
      2) жалпы сыйымдылығы 300-ден кем жүк кемелерінде қоймаларды тұрғын үй-жайлар ауданында орналастыруға жол беріледі, бірақ қоймалардың тұрғын үй-жайлармен аралас болуына жол берілмейді. Егер тез тұтанатын сұйықтықтарға арналған жеке құрылғы қиын болса, оларды желдетілетін Болат шкафтарда немесе жәшіктерде сақтауға жол беріледі. Мұндай шкафтар немесе жәшіктер тұрғын үйлерге жанаспайды және олардың есіктері сыртқа қарай ашылады;</w:t>
      </w:r>
    </w:p>
    <w:bookmarkEnd w:id="296"/>
    <w:bookmarkStart w:name="z474" w:id="297"/>
    <w:p>
      <w:pPr>
        <w:spacing w:after="0"/>
        <w:ind w:left="0"/>
        <w:jc w:val="both"/>
      </w:pPr>
      <w:r>
        <w:rPr>
          <w:rFonts w:ascii="Times New Roman"/>
          <w:b w:val="false"/>
          <w:i w:val="false"/>
          <w:color w:val="000000"/>
          <w:sz w:val="28"/>
        </w:rPr>
        <w:t>
      3) қойманың барлық электр жабдықтары осы Қағидалардың 433-тарауының талаптарына сәйкес жарылыстан қорғалған болуы тиіс.";</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145-тараудың</w:t>
      </w:r>
      <w:r>
        <w:rPr>
          <w:rFonts w:ascii="Times New Roman"/>
          <w:b w:val="false"/>
          <w:i w:val="false"/>
          <w:color w:val="000000"/>
          <w:sz w:val="28"/>
        </w:rPr>
        <w:t xml:space="preserve"> тақырыбы мынадай редакцияда жазылсын:</w:t>
      </w:r>
    </w:p>
    <w:bookmarkStart w:name="z476" w:id="298"/>
    <w:p>
      <w:pPr>
        <w:spacing w:after="0"/>
        <w:ind w:left="0"/>
        <w:jc w:val="both"/>
      </w:pPr>
      <w:r>
        <w:rPr>
          <w:rFonts w:ascii="Times New Roman"/>
          <w:b w:val="false"/>
          <w:i w:val="false"/>
          <w:color w:val="000000"/>
          <w:sz w:val="28"/>
        </w:rPr>
        <w:t>
      "145-тарау. Жолаушылар кемелері";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146-тараудың</w:t>
      </w:r>
      <w:r>
        <w:rPr>
          <w:rFonts w:ascii="Times New Roman"/>
          <w:b w:val="false"/>
          <w:i w:val="false"/>
          <w:color w:val="000000"/>
          <w:sz w:val="28"/>
        </w:rPr>
        <w:t xml:space="preserve"> тақырыбы мынадай редакцияда жазылсын:</w:t>
      </w:r>
    </w:p>
    <w:bookmarkStart w:name="z478" w:id="299"/>
    <w:p>
      <w:pPr>
        <w:spacing w:after="0"/>
        <w:ind w:left="0"/>
        <w:jc w:val="both"/>
      </w:pPr>
      <w:r>
        <w:rPr>
          <w:rFonts w:ascii="Times New Roman"/>
          <w:b w:val="false"/>
          <w:i w:val="false"/>
          <w:color w:val="000000"/>
          <w:sz w:val="28"/>
        </w:rPr>
        <w:t>
      "146-тарау. Жүк кемелері";</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147-тараудың</w:t>
      </w:r>
      <w:r>
        <w:rPr>
          <w:rFonts w:ascii="Times New Roman"/>
          <w:b w:val="false"/>
          <w:i w:val="false"/>
          <w:color w:val="000000"/>
          <w:sz w:val="28"/>
        </w:rPr>
        <w:t xml:space="preserve"> тақырыбы мынадай редакцияда жазылсын:</w:t>
      </w:r>
    </w:p>
    <w:bookmarkStart w:name="z480" w:id="300"/>
    <w:p>
      <w:pPr>
        <w:spacing w:after="0"/>
        <w:ind w:left="0"/>
        <w:jc w:val="both"/>
      </w:pPr>
      <w:r>
        <w:rPr>
          <w:rFonts w:ascii="Times New Roman"/>
          <w:b w:val="false"/>
          <w:i w:val="false"/>
          <w:color w:val="000000"/>
          <w:sz w:val="28"/>
        </w:rPr>
        <w:t>
      "147-тарау. Мұнай құятын кемелер";</w:t>
      </w:r>
    </w:p>
    <w:bookmarkEnd w:id="300"/>
    <w:bookmarkStart w:name="z481" w:id="301"/>
    <w:p>
      <w:pPr>
        <w:spacing w:after="0"/>
        <w:ind w:left="0"/>
        <w:jc w:val="both"/>
      </w:pPr>
      <w:r>
        <w:rPr>
          <w:rFonts w:ascii="Times New Roman"/>
          <w:b w:val="false"/>
          <w:i w:val="false"/>
          <w:color w:val="000000"/>
          <w:sz w:val="28"/>
        </w:rPr>
        <w:t>
      "Өртке қарсы жабдық және жүйелер" 3-кіші бөлімде:</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148-тараудың</w:t>
      </w:r>
      <w:r>
        <w:rPr>
          <w:rFonts w:ascii="Times New Roman"/>
          <w:b w:val="false"/>
          <w:i w:val="false"/>
          <w:color w:val="000000"/>
          <w:sz w:val="28"/>
        </w:rPr>
        <w:t xml:space="preserve"> тақырыбы мынадай редакцияда жазылсын:</w:t>
      </w:r>
    </w:p>
    <w:bookmarkStart w:name="z483" w:id="302"/>
    <w:p>
      <w:pPr>
        <w:spacing w:after="0"/>
        <w:ind w:left="0"/>
        <w:jc w:val="both"/>
      </w:pPr>
      <w:r>
        <w:rPr>
          <w:rFonts w:ascii="Times New Roman"/>
          <w:b w:val="false"/>
          <w:i w:val="false"/>
          <w:color w:val="000000"/>
          <w:sz w:val="28"/>
        </w:rPr>
        <w:t>
      "148-тарау. Жалпы талаптар";</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149-тараудың</w:t>
      </w:r>
      <w:r>
        <w:rPr>
          <w:rFonts w:ascii="Times New Roman"/>
          <w:b w:val="false"/>
          <w:i w:val="false"/>
          <w:color w:val="000000"/>
          <w:sz w:val="28"/>
        </w:rPr>
        <w:t xml:space="preserve"> тақырыбы мынадай редакцияда жазылсын:</w:t>
      </w:r>
    </w:p>
    <w:bookmarkStart w:name="z485" w:id="303"/>
    <w:p>
      <w:pPr>
        <w:spacing w:after="0"/>
        <w:ind w:left="0"/>
        <w:jc w:val="both"/>
      </w:pPr>
      <w:r>
        <w:rPr>
          <w:rFonts w:ascii="Times New Roman"/>
          <w:b w:val="false"/>
          <w:i w:val="false"/>
          <w:color w:val="000000"/>
          <w:sz w:val="28"/>
        </w:rPr>
        <w:t>
      "149-тарау. Су өндіру жүйесі";</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150-тараудың</w:t>
      </w:r>
      <w:r>
        <w:rPr>
          <w:rFonts w:ascii="Times New Roman"/>
          <w:b w:val="false"/>
          <w:i w:val="false"/>
          <w:color w:val="000000"/>
          <w:sz w:val="28"/>
        </w:rPr>
        <w:t xml:space="preserve"> тақырыбы мынадай редакцияда жазылсын:</w:t>
      </w:r>
    </w:p>
    <w:bookmarkStart w:name="z487" w:id="304"/>
    <w:p>
      <w:pPr>
        <w:spacing w:after="0"/>
        <w:ind w:left="0"/>
        <w:jc w:val="both"/>
      </w:pPr>
      <w:r>
        <w:rPr>
          <w:rFonts w:ascii="Times New Roman"/>
          <w:b w:val="false"/>
          <w:i w:val="false"/>
          <w:color w:val="000000"/>
          <w:sz w:val="28"/>
        </w:rPr>
        <w:t>
      "150-тарау. Спринклерлік жүйе";</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151-тараудың</w:t>
      </w:r>
      <w:r>
        <w:rPr>
          <w:rFonts w:ascii="Times New Roman"/>
          <w:b w:val="false"/>
          <w:i w:val="false"/>
          <w:color w:val="000000"/>
          <w:sz w:val="28"/>
        </w:rPr>
        <w:t xml:space="preserve"> тақырыбы мынадай редакцияда жазылсын:</w:t>
      </w:r>
    </w:p>
    <w:bookmarkStart w:name="z489" w:id="305"/>
    <w:p>
      <w:pPr>
        <w:spacing w:after="0"/>
        <w:ind w:left="0"/>
        <w:jc w:val="both"/>
      </w:pPr>
      <w:r>
        <w:rPr>
          <w:rFonts w:ascii="Times New Roman"/>
          <w:b w:val="false"/>
          <w:i w:val="false"/>
          <w:color w:val="000000"/>
          <w:sz w:val="28"/>
        </w:rPr>
        <w:t>
      "151-тарау. Су бүрку жүйесі";</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152-тараудың</w:t>
      </w:r>
      <w:r>
        <w:rPr>
          <w:rFonts w:ascii="Times New Roman"/>
          <w:b w:val="false"/>
          <w:i w:val="false"/>
          <w:color w:val="000000"/>
          <w:sz w:val="28"/>
        </w:rPr>
        <w:t xml:space="preserve"> тақырыбы мынадай редакцияда жазылсын:</w:t>
      </w:r>
    </w:p>
    <w:bookmarkStart w:name="z491" w:id="306"/>
    <w:p>
      <w:pPr>
        <w:spacing w:after="0"/>
        <w:ind w:left="0"/>
        <w:jc w:val="both"/>
      </w:pPr>
      <w:r>
        <w:rPr>
          <w:rFonts w:ascii="Times New Roman"/>
          <w:b w:val="false"/>
          <w:i w:val="false"/>
          <w:color w:val="000000"/>
          <w:sz w:val="28"/>
        </w:rPr>
        <w:t>
      "152-тарау. Су перделері және сумен суару жүйелері";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153-тараудың</w:t>
      </w:r>
      <w:r>
        <w:rPr>
          <w:rFonts w:ascii="Times New Roman"/>
          <w:b w:val="false"/>
          <w:i w:val="false"/>
          <w:color w:val="000000"/>
          <w:sz w:val="28"/>
        </w:rPr>
        <w:t xml:space="preserve"> тақырыбы мынадай редакцияда жазылсын:</w:t>
      </w:r>
    </w:p>
    <w:bookmarkStart w:name="z493" w:id="307"/>
    <w:p>
      <w:pPr>
        <w:spacing w:after="0"/>
        <w:ind w:left="0"/>
        <w:jc w:val="both"/>
      </w:pPr>
      <w:r>
        <w:rPr>
          <w:rFonts w:ascii="Times New Roman"/>
          <w:b w:val="false"/>
          <w:i w:val="false"/>
          <w:color w:val="000000"/>
          <w:sz w:val="28"/>
        </w:rPr>
        <w:t>
      "153-тарау. Көбікпен сөндіру жүйесі";</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2399-тармақ</w:t>
      </w:r>
      <w:r>
        <w:rPr>
          <w:rFonts w:ascii="Times New Roman"/>
          <w:b w:val="false"/>
          <w:i w:val="false"/>
          <w:color w:val="000000"/>
          <w:sz w:val="28"/>
        </w:rPr>
        <w:t xml:space="preserve"> мынадай редакцияда жазылсын:</w:t>
      </w:r>
    </w:p>
    <w:bookmarkStart w:name="z495" w:id="308"/>
    <w:p>
      <w:pPr>
        <w:spacing w:after="0"/>
        <w:ind w:left="0"/>
        <w:jc w:val="both"/>
      </w:pPr>
      <w:r>
        <w:rPr>
          <w:rFonts w:ascii="Times New Roman"/>
          <w:b w:val="false"/>
          <w:i w:val="false"/>
          <w:color w:val="000000"/>
          <w:sz w:val="28"/>
        </w:rPr>
        <w:t>
      "2399. Пеногенераторлардың жұмысын қамтамасыз ететін жабдық осы Қағидалардың 4903-тармағының, 480-тарауының және 531-тарауының 2-параграфының талаптарына сәйкес электр энергиясының негізгі және авариялық көздерінен қуат алады.";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2427-тармақ</w:t>
      </w:r>
      <w:r>
        <w:rPr>
          <w:rFonts w:ascii="Times New Roman"/>
          <w:b w:val="false"/>
          <w:i w:val="false"/>
          <w:color w:val="000000"/>
          <w:sz w:val="28"/>
        </w:rPr>
        <w:t xml:space="preserve"> мынадай редакцияда жазылсын:</w:t>
      </w:r>
    </w:p>
    <w:bookmarkStart w:name="z497" w:id="309"/>
    <w:p>
      <w:pPr>
        <w:spacing w:after="0"/>
        <w:ind w:left="0"/>
        <w:jc w:val="both"/>
      </w:pPr>
      <w:r>
        <w:rPr>
          <w:rFonts w:ascii="Times New Roman"/>
          <w:b w:val="false"/>
          <w:i w:val="false"/>
          <w:color w:val="000000"/>
          <w:sz w:val="28"/>
        </w:rPr>
        <w:t>
      "2427. Резервуар материалы осы Қағидалардың 583-тарауының талаптарына жауап береді. Дәнекерлеу жіктері осы Қағидалардың 643-қосымшасының II сыныбына қойылатын талаптар көлемінде тексеріледі.";</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154-тараудың</w:t>
      </w:r>
      <w:r>
        <w:rPr>
          <w:rFonts w:ascii="Times New Roman"/>
          <w:b w:val="false"/>
          <w:i w:val="false"/>
          <w:color w:val="000000"/>
          <w:sz w:val="28"/>
        </w:rPr>
        <w:t xml:space="preserve"> тақырыбы мынадай редакцияда жазылсын:</w:t>
      </w:r>
    </w:p>
    <w:bookmarkStart w:name="z499" w:id="310"/>
    <w:p>
      <w:pPr>
        <w:spacing w:after="0"/>
        <w:ind w:left="0"/>
        <w:jc w:val="both"/>
      </w:pPr>
      <w:r>
        <w:rPr>
          <w:rFonts w:ascii="Times New Roman"/>
          <w:b w:val="false"/>
          <w:i w:val="false"/>
          <w:color w:val="000000"/>
          <w:sz w:val="28"/>
        </w:rPr>
        <w:t>
      "154-тарау. Көмірқышқыл газын сөндіру жүйесі";</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155-тараудың</w:t>
      </w:r>
      <w:r>
        <w:rPr>
          <w:rFonts w:ascii="Times New Roman"/>
          <w:b w:val="false"/>
          <w:i w:val="false"/>
          <w:color w:val="000000"/>
          <w:sz w:val="28"/>
        </w:rPr>
        <w:t xml:space="preserve"> тақырыбы мынадай редакцияда жазылсын:</w:t>
      </w:r>
    </w:p>
    <w:bookmarkStart w:name="z501" w:id="311"/>
    <w:p>
      <w:pPr>
        <w:spacing w:after="0"/>
        <w:ind w:left="0"/>
        <w:jc w:val="both"/>
      </w:pPr>
      <w:r>
        <w:rPr>
          <w:rFonts w:ascii="Times New Roman"/>
          <w:b w:val="false"/>
          <w:i w:val="false"/>
          <w:color w:val="000000"/>
          <w:sz w:val="28"/>
        </w:rPr>
        <w:t>
      "155-тарау. Инертті газбен сөндіру жүйесі";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156-тараудың</w:t>
      </w:r>
      <w:r>
        <w:rPr>
          <w:rFonts w:ascii="Times New Roman"/>
          <w:b w:val="false"/>
          <w:i w:val="false"/>
          <w:color w:val="000000"/>
          <w:sz w:val="28"/>
        </w:rPr>
        <w:t xml:space="preserve"> тақырыбы мынадай редакцияда жазылсын:</w:t>
      </w:r>
    </w:p>
    <w:bookmarkStart w:name="z503" w:id="312"/>
    <w:p>
      <w:pPr>
        <w:spacing w:after="0"/>
        <w:ind w:left="0"/>
        <w:jc w:val="both"/>
      </w:pPr>
      <w:r>
        <w:rPr>
          <w:rFonts w:ascii="Times New Roman"/>
          <w:b w:val="false"/>
          <w:i w:val="false"/>
          <w:color w:val="000000"/>
          <w:sz w:val="28"/>
        </w:rPr>
        <w:t>
      "156-тарау. Ұнтақты сөндіру жүйесі";</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157-тараудың</w:t>
      </w:r>
      <w:r>
        <w:rPr>
          <w:rFonts w:ascii="Times New Roman"/>
          <w:b w:val="false"/>
          <w:i w:val="false"/>
          <w:color w:val="000000"/>
          <w:sz w:val="28"/>
        </w:rPr>
        <w:t xml:space="preserve"> тақырыбы мынадай редакцияда жазылсын:</w:t>
      </w:r>
    </w:p>
    <w:bookmarkStart w:name="z505" w:id="313"/>
    <w:p>
      <w:pPr>
        <w:spacing w:after="0"/>
        <w:ind w:left="0"/>
        <w:jc w:val="both"/>
      </w:pPr>
      <w:r>
        <w:rPr>
          <w:rFonts w:ascii="Times New Roman"/>
          <w:b w:val="false"/>
          <w:i w:val="false"/>
          <w:color w:val="000000"/>
          <w:sz w:val="28"/>
        </w:rPr>
        <w:t>
      "157-тарау. Аэрозольді өрт сөндіру жүйесі";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158-тараудың</w:t>
      </w:r>
      <w:r>
        <w:rPr>
          <w:rFonts w:ascii="Times New Roman"/>
          <w:b w:val="false"/>
          <w:i w:val="false"/>
          <w:color w:val="000000"/>
          <w:sz w:val="28"/>
        </w:rPr>
        <w:t xml:space="preserve"> тақырыбы мынадай редакцияда жазылсын:</w:t>
      </w:r>
    </w:p>
    <w:bookmarkStart w:name="z507" w:id="314"/>
    <w:p>
      <w:pPr>
        <w:spacing w:after="0"/>
        <w:ind w:left="0"/>
        <w:jc w:val="both"/>
      </w:pPr>
      <w:r>
        <w:rPr>
          <w:rFonts w:ascii="Times New Roman"/>
          <w:b w:val="false"/>
          <w:i w:val="false"/>
          <w:color w:val="000000"/>
          <w:sz w:val="28"/>
        </w:rPr>
        <w:t>
      "158-тарау. Машина үй-жайлары ішінде жергілікті қолданылатын стационарлық өрт сөндіру жүйелері";</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2493-тармақ</w:t>
      </w:r>
      <w:r>
        <w:rPr>
          <w:rFonts w:ascii="Times New Roman"/>
          <w:b w:val="false"/>
          <w:i w:val="false"/>
          <w:color w:val="000000"/>
          <w:sz w:val="28"/>
        </w:rPr>
        <w:t xml:space="preserve"> мынадай редакцияда жазылсын:</w:t>
      </w:r>
    </w:p>
    <w:bookmarkStart w:name="z509" w:id="315"/>
    <w:p>
      <w:pPr>
        <w:spacing w:after="0"/>
        <w:ind w:left="0"/>
        <w:jc w:val="both"/>
      </w:pPr>
      <w:r>
        <w:rPr>
          <w:rFonts w:ascii="Times New Roman"/>
          <w:b w:val="false"/>
          <w:i w:val="false"/>
          <w:color w:val="000000"/>
          <w:sz w:val="28"/>
        </w:rPr>
        <w:t>
      "2493. Жүйенің электр жабдығы және оны іске қосу туралы сигнал беру осы Қағидалардың 469-тарауының талаптарына жауап беруі тиіс.";</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159-тараудың</w:t>
      </w:r>
      <w:r>
        <w:rPr>
          <w:rFonts w:ascii="Times New Roman"/>
          <w:b w:val="false"/>
          <w:i w:val="false"/>
          <w:color w:val="000000"/>
          <w:sz w:val="28"/>
        </w:rPr>
        <w:t xml:space="preserve"> тақырыбы мынадай редакцияда жазылсын:</w:t>
      </w:r>
    </w:p>
    <w:bookmarkStart w:name="z511" w:id="316"/>
    <w:p>
      <w:pPr>
        <w:spacing w:after="0"/>
        <w:ind w:left="0"/>
        <w:jc w:val="both"/>
      </w:pPr>
      <w:r>
        <w:rPr>
          <w:rFonts w:ascii="Times New Roman"/>
          <w:b w:val="false"/>
          <w:i w:val="false"/>
          <w:color w:val="000000"/>
          <w:sz w:val="28"/>
        </w:rPr>
        <w:t>
      "159-тарау. Өрт сөндіру жүйелерін сынау";</w:t>
      </w:r>
    </w:p>
    <w:bookmarkEnd w:id="316"/>
    <w:bookmarkStart w:name="z512" w:id="317"/>
    <w:p>
      <w:pPr>
        <w:spacing w:after="0"/>
        <w:ind w:left="0"/>
        <w:jc w:val="both"/>
      </w:pPr>
      <w:r>
        <w:rPr>
          <w:rFonts w:ascii="Times New Roman"/>
          <w:b w:val="false"/>
          <w:i w:val="false"/>
          <w:color w:val="000000"/>
          <w:sz w:val="28"/>
        </w:rPr>
        <w:t>
      "Өрт сигнализациясы жүйелері" 4-кіші бөлімде:</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160-тараудың</w:t>
      </w:r>
      <w:r>
        <w:rPr>
          <w:rFonts w:ascii="Times New Roman"/>
          <w:b w:val="false"/>
          <w:i w:val="false"/>
          <w:color w:val="000000"/>
          <w:sz w:val="28"/>
        </w:rPr>
        <w:t xml:space="preserve"> тақырыбы мынадай редакцияда жазылсын:</w:t>
      </w:r>
    </w:p>
    <w:bookmarkStart w:name="z514" w:id="318"/>
    <w:p>
      <w:pPr>
        <w:spacing w:after="0"/>
        <w:ind w:left="0"/>
        <w:jc w:val="both"/>
      </w:pPr>
      <w:r>
        <w:rPr>
          <w:rFonts w:ascii="Times New Roman"/>
          <w:b w:val="false"/>
          <w:i w:val="false"/>
          <w:color w:val="000000"/>
          <w:sz w:val="28"/>
        </w:rPr>
        <w:t>
      "160-тарау. Жалпы талаптар";</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161-тараудың</w:t>
      </w:r>
      <w:r>
        <w:rPr>
          <w:rFonts w:ascii="Times New Roman"/>
          <w:b w:val="false"/>
          <w:i w:val="false"/>
          <w:color w:val="000000"/>
          <w:sz w:val="28"/>
        </w:rPr>
        <w:t xml:space="preserve"> тақырыбы мынадай редакцияда жазылсын:</w:t>
      </w:r>
    </w:p>
    <w:bookmarkStart w:name="z516" w:id="319"/>
    <w:p>
      <w:pPr>
        <w:spacing w:after="0"/>
        <w:ind w:left="0"/>
        <w:jc w:val="both"/>
      </w:pPr>
      <w:r>
        <w:rPr>
          <w:rFonts w:ascii="Times New Roman"/>
          <w:b w:val="false"/>
          <w:i w:val="false"/>
          <w:color w:val="000000"/>
          <w:sz w:val="28"/>
        </w:rPr>
        <w:t>
      "161-тарау. Өртті анықтау дабылы";</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162-тараудың</w:t>
      </w:r>
      <w:r>
        <w:rPr>
          <w:rFonts w:ascii="Times New Roman"/>
          <w:b w:val="false"/>
          <w:i w:val="false"/>
          <w:color w:val="000000"/>
          <w:sz w:val="28"/>
        </w:rPr>
        <w:t xml:space="preserve"> тақырыбы мынадай редакцияда жазылсын:</w:t>
      </w:r>
    </w:p>
    <w:bookmarkStart w:name="z518" w:id="320"/>
    <w:p>
      <w:pPr>
        <w:spacing w:after="0"/>
        <w:ind w:left="0"/>
        <w:jc w:val="both"/>
      </w:pPr>
      <w:r>
        <w:rPr>
          <w:rFonts w:ascii="Times New Roman"/>
          <w:b w:val="false"/>
          <w:i w:val="false"/>
          <w:color w:val="000000"/>
          <w:sz w:val="28"/>
        </w:rPr>
        <w:t>
      "162-тарау. Ескерту дабылы";</w:t>
      </w:r>
    </w:p>
    <w:bookmarkEnd w:id="320"/>
    <w:bookmarkStart w:name="z519" w:id="321"/>
    <w:p>
      <w:pPr>
        <w:spacing w:after="0"/>
        <w:ind w:left="0"/>
        <w:jc w:val="both"/>
      </w:pPr>
      <w:r>
        <w:rPr>
          <w:rFonts w:ascii="Times New Roman"/>
          <w:b w:val="false"/>
          <w:i w:val="false"/>
          <w:color w:val="000000"/>
          <w:sz w:val="28"/>
        </w:rPr>
        <w:t>
      "Өртке қарсы жабдықтау, қосалқы бөлшектер мен құрал-саймандар" 5-кіші бөлімде:</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163-тараудың</w:t>
      </w:r>
      <w:r>
        <w:rPr>
          <w:rFonts w:ascii="Times New Roman"/>
          <w:b w:val="false"/>
          <w:i w:val="false"/>
          <w:color w:val="000000"/>
          <w:sz w:val="28"/>
        </w:rPr>
        <w:t xml:space="preserve"> тақырыбы мынадай редакцияда жазылсын:</w:t>
      </w:r>
    </w:p>
    <w:bookmarkStart w:name="z521" w:id="322"/>
    <w:p>
      <w:pPr>
        <w:spacing w:after="0"/>
        <w:ind w:left="0"/>
        <w:jc w:val="both"/>
      </w:pPr>
      <w:r>
        <w:rPr>
          <w:rFonts w:ascii="Times New Roman"/>
          <w:b w:val="false"/>
          <w:i w:val="false"/>
          <w:color w:val="000000"/>
          <w:sz w:val="28"/>
        </w:rPr>
        <w:t>
      "163-тарау. Өртке қарсы жабдықтау";</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164-тараудың</w:t>
      </w:r>
      <w:r>
        <w:rPr>
          <w:rFonts w:ascii="Times New Roman"/>
          <w:b w:val="false"/>
          <w:i w:val="false"/>
          <w:color w:val="000000"/>
          <w:sz w:val="28"/>
        </w:rPr>
        <w:t xml:space="preserve"> тақырыбы мынадай редакцияда жазылсын:</w:t>
      </w:r>
    </w:p>
    <w:bookmarkStart w:name="z523" w:id="323"/>
    <w:p>
      <w:pPr>
        <w:spacing w:after="0"/>
        <w:ind w:left="0"/>
        <w:jc w:val="both"/>
      </w:pPr>
      <w:r>
        <w:rPr>
          <w:rFonts w:ascii="Times New Roman"/>
          <w:b w:val="false"/>
          <w:i w:val="false"/>
          <w:color w:val="000000"/>
          <w:sz w:val="28"/>
        </w:rPr>
        <w:t>
      "164-тарау. Қосалқы бөлшектер мен құралдар";</w:t>
      </w:r>
    </w:p>
    <w:bookmarkEnd w:id="323"/>
    <w:bookmarkStart w:name="z524" w:id="324"/>
    <w:p>
      <w:pPr>
        <w:spacing w:after="0"/>
        <w:ind w:left="0"/>
        <w:jc w:val="both"/>
      </w:pPr>
      <w:r>
        <w:rPr>
          <w:rFonts w:ascii="Times New Roman"/>
          <w:b w:val="false"/>
          <w:i w:val="false"/>
          <w:color w:val="000000"/>
          <w:sz w:val="28"/>
        </w:rPr>
        <w:t>
      "Мамандандырылған кемелерді өртке қарсы қорғауға және кемелердегі арнайы құрылғыларға қойылатын талаптар" 6-кіші бөлімде:</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165-тараудың</w:t>
      </w:r>
      <w:r>
        <w:rPr>
          <w:rFonts w:ascii="Times New Roman"/>
          <w:b w:val="false"/>
          <w:i w:val="false"/>
          <w:color w:val="000000"/>
          <w:sz w:val="28"/>
        </w:rPr>
        <w:t xml:space="preserve"> тақырыбы мынадай редакцияда жазылсын:</w:t>
      </w:r>
    </w:p>
    <w:bookmarkStart w:name="z526" w:id="325"/>
    <w:p>
      <w:pPr>
        <w:spacing w:after="0"/>
        <w:ind w:left="0"/>
        <w:jc w:val="both"/>
      </w:pPr>
      <w:r>
        <w:rPr>
          <w:rFonts w:ascii="Times New Roman"/>
          <w:b w:val="false"/>
          <w:i w:val="false"/>
          <w:color w:val="000000"/>
          <w:sz w:val="28"/>
        </w:rPr>
        <w:t>
      "165-тарау. Арнайы мақсаттағы кемелер";</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166-тараудың</w:t>
      </w:r>
      <w:r>
        <w:rPr>
          <w:rFonts w:ascii="Times New Roman"/>
          <w:b w:val="false"/>
          <w:i w:val="false"/>
          <w:color w:val="000000"/>
          <w:sz w:val="28"/>
        </w:rPr>
        <w:t xml:space="preserve"> тақырыбы мынадай редакцияда жазылсын:</w:t>
      </w:r>
    </w:p>
    <w:bookmarkStart w:name="z528" w:id="326"/>
    <w:p>
      <w:pPr>
        <w:spacing w:after="0"/>
        <w:ind w:left="0"/>
        <w:jc w:val="both"/>
      </w:pPr>
      <w:r>
        <w:rPr>
          <w:rFonts w:ascii="Times New Roman"/>
          <w:b w:val="false"/>
          <w:i w:val="false"/>
          <w:color w:val="000000"/>
          <w:sz w:val="28"/>
        </w:rPr>
        <w:t>
      "166-тарау. Мұнай құятын кемелер (&gt;60 °с)";</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2568-тармақ</w:t>
      </w:r>
      <w:r>
        <w:rPr>
          <w:rFonts w:ascii="Times New Roman"/>
          <w:b w:val="false"/>
          <w:i w:val="false"/>
          <w:color w:val="000000"/>
          <w:sz w:val="28"/>
        </w:rPr>
        <w:t xml:space="preserve"> мынадай редакцияда жазылсын:</w:t>
      </w:r>
    </w:p>
    <w:bookmarkStart w:name="z530" w:id="327"/>
    <w:p>
      <w:pPr>
        <w:spacing w:after="0"/>
        <w:ind w:left="0"/>
        <w:jc w:val="both"/>
      </w:pPr>
      <w:r>
        <w:rPr>
          <w:rFonts w:ascii="Times New Roman"/>
          <w:b w:val="false"/>
          <w:i w:val="false"/>
          <w:color w:val="000000"/>
          <w:sz w:val="28"/>
        </w:rPr>
        <w:t>
      "2568. Крюйт-камералардағы электр жабдығы 534-тараудың 2-параграфының талаптарына және осы Қағидалардың көрсетілген бөлігінің басқа да қолданылатын талаптарына сәйкес келеді.";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167-тараудың</w:t>
      </w:r>
      <w:r>
        <w:rPr>
          <w:rFonts w:ascii="Times New Roman"/>
          <w:b w:val="false"/>
          <w:i w:val="false"/>
          <w:color w:val="000000"/>
          <w:sz w:val="28"/>
        </w:rPr>
        <w:t xml:space="preserve"> тақырыбы мынадай редакцияда жазылсын:</w:t>
      </w:r>
    </w:p>
    <w:bookmarkStart w:name="z532" w:id="328"/>
    <w:p>
      <w:pPr>
        <w:spacing w:after="0"/>
        <w:ind w:left="0"/>
        <w:jc w:val="both"/>
      </w:pPr>
      <w:r>
        <w:rPr>
          <w:rFonts w:ascii="Times New Roman"/>
          <w:b w:val="false"/>
          <w:i w:val="false"/>
          <w:color w:val="000000"/>
          <w:sz w:val="28"/>
        </w:rPr>
        <w:t>
      "167-тарау. Мұнай жинайтын кемелер және лас суларды жинаушылар";</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168-тараудың</w:t>
      </w:r>
      <w:r>
        <w:rPr>
          <w:rFonts w:ascii="Times New Roman"/>
          <w:b w:val="false"/>
          <w:i w:val="false"/>
          <w:color w:val="000000"/>
          <w:sz w:val="28"/>
        </w:rPr>
        <w:t xml:space="preserve"> тақырыбы мынадай редакцияда жазылсын:</w:t>
      </w:r>
    </w:p>
    <w:bookmarkStart w:name="z534" w:id="329"/>
    <w:p>
      <w:pPr>
        <w:spacing w:after="0"/>
        <w:ind w:left="0"/>
        <w:jc w:val="both"/>
      </w:pPr>
      <w:r>
        <w:rPr>
          <w:rFonts w:ascii="Times New Roman"/>
          <w:b w:val="false"/>
          <w:i w:val="false"/>
          <w:color w:val="000000"/>
          <w:sz w:val="28"/>
        </w:rPr>
        <w:t>
      "168-тарау. Тірек кемелер";</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169-тараудың</w:t>
      </w:r>
      <w:r>
        <w:rPr>
          <w:rFonts w:ascii="Times New Roman"/>
          <w:b w:val="false"/>
          <w:i w:val="false"/>
          <w:color w:val="000000"/>
          <w:sz w:val="28"/>
        </w:rPr>
        <w:t xml:space="preserve"> тақырыбы мынадай редакцияда жазылсын:</w:t>
      </w:r>
    </w:p>
    <w:bookmarkStart w:name="z536" w:id="330"/>
    <w:p>
      <w:pPr>
        <w:spacing w:after="0"/>
        <w:ind w:left="0"/>
        <w:jc w:val="both"/>
      </w:pPr>
      <w:r>
        <w:rPr>
          <w:rFonts w:ascii="Times New Roman"/>
          <w:b w:val="false"/>
          <w:i w:val="false"/>
          <w:color w:val="000000"/>
          <w:sz w:val="28"/>
        </w:rPr>
        <w:t>
      "169-тарау. Сынып символында басқа кемелердегі өртпен күрес құралдарымен жарақтандырылу белгісі бар кемелер";</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2592-тармақ</w:t>
      </w:r>
      <w:r>
        <w:rPr>
          <w:rFonts w:ascii="Times New Roman"/>
          <w:b w:val="false"/>
          <w:i w:val="false"/>
          <w:color w:val="000000"/>
          <w:sz w:val="28"/>
        </w:rPr>
        <w:t xml:space="preserve"> мынадай редакцияда жазылсын:</w:t>
      </w:r>
    </w:p>
    <w:bookmarkStart w:name="z538" w:id="331"/>
    <w:p>
      <w:pPr>
        <w:spacing w:after="0"/>
        <w:ind w:left="0"/>
        <w:jc w:val="both"/>
      </w:pPr>
      <w:r>
        <w:rPr>
          <w:rFonts w:ascii="Times New Roman"/>
          <w:b w:val="false"/>
          <w:i w:val="false"/>
          <w:color w:val="000000"/>
          <w:sz w:val="28"/>
        </w:rPr>
        <w:t>
      "2592. Арнайы жүйелердің құрылғыларында (сорғылар, арматура, лафеттік ұңғылар) өрт-құтқару операцияларын басқару бекеттерінен қашықтықтан басқару болуы тиіс.</w:t>
      </w:r>
    </w:p>
    <w:bookmarkEnd w:id="331"/>
    <w:bookmarkStart w:name="z539" w:id="332"/>
    <w:p>
      <w:pPr>
        <w:spacing w:after="0"/>
        <w:ind w:left="0"/>
        <w:jc w:val="both"/>
      </w:pPr>
      <w:r>
        <w:rPr>
          <w:rFonts w:ascii="Times New Roman"/>
          <w:b w:val="false"/>
          <w:i w:val="false"/>
          <w:color w:val="000000"/>
          <w:sz w:val="28"/>
        </w:rPr>
        <w:t>
      Басқарудың пневматикалық және гидравликалық жүйелері екі тәуелсіз энергия көздерінен қоректенуі тиіс.</w:t>
      </w:r>
    </w:p>
    <w:bookmarkEnd w:id="332"/>
    <w:bookmarkStart w:name="z540" w:id="333"/>
    <w:p>
      <w:pPr>
        <w:spacing w:after="0"/>
        <w:ind w:left="0"/>
        <w:jc w:val="both"/>
      </w:pPr>
      <w:r>
        <w:rPr>
          <w:rFonts w:ascii="Times New Roman"/>
          <w:b w:val="false"/>
          <w:i w:val="false"/>
          <w:color w:val="000000"/>
          <w:sz w:val="28"/>
        </w:rPr>
        <w:t>
      Электр жетектері бар құрылғылар осы Қағиданың 442-444-тарауларының талаптарына жауап беруі қажет.";</w:t>
      </w:r>
    </w:p>
    <w:bookmarkEnd w:id="333"/>
    <w:bookmarkStart w:name="z541" w:id="334"/>
    <w:p>
      <w:pPr>
        <w:spacing w:after="0"/>
        <w:ind w:left="0"/>
        <w:jc w:val="both"/>
      </w:pPr>
      <w:r>
        <w:rPr>
          <w:rFonts w:ascii="Times New Roman"/>
          <w:b w:val="false"/>
          <w:i w:val="false"/>
          <w:color w:val="000000"/>
          <w:sz w:val="28"/>
        </w:rPr>
        <w:t xml:space="preserve">
      "Орамада және үйіп қауіпті жүктерді тасымалдайтын кемелерге қойылатын арнайы талаптар" </w:t>
      </w:r>
      <w:r>
        <w:rPr>
          <w:rFonts w:ascii="Times New Roman"/>
          <w:b w:val="false"/>
          <w:i w:val="false"/>
          <w:color w:val="000000"/>
          <w:sz w:val="28"/>
        </w:rPr>
        <w:t>7-кіші бөлімде</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170-тараудың</w:t>
      </w:r>
      <w:r>
        <w:rPr>
          <w:rFonts w:ascii="Times New Roman"/>
          <w:b w:val="false"/>
          <w:i w:val="false"/>
          <w:color w:val="000000"/>
          <w:sz w:val="28"/>
        </w:rPr>
        <w:t xml:space="preserve"> тақырыбы мынадай редакцияда жазылсын:</w:t>
      </w:r>
    </w:p>
    <w:bookmarkStart w:name="z543" w:id="335"/>
    <w:p>
      <w:pPr>
        <w:spacing w:after="0"/>
        <w:ind w:left="0"/>
        <w:jc w:val="both"/>
      </w:pPr>
      <w:r>
        <w:rPr>
          <w:rFonts w:ascii="Times New Roman"/>
          <w:b w:val="false"/>
          <w:i w:val="false"/>
          <w:color w:val="000000"/>
          <w:sz w:val="28"/>
        </w:rPr>
        <w:t>
      "170-тарау. Орамда және үйіп қауіпті жүктерді тасымалдайтын кемелер";</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2629-тармақ</w:t>
      </w:r>
      <w:r>
        <w:rPr>
          <w:rFonts w:ascii="Times New Roman"/>
          <w:b w:val="false"/>
          <w:i w:val="false"/>
          <w:color w:val="000000"/>
          <w:sz w:val="28"/>
        </w:rPr>
        <w:t xml:space="preserve"> мынадай редакцияда жазылсын:</w:t>
      </w:r>
    </w:p>
    <w:bookmarkStart w:name="z545" w:id="336"/>
    <w:p>
      <w:pPr>
        <w:spacing w:after="0"/>
        <w:ind w:left="0"/>
        <w:jc w:val="both"/>
      </w:pPr>
      <w:r>
        <w:rPr>
          <w:rFonts w:ascii="Times New Roman"/>
          <w:b w:val="false"/>
          <w:i w:val="false"/>
          <w:color w:val="000000"/>
          <w:sz w:val="28"/>
        </w:rPr>
        <w:t>
      "2629. Электр жабдығы осы Қағидалардың 4840, 4841, 4847, 4848, 4850, 5434, 5456, 5479-тармақтарының және 541-тарауының талаптарына жауап беруі қажет.</w:t>
      </w:r>
    </w:p>
    <w:bookmarkEnd w:id="336"/>
    <w:bookmarkStart w:name="z546" w:id="337"/>
    <w:p>
      <w:pPr>
        <w:spacing w:after="0"/>
        <w:ind w:left="0"/>
        <w:jc w:val="both"/>
      </w:pPr>
      <w:r>
        <w:rPr>
          <w:rFonts w:ascii="Times New Roman"/>
          <w:b w:val="false"/>
          <w:i w:val="false"/>
          <w:color w:val="000000"/>
          <w:sz w:val="28"/>
        </w:rPr>
        <w:t>
      Тез тұтанатын газдар мен булардың және жарылыс қауіпті шаңның тұтану көзі болуы мүмкін кез келген жабдыққа жүк үй-жайларында жол берілмейді.";</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171-тараудың</w:t>
      </w:r>
      <w:r>
        <w:rPr>
          <w:rFonts w:ascii="Times New Roman"/>
          <w:b w:val="false"/>
          <w:i w:val="false"/>
          <w:color w:val="000000"/>
          <w:sz w:val="28"/>
        </w:rPr>
        <w:t xml:space="preserve"> тақырыбы мынадай редакцияда жазылсын:</w:t>
      </w:r>
    </w:p>
    <w:bookmarkStart w:name="z548" w:id="338"/>
    <w:p>
      <w:pPr>
        <w:spacing w:after="0"/>
        <w:ind w:left="0"/>
        <w:jc w:val="both"/>
      </w:pPr>
      <w:r>
        <w:rPr>
          <w:rFonts w:ascii="Times New Roman"/>
          <w:b w:val="false"/>
          <w:i w:val="false"/>
          <w:color w:val="000000"/>
          <w:sz w:val="28"/>
        </w:rPr>
        <w:t>
      "171-тарау. Пайдаланылған ядролық отынды, плутонийді және жоғары радиоактивті қалдықтарды қаптамада тасымалдайтын кемелер (ПЯО жүктері)";</w:t>
      </w:r>
    </w:p>
    <w:bookmarkEnd w:id="338"/>
    <w:bookmarkStart w:name="z549" w:id="339"/>
    <w:p>
      <w:pPr>
        <w:spacing w:after="0"/>
        <w:ind w:left="0"/>
        <w:jc w:val="both"/>
      </w:pPr>
      <w:r>
        <w:rPr>
          <w:rFonts w:ascii="Times New Roman"/>
          <w:b w:val="false"/>
          <w:i w:val="false"/>
          <w:color w:val="000000"/>
          <w:sz w:val="28"/>
        </w:rPr>
        <w:t>
      "Механикалық қондырғылар" 9-бөлімінде:</w:t>
      </w:r>
    </w:p>
    <w:bookmarkEnd w:id="339"/>
    <w:bookmarkStart w:name="z550" w:id="340"/>
    <w:p>
      <w:pPr>
        <w:spacing w:after="0"/>
        <w:ind w:left="0"/>
        <w:jc w:val="both"/>
      </w:pPr>
      <w:r>
        <w:rPr>
          <w:rFonts w:ascii="Times New Roman"/>
          <w:b w:val="false"/>
          <w:i w:val="false"/>
          <w:color w:val="000000"/>
          <w:sz w:val="28"/>
        </w:rPr>
        <w:t>
      "Жалпы ережелер" 1-кіші бөлімде:</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172-тараудың</w:t>
      </w:r>
      <w:r>
        <w:rPr>
          <w:rFonts w:ascii="Times New Roman"/>
          <w:b w:val="false"/>
          <w:i w:val="false"/>
          <w:color w:val="000000"/>
          <w:sz w:val="28"/>
        </w:rPr>
        <w:t xml:space="preserve"> тақырыбы мынадай редакцияда жазылсын:</w:t>
      </w:r>
    </w:p>
    <w:bookmarkStart w:name="z552" w:id="341"/>
    <w:p>
      <w:pPr>
        <w:spacing w:after="0"/>
        <w:ind w:left="0"/>
        <w:jc w:val="both"/>
      </w:pPr>
      <w:r>
        <w:rPr>
          <w:rFonts w:ascii="Times New Roman"/>
          <w:b w:val="false"/>
          <w:i w:val="false"/>
          <w:color w:val="000000"/>
          <w:sz w:val="28"/>
        </w:rPr>
        <w:t>
      "172-тарау. Таралу аймағы";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173-тараудың</w:t>
      </w:r>
      <w:r>
        <w:rPr>
          <w:rFonts w:ascii="Times New Roman"/>
          <w:b w:val="false"/>
          <w:i w:val="false"/>
          <w:color w:val="000000"/>
          <w:sz w:val="28"/>
        </w:rPr>
        <w:t xml:space="preserve"> тақырыбы мынадай редакцияда жазылсын:</w:t>
      </w:r>
    </w:p>
    <w:bookmarkStart w:name="z554" w:id="342"/>
    <w:p>
      <w:pPr>
        <w:spacing w:after="0"/>
        <w:ind w:left="0"/>
        <w:jc w:val="both"/>
      </w:pPr>
      <w:r>
        <w:rPr>
          <w:rFonts w:ascii="Times New Roman"/>
          <w:b w:val="false"/>
          <w:i w:val="false"/>
          <w:color w:val="000000"/>
          <w:sz w:val="28"/>
        </w:rPr>
        <w:t>
      "173-тарау. Куәландыру көлемі";</w:t>
      </w:r>
    </w:p>
    <w:bookmarkEnd w:id="342"/>
    <w:bookmarkStart w:name="z555" w:id="343"/>
    <w:p>
      <w:pPr>
        <w:spacing w:after="0"/>
        <w:ind w:left="0"/>
        <w:jc w:val="both"/>
      </w:pPr>
      <w:r>
        <w:rPr>
          <w:rFonts w:ascii="Times New Roman"/>
          <w:b w:val="false"/>
          <w:i w:val="false"/>
          <w:color w:val="000000"/>
          <w:sz w:val="28"/>
        </w:rPr>
        <w:t>
      "Жалпы талаптар" 2-кіші бөлімде:</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174-тараудың</w:t>
      </w:r>
      <w:r>
        <w:rPr>
          <w:rFonts w:ascii="Times New Roman"/>
          <w:b w:val="false"/>
          <w:i w:val="false"/>
          <w:color w:val="000000"/>
          <w:sz w:val="28"/>
        </w:rPr>
        <w:t xml:space="preserve"> тақырыбы мынадай редакцияда жазылсын:</w:t>
      </w:r>
    </w:p>
    <w:bookmarkStart w:name="z557" w:id="344"/>
    <w:p>
      <w:pPr>
        <w:spacing w:after="0"/>
        <w:ind w:left="0"/>
        <w:jc w:val="both"/>
      </w:pPr>
      <w:r>
        <w:rPr>
          <w:rFonts w:ascii="Times New Roman"/>
          <w:b w:val="false"/>
          <w:i w:val="false"/>
          <w:color w:val="000000"/>
          <w:sz w:val="28"/>
        </w:rPr>
        <w:t>
      "174-тарау. Басты механизмдердің қуаты";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175-тараудың</w:t>
      </w:r>
      <w:r>
        <w:rPr>
          <w:rFonts w:ascii="Times New Roman"/>
          <w:b w:val="false"/>
          <w:i w:val="false"/>
          <w:color w:val="000000"/>
          <w:sz w:val="28"/>
        </w:rPr>
        <w:t xml:space="preserve"> тақырыбы мынадай редакцияда жазылсын:</w:t>
      </w:r>
    </w:p>
    <w:bookmarkStart w:name="z559" w:id="345"/>
    <w:p>
      <w:pPr>
        <w:spacing w:after="0"/>
        <w:ind w:left="0"/>
        <w:jc w:val="both"/>
      </w:pPr>
      <w:r>
        <w:rPr>
          <w:rFonts w:ascii="Times New Roman"/>
          <w:b w:val="false"/>
          <w:i w:val="false"/>
          <w:color w:val="000000"/>
          <w:sz w:val="28"/>
        </w:rPr>
        <w:t>
      "175-тарау. Негізгі қазандықтардың саны. Қоршаған орта жағдайлары";</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176-тараудың</w:t>
      </w:r>
      <w:r>
        <w:rPr>
          <w:rFonts w:ascii="Times New Roman"/>
          <w:b w:val="false"/>
          <w:i w:val="false"/>
          <w:color w:val="000000"/>
          <w:sz w:val="28"/>
        </w:rPr>
        <w:t xml:space="preserve"> тақырыбы мынадай редакцияда жазылсын:</w:t>
      </w:r>
    </w:p>
    <w:bookmarkStart w:name="z561" w:id="346"/>
    <w:p>
      <w:pPr>
        <w:spacing w:after="0"/>
        <w:ind w:left="0"/>
        <w:jc w:val="both"/>
      </w:pPr>
      <w:r>
        <w:rPr>
          <w:rFonts w:ascii="Times New Roman"/>
          <w:b w:val="false"/>
          <w:i w:val="false"/>
          <w:color w:val="000000"/>
          <w:sz w:val="28"/>
        </w:rPr>
        <w:t>
      "176-тарау. Материалдар және дәнекерлеу";</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2688-тармақ</w:t>
      </w:r>
      <w:r>
        <w:rPr>
          <w:rFonts w:ascii="Times New Roman"/>
          <w:b w:val="false"/>
          <w:i w:val="false"/>
          <w:color w:val="000000"/>
          <w:sz w:val="28"/>
        </w:rPr>
        <w:t xml:space="preserve"> мынадай редакцияда жазылсын:</w:t>
      </w:r>
    </w:p>
    <w:bookmarkStart w:name="z563" w:id="347"/>
    <w:p>
      <w:pPr>
        <w:spacing w:after="0"/>
        <w:ind w:left="0"/>
        <w:jc w:val="both"/>
      </w:pPr>
      <w:r>
        <w:rPr>
          <w:rFonts w:ascii="Times New Roman"/>
          <w:b w:val="false"/>
          <w:i w:val="false"/>
          <w:color w:val="000000"/>
          <w:sz w:val="28"/>
        </w:rPr>
        <w:t>
      "2688. Ескекті бұрандаларына қолданылатын материалдардың механикалық қасиеттері мен химиялық құрамы осы Қағиданың 592 және 599-тарауларының талаптарына жауап беруі қажет. Бұл ретте 3 және 4 категориялы болаттан барлық кемелердің ескекті бұрандаларын дайындауға, 5 категориядағы болаттан мұзға күшейтілмейтін кемелердің бұрандаларын дайындауға рұқсат етіледі. 1 және 2 категориялы болаттарды пайдалану Кеме қатынасы тіркелімінің қарауындағы нәрсе болып табылады.</w:t>
      </w:r>
    </w:p>
    <w:bookmarkEnd w:id="347"/>
    <w:bookmarkStart w:name="z564" w:id="348"/>
    <w:p>
      <w:pPr>
        <w:spacing w:after="0"/>
        <w:ind w:left="0"/>
        <w:jc w:val="both"/>
      </w:pPr>
      <w:r>
        <w:rPr>
          <w:rFonts w:ascii="Times New Roman"/>
          <w:b w:val="false"/>
          <w:i w:val="false"/>
          <w:color w:val="000000"/>
          <w:sz w:val="28"/>
        </w:rPr>
        <w:t>
      3 және 4 түрдегі мыс қорытпалары барлық кемелердің ескекті бұрандаларына рұқсат етіледі, 1 және 2 түрдегі мыс қорытпалары – мұзға күшейтілмеген кемелердің және Ice1 – IceЗ мұзға күшейтілген кемелердің ескекті бұрандаларына ғана рұқсат етіледі.";</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177-тараудың</w:t>
      </w:r>
      <w:r>
        <w:rPr>
          <w:rFonts w:ascii="Times New Roman"/>
          <w:b w:val="false"/>
          <w:i w:val="false"/>
          <w:color w:val="000000"/>
          <w:sz w:val="28"/>
        </w:rPr>
        <w:t xml:space="preserve"> тақырыбы мынадай редакцияда жазылсын:</w:t>
      </w:r>
    </w:p>
    <w:bookmarkStart w:name="z566" w:id="349"/>
    <w:p>
      <w:pPr>
        <w:spacing w:after="0"/>
        <w:ind w:left="0"/>
        <w:jc w:val="both"/>
      </w:pPr>
      <w:r>
        <w:rPr>
          <w:rFonts w:ascii="Times New Roman"/>
          <w:b w:val="false"/>
          <w:i w:val="false"/>
          <w:color w:val="000000"/>
          <w:sz w:val="28"/>
        </w:rPr>
        <w:t>
      "177-тарау. Бақылау-өлшеу аспаптары. Механикалық қондырғылардың сенімділік көрсеткіштерін қолдану";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2694-тармақ</w:t>
      </w:r>
      <w:r>
        <w:rPr>
          <w:rFonts w:ascii="Times New Roman"/>
          <w:b w:val="false"/>
          <w:i w:val="false"/>
          <w:color w:val="000000"/>
          <w:sz w:val="28"/>
        </w:rPr>
        <w:t xml:space="preserve"> мынадай редакцияда жазылсын:</w:t>
      </w:r>
    </w:p>
    <w:bookmarkStart w:name="z568" w:id="350"/>
    <w:p>
      <w:pPr>
        <w:spacing w:after="0"/>
        <w:ind w:left="0"/>
        <w:jc w:val="both"/>
      </w:pPr>
      <w:r>
        <w:rPr>
          <w:rFonts w:ascii="Times New Roman"/>
          <w:b w:val="false"/>
          <w:i w:val="false"/>
          <w:color w:val="000000"/>
          <w:sz w:val="28"/>
        </w:rPr>
        <w:t>
      "2694. Сұйық термометрлерді қоспағанда, бақылау-өлшеу аспаптарын құзыретті органдар тексереді.</w:t>
      </w:r>
    </w:p>
    <w:bookmarkEnd w:id="350"/>
    <w:bookmarkStart w:name="z569" w:id="351"/>
    <w:p>
      <w:pPr>
        <w:spacing w:after="0"/>
        <w:ind w:left="0"/>
        <w:jc w:val="both"/>
      </w:pPr>
      <w:r>
        <w:rPr>
          <w:rFonts w:ascii="Times New Roman"/>
          <w:b w:val="false"/>
          <w:i w:val="false"/>
          <w:color w:val="000000"/>
          <w:sz w:val="28"/>
        </w:rPr>
        <w:t>
      Қазандықтарда, жылу алмасу аппараттарында, қысыммен жұмыс істейтін ыдыстарда және тоңазытқыш қондырғыларында орнатылған манометрлер тиісінше осы Қағидалардың 409-тарауының 5-параграфының, 4705-тармағының және 561-тарауының талаптарын қанағаттандырады.";</w:t>
      </w:r>
    </w:p>
    <w:bookmarkEnd w:id="351"/>
    <w:bookmarkStart w:name="z570" w:id="352"/>
    <w:p>
      <w:pPr>
        <w:spacing w:after="0"/>
        <w:ind w:left="0"/>
        <w:jc w:val="both"/>
      </w:pPr>
      <w:r>
        <w:rPr>
          <w:rFonts w:ascii="Times New Roman"/>
          <w:b w:val="false"/>
          <w:i w:val="false"/>
          <w:color w:val="000000"/>
          <w:sz w:val="28"/>
        </w:rPr>
        <w:t>
      "Басқару құрылғылары мен посттары. Байланыс құралдары" 3-кіші бөлімде:</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178-тараудың</w:t>
      </w:r>
      <w:r>
        <w:rPr>
          <w:rFonts w:ascii="Times New Roman"/>
          <w:b w:val="false"/>
          <w:i w:val="false"/>
          <w:color w:val="000000"/>
          <w:sz w:val="28"/>
        </w:rPr>
        <w:t xml:space="preserve"> тақырыбы мынадай редакцияда жазылсын:</w:t>
      </w:r>
    </w:p>
    <w:bookmarkStart w:name="z572" w:id="353"/>
    <w:p>
      <w:pPr>
        <w:spacing w:after="0"/>
        <w:ind w:left="0"/>
        <w:jc w:val="both"/>
      </w:pPr>
      <w:r>
        <w:rPr>
          <w:rFonts w:ascii="Times New Roman"/>
          <w:b w:val="false"/>
          <w:i w:val="false"/>
          <w:color w:val="000000"/>
          <w:sz w:val="28"/>
        </w:rPr>
        <w:t>
      "178-тарау. Басқару құрылғылары";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179-тараудың</w:t>
      </w:r>
      <w:r>
        <w:rPr>
          <w:rFonts w:ascii="Times New Roman"/>
          <w:b w:val="false"/>
          <w:i w:val="false"/>
          <w:color w:val="000000"/>
          <w:sz w:val="28"/>
        </w:rPr>
        <w:t xml:space="preserve"> тақырыбы мынадай редакцияда жазылсын:</w:t>
      </w:r>
    </w:p>
    <w:bookmarkStart w:name="z574" w:id="354"/>
    <w:p>
      <w:pPr>
        <w:spacing w:after="0"/>
        <w:ind w:left="0"/>
        <w:jc w:val="both"/>
      </w:pPr>
      <w:r>
        <w:rPr>
          <w:rFonts w:ascii="Times New Roman"/>
          <w:b w:val="false"/>
          <w:i w:val="false"/>
          <w:color w:val="000000"/>
          <w:sz w:val="28"/>
        </w:rPr>
        <w:t>
      "179-тарау. Басқару посттары";</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180-тараудың</w:t>
      </w:r>
      <w:r>
        <w:rPr>
          <w:rFonts w:ascii="Times New Roman"/>
          <w:b w:val="false"/>
          <w:i w:val="false"/>
          <w:color w:val="000000"/>
          <w:sz w:val="28"/>
        </w:rPr>
        <w:t xml:space="preserve"> тақырыбы мынадай редакцияда жазылсын:</w:t>
      </w:r>
    </w:p>
    <w:bookmarkStart w:name="z576" w:id="355"/>
    <w:p>
      <w:pPr>
        <w:spacing w:after="0"/>
        <w:ind w:left="0"/>
        <w:jc w:val="both"/>
      </w:pPr>
      <w:r>
        <w:rPr>
          <w:rFonts w:ascii="Times New Roman"/>
          <w:b w:val="false"/>
          <w:i w:val="false"/>
          <w:color w:val="000000"/>
          <w:sz w:val="28"/>
        </w:rPr>
        <w:t>
      "180-тарау. Байланыс құралдары";</w:t>
      </w:r>
    </w:p>
    <w:bookmarkEnd w:id="355"/>
    <w:bookmarkStart w:name="z577" w:id="356"/>
    <w:p>
      <w:pPr>
        <w:spacing w:after="0"/>
        <w:ind w:left="0"/>
        <w:jc w:val="both"/>
      </w:pPr>
      <w:r>
        <w:rPr>
          <w:rFonts w:ascii="Times New Roman"/>
          <w:b w:val="false"/>
          <w:i w:val="false"/>
          <w:color w:val="000000"/>
          <w:sz w:val="28"/>
        </w:rPr>
        <w:t>
      "Машина үй-жайлары, механизмдер мен жабдықтардың орналасуы" 4-кіші бөлімде:</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181-тараудың</w:t>
      </w:r>
      <w:r>
        <w:rPr>
          <w:rFonts w:ascii="Times New Roman"/>
          <w:b w:val="false"/>
          <w:i w:val="false"/>
          <w:color w:val="000000"/>
          <w:sz w:val="28"/>
        </w:rPr>
        <w:t xml:space="preserve"> тақырыбы мынадай редакцияда жазылсын:</w:t>
      </w:r>
    </w:p>
    <w:bookmarkStart w:name="z579" w:id="357"/>
    <w:p>
      <w:pPr>
        <w:spacing w:after="0"/>
        <w:ind w:left="0"/>
        <w:jc w:val="both"/>
      </w:pPr>
      <w:r>
        <w:rPr>
          <w:rFonts w:ascii="Times New Roman"/>
          <w:b w:val="false"/>
          <w:i w:val="false"/>
          <w:color w:val="000000"/>
          <w:sz w:val="28"/>
        </w:rPr>
        <w:t>
      "181-тарау. Жалпы ережелер";</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182-тараудың</w:t>
      </w:r>
      <w:r>
        <w:rPr>
          <w:rFonts w:ascii="Times New Roman"/>
          <w:b w:val="false"/>
          <w:i w:val="false"/>
          <w:color w:val="000000"/>
          <w:sz w:val="28"/>
        </w:rPr>
        <w:t xml:space="preserve"> тақырыбы мынадай редакцияда жазылсын:</w:t>
      </w:r>
    </w:p>
    <w:bookmarkStart w:name="z581" w:id="358"/>
    <w:p>
      <w:pPr>
        <w:spacing w:after="0"/>
        <w:ind w:left="0"/>
        <w:jc w:val="both"/>
      </w:pPr>
      <w:r>
        <w:rPr>
          <w:rFonts w:ascii="Times New Roman"/>
          <w:b w:val="false"/>
          <w:i w:val="false"/>
          <w:color w:val="000000"/>
          <w:sz w:val="28"/>
        </w:rPr>
        <w:t>
      "182-тарау. Механизмдер мен жабдықтардың орналасуы";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183-тараудың</w:t>
      </w:r>
      <w:r>
        <w:rPr>
          <w:rFonts w:ascii="Times New Roman"/>
          <w:b w:val="false"/>
          <w:i w:val="false"/>
          <w:color w:val="000000"/>
          <w:sz w:val="28"/>
        </w:rPr>
        <w:t xml:space="preserve"> тақырыбы мынадай редакцияда жазылсын:</w:t>
      </w:r>
    </w:p>
    <w:bookmarkStart w:name="z583" w:id="359"/>
    <w:p>
      <w:pPr>
        <w:spacing w:after="0"/>
        <w:ind w:left="0"/>
        <w:jc w:val="both"/>
      </w:pPr>
      <w:r>
        <w:rPr>
          <w:rFonts w:ascii="Times New Roman"/>
          <w:b w:val="false"/>
          <w:i w:val="false"/>
          <w:color w:val="000000"/>
          <w:sz w:val="28"/>
        </w:rPr>
        <w:t>
      "183-тарау. Отын цистерналарының орналасуы";</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184-тараудың</w:t>
      </w:r>
      <w:r>
        <w:rPr>
          <w:rFonts w:ascii="Times New Roman"/>
          <w:b w:val="false"/>
          <w:i w:val="false"/>
          <w:color w:val="000000"/>
          <w:sz w:val="28"/>
        </w:rPr>
        <w:t xml:space="preserve"> тақырыбы мынадай редакцияда жазылсын:</w:t>
      </w:r>
    </w:p>
    <w:bookmarkStart w:name="z585" w:id="360"/>
    <w:p>
      <w:pPr>
        <w:spacing w:after="0"/>
        <w:ind w:left="0"/>
        <w:jc w:val="both"/>
      </w:pPr>
      <w:r>
        <w:rPr>
          <w:rFonts w:ascii="Times New Roman"/>
          <w:b w:val="false"/>
          <w:i w:val="false"/>
          <w:color w:val="000000"/>
          <w:sz w:val="28"/>
        </w:rPr>
        <w:t>
      "184-тарау. Механизмдер мен жабдықтарды орнату";</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2743-тармақ</w:t>
      </w:r>
      <w:r>
        <w:rPr>
          <w:rFonts w:ascii="Times New Roman"/>
          <w:b w:val="false"/>
          <w:i w:val="false"/>
          <w:color w:val="000000"/>
          <w:sz w:val="28"/>
        </w:rPr>
        <w:t xml:space="preserve"> мынадай редакцияда жазылсын:</w:t>
      </w:r>
    </w:p>
    <w:bookmarkStart w:name="z587" w:id="361"/>
    <w:p>
      <w:pPr>
        <w:spacing w:after="0"/>
        <w:ind w:left="0"/>
        <w:jc w:val="both"/>
      </w:pPr>
      <w:r>
        <w:rPr>
          <w:rFonts w:ascii="Times New Roman"/>
          <w:b w:val="false"/>
          <w:i w:val="false"/>
          <w:color w:val="000000"/>
          <w:sz w:val="28"/>
        </w:rPr>
        <w:t>
      "2743. Механикалық қондырғының құрамына енетін механизмдер мен жабдықтар берік және қатты іргетастарда орнатылады және бекітіледі. Іргетастардың конструкциясы осы Қағиданың 25-тарауында берілген талаптарға жауап береді.";</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185-тараудың</w:t>
      </w:r>
      <w:r>
        <w:rPr>
          <w:rFonts w:ascii="Times New Roman"/>
          <w:b w:val="false"/>
          <w:i w:val="false"/>
          <w:color w:val="000000"/>
          <w:sz w:val="28"/>
        </w:rPr>
        <w:t xml:space="preserve"> тақырыбы мынадай редакцияда жазылсын:</w:t>
      </w:r>
    </w:p>
    <w:bookmarkStart w:name="z589" w:id="362"/>
    <w:p>
      <w:pPr>
        <w:spacing w:after="0"/>
        <w:ind w:left="0"/>
        <w:jc w:val="both"/>
      </w:pPr>
      <w:r>
        <w:rPr>
          <w:rFonts w:ascii="Times New Roman"/>
          <w:b w:val="false"/>
          <w:i w:val="false"/>
          <w:color w:val="000000"/>
          <w:sz w:val="28"/>
        </w:rPr>
        <w:t>
      "185-тарау. Машина үй-жайларынан шығатын жолдар";</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2754-тармақ</w:t>
      </w:r>
      <w:r>
        <w:rPr>
          <w:rFonts w:ascii="Times New Roman"/>
          <w:b w:val="false"/>
          <w:i w:val="false"/>
          <w:color w:val="000000"/>
          <w:sz w:val="28"/>
        </w:rPr>
        <w:t xml:space="preserve"> мынадай редакцияда жазылсын:</w:t>
      </w:r>
    </w:p>
    <w:bookmarkStart w:name="z591" w:id="363"/>
    <w:p>
      <w:pPr>
        <w:spacing w:after="0"/>
        <w:ind w:left="0"/>
        <w:jc w:val="both"/>
      </w:pPr>
      <w:r>
        <w:rPr>
          <w:rFonts w:ascii="Times New Roman"/>
          <w:b w:val="false"/>
          <w:i w:val="false"/>
          <w:color w:val="000000"/>
          <w:sz w:val="28"/>
        </w:rPr>
        <w:t>
      "2754. Басты және қосалқы механизмдер машиналық үй-жайларда олардың басқару постыларынан және қызмет көрсету орындарынан шығу жолдарына еркін өту жолдары қамтамасыз етілетіндей орналастырылады. Барлық ұзындығы бойынша өтетін жолдардың ені кемінде 600 милиметр болып қабылданады. Жалпы сыйымдылығы 1000 миллиметрден кем кемелерде өту жолының енін 500 миллиметрге дейін азайтуға жол беріледі.Тарату қалқандарының бойымен өтетін жолдардың ені осы Қағидалардың 441-тарауының 7-параграфының талаптарына жауап беруі қажет.";</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186-тараудың</w:t>
      </w:r>
      <w:r>
        <w:rPr>
          <w:rFonts w:ascii="Times New Roman"/>
          <w:b w:val="false"/>
          <w:i w:val="false"/>
          <w:color w:val="000000"/>
          <w:sz w:val="28"/>
        </w:rPr>
        <w:t xml:space="preserve"> тақырыбы мынадай редакцияда жазылсын:</w:t>
      </w:r>
    </w:p>
    <w:bookmarkStart w:name="z593" w:id="364"/>
    <w:p>
      <w:pPr>
        <w:spacing w:after="0"/>
        <w:ind w:left="0"/>
        <w:jc w:val="both"/>
      </w:pPr>
      <w:r>
        <w:rPr>
          <w:rFonts w:ascii="Times New Roman"/>
          <w:b w:val="false"/>
          <w:i w:val="false"/>
          <w:color w:val="000000"/>
          <w:sz w:val="28"/>
        </w:rPr>
        <w:t>
      "186-тарау. Жылытылатын беттерді оқшаулау";</w:t>
      </w:r>
    </w:p>
    <w:bookmarkEnd w:id="364"/>
    <w:bookmarkStart w:name="z594" w:id="365"/>
    <w:p>
      <w:pPr>
        <w:spacing w:after="0"/>
        <w:ind w:left="0"/>
        <w:jc w:val="both"/>
      </w:pPr>
      <w:r>
        <w:rPr>
          <w:rFonts w:ascii="Times New Roman"/>
          <w:b w:val="false"/>
          <w:i w:val="false"/>
          <w:color w:val="000000"/>
          <w:sz w:val="28"/>
        </w:rPr>
        <w:t>
      "Білік өткізгіштер" 5-кіші бөлімде:</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187-тараудың</w:t>
      </w:r>
      <w:r>
        <w:rPr>
          <w:rFonts w:ascii="Times New Roman"/>
          <w:b w:val="false"/>
          <w:i w:val="false"/>
          <w:color w:val="000000"/>
          <w:sz w:val="28"/>
        </w:rPr>
        <w:t xml:space="preserve"> тақырыбы мынадай редакцияда жазылсын:</w:t>
      </w:r>
    </w:p>
    <w:bookmarkStart w:name="z596" w:id="366"/>
    <w:p>
      <w:pPr>
        <w:spacing w:after="0"/>
        <w:ind w:left="0"/>
        <w:jc w:val="both"/>
      </w:pPr>
      <w:r>
        <w:rPr>
          <w:rFonts w:ascii="Times New Roman"/>
          <w:b w:val="false"/>
          <w:i w:val="false"/>
          <w:color w:val="000000"/>
          <w:sz w:val="28"/>
        </w:rPr>
        <w:t>
      "187-тарау. Жалпы ережелер";</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188-тараудың</w:t>
      </w:r>
      <w:r>
        <w:rPr>
          <w:rFonts w:ascii="Times New Roman"/>
          <w:b w:val="false"/>
          <w:i w:val="false"/>
          <w:color w:val="000000"/>
          <w:sz w:val="28"/>
        </w:rPr>
        <w:t xml:space="preserve"> тақырыбы мынадай редакцияда жазылсын:</w:t>
      </w:r>
    </w:p>
    <w:bookmarkStart w:name="z598" w:id="367"/>
    <w:p>
      <w:pPr>
        <w:spacing w:after="0"/>
        <w:ind w:left="0"/>
        <w:jc w:val="both"/>
      </w:pPr>
      <w:r>
        <w:rPr>
          <w:rFonts w:ascii="Times New Roman"/>
          <w:b w:val="false"/>
          <w:i w:val="false"/>
          <w:color w:val="000000"/>
          <w:sz w:val="28"/>
        </w:rPr>
        <w:t>
      "188-тарау. Біліктердің құрылымы мен өлшемдері";</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189-тараудың</w:t>
      </w:r>
      <w:r>
        <w:rPr>
          <w:rFonts w:ascii="Times New Roman"/>
          <w:b w:val="false"/>
          <w:i w:val="false"/>
          <w:color w:val="000000"/>
          <w:sz w:val="28"/>
        </w:rPr>
        <w:t xml:space="preserve"> тақырыбы мынадай редакцияда жазылсын:</w:t>
      </w:r>
    </w:p>
    <w:bookmarkStart w:name="z600" w:id="368"/>
    <w:p>
      <w:pPr>
        <w:spacing w:after="0"/>
        <w:ind w:left="0"/>
        <w:jc w:val="both"/>
      </w:pPr>
      <w:r>
        <w:rPr>
          <w:rFonts w:ascii="Times New Roman"/>
          <w:b w:val="false"/>
          <w:i w:val="false"/>
          <w:color w:val="000000"/>
          <w:sz w:val="28"/>
        </w:rPr>
        <w:t>
      "189-тарау. Біліктерді қосу";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190-тараудың</w:t>
      </w:r>
      <w:r>
        <w:rPr>
          <w:rFonts w:ascii="Times New Roman"/>
          <w:b w:val="false"/>
          <w:i w:val="false"/>
          <w:color w:val="000000"/>
          <w:sz w:val="28"/>
        </w:rPr>
        <w:t xml:space="preserve"> тақырыбы мынадай редакцияда жазылсын:</w:t>
      </w:r>
    </w:p>
    <w:bookmarkStart w:name="z602" w:id="369"/>
    <w:p>
      <w:pPr>
        <w:spacing w:after="0"/>
        <w:ind w:left="0"/>
        <w:jc w:val="both"/>
      </w:pPr>
      <w:r>
        <w:rPr>
          <w:rFonts w:ascii="Times New Roman"/>
          <w:b w:val="false"/>
          <w:i w:val="false"/>
          <w:color w:val="000000"/>
          <w:sz w:val="28"/>
        </w:rPr>
        <w:t>
      "190-тарау. Есу бұрандалардың білікжетектерінің муфталарын жіксіз жалғау";</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191-тараудың</w:t>
      </w:r>
      <w:r>
        <w:rPr>
          <w:rFonts w:ascii="Times New Roman"/>
          <w:b w:val="false"/>
          <w:i w:val="false"/>
          <w:color w:val="000000"/>
          <w:sz w:val="28"/>
        </w:rPr>
        <w:t xml:space="preserve"> тақырыбы мынадай редакцияда жазылсын:</w:t>
      </w:r>
    </w:p>
    <w:bookmarkStart w:name="z604" w:id="370"/>
    <w:p>
      <w:pPr>
        <w:spacing w:after="0"/>
        <w:ind w:left="0"/>
        <w:jc w:val="both"/>
      </w:pPr>
      <w:r>
        <w:rPr>
          <w:rFonts w:ascii="Times New Roman"/>
          <w:b w:val="false"/>
          <w:i w:val="false"/>
          <w:color w:val="000000"/>
          <w:sz w:val="28"/>
        </w:rPr>
        <w:t>
      "191-тарау. Білікжетектер тіректерінің орналасуы";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192-тараудың</w:t>
      </w:r>
      <w:r>
        <w:rPr>
          <w:rFonts w:ascii="Times New Roman"/>
          <w:b w:val="false"/>
          <w:i w:val="false"/>
          <w:color w:val="000000"/>
          <w:sz w:val="28"/>
        </w:rPr>
        <w:t xml:space="preserve"> тақырыбы мынадай редакцияда жазылсын:</w:t>
      </w:r>
    </w:p>
    <w:bookmarkStart w:name="z606" w:id="371"/>
    <w:p>
      <w:pPr>
        <w:spacing w:after="0"/>
        <w:ind w:left="0"/>
        <w:jc w:val="both"/>
      </w:pPr>
      <w:r>
        <w:rPr>
          <w:rFonts w:ascii="Times New Roman"/>
          <w:b w:val="false"/>
          <w:i w:val="false"/>
          <w:color w:val="000000"/>
          <w:sz w:val="28"/>
        </w:rPr>
        <w:t>
      "192-тарау. Біліктердің мойынтіректері";</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193-тараудың</w:t>
      </w:r>
      <w:r>
        <w:rPr>
          <w:rFonts w:ascii="Times New Roman"/>
          <w:b w:val="false"/>
          <w:i w:val="false"/>
          <w:color w:val="000000"/>
          <w:sz w:val="28"/>
        </w:rPr>
        <w:t xml:space="preserve"> тақырыбы мынадай редакцияда жазылсын:</w:t>
      </w:r>
    </w:p>
    <w:bookmarkStart w:name="z608" w:id="372"/>
    <w:p>
      <w:pPr>
        <w:spacing w:after="0"/>
        <w:ind w:left="0"/>
        <w:jc w:val="both"/>
      </w:pPr>
      <w:r>
        <w:rPr>
          <w:rFonts w:ascii="Times New Roman"/>
          <w:b w:val="false"/>
          <w:i w:val="false"/>
          <w:color w:val="000000"/>
          <w:sz w:val="28"/>
        </w:rPr>
        <w:t>
      "193- тарау. Дейдвудты тығыздағыштар, тежегіш құрылғылар";</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194-тараудың</w:t>
      </w:r>
      <w:r>
        <w:rPr>
          <w:rFonts w:ascii="Times New Roman"/>
          <w:b w:val="false"/>
          <w:i w:val="false"/>
          <w:color w:val="000000"/>
          <w:sz w:val="28"/>
        </w:rPr>
        <w:t xml:space="preserve"> тақырыбы мынадай редакцияда жазылсын:</w:t>
      </w:r>
    </w:p>
    <w:bookmarkStart w:name="z610" w:id="373"/>
    <w:p>
      <w:pPr>
        <w:spacing w:after="0"/>
        <w:ind w:left="0"/>
        <w:jc w:val="both"/>
      </w:pPr>
      <w:r>
        <w:rPr>
          <w:rFonts w:ascii="Times New Roman"/>
          <w:b w:val="false"/>
          <w:i w:val="false"/>
          <w:color w:val="000000"/>
          <w:sz w:val="28"/>
        </w:rPr>
        <w:t>
      "194-тарау. Гидравликалық сынау";</w:t>
      </w:r>
    </w:p>
    <w:bookmarkEnd w:id="373"/>
    <w:bookmarkStart w:name="z611" w:id="374"/>
    <w:p>
      <w:pPr>
        <w:spacing w:after="0"/>
        <w:ind w:left="0"/>
        <w:jc w:val="both"/>
      </w:pPr>
      <w:r>
        <w:rPr>
          <w:rFonts w:ascii="Times New Roman"/>
          <w:b w:val="false"/>
          <w:i w:val="false"/>
          <w:color w:val="000000"/>
          <w:sz w:val="28"/>
        </w:rPr>
        <w:t>
      "Қозғағыштар" 6-кіші бөлімде:</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195-тараудың</w:t>
      </w:r>
      <w:r>
        <w:rPr>
          <w:rFonts w:ascii="Times New Roman"/>
          <w:b w:val="false"/>
          <w:i w:val="false"/>
          <w:color w:val="000000"/>
          <w:sz w:val="28"/>
        </w:rPr>
        <w:t xml:space="preserve"> тақырыбы мынадай редакцияда жазылсын:</w:t>
      </w:r>
    </w:p>
    <w:bookmarkStart w:name="z613" w:id="375"/>
    <w:p>
      <w:pPr>
        <w:spacing w:after="0"/>
        <w:ind w:left="0"/>
        <w:jc w:val="both"/>
      </w:pPr>
      <w:r>
        <w:rPr>
          <w:rFonts w:ascii="Times New Roman"/>
          <w:b w:val="false"/>
          <w:i w:val="false"/>
          <w:color w:val="000000"/>
          <w:sz w:val="28"/>
        </w:rPr>
        <w:t>
      "195-тарау. Жалпы ережелер";</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196-тараудың</w:t>
      </w:r>
      <w:r>
        <w:rPr>
          <w:rFonts w:ascii="Times New Roman"/>
          <w:b w:val="false"/>
          <w:i w:val="false"/>
          <w:color w:val="000000"/>
          <w:sz w:val="28"/>
        </w:rPr>
        <w:t xml:space="preserve"> тақырыбы мынадай редакцияда жазылсын:</w:t>
      </w:r>
    </w:p>
    <w:bookmarkStart w:name="z615" w:id="376"/>
    <w:p>
      <w:pPr>
        <w:spacing w:after="0"/>
        <w:ind w:left="0"/>
        <w:jc w:val="both"/>
      </w:pPr>
      <w:r>
        <w:rPr>
          <w:rFonts w:ascii="Times New Roman"/>
          <w:b w:val="false"/>
          <w:i w:val="false"/>
          <w:color w:val="000000"/>
          <w:sz w:val="28"/>
        </w:rPr>
        <w:t>
      "196- тарау. Пышақтың қалыңдығы";</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197-тараудың</w:t>
      </w:r>
      <w:r>
        <w:rPr>
          <w:rFonts w:ascii="Times New Roman"/>
          <w:b w:val="false"/>
          <w:i w:val="false"/>
          <w:color w:val="000000"/>
          <w:sz w:val="28"/>
        </w:rPr>
        <w:t xml:space="preserve"> тақырыбы мынадай редакцияда жазылсын:</w:t>
      </w:r>
    </w:p>
    <w:bookmarkStart w:name="z617" w:id="377"/>
    <w:p>
      <w:pPr>
        <w:spacing w:after="0"/>
        <w:ind w:left="0"/>
        <w:jc w:val="both"/>
      </w:pPr>
      <w:r>
        <w:rPr>
          <w:rFonts w:ascii="Times New Roman"/>
          <w:b w:val="false"/>
          <w:i w:val="false"/>
          <w:color w:val="000000"/>
          <w:sz w:val="28"/>
        </w:rPr>
        <w:t>
      "197-тарау. Хаб және қалақты бекіту бөлшектері";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198-тараудың</w:t>
      </w:r>
      <w:r>
        <w:rPr>
          <w:rFonts w:ascii="Times New Roman"/>
          <w:b w:val="false"/>
          <w:i w:val="false"/>
          <w:color w:val="000000"/>
          <w:sz w:val="28"/>
        </w:rPr>
        <w:t xml:space="preserve"> тақырыбы мынадай редакцияда жазылсын:</w:t>
      </w:r>
    </w:p>
    <w:bookmarkStart w:name="z619" w:id="378"/>
    <w:p>
      <w:pPr>
        <w:spacing w:after="0"/>
        <w:ind w:left="0"/>
        <w:jc w:val="both"/>
      </w:pPr>
      <w:r>
        <w:rPr>
          <w:rFonts w:ascii="Times New Roman"/>
          <w:b w:val="false"/>
          <w:i w:val="false"/>
          <w:color w:val="000000"/>
          <w:sz w:val="28"/>
        </w:rPr>
        <w:t>
      "198-тарау. Бұрандаларды теңдестіру. Реттелетін бұрандалар";</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199-тараудың</w:t>
      </w:r>
      <w:r>
        <w:rPr>
          <w:rFonts w:ascii="Times New Roman"/>
          <w:b w:val="false"/>
          <w:i w:val="false"/>
          <w:color w:val="000000"/>
          <w:sz w:val="28"/>
        </w:rPr>
        <w:t xml:space="preserve"> тақырыбы мынадай редакцияда жазылсын:</w:t>
      </w:r>
    </w:p>
    <w:bookmarkStart w:name="z621" w:id="379"/>
    <w:p>
      <w:pPr>
        <w:spacing w:after="0"/>
        <w:ind w:left="0"/>
        <w:jc w:val="both"/>
      </w:pPr>
      <w:r>
        <w:rPr>
          <w:rFonts w:ascii="Times New Roman"/>
          <w:b w:val="false"/>
          <w:i w:val="false"/>
          <w:color w:val="000000"/>
          <w:sz w:val="28"/>
        </w:rPr>
        <w:t>
      "199-тарау. Гидравликалық сынау";</w:t>
      </w:r>
    </w:p>
    <w:bookmarkEnd w:id="379"/>
    <w:bookmarkStart w:name="z622" w:id="380"/>
    <w:p>
      <w:pPr>
        <w:spacing w:after="0"/>
        <w:ind w:left="0"/>
        <w:jc w:val="both"/>
      </w:pPr>
      <w:r>
        <w:rPr>
          <w:rFonts w:ascii="Times New Roman"/>
          <w:b w:val="false"/>
          <w:i w:val="false"/>
          <w:color w:val="000000"/>
          <w:sz w:val="28"/>
        </w:rPr>
        <w:t>
      "Кемелерді белсенді басқару құралдары"7-кіші бөлімде:</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200-тараудың</w:t>
      </w:r>
      <w:r>
        <w:rPr>
          <w:rFonts w:ascii="Times New Roman"/>
          <w:b w:val="false"/>
          <w:i w:val="false"/>
          <w:color w:val="000000"/>
          <w:sz w:val="28"/>
        </w:rPr>
        <w:t xml:space="preserve"> тақырыбы мынадай редакцияда жазылсын:</w:t>
      </w:r>
    </w:p>
    <w:bookmarkStart w:name="z624" w:id="381"/>
    <w:p>
      <w:pPr>
        <w:spacing w:after="0"/>
        <w:ind w:left="0"/>
        <w:jc w:val="both"/>
      </w:pPr>
      <w:r>
        <w:rPr>
          <w:rFonts w:ascii="Times New Roman"/>
          <w:b w:val="false"/>
          <w:i w:val="false"/>
          <w:color w:val="000000"/>
          <w:sz w:val="28"/>
        </w:rPr>
        <w:t>
      "200-тарау. Жалпы ережелер";</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201-тараудың</w:t>
      </w:r>
      <w:r>
        <w:rPr>
          <w:rFonts w:ascii="Times New Roman"/>
          <w:b w:val="false"/>
          <w:i w:val="false"/>
          <w:color w:val="000000"/>
          <w:sz w:val="28"/>
        </w:rPr>
        <w:t xml:space="preserve"> тақырыбы мынадай редакцияда жазылсын:</w:t>
      </w:r>
    </w:p>
    <w:bookmarkStart w:name="z626" w:id="382"/>
    <w:p>
      <w:pPr>
        <w:spacing w:after="0"/>
        <w:ind w:left="0"/>
        <w:jc w:val="both"/>
      </w:pPr>
      <w:r>
        <w:rPr>
          <w:rFonts w:ascii="Times New Roman"/>
          <w:b w:val="false"/>
          <w:i w:val="false"/>
          <w:color w:val="000000"/>
          <w:sz w:val="28"/>
        </w:rPr>
        <w:t>
      "201-тарау. Конструкцияға қойылатын талаптар";</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202-тараудың</w:t>
      </w:r>
      <w:r>
        <w:rPr>
          <w:rFonts w:ascii="Times New Roman"/>
          <w:b w:val="false"/>
          <w:i w:val="false"/>
          <w:color w:val="000000"/>
          <w:sz w:val="28"/>
        </w:rPr>
        <w:t xml:space="preserve"> тақырыбы мынадай редакцияда жазылсын:</w:t>
      </w:r>
    </w:p>
    <w:bookmarkStart w:name="z628" w:id="383"/>
    <w:p>
      <w:pPr>
        <w:spacing w:after="0"/>
        <w:ind w:left="0"/>
        <w:jc w:val="both"/>
      </w:pPr>
      <w:r>
        <w:rPr>
          <w:rFonts w:ascii="Times New Roman"/>
          <w:b w:val="false"/>
          <w:i w:val="false"/>
          <w:color w:val="000000"/>
          <w:sz w:val="28"/>
        </w:rPr>
        <w:t>
      "202-тарау. Авариялық-ескерту сигнализациясы құралдары";</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203-тараудың</w:t>
      </w:r>
      <w:r>
        <w:rPr>
          <w:rFonts w:ascii="Times New Roman"/>
          <w:b w:val="false"/>
          <w:i w:val="false"/>
          <w:color w:val="000000"/>
          <w:sz w:val="28"/>
        </w:rPr>
        <w:t xml:space="preserve"> тақырыбы мынадай редакцияда жазылсын:</w:t>
      </w:r>
    </w:p>
    <w:bookmarkStart w:name="z630" w:id="384"/>
    <w:p>
      <w:pPr>
        <w:spacing w:after="0"/>
        <w:ind w:left="0"/>
        <w:jc w:val="both"/>
      </w:pPr>
      <w:r>
        <w:rPr>
          <w:rFonts w:ascii="Times New Roman"/>
          <w:b w:val="false"/>
          <w:i w:val="false"/>
          <w:color w:val="000000"/>
          <w:sz w:val="28"/>
        </w:rPr>
        <w:t>
      "203-тарау. Гидравликалық сынау";</w:t>
      </w:r>
    </w:p>
    <w:bookmarkEnd w:id="384"/>
    <w:bookmarkStart w:name="z631" w:id="385"/>
    <w:p>
      <w:pPr>
        <w:spacing w:after="0"/>
        <w:ind w:left="0"/>
        <w:jc w:val="both"/>
      </w:pPr>
      <w:r>
        <w:rPr>
          <w:rFonts w:ascii="Times New Roman"/>
          <w:b w:val="false"/>
          <w:i w:val="false"/>
          <w:color w:val="000000"/>
          <w:sz w:val="28"/>
        </w:rPr>
        <w:t>
      "Айналмалы тербелістер" 8-кіші бөлімде:</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204-тараудың</w:t>
      </w:r>
      <w:r>
        <w:rPr>
          <w:rFonts w:ascii="Times New Roman"/>
          <w:b w:val="false"/>
          <w:i w:val="false"/>
          <w:color w:val="000000"/>
          <w:sz w:val="28"/>
        </w:rPr>
        <w:t xml:space="preserve"> тақырыбы мынадай редакцияда жазылсын:</w:t>
      </w:r>
    </w:p>
    <w:bookmarkStart w:name="z633" w:id="386"/>
    <w:p>
      <w:pPr>
        <w:spacing w:after="0"/>
        <w:ind w:left="0"/>
        <w:jc w:val="both"/>
      </w:pPr>
      <w:r>
        <w:rPr>
          <w:rFonts w:ascii="Times New Roman"/>
          <w:b w:val="false"/>
          <w:i w:val="false"/>
          <w:color w:val="000000"/>
          <w:sz w:val="28"/>
        </w:rPr>
        <w:t>
      "204-тарау. Жалпы ережелер";</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205-тараудың</w:t>
      </w:r>
      <w:r>
        <w:rPr>
          <w:rFonts w:ascii="Times New Roman"/>
          <w:b w:val="false"/>
          <w:i w:val="false"/>
          <w:color w:val="000000"/>
          <w:sz w:val="28"/>
        </w:rPr>
        <w:t xml:space="preserve"> тақырыбы мынадай редакцияда жазылсын:</w:t>
      </w:r>
    </w:p>
    <w:bookmarkStart w:name="z635" w:id="387"/>
    <w:p>
      <w:pPr>
        <w:spacing w:after="0"/>
        <w:ind w:left="0"/>
        <w:jc w:val="both"/>
      </w:pPr>
      <w:r>
        <w:rPr>
          <w:rFonts w:ascii="Times New Roman"/>
          <w:b w:val="false"/>
          <w:i w:val="false"/>
          <w:color w:val="000000"/>
          <w:sz w:val="28"/>
        </w:rPr>
        <w:t>
      "205-тарау. Иінді біліктер үшін рұқсат етілетін кернеулер";</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206-тараудың</w:t>
      </w:r>
      <w:r>
        <w:rPr>
          <w:rFonts w:ascii="Times New Roman"/>
          <w:b w:val="false"/>
          <w:i w:val="false"/>
          <w:color w:val="000000"/>
          <w:sz w:val="28"/>
        </w:rPr>
        <w:t xml:space="preserve"> тақырыбы мынадай редакцияда жазылсын:</w:t>
      </w:r>
    </w:p>
    <w:bookmarkStart w:name="z637" w:id="388"/>
    <w:p>
      <w:pPr>
        <w:spacing w:after="0"/>
        <w:ind w:left="0"/>
        <w:jc w:val="both"/>
      </w:pPr>
      <w:r>
        <w:rPr>
          <w:rFonts w:ascii="Times New Roman"/>
          <w:b w:val="false"/>
          <w:i w:val="false"/>
          <w:color w:val="000000"/>
          <w:sz w:val="28"/>
        </w:rPr>
        <w:t>
      "206-тарау. Аралық, тіректік, еспелі біліктер мен генератор біліктері үшін рұқсат етілетін кернеулер";</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207-тараудың</w:t>
      </w:r>
      <w:r>
        <w:rPr>
          <w:rFonts w:ascii="Times New Roman"/>
          <w:b w:val="false"/>
          <w:i w:val="false"/>
          <w:color w:val="000000"/>
          <w:sz w:val="28"/>
        </w:rPr>
        <w:t xml:space="preserve"> тақырыбы мынадай редакцияда жазылсын:</w:t>
      </w:r>
    </w:p>
    <w:bookmarkStart w:name="z639" w:id="389"/>
    <w:p>
      <w:pPr>
        <w:spacing w:after="0"/>
        <w:ind w:left="0"/>
        <w:jc w:val="both"/>
      </w:pPr>
      <w:r>
        <w:rPr>
          <w:rFonts w:ascii="Times New Roman"/>
          <w:b w:val="false"/>
          <w:i w:val="false"/>
          <w:color w:val="000000"/>
          <w:sz w:val="28"/>
        </w:rPr>
        <w:t>
      "207-тарау. Редуктордағы рұқсат етілген сәт";</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208-тараудың</w:t>
      </w:r>
      <w:r>
        <w:rPr>
          <w:rFonts w:ascii="Times New Roman"/>
          <w:b w:val="false"/>
          <w:i w:val="false"/>
          <w:color w:val="000000"/>
          <w:sz w:val="28"/>
        </w:rPr>
        <w:t xml:space="preserve"> тақырыбы мынадай редакцияда жазылсын:</w:t>
      </w:r>
    </w:p>
    <w:bookmarkStart w:name="z641" w:id="390"/>
    <w:p>
      <w:pPr>
        <w:spacing w:after="0"/>
        <w:ind w:left="0"/>
        <w:jc w:val="both"/>
      </w:pPr>
      <w:r>
        <w:rPr>
          <w:rFonts w:ascii="Times New Roman"/>
          <w:b w:val="false"/>
          <w:i w:val="false"/>
          <w:color w:val="000000"/>
          <w:sz w:val="28"/>
        </w:rPr>
        <w:t>
      "208-тарау. Серпімді муфталардың рұқсат етілген моменті және температурасы";</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209-тараудың</w:t>
      </w:r>
      <w:r>
        <w:rPr>
          <w:rFonts w:ascii="Times New Roman"/>
          <w:b w:val="false"/>
          <w:i w:val="false"/>
          <w:color w:val="000000"/>
          <w:sz w:val="28"/>
        </w:rPr>
        <w:t xml:space="preserve"> тақырыбы мынадай редакцияда жазылсын:</w:t>
      </w:r>
    </w:p>
    <w:bookmarkStart w:name="z643" w:id="391"/>
    <w:p>
      <w:pPr>
        <w:spacing w:after="0"/>
        <w:ind w:left="0"/>
        <w:jc w:val="both"/>
      </w:pPr>
      <w:r>
        <w:rPr>
          <w:rFonts w:ascii="Times New Roman"/>
          <w:b w:val="false"/>
          <w:i w:val="false"/>
          <w:color w:val="000000"/>
          <w:sz w:val="28"/>
        </w:rPr>
        <w:t>
      "209-тарау. Басқа орнату элементтері";</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210-тараудың</w:t>
      </w:r>
      <w:r>
        <w:rPr>
          <w:rFonts w:ascii="Times New Roman"/>
          <w:b w:val="false"/>
          <w:i w:val="false"/>
          <w:color w:val="000000"/>
          <w:sz w:val="28"/>
        </w:rPr>
        <w:t xml:space="preserve"> тақырыбы мынадай редакцияда жазылсын:</w:t>
      </w:r>
    </w:p>
    <w:bookmarkStart w:name="z645" w:id="392"/>
    <w:p>
      <w:pPr>
        <w:spacing w:after="0"/>
        <w:ind w:left="0"/>
        <w:jc w:val="both"/>
      </w:pPr>
      <w:r>
        <w:rPr>
          <w:rFonts w:ascii="Times New Roman"/>
          <w:b w:val="false"/>
          <w:i w:val="false"/>
          <w:color w:val="000000"/>
          <w:sz w:val="28"/>
        </w:rPr>
        <w:t>
      "210-тарау. Айналмалы тербелістерді өлшеу";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211-тараудың</w:t>
      </w:r>
      <w:r>
        <w:rPr>
          <w:rFonts w:ascii="Times New Roman"/>
          <w:b w:val="false"/>
          <w:i w:val="false"/>
          <w:color w:val="000000"/>
          <w:sz w:val="28"/>
        </w:rPr>
        <w:t xml:space="preserve"> тақырыбы мынадай редакцияда жазылсын:</w:t>
      </w:r>
    </w:p>
    <w:bookmarkStart w:name="z647" w:id="393"/>
    <w:p>
      <w:pPr>
        <w:spacing w:after="0"/>
        <w:ind w:left="0"/>
        <w:jc w:val="both"/>
      </w:pPr>
      <w:r>
        <w:rPr>
          <w:rFonts w:ascii="Times New Roman"/>
          <w:b w:val="false"/>
          <w:i w:val="false"/>
          <w:color w:val="000000"/>
          <w:sz w:val="28"/>
        </w:rPr>
        <w:t>
      "211-тарау. Айналу жиілігінің тыйым салынған аймақтары";</w:t>
      </w:r>
    </w:p>
    <w:bookmarkEnd w:id="393"/>
    <w:bookmarkStart w:name="z648" w:id="394"/>
    <w:p>
      <w:pPr>
        <w:spacing w:after="0"/>
        <w:ind w:left="0"/>
        <w:jc w:val="both"/>
      </w:pPr>
      <w:r>
        <w:rPr>
          <w:rFonts w:ascii="Times New Roman"/>
          <w:b w:val="false"/>
          <w:i w:val="false"/>
          <w:color w:val="000000"/>
          <w:sz w:val="28"/>
        </w:rPr>
        <w:t>
      "Механизмдер мен жабдықтардың дірілі. Техникалық нормалар. Қосалқы бөлшектер"9-кіші бөлімде:</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212-тараудың</w:t>
      </w:r>
      <w:r>
        <w:rPr>
          <w:rFonts w:ascii="Times New Roman"/>
          <w:b w:val="false"/>
          <w:i w:val="false"/>
          <w:color w:val="000000"/>
          <w:sz w:val="28"/>
        </w:rPr>
        <w:t xml:space="preserve"> тақырыбы мынадай редакцияда жазылсын:</w:t>
      </w:r>
    </w:p>
    <w:bookmarkStart w:name="z650" w:id="395"/>
    <w:p>
      <w:pPr>
        <w:spacing w:after="0"/>
        <w:ind w:left="0"/>
        <w:jc w:val="both"/>
      </w:pPr>
      <w:r>
        <w:rPr>
          <w:rFonts w:ascii="Times New Roman"/>
          <w:b w:val="false"/>
          <w:i w:val="false"/>
          <w:color w:val="000000"/>
          <w:sz w:val="28"/>
        </w:rPr>
        <w:t>
      "212-тарау. Жалпы ережелер";</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213-тараудың</w:t>
      </w:r>
      <w:r>
        <w:rPr>
          <w:rFonts w:ascii="Times New Roman"/>
          <w:b w:val="false"/>
          <w:i w:val="false"/>
          <w:color w:val="000000"/>
          <w:sz w:val="28"/>
        </w:rPr>
        <w:t xml:space="preserve"> тақырыбы мынадай редакцияда жазылсын:</w:t>
      </w:r>
    </w:p>
    <w:bookmarkStart w:name="z652" w:id="396"/>
    <w:p>
      <w:pPr>
        <w:spacing w:after="0"/>
        <w:ind w:left="0"/>
        <w:jc w:val="both"/>
      </w:pPr>
      <w:r>
        <w:rPr>
          <w:rFonts w:ascii="Times New Roman"/>
          <w:b w:val="false"/>
          <w:i w:val="false"/>
          <w:color w:val="000000"/>
          <w:sz w:val="28"/>
        </w:rPr>
        <w:t>
      "213-тарау. Дірілдің нормаланатын параметрлері";</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214-тараудың</w:t>
      </w:r>
      <w:r>
        <w:rPr>
          <w:rFonts w:ascii="Times New Roman"/>
          <w:b w:val="false"/>
          <w:i w:val="false"/>
          <w:color w:val="000000"/>
          <w:sz w:val="28"/>
        </w:rPr>
        <w:t xml:space="preserve"> тақырыбы мынадай редакцияда жазылсын:</w:t>
      </w:r>
    </w:p>
    <w:bookmarkStart w:name="z654" w:id="397"/>
    <w:p>
      <w:pPr>
        <w:spacing w:after="0"/>
        <w:ind w:left="0"/>
        <w:jc w:val="both"/>
      </w:pPr>
      <w:r>
        <w:rPr>
          <w:rFonts w:ascii="Times New Roman"/>
          <w:b w:val="false"/>
          <w:i w:val="false"/>
          <w:color w:val="000000"/>
          <w:sz w:val="28"/>
        </w:rPr>
        <w:t>
      "214-тарау. Іштен жану қозғалтқыштарының діріл нормалары";</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215-тараудың</w:t>
      </w:r>
      <w:r>
        <w:rPr>
          <w:rFonts w:ascii="Times New Roman"/>
          <w:b w:val="false"/>
          <w:i w:val="false"/>
          <w:color w:val="000000"/>
          <w:sz w:val="28"/>
        </w:rPr>
        <w:t xml:space="preserve"> тақырыбы мынадай редакцияда жазылсын:</w:t>
      </w:r>
    </w:p>
    <w:bookmarkStart w:name="z656" w:id="398"/>
    <w:p>
      <w:pPr>
        <w:spacing w:after="0"/>
        <w:ind w:left="0"/>
        <w:jc w:val="both"/>
      </w:pPr>
      <w:r>
        <w:rPr>
          <w:rFonts w:ascii="Times New Roman"/>
          <w:b w:val="false"/>
          <w:i w:val="false"/>
          <w:color w:val="000000"/>
          <w:sz w:val="28"/>
        </w:rPr>
        <w:t>
      "215-тарау. Басты бу турбиналы тісті агрегаттар мен тірек мойынтіректердің діріл нормалары";</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216-тараудың</w:t>
      </w:r>
      <w:r>
        <w:rPr>
          <w:rFonts w:ascii="Times New Roman"/>
          <w:b w:val="false"/>
          <w:i w:val="false"/>
          <w:color w:val="000000"/>
          <w:sz w:val="28"/>
        </w:rPr>
        <w:t xml:space="preserve"> тақырыбы мынадай редакцияда жазылсын:</w:t>
      </w:r>
    </w:p>
    <w:bookmarkStart w:name="z658" w:id="399"/>
    <w:p>
      <w:pPr>
        <w:spacing w:after="0"/>
        <w:ind w:left="0"/>
        <w:jc w:val="both"/>
      </w:pPr>
      <w:r>
        <w:rPr>
          <w:rFonts w:ascii="Times New Roman"/>
          <w:b w:val="false"/>
          <w:i w:val="false"/>
          <w:color w:val="000000"/>
          <w:sz w:val="28"/>
        </w:rPr>
        <w:t>
      "216-тарау. Роторлы қосалқы механизмдердің діріл нормалары";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217-тараудың</w:t>
      </w:r>
      <w:r>
        <w:rPr>
          <w:rFonts w:ascii="Times New Roman"/>
          <w:b w:val="false"/>
          <w:i w:val="false"/>
          <w:color w:val="000000"/>
          <w:sz w:val="28"/>
        </w:rPr>
        <w:t xml:space="preserve"> тақырыбы мынадай редакцияда жазылсын:</w:t>
      </w:r>
    </w:p>
    <w:bookmarkStart w:name="z660" w:id="400"/>
    <w:p>
      <w:pPr>
        <w:spacing w:after="0"/>
        <w:ind w:left="0"/>
        <w:jc w:val="both"/>
      </w:pPr>
      <w:r>
        <w:rPr>
          <w:rFonts w:ascii="Times New Roman"/>
          <w:b w:val="false"/>
          <w:i w:val="false"/>
          <w:color w:val="000000"/>
          <w:sz w:val="28"/>
        </w:rPr>
        <w:t>
      "217-тарау. Поршеньді ауа компрессорларының, қазандар мен жылу алмасу аппараттарының діріл нормалары";</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218-тараудың</w:t>
      </w:r>
      <w:r>
        <w:rPr>
          <w:rFonts w:ascii="Times New Roman"/>
          <w:b w:val="false"/>
          <w:i w:val="false"/>
          <w:color w:val="000000"/>
          <w:sz w:val="28"/>
        </w:rPr>
        <w:t xml:space="preserve"> тақырыбы мынадай редакцияда жазылсын:</w:t>
      </w:r>
    </w:p>
    <w:bookmarkStart w:name="z662" w:id="401"/>
    <w:p>
      <w:pPr>
        <w:spacing w:after="0"/>
        <w:ind w:left="0"/>
        <w:jc w:val="both"/>
      </w:pPr>
      <w:r>
        <w:rPr>
          <w:rFonts w:ascii="Times New Roman"/>
          <w:b w:val="false"/>
          <w:i w:val="false"/>
          <w:color w:val="000000"/>
          <w:sz w:val="28"/>
        </w:rPr>
        <w:t>
      "218-тарау. Газтурба тісті агрегаттар дірілінің нормалары";</w:t>
      </w:r>
    </w:p>
    <w:bookmarkEnd w:id="401"/>
    <w:bookmarkStart w:name="z663" w:id="402"/>
    <w:p>
      <w:pPr>
        <w:spacing w:after="0"/>
        <w:ind w:left="0"/>
        <w:jc w:val="both"/>
      </w:pPr>
      <w:r>
        <w:rPr>
          <w:rFonts w:ascii="Times New Roman"/>
          <w:b w:val="false"/>
          <w:i w:val="false"/>
          <w:color w:val="000000"/>
          <w:sz w:val="28"/>
        </w:rPr>
        <w:t>
      "Тетіктердің техникалық жай-күйінің мониторингі жүйесі" 11-кіші бөлімде:</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219-тараудың</w:t>
      </w:r>
      <w:r>
        <w:rPr>
          <w:rFonts w:ascii="Times New Roman"/>
          <w:b w:val="false"/>
          <w:i w:val="false"/>
          <w:color w:val="000000"/>
          <w:sz w:val="28"/>
        </w:rPr>
        <w:t xml:space="preserve"> тақырыбы мынадай редакцияда жазылсын:</w:t>
      </w:r>
    </w:p>
    <w:bookmarkStart w:name="z665" w:id="403"/>
    <w:p>
      <w:pPr>
        <w:spacing w:after="0"/>
        <w:ind w:left="0"/>
        <w:jc w:val="both"/>
      </w:pPr>
      <w:r>
        <w:rPr>
          <w:rFonts w:ascii="Times New Roman"/>
          <w:b w:val="false"/>
          <w:i w:val="false"/>
          <w:color w:val="000000"/>
          <w:sz w:val="28"/>
        </w:rPr>
        <w:t>
      "219-тарау. Жалпы ережелер";</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220-тараудың</w:t>
      </w:r>
      <w:r>
        <w:rPr>
          <w:rFonts w:ascii="Times New Roman"/>
          <w:b w:val="false"/>
          <w:i w:val="false"/>
          <w:color w:val="000000"/>
          <w:sz w:val="28"/>
        </w:rPr>
        <w:t xml:space="preserve"> тақырыбы мынадай редакцияда жазылсын:</w:t>
      </w:r>
    </w:p>
    <w:bookmarkStart w:name="z667" w:id="404"/>
    <w:p>
      <w:pPr>
        <w:spacing w:after="0"/>
        <w:ind w:left="0"/>
        <w:jc w:val="both"/>
      </w:pPr>
      <w:r>
        <w:rPr>
          <w:rFonts w:ascii="Times New Roman"/>
          <w:b w:val="false"/>
          <w:i w:val="false"/>
          <w:color w:val="000000"/>
          <w:sz w:val="28"/>
        </w:rPr>
        <w:t>
      "220-тарау. Бақылау объектілері мен параметрлері";</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221-тараудың</w:t>
      </w:r>
      <w:r>
        <w:rPr>
          <w:rFonts w:ascii="Times New Roman"/>
          <w:b w:val="false"/>
          <w:i w:val="false"/>
          <w:color w:val="000000"/>
          <w:sz w:val="28"/>
        </w:rPr>
        <w:t xml:space="preserve"> тақырыбы мынадай редакцияда жазылсын:</w:t>
      </w:r>
    </w:p>
    <w:bookmarkStart w:name="z669" w:id="405"/>
    <w:p>
      <w:pPr>
        <w:spacing w:after="0"/>
        <w:ind w:left="0"/>
        <w:jc w:val="both"/>
      </w:pPr>
      <w:r>
        <w:rPr>
          <w:rFonts w:ascii="Times New Roman"/>
          <w:b w:val="false"/>
          <w:i w:val="false"/>
          <w:color w:val="000000"/>
          <w:sz w:val="28"/>
        </w:rPr>
        <w:t>
      "221-тарау. Техникалық жай-күй мониторингі жүйелеріне қойылатын жалпы талаптар";</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222-тараудың</w:t>
      </w:r>
      <w:r>
        <w:rPr>
          <w:rFonts w:ascii="Times New Roman"/>
          <w:b w:val="false"/>
          <w:i w:val="false"/>
          <w:color w:val="000000"/>
          <w:sz w:val="28"/>
        </w:rPr>
        <w:t xml:space="preserve"> тақырыбы мынадай редакцияда жазылсын:</w:t>
      </w:r>
    </w:p>
    <w:bookmarkStart w:name="z671" w:id="406"/>
    <w:p>
      <w:pPr>
        <w:spacing w:after="0"/>
        <w:ind w:left="0"/>
        <w:jc w:val="both"/>
      </w:pPr>
      <w:r>
        <w:rPr>
          <w:rFonts w:ascii="Times New Roman"/>
          <w:b w:val="false"/>
          <w:i w:val="false"/>
          <w:color w:val="000000"/>
          <w:sz w:val="28"/>
        </w:rPr>
        <w:t>
      "222-тарау. Техникалық құжаттама. Жұмыс майларының көрсеткіштерін бақылауға қойылатын талаптар";</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223-тараудың</w:t>
      </w:r>
      <w:r>
        <w:rPr>
          <w:rFonts w:ascii="Times New Roman"/>
          <w:b w:val="false"/>
          <w:i w:val="false"/>
          <w:color w:val="000000"/>
          <w:sz w:val="28"/>
        </w:rPr>
        <w:t xml:space="preserve"> тақырыбы мынадай редакцияда жазылсын:</w:t>
      </w:r>
    </w:p>
    <w:bookmarkStart w:name="z673" w:id="407"/>
    <w:p>
      <w:pPr>
        <w:spacing w:after="0"/>
        <w:ind w:left="0"/>
        <w:jc w:val="both"/>
      </w:pPr>
      <w:r>
        <w:rPr>
          <w:rFonts w:ascii="Times New Roman"/>
          <w:b w:val="false"/>
          <w:i w:val="false"/>
          <w:color w:val="000000"/>
          <w:sz w:val="28"/>
        </w:rPr>
        <w:t>
      "223-тарау. Дизельдің жұмыс процесінің параметрлерін бақылауға қойылатын талаптар";</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224-тараудың</w:t>
      </w:r>
      <w:r>
        <w:rPr>
          <w:rFonts w:ascii="Times New Roman"/>
          <w:b w:val="false"/>
          <w:i w:val="false"/>
          <w:color w:val="000000"/>
          <w:sz w:val="28"/>
        </w:rPr>
        <w:t xml:space="preserve"> тақырыбы мынадай редакцияда жазылсын:</w:t>
      </w:r>
    </w:p>
    <w:bookmarkStart w:name="z675" w:id="408"/>
    <w:p>
      <w:pPr>
        <w:spacing w:after="0"/>
        <w:ind w:left="0"/>
        <w:jc w:val="both"/>
      </w:pPr>
      <w:r>
        <w:rPr>
          <w:rFonts w:ascii="Times New Roman"/>
          <w:b w:val="false"/>
          <w:i w:val="false"/>
          <w:color w:val="000000"/>
          <w:sz w:val="28"/>
        </w:rPr>
        <w:t>
      "224-тарау. Дизельдің цилиндр-поршенді тобының тозу параметрлерін бақылауға қойылатын талаптар";</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225-тараудың</w:t>
      </w:r>
      <w:r>
        <w:rPr>
          <w:rFonts w:ascii="Times New Roman"/>
          <w:b w:val="false"/>
          <w:i w:val="false"/>
          <w:color w:val="000000"/>
          <w:sz w:val="28"/>
        </w:rPr>
        <w:t xml:space="preserve"> тақырыбы мынадай редакцияда жазылсын:</w:t>
      </w:r>
    </w:p>
    <w:bookmarkStart w:name="z677" w:id="409"/>
    <w:p>
      <w:pPr>
        <w:spacing w:after="0"/>
        <w:ind w:left="0"/>
        <w:jc w:val="both"/>
      </w:pPr>
      <w:r>
        <w:rPr>
          <w:rFonts w:ascii="Times New Roman"/>
          <w:b w:val="false"/>
          <w:i w:val="false"/>
          <w:color w:val="000000"/>
          <w:sz w:val="28"/>
        </w:rPr>
        <w:t>
      "225-тарау. Діріл параметрлерін бақылауға қойылатын талаптар";</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226-тараудың</w:t>
      </w:r>
      <w:r>
        <w:rPr>
          <w:rFonts w:ascii="Times New Roman"/>
          <w:b w:val="false"/>
          <w:i w:val="false"/>
          <w:color w:val="000000"/>
          <w:sz w:val="28"/>
        </w:rPr>
        <w:t xml:space="preserve"> тақырыбы мынадай редакцияда жазылсын:</w:t>
      </w:r>
    </w:p>
    <w:bookmarkStart w:name="z679" w:id="410"/>
    <w:p>
      <w:pPr>
        <w:spacing w:after="0"/>
        <w:ind w:left="0"/>
        <w:jc w:val="both"/>
      </w:pPr>
      <w:r>
        <w:rPr>
          <w:rFonts w:ascii="Times New Roman"/>
          <w:b w:val="false"/>
          <w:i w:val="false"/>
          <w:color w:val="000000"/>
          <w:sz w:val="28"/>
        </w:rPr>
        <w:t>
      "226-тарау. Соққы импульстарын бақылауға қойылатын талаптар";</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227-тараудың</w:t>
      </w:r>
      <w:r>
        <w:rPr>
          <w:rFonts w:ascii="Times New Roman"/>
          <w:b w:val="false"/>
          <w:i w:val="false"/>
          <w:color w:val="000000"/>
          <w:sz w:val="28"/>
        </w:rPr>
        <w:t xml:space="preserve"> тақырыбы мынадай редакцияда жазылсын:</w:t>
      </w:r>
    </w:p>
    <w:bookmarkStart w:name="z681" w:id="411"/>
    <w:p>
      <w:pPr>
        <w:spacing w:after="0"/>
        <w:ind w:left="0"/>
        <w:jc w:val="both"/>
      </w:pPr>
      <w:r>
        <w:rPr>
          <w:rFonts w:ascii="Times New Roman"/>
          <w:b w:val="false"/>
          <w:i w:val="false"/>
          <w:color w:val="000000"/>
          <w:sz w:val="28"/>
        </w:rPr>
        <w:t>
      "227-тарау. Диагностикалық өлшемдердің өзгеру үрдісін талдауға және техникалық жағдайды болжауға қойылатын талаптар";</w:t>
      </w:r>
    </w:p>
    <w:bookmarkEnd w:id="411"/>
    <w:bookmarkStart w:name="z682" w:id="412"/>
    <w:p>
      <w:pPr>
        <w:spacing w:after="0"/>
        <w:ind w:left="0"/>
        <w:jc w:val="both"/>
      </w:pPr>
      <w:r>
        <w:rPr>
          <w:rFonts w:ascii="Times New Roman"/>
          <w:b w:val="false"/>
          <w:i w:val="false"/>
          <w:color w:val="000000"/>
          <w:sz w:val="28"/>
        </w:rPr>
        <w:t xml:space="preserve">
      "Жүйелер мен құбырлар" </w:t>
      </w:r>
      <w:r>
        <w:rPr>
          <w:rFonts w:ascii="Times New Roman"/>
          <w:b w:val="false"/>
          <w:i w:val="false"/>
          <w:color w:val="000000"/>
          <w:sz w:val="28"/>
        </w:rPr>
        <w:t>9-бөлімінде</w:t>
      </w:r>
      <w:r>
        <w:rPr>
          <w:rFonts w:ascii="Times New Roman"/>
          <w:b w:val="false"/>
          <w:i w:val="false"/>
          <w:color w:val="000000"/>
          <w:sz w:val="28"/>
        </w:rPr>
        <w:t>:</w:t>
      </w:r>
    </w:p>
    <w:bookmarkEnd w:id="412"/>
    <w:bookmarkStart w:name="z683" w:id="413"/>
    <w:p>
      <w:pPr>
        <w:spacing w:after="0"/>
        <w:ind w:left="0"/>
        <w:jc w:val="both"/>
      </w:pPr>
      <w:r>
        <w:rPr>
          <w:rFonts w:ascii="Times New Roman"/>
          <w:b w:val="false"/>
          <w:i w:val="false"/>
          <w:color w:val="000000"/>
          <w:sz w:val="28"/>
        </w:rPr>
        <w:t>
      "Жалпы ережелер" 1-кіші бөлімде:</w:t>
      </w:r>
    </w:p>
    <w:bookmarkEnd w:id="413"/>
    <w:bookmarkStart w:name="z684" w:id="414"/>
    <w:p>
      <w:pPr>
        <w:spacing w:after="0"/>
        <w:ind w:left="0"/>
        <w:jc w:val="both"/>
      </w:pPr>
      <w:r>
        <w:rPr>
          <w:rFonts w:ascii="Times New Roman"/>
          <w:b w:val="false"/>
          <w:i w:val="false"/>
          <w:color w:val="000000"/>
          <w:sz w:val="28"/>
        </w:rPr>
        <w:t>
      228-тараудың тақырыбы мынадай редакцияда жазылсын:</w:t>
      </w:r>
    </w:p>
    <w:bookmarkEnd w:id="414"/>
    <w:bookmarkStart w:name="z685" w:id="415"/>
    <w:p>
      <w:pPr>
        <w:spacing w:after="0"/>
        <w:ind w:left="0"/>
        <w:jc w:val="both"/>
      </w:pPr>
      <w:r>
        <w:rPr>
          <w:rFonts w:ascii="Times New Roman"/>
          <w:b w:val="false"/>
          <w:i w:val="false"/>
          <w:color w:val="000000"/>
          <w:sz w:val="28"/>
        </w:rPr>
        <w:t>
      "228-тарау. Таралу аймағы";</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245-тараудың</w:t>
      </w:r>
      <w:r>
        <w:rPr>
          <w:rFonts w:ascii="Times New Roman"/>
          <w:b w:val="false"/>
          <w:i w:val="false"/>
          <w:color w:val="000000"/>
          <w:sz w:val="28"/>
        </w:rPr>
        <w:t xml:space="preserve"> тақырыбы мынадай редакцияда жазылсын:</w:t>
      </w:r>
    </w:p>
    <w:bookmarkStart w:name="z687" w:id="416"/>
    <w:p>
      <w:pPr>
        <w:spacing w:after="0"/>
        <w:ind w:left="0"/>
        <w:jc w:val="both"/>
      </w:pPr>
      <w:r>
        <w:rPr>
          <w:rFonts w:ascii="Times New Roman"/>
          <w:b w:val="false"/>
          <w:i w:val="false"/>
          <w:color w:val="000000"/>
          <w:sz w:val="28"/>
        </w:rPr>
        <w:t>
      "229-тарау. Куәландыру көлемі";</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246-тараудың</w:t>
      </w:r>
      <w:r>
        <w:rPr>
          <w:rFonts w:ascii="Times New Roman"/>
          <w:b w:val="false"/>
          <w:i w:val="false"/>
          <w:color w:val="000000"/>
          <w:sz w:val="28"/>
        </w:rPr>
        <w:t xml:space="preserve"> тақырыбы мынадай редакцияда жазылсын:</w:t>
      </w:r>
    </w:p>
    <w:bookmarkStart w:name="z689" w:id="417"/>
    <w:p>
      <w:pPr>
        <w:spacing w:after="0"/>
        <w:ind w:left="0"/>
        <w:jc w:val="both"/>
      </w:pPr>
      <w:r>
        <w:rPr>
          <w:rFonts w:ascii="Times New Roman"/>
          <w:b w:val="false"/>
          <w:i w:val="false"/>
          <w:color w:val="000000"/>
          <w:sz w:val="28"/>
        </w:rPr>
        <w:t>
      "230-тарау. Құбырларды қорғау және оқшаулау";</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3015-тармақ</w:t>
      </w:r>
      <w:r>
        <w:rPr>
          <w:rFonts w:ascii="Times New Roman"/>
          <w:b w:val="false"/>
          <w:i w:val="false"/>
          <w:color w:val="000000"/>
          <w:sz w:val="28"/>
        </w:rPr>
        <w:t xml:space="preserve"> мынадай редакцияда жазылсын:</w:t>
      </w:r>
    </w:p>
    <w:bookmarkStart w:name="z691" w:id="418"/>
    <w:p>
      <w:pPr>
        <w:spacing w:after="0"/>
        <w:ind w:left="0"/>
        <w:jc w:val="both"/>
      </w:pPr>
      <w:r>
        <w:rPr>
          <w:rFonts w:ascii="Times New Roman"/>
          <w:b w:val="false"/>
          <w:i w:val="false"/>
          <w:color w:val="000000"/>
          <w:sz w:val="28"/>
        </w:rPr>
        <w:t>
      "3015. Дәнекерлеу және құбырлардың пісірілген қоспаларын бақылауды бұзбайтын әдістер осы Қағиданың 235-тарауының және 16-бөлімінің 3-кіші бөлім талаптарына сәйкес орындалады.";</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230-тараудың</w:t>
      </w:r>
      <w:r>
        <w:rPr>
          <w:rFonts w:ascii="Times New Roman"/>
          <w:b w:val="false"/>
          <w:i w:val="false"/>
          <w:color w:val="000000"/>
          <w:sz w:val="28"/>
        </w:rPr>
        <w:t xml:space="preserve"> тақырыбы мынадай редакцияда жазылсын:</w:t>
      </w:r>
    </w:p>
    <w:bookmarkStart w:name="z693" w:id="419"/>
    <w:p>
      <w:pPr>
        <w:spacing w:after="0"/>
        <w:ind w:left="0"/>
        <w:jc w:val="both"/>
      </w:pPr>
      <w:r>
        <w:rPr>
          <w:rFonts w:ascii="Times New Roman"/>
          <w:b w:val="false"/>
          <w:i w:val="false"/>
          <w:color w:val="000000"/>
          <w:sz w:val="28"/>
        </w:rPr>
        <w:t>
      "231-тарау. Автоматтандыру тетіктері, жабдықтары мен құрылғылары";</w:t>
      </w:r>
    </w:p>
    <w:bookmarkEnd w:id="419"/>
    <w:bookmarkStart w:name="z694" w:id="420"/>
    <w:p>
      <w:pPr>
        <w:spacing w:after="0"/>
        <w:ind w:left="0"/>
        <w:jc w:val="both"/>
      </w:pPr>
      <w:r>
        <w:rPr>
          <w:rFonts w:ascii="Times New Roman"/>
          <w:b w:val="false"/>
          <w:i w:val="false"/>
          <w:color w:val="000000"/>
          <w:sz w:val="28"/>
        </w:rPr>
        <w:t>
      "Металл құбырлар" 2-кіші бөлімде:</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232-тараудың</w:t>
      </w:r>
      <w:r>
        <w:rPr>
          <w:rFonts w:ascii="Times New Roman"/>
          <w:b w:val="false"/>
          <w:i w:val="false"/>
          <w:color w:val="000000"/>
          <w:sz w:val="28"/>
        </w:rPr>
        <w:t xml:space="preserve"> тақырыбы мынадай редакцияда жазылсын:</w:t>
      </w:r>
    </w:p>
    <w:bookmarkStart w:name="z696" w:id="421"/>
    <w:p>
      <w:pPr>
        <w:spacing w:after="0"/>
        <w:ind w:left="0"/>
        <w:jc w:val="both"/>
      </w:pPr>
      <w:r>
        <w:rPr>
          <w:rFonts w:ascii="Times New Roman"/>
          <w:b w:val="false"/>
          <w:i w:val="false"/>
          <w:color w:val="000000"/>
          <w:sz w:val="28"/>
        </w:rPr>
        <w:t>
      "232-тарау. Материал, дайындау және қолдану";</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233-тараудың</w:t>
      </w:r>
      <w:r>
        <w:rPr>
          <w:rFonts w:ascii="Times New Roman"/>
          <w:b w:val="false"/>
          <w:i w:val="false"/>
          <w:color w:val="000000"/>
          <w:sz w:val="28"/>
        </w:rPr>
        <w:t xml:space="preserve"> тақырыбы мынадай редакцияда жазылсын:</w:t>
      </w:r>
    </w:p>
    <w:bookmarkStart w:name="z698" w:id="422"/>
    <w:p>
      <w:pPr>
        <w:spacing w:after="0"/>
        <w:ind w:left="0"/>
        <w:jc w:val="both"/>
      </w:pPr>
      <w:r>
        <w:rPr>
          <w:rFonts w:ascii="Times New Roman"/>
          <w:b w:val="false"/>
          <w:i w:val="false"/>
          <w:color w:val="000000"/>
          <w:sz w:val="28"/>
        </w:rPr>
        <w:t>
      "233-тарау. Құбырлардың иілу радиусы, иілгеннен кейін термиялық өңдеу";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234-тараудың</w:t>
      </w:r>
      <w:r>
        <w:rPr>
          <w:rFonts w:ascii="Times New Roman"/>
          <w:b w:val="false"/>
          <w:i w:val="false"/>
          <w:color w:val="000000"/>
          <w:sz w:val="28"/>
        </w:rPr>
        <w:t xml:space="preserve"> тақырыбы мынадай редакцияда жазылсын:</w:t>
      </w:r>
    </w:p>
    <w:bookmarkStart w:name="z700" w:id="423"/>
    <w:p>
      <w:pPr>
        <w:spacing w:after="0"/>
        <w:ind w:left="0"/>
        <w:jc w:val="both"/>
      </w:pPr>
      <w:r>
        <w:rPr>
          <w:rFonts w:ascii="Times New Roman"/>
          <w:b w:val="false"/>
          <w:i w:val="false"/>
          <w:color w:val="000000"/>
          <w:sz w:val="28"/>
        </w:rPr>
        <w:t>
      "234-тарау. Металл құбырлар қабырғаларының қалыңдығы";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235-тараудың</w:t>
      </w:r>
      <w:r>
        <w:rPr>
          <w:rFonts w:ascii="Times New Roman"/>
          <w:b w:val="false"/>
          <w:i w:val="false"/>
          <w:color w:val="000000"/>
          <w:sz w:val="28"/>
        </w:rPr>
        <w:t xml:space="preserve"> тақырыбы мынадай редакцияда жазылсын:</w:t>
      </w:r>
    </w:p>
    <w:bookmarkStart w:name="z702" w:id="424"/>
    <w:p>
      <w:pPr>
        <w:spacing w:after="0"/>
        <w:ind w:left="0"/>
        <w:jc w:val="both"/>
      </w:pPr>
      <w:r>
        <w:rPr>
          <w:rFonts w:ascii="Times New Roman"/>
          <w:b w:val="false"/>
          <w:i w:val="false"/>
          <w:color w:val="000000"/>
          <w:sz w:val="28"/>
        </w:rPr>
        <w:t>
      "235-тарау. Қосылыстар түрлері";</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236-тараудың</w:t>
      </w:r>
      <w:r>
        <w:rPr>
          <w:rFonts w:ascii="Times New Roman"/>
          <w:b w:val="false"/>
          <w:i w:val="false"/>
          <w:color w:val="000000"/>
          <w:sz w:val="28"/>
        </w:rPr>
        <w:t xml:space="preserve"> тақырыбы мынадай редакцияда жазылсын:</w:t>
      </w:r>
    </w:p>
    <w:bookmarkStart w:name="z704" w:id="425"/>
    <w:p>
      <w:pPr>
        <w:spacing w:after="0"/>
        <w:ind w:left="0"/>
        <w:jc w:val="both"/>
      </w:pPr>
      <w:r>
        <w:rPr>
          <w:rFonts w:ascii="Times New Roman"/>
          <w:b w:val="false"/>
          <w:i w:val="false"/>
          <w:color w:val="000000"/>
          <w:sz w:val="28"/>
        </w:rPr>
        <w:t>
      "236-тарау. Икемді қосылыстар, қолдану саласы";</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3070</w:t>
      </w:r>
      <w:r>
        <w:rPr>
          <w:rFonts w:ascii="Times New Roman"/>
          <w:b w:val="false"/>
          <w:i w:val="false"/>
          <w:color w:val="000000"/>
          <w:sz w:val="28"/>
        </w:rPr>
        <w:t xml:space="preserve"> және </w:t>
      </w:r>
      <w:r>
        <w:rPr>
          <w:rFonts w:ascii="Times New Roman"/>
          <w:b w:val="false"/>
          <w:i w:val="false"/>
          <w:color w:val="000000"/>
          <w:sz w:val="28"/>
        </w:rPr>
        <w:t>3071-тармақтар</w:t>
      </w:r>
      <w:r>
        <w:rPr>
          <w:rFonts w:ascii="Times New Roman"/>
          <w:b w:val="false"/>
          <w:i w:val="false"/>
          <w:color w:val="000000"/>
          <w:sz w:val="28"/>
        </w:rPr>
        <w:t xml:space="preserve"> мынадай редакцияда жазылсын:</w:t>
      </w:r>
    </w:p>
    <w:bookmarkStart w:name="z706" w:id="426"/>
    <w:p>
      <w:pPr>
        <w:spacing w:after="0"/>
        <w:ind w:left="0"/>
        <w:jc w:val="both"/>
      </w:pPr>
      <w:r>
        <w:rPr>
          <w:rFonts w:ascii="Times New Roman"/>
          <w:b w:val="false"/>
          <w:i w:val="false"/>
          <w:color w:val="000000"/>
          <w:sz w:val="28"/>
        </w:rPr>
        <w:t>
      "3070. Осы тараудың талаптары құбырлардың белгіленген учаскелерін механизмдер бөліктеріне тұрақты қосуға арналған металл немесе металл емес материалдардан жасалған иілгіш байланыстарға қолданылады. Осы талаптар сонымен қатар уақытша қосылған иілгіш шлангаларға немесе тасымалданатын жабдықтың шлангасына қолданылуға рұқсат етіледі.</w:t>
      </w:r>
    </w:p>
    <w:bookmarkEnd w:id="426"/>
    <w:bookmarkStart w:name="z707" w:id="427"/>
    <w:p>
      <w:pPr>
        <w:spacing w:after="0"/>
        <w:ind w:left="0"/>
        <w:jc w:val="both"/>
      </w:pPr>
      <w:r>
        <w:rPr>
          <w:rFonts w:ascii="Times New Roman"/>
          <w:b w:val="false"/>
          <w:i w:val="false"/>
          <w:color w:val="000000"/>
          <w:sz w:val="28"/>
        </w:rPr>
        <w:t>
      3071. Иілгіш байланыстар отын, майлау және термальді май (салқын учаскелер), сығымдалған және борт сыртындағы суларды салқындату жүйелерінде, балластты және құрғату жүйелерінде және осы тараудың талаптарына сәйкес келген жағдайларда ІІІ сыныпты бу құбырларында қолдануға рұқсатетіледі. Иілгіш байланыстар жоғары қысымды отын құбырларында қолданылмайды.";</w:t>
      </w:r>
    </w:p>
    <w:bookmarkEnd w:id="427"/>
    <w:bookmarkStart w:name="z708" w:id="428"/>
    <w:p>
      <w:pPr>
        <w:spacing w:after="0"/>
        <w:ind w:left="0"/>
        <w:jc w:val="both"/>
      </w:pPr>
      <w:r>
        <w:rPr>
          <w:rFonts w:ascii="Times New Roman"/>
          <w:b w:val="false"/>
          <w:i w:val="false"/>
          <w:color w:val="000000"/>
          <w:sz w:val="28"/>
        </w:rPr>
        <w:t>
      "Пластмассадан жасалған құбырлар" 3-кіші бөлімде:</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237-тараудың</w:t>
      </w:r>
      <w:r>
        <w:rPr>
          <w:rFonts w:ascii="Times New Roman"/>
          <w:b w:val="false"/>
          <w:i w:val="false"/>
          <w:color w:val="000000"/>
          <w:sz w:val="28"/>
        </w:rPr>
        <w:t xml:space="preserve"> тақырыбы мынадай редакцияда жазылсын:</w:t>
      </w:r>
    </w:p>
    <w:bookmarkStart w:name="z710" w:id="429"/>
    <w:p>
      <w:pPr>
        <w:spacing w:after="0"/>
        <w:ind w:left="0"/>
        <w:jc w:val="both"/>
      </w:pPr>
      <w:r>
        <w:rPr>
          <w:rFonts w:ascii="Times New Roman"/>
          <w:b w:val="false"/>
          <w:i w:val="false"/>
          <w:color w:val="000000"/>
          <w:sz w:val="28"/>
        </w:rPr>
        <w:t>
      "237-тарау. Жалпы талаптар, таралу саласы";</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238-тараудың</w:t>
      </w:r>
      <w:r>
        <w:rPr>
          <w:rFonts w:ascii="Times New Roman"/>
          <w:b w:val="false"/>
          <w:i w:val="false"/>
          <w:color w:val="000000"/>
          <w:sz w:val="28"/>
        </w:rPr>
        <w:t xml:space="preserve"> тақырыбы мынадай редакцияда жазылсын:</w:t>
      </w:r>
    </w:p>
    <w:bookmarkStart w:name="z712" w:id="430"/>
    <w:p>
      <w:pPr>
        <w:spacing w:after="0"/>
        <w:ind w:left="0"/>
        <w:jc w:val="both"/>
      </w:pPr>
      <w:r>
        <w:rPr>
          <w:rFonts w:ascii="Times New Roman"/>
          <w:b w:val="false"/>
          <w:i w:val="false"/>
          <w:color w:val="000000"/>
          <w:sz w:val="28"/>
        </w:rPr>
        <w:t>
      "238-тарау. Құбыржолдарға олардың мақсаты мен орналасуына қарай қойылатын талаптар";</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239-тараудың</w:t>
      </w:r>
      <w:r>
        <w:rPr>
          <w:rFonts w:ascii="Times New Roman"/>
          <w:b w:val="false"/>
          <w:i w:val="false"/>
          <w:color w:val="000000"/>
          <w:sz w:val="28"/>
        </w:rPr>
        <w:t xml:space="preserve"> тақырыбы мынадай редакцияда жазылсын:</w:t>
      </w:r>
    </w:p>
    <w:bookmarkStart w:name="z714" w:id="431"/>
    <w:p>
      <w:pPr>
        <w:spacing w:after="0"/>
        <w:ind w:left="0"/>
        <w:jc w:val="both"/>
      </w:pPr>
      <w:r>
        <w:rPr>
          <w:rFonts w:ascii="Times New Roman"/>
          <w:b w:val="false"/>
          <w:i w:val="false"/>
          <w:color w:val="000000"/>
          <w:sz w:val="28"/>
        </w:rPr>
        <w:t>
      "239-тарау. Монтаждауға қойылатын талаптар";</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240-тараудың</w:t>
      </w:r>
      <w:r>
        <w:rPr>
          <w:rFonts w:ascii="Times New Roman"/>
          <w:b w:val="false"/>
          <w:i w:val="false"/>
          <w:color w:val="000000"/>
          <w:sz w:val="28"/>
        </w:rPr>
        <w:t xml:space="preserve"> тақырыбы мынадай редакцияда жазылсын:</w:t>
      </w:r>
    </w:p>
    <w:bookmarkStart w:name="z716" w:id="432"/>
    <w:p>
      <w:pPr>
        <w:spacing w:after="0"/>
        <w:ind w:left="0"/>
        <w:jc w:val="both"/>
      </w:pPr>
      <w:r>
        <w:rPr>
          <w:rFonts w:ascii="Times New Roman"/>
          <w:b w:val="false"/>
          <w:i w:val="false"/>
          <w:color w:val="000000"/>
          <w:sz w:val="28"/>
        </w:rPr>
        <w:t>
      "240-тарау. Пластмасса құбырлар мен құбыржолдардың қосылыстары";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241-тараудың</w:t>
      </w:r>
      <w:r>
        <w:rPr>
          <w:rFonts w:ascii="Times New Roman"/>
          <w:b w:val="false"/>
          <w:i w:val="false"/>
          <w:color w:val="000000"/>
          <w:sz w:val="28"/>
        </w:rPr>
        <w:t xml:space="preserve"> тақырыбы мынадай редакцияда жазылсын:</w:t>
      </w:r>
    </w:p>
    <w:bookmarkStart w:name="z718" w:id="433"/>
    <w:p>
      <w:pPr>
        <w:spacing w:after="0"/>
        <w:ind w:left="0"/>
        <w:jc w:val="both"/>
      </w:pPr>
      <w:r>
        <w:rPr>
          <w:rFonts w:ascii="Times New Roman"/>
          <w:b w:val="false"/>
          <w:i w:val="false"/>
          <w:color w:val="000000"/>
          <w:sz w:val="28"/>
        </w:rPr>
        <w:t>
      "241-тарау. Монтаждау кезіндегі бақылау, кемеде монтаждаудан кейін құбырларды сынау";</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бөлімде</w:t>
      </w:r>
      <w:r>
        <w:rPr>
          <w:rFonts w:ascii="Times New Roman"/>
          <w:b w:val="false"/>
          <w:i w:val="false"/>
          <w:color w:val="000000"/>
          <w:sz w:val="28"/>
        </w:rPr>
        <w:t xml:space="preserve"> "Арматура":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242-тараудың</w:t>
      </w:r>
      <w:r>
        <w:rPr>
          <w:rFonts w:ascii="Times New Roman"/>
          <w:b w:val="false"/>
          <w:i w:val="false"/>
          <w:color w:val="000000"/>
          <w:sz w:val="28"/>
        </w:rPr>
        <w:t xml:space="preserve"> тақырыбы мынадай редакцияда жазылсын:</w:t>
      </w:r>
    </w:p>
    <w:bookmarkStart w:name="z721" w:id="434"/>
    <w:p>
      <w:pPr>
        <w:spacing w:after="0"/>
        <w:ind w:left="0"/>
        <w:jc w:val="both"/>
      </w:pPr>
      <w:r>
        <w:rPr>
          <w:rFonts w:ascii="Times New Roman"/>
          <w:b w:val="false"/>
          <w:i w:val="false"/>
          <w:color w:val="000000"/>
          <w:sz w:val="28"/>
        </w:rPr>
        <w:t>
      "242-тарау. Арматураның конструкциясы, таңбалануы, орналасуы және орнатылуы";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243-тараудың</w:t>
      </w:r>
      <w:r>
        <w:rPr>
          <w:rFonts w:ascii="Times New Roman"/>
          <w:b w:val="false"/>
          <w:i w:val="false"/>
          <w:color w:val="000000"/>
          <w:sz w:val="28"/>
        </w:rPr>
        <w:t xml:space="preserve"> тақырыбы мынадай редакцияда жазылсын:</w:t>
      </w:r>
    </w:p>
    <w:bookmarkStart w:name="z723" w:id="435"/>
    <w:p>
      <w:pPr>
        <w:spacing w:after="0"/>
        <w:ind w:left="0"/>
        <w:jc w:val="both"/>
      </w:pPr>
      <w:r>
        <w:rPr>
          <w:rFonts w:ascii="Times New Roman"/>
          <w:b w:val="false"/>
          <w:i w:val="false"/>
          <w:color w:val="000000"/>
          <w:sz w:val="28"/>
        </w:rPr>
        <w:t>
      "243-тарау. Сүзгілер";</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244-тараудың</w:t>
      </w:r>
      <w:r>
        <w:rPr>
          <w:rFonts w:ascii="Times New Roman"/>
          <w:b w:val="false"/>
          <w:i w:val="false"/>
          <w:color w:val="000000"/>
          <w:sz w:val="28"/>
        </w:rPr>
        <w:t xml:space="preserve"> тақырыбы мынадай редакцияда жазылсын:</w:t>
      </w:r>
    </w:p>
    <w:bookmarkStart w:name="z725" w:id="436"/>
    <w:p>
      <w:pPr>
        <w:spacing w:after="0"/>
        <w:ind w:left="0"/>
        <w:jc w:val="both"/>
      </w:pPr>
      <w:r>
        <w:rPr>
          <w:rFonts w:ascii="Times New Roman"/>
          <w:b w:val="false"/>
          <w:i w:val="false"/>
          <w:color w:val="000000"/>
          <w:sz w:val="28"/>
        </w:rPr>
        <w:t>
      "244-тарау. Кингстон және мұз жәшіктері. Төменгі және борттық арматура. Сыртқы қаптамадағы тесіктер";</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245-тараудың</w:t>
      </w:r>
      <w:r>
        <w:rPr>
          <w:rFonts w:ascii="Times New Roman"/>
          <w:b w:val="false"/>
          <w:i w:val="false"/>
          <w:color w:val="000000"/>
          <w:sz w:val="28"/>
        </w:rPr>
        <w:t xml:space="preserve"> тақырыбы мынадай редакцияда жазылсын:</w:t>
      </w:r>
    </w:p>
    <w:bookmarkStart w:name="z727" w:id="437"/>
    <w:p>
      <w:pPr>
        <w:spacing w:after="0"/>
        <w:ind w:left="0"/>
        <w:jc w:val="both"/>
      </w:pPr>
      <w:r>
        <w:rPr>
          <w:rFonts w:ascii="Times New Roman"/>
          <w:b w:val="false"/>
          <w:i w:val="false"/>
          <w:color w:val="000000"/>
          <w:sz w:val="28"/>
        </w:rPr>
        <w:t>
      "245-тарау. Әуе құбырларының автоматты әрекет ететін жабулары";</w:t>
      </w:r>
    </w:p>
    <w:bookmarkEnd w:id="437"/>
    <w:bookmarkStart w:name="z728" w:id="438"/>
    <w:p>
      <w:pPr>
        <w:spacing w:after="0"/>
        <w:ind w:left="0"/>
        <w:jc w:val="both"/>
      </w:pPr>
      <w:r>
        <w:rPr>
          <w:rFonts w:ascii="Times New Roman"/>
          <w:b w:val="false"/>
          <w:i w:val="false"/>
          <w:color w:val="000000"/>
          <w:sz w:val="28"/>
        </w:rPr>
        <w:t>
      "Құбырларды төсеу" 5-кіші бөлімде:</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246-тараудың</w:t>
      </w:r>
      <w:r>
        <w:rPr>
          <w:rFonts w:ascii="Times New Roman"/>
          <w:b w:val="false"/>
          <w:i w:val="false"/>
          <w:color w:val="000000"/>
          <w:sz w:val="28"/>
        </w:rPr>
        <w:t xml:space="preserve"> тақырыбы мынадай редакцияда жазылсын:</w:t>
      </w:r>
    </w:p>
    <w:bookmarkStart w:name="z730" w:id="439"/>
    <w:p>
      <w:pPr>
        <w:spacing w:after="0"/>
        <w:ind w:left="0"/>
        <w:jc w:val="both"/>
      </w:pPr>
      <w:r>
        <w:rPr>
          <w:rFonts w:ascii="Times New Roman"/>
          <w:b w:val="false"/>
          <w:i w:val="false"/>
          <w:color w:val="000000"/>
          <w:sz w:val="28"/>
        </w:rPr>
        <w:t>
      "246-тарау. Су өткізбейтін және отқа төзімді құрылымдар арқылы құбырларды төсеу";</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247-тараудың</w:t>
      </w:r>
      <w:r>
        <w:rPr>
          <w:rFonts w:ascii="Times New Roman"/>
          <w:b w:val="false"/>
          <w:i w:val="false"/>
          <w:color w:val="000000"/>
          <w:sz w:val="28"/>
        </w:rPr>
        <w:t xml:space="preserve"> тақырыбы мынадай редакцияда жазылсын:</w:t>
      </w:r>
    </w:p>
    <w:bookmarkStart w:name="z732" w:id="440"/>
    <w:p>
      <w:pPr>
        <w:spacing w:after="0"/>
        <w:ind w:left="0"/>
        <w:jc w:val="both"/>
      </w:pPr>
      <w:r>
        <w:rPr>
          <w:rFonts w:ascii="Times New Roman"/>
          <w:b w:val="false"/>
          <w:i w:val="false"/>
          <w:color w:val="000000"/>
          <w:sz w:val="28"/>
        </w:rPr>
        <w:t>
      "247-тарау. Цистерналарда Құбырларды төсеу";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248-тараудың</w:t>
      </w:r>
      <w:r>
        <w:rPr>
          <w:rFonts w:ascii="Times New Roman"/>
          <w:b w:val="false"/>
          <w:i w:val="false"/>
          <w:color w:val="000000"/>
          <w:sz w:val="28"/>
        </w:rPr>
        <w:t xml:space="preserve"> тақырыбы мынадай редакцияда жазылсын:</w:t>
      </w:r>
    </w:p>
    <w:bookmarkStart w:name="z734" w:id="441"/>
    <w:p>
      <w:pPr>
        <w:spacing w:after="0"/>
        <w:ind w:left="0"/>
        <w:jc w:val="both"/>
      </w:pPr>
      <w:r>
        <w:rPr>
          <w:rFonts w:ascii="Times New Roman"/>
          <w:b w:val="false"/>
          <w:i w:val="false"/>
          <w:color w:val="000000"/>
          <w:sz w:val="28"/>
        </w:rPr>
        <w:t>
      "248-тарау. Жүк трюмдерінде және басқа да үй-жайларда құбырларды төсеу";</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249-тараудың</w:t>
      </w:r>
      <w:r>
        <w:rPr>
          <w:rFonts w:ascii="Times New Roman"/>
          <w:b w:val="false"/>
          <w:i w:val="false"/>
          <w:color w:val="000000"/>
          <w:sz w:val="28"/>
        </w:rPr>
        <w:t xml:space="preserve"> тақырыбы мынадай редакцияда жазылсын:</w:t>
      </w:r>
    </w:p>
    <w:bookmarkStart w:name="z736" w:id="442"/>
    <w:p>
      <w:pPr>
        <w:spacing w:after="0"/>
        <w:ind w:left="0"/>
        <w:jc w:val="both"/>
      </w:pPr>
      <w:r>
        <w:rPr>
          <w:rFonts w:ascii="Times New Roman"/>
          <w:b w:val="false"/>
          <w:i w:val="false"/>
          <w:color w:val="000000"/>
          <w:sz w:val="28"/>
        </w:rPr>
        <w:t>
      "249-тарау. Суыту үй-жайларында, электр және радио жабдықтарының жанында құбырларды төсеу";</w:t>
      </w:r>
    </w:p>
    <w:bookmarkEnd w:id="442"/>
    <w:bookmarkStart w:name="z737" w:id="443"/>
    <w:p>
      <w:pPr>
        <w:spacing w:after="0"/>
        <w:ind w:left="0"/>
        <w:jc w:val="both"/>
      </w:pPr>
      <w:r>
        <w:rPr>
          <w:rFonts w:ascii="Times New Roman"/>
          <w:b w:val="false"/>
          <w:i w:val="false"/>
          <w:color w:val="000000"/>
          <w:sz w:val="28"/>
        </w:rPr>
        <w:t>
      250-тараудың тақырыбы мынадай редакцияда жазылсын:</w:t>
      </w:r>
    </w:p>
    <w:bookmarkEnd w:id="443"/>
    <w:bookmarkStart w:name="z738" w:id="444"/>
    <w:p>
      <w:pPr>
        <w:spacing w:after="0"/>
        <w:ind w:left="0"/>
        <w:jc w:val="both"/>
      </w:pPr>
      <w:r>
        <w:rPr>
          <w:rFonts w:ascii="Times New Roman"/>
          <w:b w:val="false"/>
          <w:i w:val="false"/>
          <w:color w:val="000000"/>
          <w:sz w:val="28"/>
        </w:rPr>
        <w:t>
      "250-тарау. Вахтасыз машина үй-жайларында, катамаран үлгісіндегі кемелерде құбыржолдарды төсеу";</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251-тараудың</w:t>
      </w:r>
      <w:r>
        <w:rPr>
          <w:rFonts w:ascii="Times New Roman"/>
          <w:b w:val="false"/>
          <w:i w:val="false"/>
          <w:color w:val="000000"/>
          <w:sz w:val="28"/>
        </w:rPr>
        <w:t xml:space="preserve"> тақырыбы мынадай редакцияда жазылсын:</w:t>
      </w:r>
    </w:p>
    <w:bookmarkStart w:name="z740" w:id="445"/>
    <w:p>
      <w:pPr>
        <w:spacing w:after="0"/>
        <w:ind w:left="0"/>
        <w:jc w:val="both"/>
      </w:pPr>
      <w:r>
        <w:rPr>
          <w:rFonts w:ascii="Times New Roman"/>
          <w:b w:val="false"/>
          <w:i w:val="false"/>
          <w:color w:val="000000"/>
          <w:sz w:val="28"/>
        </w:rPr>
        <w:t>
      "251-тарау. Электр жылытқышы бар құбырлар";</w:t>
      </w:r>
    </w:p>
    <w:bookmarkEnd w:id="445"/>
    <w:bookmarkStart w:name="z741" w:id="446"/>
    <w:p>
      <w:pPr>
        <w:spacing w:after="0"/>
        <w:ind w:left="0"/>
        <w:jc w:val="both"/>
      </w:pPr>
      <w:r>
        <w:rPr>
          <w:rFonts w:ascii="Times New Roman"/>
          <w:b w:val="false"/>
          <w:i w:val="false"/>
          <w:color w:val="000000"/>
          <w:sz w:val="28"/>
        </w:rPr>
        <w:t>
      "Кеме шлангілері" 6-кіші бөлімде:</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252-тараудың</w:t>
      </w:r>
      <w:r>
        <w:rPr>
          <w:rFonts w:ascii="Times New Roman"/>
          <w:b w:val="false"/>
          <w:i w:val="false"/>
          <w:color w:val="000000"/>
          <w:sz w:val="28"/>
        </w:rPr>
        <w:t xml:space="preserve"> тақырыбы мынадай редакцияда жазылсын:</w:t>
      </w:r>
    </w:p>
    <w:bookmarkStart w:name="z743" w:id="447"/>
    <w:p>
      <w:pPr>
        <w:spacing w:after="0"/>
        <w:ind w:left="0"/>
        <w:jc w:val="both"/>
      </w:pPr>
      <w:r>
        <w:rPr>
          <w:rFonts w:ascii="Times New Roman"/>
          <w:b w:val="false"/>
          <w:i w:val="false"/>
          <w:color w:val="000000"/>
          <w:sz w:val="28"/>
        </w:rPr>
        <w:t>
      "252-тарау. Шланг конструкциясы";</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253-тараудың</w:t>
      </w:r>
      <w:r>
        <w:rPr>
          <w:rFonts w:ascii="Times New Roman"/>
          <w:b w:val="false"/>
          <w:i w:val="false"/>
          <w:color w:val="000000"/>
          <w:sz w:val="28"/>
        </w:rPr>
        <w:t xml:space="preserve"> тақырыбы мынадай редакцияда жазылсын:</w:t>
      </w:r>
    </w:p>
    <w:bookmarkStart w:name="z745" w:id="448"/>
    <w:p>
      <w:pPr>
        <w:spacing w:after="0"/>
        <w:ind w:left="0"/>
        <w:jc w:val="both"/>
      </w:pPr>
      <w:r>
        <w:rPr>
          <w:rFonts w:ascii="Times New Roman"/>
          <w:b w:val="false"/>
          <w:i w:val="false"/>
          <w:color w:val="000000"/>
          <w:sz w:val="28"/>
        </w:rPr>
        <w:t>
      "253-тарау. Шлангілерді сынау";</w:t>
      </w:r>
    </w:p>
    <w:bookmarkEnd w:id="448"/>
    <w:bookmarkStart w:name="z746" w:id="449"/>
    <w:p>
      <w:pPr>
        <w:spacing w:after="0"/>
        <w:ind w:left="0"/>
        <w:jc w:val="both"/>
      </w:pPr>
      <w:r>
        <w:rPr>
          <w:rFonts w:ascii="Times New Roman"/>
          <w:b w:val="false"/>
          <w:i w:val="false"/>
          <w:color w:val="000000"/>
          <w:sz w:val="28"/>
        </w:rPr>
        <w:t>
      "Кептіру жүйесі" 7-кіші бөлімде:</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254-тараудың</w:t>
      </w:r>
      <w:r>
        <w:rPr>
          <w:rFonts w:ascii="Times New Roman"/>
          <w:b w:val="false"/>
          <w:i w:val="false"/>
          <w:color w:val="000000"/>
          <w:sz w:val="28"/>
        </w:rPr>
        <w:t xml:space="preserve"> тақырыбы мынадай редакцияда жазылсын:</w:t>
      </w:r>
    </w:p>
    <w:bookmarkStart w:name="z748" w:id="450"/>
    <w:p>
      <w:pPr>
        <w:spacing w:after="0"/>
        <w:ind w:left="0"/>
        <w:jc w:val="both"/>
      </w:pPr>
      <w:r>
        <w:rPr>
          <w:rFonts w:ascii="Times New Roman"/>
          <w:b w:val="false"/>
          <w:i w:val="false"/>
          <w:color w:val="000000"/>
          <w:sz w:val="28"/>
        </w:rPr>
        <w:t>
      "254-тарау. Сорғылар";</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255-тараудың</w:t>
      </w:r>
      <w:r>
        <w:rPr>
          <w:rFonts w:ascii="Times New Roman"/>
          <w:b w:val="false"/>
          <w:i w:val="false"/>
          <w:color w:val="000000"/>
          <w:sz w:val="28"/>
        </w:rPr>
        <w:t xml:space="preserve"> тақырыбы мынадай редакцияда жазылсын:</w:t>
      </w:r>
    </w:p>
    <w:bookmarkStart w:name="z750" w:id="451"/>
    <w:p>
      <w:pPr>
        <w:spacing w:after="0"/>
        <w:ind w:left="0"/>
        <w:jc w:val="both"/>
      </w:pPr>
      <w:r>
        <w:rPr>
          <w:rFonts w:ascii="Times New Roman"/>
          <w:b w:val="false"/>
          <w:i w:val="false"/>
          <w:color w:val="000000"/>
          <w:sz w:val="28"/>
        </w:rPr>
        <w:t>
      "255-тарау. Құбырлардың диаметрлері";</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256-тараудың</w:t>
      </w:r>
      <w:r>
        <w:rPr>
          <w:rFonts w:ascii="Times New Roman"/>
          <w:b w:val="false"/>
          <w:i w:val="false"/>
          <w:color w:val="000000"/>
          <w:sz w:val="28"/>
        </w:rPr>
        <w:t xml:space="preserve"> тақырыбы мынадай редакцияда жазылсын:</w:t>
      </w:r>
    </w:p>
    <w:bookmarkStart w:name="z752" w:id="452"/>
    <w:p>
      <w:pPr>
        <w:spacing w:after="0"/>
        <w:ind w:left="0"/>
        <w:jc w:val="both"/>
      </w:pPr>
      <w:r>
        <w:rPr>
          <w:rFonts w:ascii="Times New Roman"/>
          <w:b w:val="false"/>
          <w:i w:val="false"/>
          <w:color w:val="000000"/>
          <w:sz w:val="28"/>
        </w:rPr>
        <w:t>
      "256-тарау. Құбырларды төсеу";</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257-тараудың</w:t>
      </w:r>
      <w:r>
        <w:rPr>
          <w:rFonts w:ascii="Times New Roman"/>
          <w:b w:val="false"/>
          <w:i w:val="false"/>
          <w:color w:val="000000"/>
          <w:sz w:val="28"/>
        </w:rPr>
        <w:t xml:space="preserve"> тақырыбы мынадай редакцияда жазылсын:</w:t>
      </w:r>
    </w:p>
    <w:bookmarkStart w:name="z754" w:id="453"/>
    <w:p>
      <w:pPr>
        <w:spacing w:after="0"/>
        <w:ind w:left="0"/>
        <w:jc w:val="both"/>
      </w:pPr>
      <w:r>
        <w:rPr>
          <w:rFonts w:ascii="Times New Roman"/>
          <w:b w:val="false"/>
          <w:i w:val="false"/>
          <w:color w:val="000000"/>
          <w:sz w:val="28"/>
        </w:rPr>
        <w:t>
      "257-тарау. Машина үй-жайларын, туннельдерді құрғату";</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258-тараудың</w:t>
      </w:r>
      <w:r>
        <w:rPr>
          <w:rFonts w:ascii="Times New Roman"/>
          <w:b w:val="false"/>
          <w:i w:val="false"/>
          <w:color w:val="000000"/>
          <w:sz w:val="28"/>
        </w:rPr>
        <w:t xml:space="preserve"> тақырыбы мынадай редакцияда жазылсын:</w:t>
      </w:r>
    </w:p>
    <w:bookmarkStart w:name="z756" w:id="454"/>
    <w:p>
      <w:pPr>
        <w:spacing w:after="0"/>
        <w:ind w:left="0"/>
        <w:jc w:val="both"/>
      </w:pPr>
      <w:r>
        <w:rPr>
          <w:rFonts w:ascii="Times New Roman"/>
          <w:b w:val="false"/>
          <w:i w:val="false"/>
          <w:color w:val="000000"/>
          <w:sz w:val="28"/>
        </w:rPr>
        <w:t>
      "258-тарау. Жүк үй-жайларын құрғату";</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259-тараудың</w:t>
      </w:r>
      <w:r>
        <w:rPr>
          <w:rFonts w:ascii="Times New Roman"/>
          <w:b w:val="false"/>
          <w:i w:val="false"/>
          <w:color w:val="000000"/>
          <w:sz w:val="28"/>
        </w:rPr>
        <w:t xml:space="preserve"> тақырыбы мынадай редакцияда жазылсын:</w:t>
      </w:r>
    </w:p>
    <w:bookmarkStart w:name="z758" w:id="455"/>
    <w:p>
      <w:pPr>
        <w:spacing w:after="0"/>
        <w:ind w:left="0"/>
        <w:jc w:val="both"/>
      </w:pPr>
      <w:r>
        <w:rPr>
          <w:rFonts w:ascii="Times New Roman"/>
          <w:b w:val="false"/>
          <w:i w:val="false"/>
          <w:color w:val="000000"/>
          <w:sz w:val="28"/>
        </w:rPr>
        <w:t>
      "259-тарау. Мұнай құятын кемелердің және салқындатылатын үй-жайлардың жүк сорғы үй-жайларын құрғату";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260-тараудың</w:t>
      </w:r>
      <w:r>
        <w:rPr>
          <w:rFonts w:ascii="Times New Roman"/>
          <w:b w:val="false"/>
          <w:i w:val="false"/>
          <w:color w:val="000000"/>
          <w:sz w:val="28"/>
        </w:rPr>
        <w:t xml:space="preserve"> тақырыбы мынадай редакцияда жазылсын:</w:t>
      </w:r>
    </w:p>
    <w:bookmarkStart w:name="z760" w:id="456"/>
    <w:p>
      <w:pPr>
        <w:spacing w:after="0"/>
        <w:ind w:left="0"/>
        <w:jc w:val="both"/>
      </w:pPr>
      <w:r>
        <w:rPr>
          <w:rFonts w:ascii="Times New Roman"/>
          <w:b w:val="false"/>
          <w:i w:val="false"/>
          <w:color w:val="000000"/>
          <w:sz w:val="28"/>
        </w:rPr>
        <w:t>
      "260-тарау. Үйінді кемелердің алдыңғы үй-жайларын құрғату";</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3290-тармақ</w:t>
      </w:r>
      <w:r>
        <w:rPr>
          <w:rFonts w:ascii="Times New Roman"/>
          <w:b w:val="false"/>
          <w:i w:val="false"/>
          <w:color w:val="000000"/>
          <w:sz w:val="28"/>
        </w:rPr>
        <w:t xml:space="preserve"> мынадай редакцияда жазылсын:</w:t>
      </w:r>
    </w:p>
    <w:bookmarkStart w:name="z762" w:id="457"/>
    <w:p>
      <w:pPr>
        <w:spacing w:after="0"/>
        <w:ind w:left="0"/>
        <w:jc w:val="both"/>
      </w:pPr>
      <w:r>
        <w:rPr>
          <w:rFonts w:ascii="Times New Roman"/>
          <w:b w:val="false"/>
          <w:i w:val="false"/>
          <w:color w:val="000000"/>
          <w:sz w:val="28"/>
        </w:rPr>
        <w:t>
      "3290. Үйінді кемелердің жүк үй-жайлары 664-тараудың талаптарына жауап беретін және жүріс көпіріне, сондай-ақ осы Қағидалардың 466-тарауының талаптарына жауап беретін авариялық-ескерту сигнализациясымен жабдықталады.</w:t>
      </w:r>
    </w:p>
    <w:bookmarkEnd w:id="457"/>
    <w:bookmarkStart w:name="z763" w:id="458"/>
    <w:p>
      <w:pPr>
        <w:spacing w:after="0"/>
        <w:ind w:left="0"/>
        <w:jc w:val="both"/>
      </w:pPr>
      <w:r>
        <w:rPr>
          <w:rFonts w:ascii="Times New Roman"/>
          <w:b w:val="false"/>
          <w:i w:val="false"/>
          <w:color w:val="000000"/>
          <w:sz w:val="28"/>
        </w:rPr>
        <w:t>
      Әрбір жүк бөлмесінің жарық сигналдары, сондай-ақ деңгейлер нақты ерекшеленеді.</w:t>
      </w:r>
    </w:p>
    <w:bookmarkEnd w:id="458"/>
    <w:bookmarkStart w:name="z764" w:id="459"/>
    <w:p>
      <w:pPr>
        <w:spacing w:after="0"/>
        <w:ind w:left="0"/>
        <w:jc w:val="both"/>
      </w:pPr>
      <w:r>
        <w:rPr>
          <w:rFonts w:ascii="Times New Roman"/>
          <w:b w:val="false"/>
          <w:i w:val="false"/>
          <w:color w:val="000000"/>
          <w:sz w:val="28"/>
        </w:rPr>
        <w:t>
      АЖЖ жүйесінің датчиктері екі деңгейде орналастырылған:</w:t>
      </w:r>
    </w:p>
    <w:bookmarkEnd w:id="459"/>
    <w:bookmarkStart w:name="z765" w:id="460"/>
    <w:p>
      <w:pPr>
        <w:spacing w:after="0"/>
        <w:ind w:left="0"/>
        <w:jc w:val="both"/>
      </w:pPr>
      <w:r>
        <w:rPr>
          <w:rFonts w:ascii="Times New Roman"/>
          <w:b w:val="false"/>
          <w:i w:val="false"/>
          <w:color w:val="000000"/>
          <w:sz w:val="28"/>
        </w:rPr>
        <w:t>
      екінші түптен 0,5 метрге жоғары;</w:t>
      </w:r>
    </w:p>
    <w:bookmarkEnd w:id="460"/>
    <w:bookmarkStart w:name="z766" w:id="461"/>
    <w:p>
      <w:pPr>
        <w:spacing w:after="0"/>
        <w:ind w:left="0"/>
        <w:jc w:val="both"/>
      </w:pPr>
      <w:r>
        <w:rPr>
          <w:rFonts w:ascii="Times New Roman"/>
          <w:b w:val="false"/>
          <w:i w:val="false"/>
          <w:color w:val="000000"/>
          <w:sz w:val="28"/>
        </w:rPr>
        <w:t>
      жүк үй-жайының биіктігінен 15% - ға, бірақ екінші түбінен екі метрден жоғары емес.</w:t>
      </w:r>
    </w:p>
    <w:bookmarkEnd w:id="461"/>
    <w:bookmarkStart w:name="z767" w:id="462"/>
    <w:p>
      <w:pPr>
        <w:spacing w:after="0"/>
        <w:ind w:left="0"/>
        <w:jc w:val="both"/>
      </w:pPr>
      <w:r>
        <w:rPr>
          <w:rFonts w:ascii="Times New Roman"/>
          <w:b w:val="false"/>
          <w:i w:val="false"/>
          <w:color w:val="000000"/>
          <w:sz w:val="28"/>
        </w:rPr>
        <w:t>
      Жүк үй-жайларындағы авариялық-ескерту сигнализациясын оларға балласты қабылдау кезінде ажыратуға рұқсат етіледі.</w:t>
      </w:r>
    </w:p>
    <w:bookmarkEnd w:id="462"/>
    <w:bookmarkStart w:name="z768" w:id="463"/>
    <w:p>
      <w:pPr>
        <w:spacing w:after="0"/>
        <w:ind w:left="0"/>
        <w:jc w:val="both"/>
      </w:pPr>
      <w:r>
        <w:rPr>
          <w:rFonts w:ascii="Times New Roman"/>
          <w:b w:val="false"/>
          <w:i w:val="false"/>
          <w:color w:val="000000"/>
          <w:sz w:val="28"/>
        </w:rPr>
        <w:t>
      Тарандық қоршаудың алдыңғы жағында орналасқан балласт цистерналары оларды цистерна сыйымдылығының 10% деңгейіне дейін толтыру туралы датчиктері бар АЖС жабдықталады. Бұл цистерналардың АӨЖ-ін оларға балласты қабылдау кезінде ажыратуға рұқсат етіледі.";</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261-тараудың</w:t>
      </w:r>
      <w:r>
        <w:rPr>
          <w:rFonts w:ascii="Times New Roman"/>
          <w:b w:val="false"/>
          <w:i w:val="false"/>
          <w:color w:val="000000"/>
          <w:sz w:val="28"/>
        </w:rPr>
        <w:t xml:space="preserve"> тақырыбы мынадай редакцияда жазылсын:</w:t>
      </w:r>
    </w:p>
    <w:bookmarkStart w:name="z770" w:id="464"/>
    <w:p>
      <w:pPr>
        <w:spacing w:after="0"/>
        <w:ind w:left="0"/>
        <w:jc w:val="both"/>
      </w:pPr>
      <w:r>
        <w:rPr>
          <w:rFonts w:ascii="Times New Roman"/>
          <w:b w:val="false"/>
          <w:i w:val="false"/>
          <w:color w:val="000000"/>
          <w:sz w:val="28"/>
        </w:rPr>
        <w:t>
      "261-тарау. Коффердамдарды, шыңдарды құрғату";</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262-тараудың</w:t>
      </w:r>
      <w:r>
        <w:rPr>
          <w:rFonts w:ascii="Times New Roman"/>
          <w:b w:val="false"/>
          <w:i w:val="false"/>
          <w:color w:val="000000"/>
          <w:sz w:val="28"/>
        </w:rPr>
        <w:t xml:space="preserve"> тақырыбы мынадай редакцияда жазылсын:</w:t>
      </w:r>
    </w:p>
    <w:bookmarkStart w:name="z772" w:id="465"/>
    <w:p>
      <w:pPr>
        <w:spacing w:after="0"/>
        <w:ind w:left="0"/>
        <w:jc w:val="both"/>
      </w:pPr>
      <w:r>
        <w:rPr>
          <w:rFonts w:ascii="Times New Roman"/>
          <w:b w:val="false"/>
          <w:i w:val="false"/>
          <w:color w:val="000000"/>
          <w:sz w:val="28"/>
        </w:rPr>
        <w:t>
      "262-тарау. Басқа үй-жайларды, жүзбелі доктардың бөліктерін құрғату";</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263-тараудың</w:t>
      </w:r>
      <w:r>
        <w:rPr>
          <w:rFonts w:ascii="Times New Roman"/>
          <w:b w:val="false"/>
          <w:i w:val="false"/>
          <w:color w:val="000000"/>
          <w:sz w:val="28"/>
        </w:rPr>
        <w:t xml:space="preserve"> тақырыбы мынадай редакцияда жазылсын:</w:t>
      </w:r>
    </w:p>
    <w:bookmarkStart w:name="z774" w:id="466"/>
    <w:p>
      <w:pPr>
        <w:spacing w:after="0"/>
        <w:ind w:left="0"/>
        <w:jc w:val="both"/>
      </w:pPr>
      <w:r>
        <w:rPr>
          <w:rFonts w:ascii="Times New Roman"/>
          <w:b w:val="false"/>
          <w:i w:val="false"/>
          <w:color w:val="000000"/>
          <w:sz w:val="28"/>
        </w:rPr>
        <w:t>
      "263-тарау. Қауіпті жүктерді тасымалдауға арналған үй-жайларды құрғату";</w:t>
      </w:r>
    </w:p>
    <w:bookmarkEnd w:id="466"/>
    <w:bookmarkStart w:name="z775" w:id="467"/>
    <w:p>
      <w:pPr>
        <w:spacing w:after="0"/>
        <w:ind w:left="0"/>
        <w:jc w:val="both"/>
      </w:pPr>
      <w:r>
        <w:rPr>
          <w:rFonts w:ascii="Times New Roman"/>
          <w:b w:val="false"/>
          <w:i w:val="false"/>
          <w:color w:val="000000"/>
          <w:sz w:val="28"/>
        </w:rPr>
        <w:t>
      "Балластық, крендік және дифференттік жүйелер" 8-кіші бөлімде:</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264-тараудың</w:t>
      </w:r>
      <w:r>
        <w:rPr>
          <w:rFonts w:ascii="Times New Roman"/>
          <w:b w:val="false"/>
          <w:i w:val="false"/>
          <w:color w:val="000000"/>
          <w:sz w:val="28"/>
        </w:rPr>
        <w:t xml:space="preserve"> тақырыбы мынадай редакцияда жазылсын:</w:t>
      </w:r>
    </w:p>
    <w:bookmarkStart w:name="z777" w:id="468"/>
    <w:p>
      <w:pPr>
        <w:spacing w:after="0"/>
        <w:ind w:left="0"/>
        <w:jc w:val="both"/>
      </w:pPr>
      <w:r>
        <w:rPr>
          <w:rFonts w:ascii="Times New Roman"/>
          <w:b w:val="false"/>
          <w:i w:val="false"/>
          <w:color w:val="000000"/>
          <w:sz w:val="28"/>
        </w:rPr>
        <w:t>
      "264-тарау. Сорғылар";</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265-тараудың</w:t>
      </w:r>
      <w:r>
        <w:rPr>
          <w:rFonts w:ascii="Times New Roman"/>
          <w:b w:val="false"/>
          <w:i w:val="false"/>
          <w:color w:val="000000"/>
          <w:sz w:val="28"/>
        </w:rPr>
        <w:t xml:space="preserve"> тақырыбы мынадай редакцияда жазылсын:</w:t>
      </w:r>
    </w:p>
    <w:bookmarkStart w:name="z779" w:id="469"/>
    <w:p>
      <w:pPr>
        <w:spacing w:after="0"/>
        <w:ind w:left="0"/>
        <w:jc w:val="both"/>
      </w:pPr>
      <w:r>
        <w:rPr>
          <w:rFonts w:ascii="Times New Roman"/>
          <w:b w:val="false"/>
          <w:i w:val="false"/>
          <w:color w:val="000000"/>
          <w:sz w:val="28"/>
        </w:rPr>
        <w:t>
      "265-тарау. Құбырлардың диаметрлері, Құбырларды төсеу";</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266-тараудың</w:t>
      </w:r>
      <w:r>
        <w:rPr>
          <w:rFonts w:ascii="Times New Roman"/>
          <w:b w:val="false"/>
          <w:i w:val="false"/>
          <w:color w:val="000000"/>
          <w:sz w:val="28"/>
        </w:rPr>
        <w:t xml:space="preserve"> тақырыбы мынадай редакцияда жазылсын:</w:t>
      </w:r>
    </w:p>
    <w:bookmarkStart w:name="z781" w:id="470"/>
    <w:p>
      <w:pPr>
        <w:spacing w:after="0"/>
        <w:ind w:left="0"/>
        <w:jc w:val="both"/>
      </w:pPr>
      <w:r>
        <w:rPr>
          <w:rFonts w:ascii="Times New Roman"/>
          <w:b w:val="false"/>
          <w:i w:val="false"/>
          <w:color w:val="000000"/>
          <w:sz w:val="28"/>
        </w:rPr>
        <w:t>
      "266-тарау. Жүзбелі доктардың балласт жүйесі, крендік және дифференттік жүйелер, үйінді кемелердің балласт жүйесі";</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267-тараудың</w:t>
      </w:r>
      <w:r>
        <w:rPr>
          <w:rFonts w:ascii="Times New Roman"/>
          <w:b w:val="false"/>
          <w:i w:val="false"/>
          <w:color w:val="000000"/>
          <w:sz w:val="28"/>
        </w:rPr>
        <w:t xml:space="preserve"> тақырыбы мынадай редакцияда жазылсын:</w:t>
      </w:r>
    </w:p>
    <w:bookmarkStart w:name="z783" w:id="471"/>
    <w:p>
      <w:pPr>
        <w:spacing w:after="0"/>
        <w:ind w:left="0"/>
        <w:jc w:val="both"/>
      </w:pPr>
      <w:r>
        <w:rPr>
          <w:rFonts w:ascii="Times New Roman"/>
          <w:b w:val="false"/>
          <w:i w:val="false"/>
          <w:color w:val="000000"/>
          <w:sz w:val="28"/>
        </w:rPr>
        <w:t>
      "267-тарау. Теңіздегі балласты ауыстыруға арналған балласт жүйелері";</w:t>
      </w:r>
    </w:p>
    <w:bookmarkEnd w:id="471"/>
    <w:bookmarkStart w:name="z784" w:id="472"/>
    <w:p>
      <w:pPr>
        <w:spacing w:after="0"/>
        <w:ind w:left="0"/>
        <w:jc w:val="both"/>
      </w:pPr>
      <w:r>
        <w:rPr>
          <w:rFonts w:ascii="Times New Roman"/>
          <w:b w:val="false"/>
          <w:i w:val="false"/>
          <w:color w:val="000000"/>
          <w:sz w:val="28"/>
        </w:rPr>
        <w:t>
      "Балластық, крендік және дифференттік жүйелер" 8-кіші бөлімде:</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268-тараудың</w:t>
      </w:r>
      <w:r>
        <w:rPr>
          <w:rFonts w:ascii="Times New Roman"/>
          <w:b w:val="false"/>
          <w:i w:val="false"/>
          <w:color w:val="000000"/>
          <w:sz w:val="28"/>
        </w:rPr>
        <w:t xml:space="preserve"> тақырыбы мынадай редакцияда жазылсын:</w:t>
      </w:r>
    </w:p>
    <w:bookmarkStart w:name="z786" w:id="473"/>
    <w:p>
      <w:pPr>
        <w:spacing w:after="0"/>
        <w:ind w:left="0"/>
        <w:jc w:val="both"/>
      </w:pPr>
      <w:r>
        <w:rPr>
          <w:rFonts w:ascii="Times New Roman"/>
          <w:b w:val="false"/>
          <w:i w:val="false"/>
          <w:color w:val="000000"/>
          <w:sz w:val="28"/>
        </w:rPr>
        <w:t>
      "268-тарау. Қолдану саласы және жүк аймағындағы құбырларға қойылатын жалпы талаптар";</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269-тараудың</w:t>
      </w:r>
      <w:r>
        <w:rPr>
          <w:rFonts w:ascii="Times New Roman"/>
          <w:b w:val="false"/>
          <w:i w:val="false"/>
          <w:color w:val="000000"/>
          <w:sz w:val="28"/>
        </w:rPr>
        <w:t xml:space="preserve"> тақырыбы мынадай редакцияда жазылсын:</w:t>
      </w:r>
    </w:p>
    <w:bookmarkStart w:name="z788" w:id="474"/>
    <w:p>
      <w:pPr>
        <w:spacing w:after="0"/>
        <w:ind w:left="0"/>
        <w:jc w:val="both"/>
      </w:pPr>
      <w:r>
        <w:rPr>
          <w:rFonts w:ascii="Times New Roman"/>
          <w:b w:val="false"/>
          <w:i w:val="false"/>
          <w:color w:val="000000"/>
          <w:sz w:val="28"/>
        </w:rPr>
        <w:t>
      "269-тарау. Жүк жүйесі";</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270-тараудың</w:t>
      </w:r>
      <w:r>
        <w:rPr>
          <w:rFonts w:ascii="Times New Roman"/>
          <w:b w:val="false"/>
          <w:i w:val="false"/>
          <w:color w:val="000000"/>
          <w:sz w:val="28"/>
        </w:rPr>
        <w:t xml:space="preserve"> тақырыбы мынадай редакцияда жазылсын:</w:t>
      </w:r>
    </w:p>
    <w:bookmarkStart w:name="z790" w:id="475"/>
    <w:p>
      <w:pPr>
        <w:spacing w:after="0"/>
        <w:ind w:left="0"/>
        <w:jc w:val="both"/>
      </w:pPr>
      <w:r>
        <w:rPr>
          <w:rFonts w:ascii="Times New Roman"/>
          <w:b w:val="false"/>
          <w:i w:val="false"/>
          <w:color w:val="000000"/>
          <w:sz w:val="28"/>
        </w:rPr>
        <w:t>
      "270-тарау. Жүк сорғылары";</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3361-тармақ</w:t>
      </w:r>
      <w:r>
        <w:rPr>
          <w:rFonts w:ascii="Times New Roman"/>
          <w:b w:val="false"/>
          <w:i w:val="false"/>
          <w:color w:val="000000"/>
          <w:sz w:val="28"/>
        </w:rPr>
        <w:t xml:space="preserve"> мынадай редакцияда жазылсын:</w:t>
      </w:r>
    </w:p>
    <w:bookmarkStart w:name="z792" w:id="476"/>
    <w:p>
      <w:pPr>
        <w:spacing w:after="0"/>
        <w:ind w:left="0"/>
        <w:jc w:val="both"/>
      </w:pPr>
      <w:r>
        <w:rPr>
          <w:rFonts w:ascii="Times New Roman"/>
          <w:b w:val="false"/>
          <w:i w:val="false"/>
          <w:color w:val="000000"/>
          <w:sz w:val="28"/>
        </w:rPr>
        <w:t>
      "3361. Жүк және балласт сорғыларының жетектерін (электрлік, сондай-ақ гидравликалық), сондай-ақ жүк және балласт жүйелерінің сорғылары мен арматураларын қоректендіру және басқару жүйелерін біріктірген кезде осы Қағидалардың 532-тарауының 6-параграфының талаптары орындалады.";</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271-тараудың</w:t>
      </w:r>
      <w:r>
        <w:rPr>
          <w:rFonts w:ascii="Times New Roman"/>
          <w:b w:val="false"/>
          <w:i w:val="false"/>
          <w:color w:val="000000"/>
          <w:sz w:val="28"/>
        </w:rPr>
        <w:t xml:space="preserve"> тақырыбы мынадай редакцияда жазылсын:</w:t>
      </w:r>
    </w:p>
    <w:bookmarkStart w:name="z794" w:id="477"/>
    <w:p>
      <w:pPr>
        <w:spacing w:after="0"/>
        <w:ind w:left="0"/>
        <w:jc w:val="both"/>
      </w:pPr>
      <w:r>
        <w:rPr>
          <w:rFonts w:ascii="Times New Roman"/>
          <w:b w:val="false"/>
          <w:i w:val="false"/>
          <w:color w:val="000000"/>
          <w:sz w:val="28"/>
        </w:rPr>
        <w:t>
      "271-тарау. Алдыңғы және артқы тиеу және түсіру құрылғылары";</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272-тараудың</w:t>
      </w:r>
      <w:r>
        <w:rPr>
          <w:rFonts w:ascii="Times New Roman"/>
          <w:b w:val="false"/>
          <w:i w:val="false"/>
          <w:color w:val="000000"/>
          <w:sz w:val="28"/>
        </w:rPr>
        <w:t xml:space="preserve"> тақырыбы мынадай редакцияда жазылсын:</w:t>
      </w:r>
    </w:p>
    <w:bookmarkStart w:name="z796" w:id="478"/>
    <w:p>
      <w:pPr>
        <w:spacing w:after="0"/>
        <w:ind w:left="0"/>
        <w:jc w:val="both"/>
      </w:pPr>
      <w:r>
        <w:rPr>
          <w:rFonts w:ascii="Times New Roman"/>
          <w:b w:val="false"/>
          <w:i w:val="false"/>
          <w:color w:val="000000"/>
          <w:sz w:val="28"/>
        </w:rPr>
        <w:t>
      "272-тарау. Жүкті жылыту жүйесі";</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273-тараудың</w:t>
      </w:r>
      <w:r>
        <w:rPr>
          <w:rFonts w:ascii="Times New Roman"/>
          <w:b w:val="false"/>
          <w:i w:val="false"/>
          <w:color w:val="000000"/>
          <w:sz w:val="28"/>
        </w:rPr>
        <w:t xml:space="preserve"> тақырыбы мынадай редакцияда жазылсын:</w:t>
      </w:r>
    </w:p>
    <w:bookmarkStart w:name="z798" w:id="479"/>
    <w:p>
      <w:pPr>
        <w:spacing w:after="0"/>
        <w:ind w:left="0"/>
        <w:jc w:val="both"/>
      </w:pPr>
      <w:r>
        <w:rPr>
          <w:rFonts w:ascii="Times New Roman"/>
          <w:b w:val="false"/>
          <w:i w:val="false"/>
          <w:color w:val="000000"/>
          <w:sz w:val="28"/>
        </w:rPr>
        <w:t>
      "273-тарау. Газ шығару жүйесі";</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274-тараудың</w:t>
      </w:r>
      <w:r>
        <w:rPr>
          <w:rFonts w:ascii="Times New Roman"/>
          <w:b w:val="false"/>
          <w:i w:val="false"/>
          <w:color w:val="000000"/>
          <w:sz w:val="28"/>
        </w:rPr>
        <w:t xml:space="preserve"> тақырыбы мынадай редакцияда жазылсын:</w:t>
      </w:r>
    </w:p>
    <w:bookmarkStart w:name="z800" w:id="480"/>
    <w:p>
      <w:pPr>
        <w:spacing w:after="0"/>
        <w:ind w:left="0"/>
        <w:jc w:val="both"/>
      </w:pPr>
      <w:r>
        <w:rPr>
          <w:rFonts w:ascii="Times New Roman"/>
          <w:b w:val="false"/>
          <w:i w:val="false"/>
          <w:color w:val="000000"/>
          <w:sz w:val="28"/>
        </w:rPr>
        <w:t>
      "274-тарау. Жүк танктерін үрлеу және газсыздандыру";</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275-тараудың</w:t>
      </w:r>
      <w:r>
        <w:rPr>
          <w:rFonts w:ascii="Times New Roman"/>
          <w:b w:val="false"/>
          <w:i w:val="false"/>
          <w:color w:val="000000"/>
          <w:sz w:val="28"/>
        </w:rPr>
        <w:t xml:space="preserve"> тақырыбы мынадай редакцияда жазылсын:</w:t>
      </w:r>
    </w:p>
    <w:bookmarkStart w:name="z802" w:id="481"/>
    <w:p>
      <w:pPr>
        <w:spacing w:after="0"/>
        <w:ind w:left="0"/>
        <w:jc w:val="both"/>
      </w:pPr>
      <w:r>
        <w:rPr>
          <w:rFonts w:ascii="Times New Roman"/>
          <w:b w:val="false"/>
          <w:i w:val="false"/>
          <w:color w:val="000000"/>
          <w:sz w:val="28"/>
        </w:rPr>
        <w:t>
      "275-тарау. Жүк буларын беру жүйесі";</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276-тараудың</w:t>
      </w:r>
      <w:r>
        <w:rPr>
          <w:rFonts w:ascii="Times New Roman"/>
          <w:b w:val="false"/>
          <w:i w:val="false"/>
          <w:color w:val="000000"/>
          <w:sz w:val="28"/>
        </w:rPr>
        <w:t xml:space="preserve"> тақырыбы мынадай редакцияда жазылсын:</w:t>
      </w:r>
    </w:p>
    <w:bookmarkStart w:name="z804" w:id="482"/>
    <w:p>
      <w:pPr>
        <w:spacing w:after="0"/>
        <w:ind w:left="0"/>
        <w:jc w:val="both"/>
      </w:pPr>
      <w:r>
        <w:rPr>
          <w:rFonts w:ascii="Times New Roman"/>
          <w:b w:val="false"/>
          <w:i w:val="false"/>
          <w:color w:val="000000"/>
          <w:sz w:val="28"/>
        </w:rPr>
        <w:t>
      "276-тарау. Жүк аймағындағы жалпы кеме жүйелері";</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277-тараудың</w:t>
      </w:r>
      <w:r>
        <w:rPr>
          <w:rFonts w:ascii="Times New Roman"/>
          <w:b w:val="false"/>
          <w:i w:val="false"/>
          <w:color w:val="000000"/>
          <w:sz w:val="28"/>
        </w:rPr>
        <w:t xml:space="preserve"> тақырыбы мынадай редакцияда жазылсын:</w:t>
      </w:r>
    </w:p>
    <w:bookmarkStart w:name="z806" w:id="483"/>
    <w:p>
      <w:pPr>
        <w:spacing w:after="0"/>
        <w:ind w:left="0"/>
        <w:jc w:val="both"/>
      </w:pPr>
      <w:r>
        <w:rPr>
          <w:rFonts w:ascii="Times New Roman"/>
          <w:b w:val="false"/>
          <w:i w:val="false"/>
          <w:color w:val="000000"/>
          <w:sz w:val="28"/>
        </w:rPr>
        <w:t>
      "277-тарау. Жүк танкілеріндегі деңгейді бақылау және толып кетудің алдын алу";</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278-тараудың</w:t>
      </w:r>
      <w:r>
        <w:rPr>
          <w:rFonts w:ascii="Times New Roman"/>
          <w:b w:val="false"/>
          <w:i w:val="false"/>
          <w:color w:val="000000"/>
          <w:sz w:val="28"/>
        </w:rPr>
        <w:t xml:space="preserve"> тақырыбы мынадай редакцияда жазылсын:</w:t>
      </w:r>
    </w:p>
    <w:bookmarkStart w:name="z808" w:id="484"/>
    <w:p>
      <w:pPr>
        <w:spacing w:after="0"/>
        <w:ind w:left="0"/>
        <w:jc w:val="both"/>
      </w:pPr>
      <w:r>
        <w:rPr>
          <w:rFonts w:ascii="Times New Roman"/>
          <w:b w:val="false"/>
          <w:i w:val="false"/>
          <w:color w:val="000000"/>
          <w:sz w:val="28"/>
        </w:rPr>
        <w:t>
      "278-тарау. Жүк танктерін жуу жүйесі";</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279-тараудың</w:t>
      </w:r>
      <w:r>
        <w:rPr>
          <w:rFonts w:ascii="Times New Roman"/>
          <w:b w:val="false"/>
          <w:i w:val="false"/>
          <w:color w:val="000000"/>
          <w:sz w:val="28"/>
        </w:rPr>
        <w:t xml:space="preserve"> тақырыбы мынадай редакцияда жазылсын:</w:t>
      </w:r>
    </w:p>
    <w:bookmarkStart w:name="z810" w:id="485"/>
    <w:p>
      <w:pPr>
        <w:spacing w:after="0"/>
        <w:ind w:left="0"/>
        <w:jc w:val="both"/>
      </w:pPr>
      <w:r>
        <w:rPr>
          <w:rFonts w:ascii="Times New Roman"/>
          <w:b w:val="false"/>
          <w:i w:val="false"/>
          <w:color w:val="000000"/>
          <w:sz w:val="28"/>
        </w:rPr>
        <w:t>
      "279-тарау. Статикалық электрден қорғау";</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280-тараудың</w:t>
      </w:r>
      <w:r>
        <w:rPr>
          <w:rFonts w:ascii="Times New Roman"/>
          <w:b w:val="false"/>
          <w:i w:val="false"/>
          <w:color w:val="000000"/>
          <w:sz w:val="28"/>
        </w:rPr>
        <w:t xml:space="preserve"> тақырыбы мынадай редакцияда жазылсын:</w:t>
      </w:r>
    </w:p>
    <w:bookmarkStart w:name="z812" w:id="486"/>
    <w:p>
      <w:pPr>
        <w:spacing w:after="0"/>
        <w:ind w:left="0"/>
        <w:jc w:val="both"/>
      </w:pPr>
      <w:r>
        <w:rPr>
          <w:rFonts w:ascii="Times New Roman"/>
          <w:b w:val="false"/>
          <w:i w:val="false"/>
          <w:color w:val="000000"/>
          <w:sz w:val="28"/>
        </w:rPr>
        <w:t>
      "280-тарау. Жүк аймағындағы атмосфераның құрамын бақылау";</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281-тараудың</w:t>
      </w:r>
      <w:r>
        <w:rPr>
          <w:rFonts w:ascii="Times New Roman"/>
          <w:b w:val="false"/>
          <w:i w:val="false"/>
          <w:color w:val="000000"/>
          <w:sz w:val="28"/>
        </w:rPr>
        <w:t xml:space="preserve"> тақырыбы мынадай редакцияда жазылсын:</w:t>
      </w:r>
    </w:p>
    <w:bookmarkStart w:name="z814" w:id="487"/>
    <w:p>
      <w:pPr>
        <w:spacing w:after="0"/>
        <w:ind w:left="0"/>
        <w:jc w:val="both"/>
      </w:pPr>
      <w:r>
        <w:rPr>
          <w:rFonts w:ascii="Times New Roman"/>
          <w:b w:val="false"/>
          <w:i w:val="false"/>
          <w:color w:val="000000"/>
          <w:sz w:val="28"/>
        </w:rPr>
        <w:t>
      "281-тарау. Мұнай жинайтын кемелердің мұнай жинау жүйесі";</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282-тараудың</w:t>
      </w:r>
      <w:r>
        <w:rPr>
          <w:rFonts w:ascii="Times New Roman"/>
          <w:b w:val="false"/>
          <w:i w:val="false"/>
          <w:color w:val="000000"/>
          <w:sz w:val="28"/>
        </w:rPr>
        <w:t xml:space="preserve"> тақырыбы мынадай редакцияда жазылсын:</w:t>
      </w:r>
    </w:p>
    <w:bookmarkStart w:name="z816" w:id="488"/>
    <w:p>
      <w:pPr>
        <w:spacing w:after="0"/>
        <w:ind w:left="0"/>
        <w:jc w:val="both"/>
      </w:pPr>
      <w:r>
        <w:rPr>
          <w:rFonts w:ascii="Times New Roman"/>
          <w:b w:val="false"/>
          <w:i w:val="false"/>
          <w:color w:val="000000"/>
          <w:sz w:val="28"/>
        </w:rPr>
        <w:t>
      "282-тарау. Инертті газдар жүйесі";</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3526-тармақ</w:t>
      </w:r>
      <w:r>
        <w:rPr>
          <w:rFonts w:ascii="Times New Roman"/>
          <w:b w:val="false"/>
          <w:i w:val="false"/>
          <w:color w:val="000000"/>
          <w:sz w:val="28"/>
        </w:rPr>
        <w:t xml:space="preserve"> мынадай редакцияда жазылсын:</w:t>
      </w:r>
    </w:p>
    <w:bookmarkStart w:name="z818" w:id="489"/>
    <w:p>
      <w:pPr>
        <w:spacing w:after="0"/>
        <w:ind w:left="0"/>
        <w:jc w:val="both"/>
      </w:pPr>
      <w:r>
        <w:rPr>
          <w:rFonts w:ascii="Times New Roman"/>
          <w:b w:val="false"/>
          <w:i w:val="false"/>
          <w:color w:val="000000"/>
          <w:sz w:val="28"/>
        </w:rPr>
        <w:t>
      "3526. Компрессорды автоматты тоқтату осы Қағидалардың 3525-тармағының 1) - 5) және 8) тармақшаларында көрсетілген жағдайларда сигнал беру жұмысы кезінде жүргізіледі. Компрессордың автоматты қорғанысы осы Қағидалардың 679-тарауының талаптарына жауап береді.";</w:t>
      </w:r>
    </w:p>
    <w:bookmarkEnd w:id="489"/>
    <w:bookmarkStart w:name="z819" w:id="490"/>
    <w:p>
      <w:pPr>
        <w:spacing w:after="0"/>
        <w:ind w:left="0"/>
        <w:jc w:val="both"/>
      </w:pPr>
      <w:r>
        <w:rPr>
          <w:rFonts w:ascii="Times New Roman"/>
          <w:b w:val="false"/>
          <w:i w:val="false"/>
          <w:color w:val="000000"/>
          <w:sz w:val="28"/>
        </w:rPr>
        <w:t xml:space="preserve">
      "Әуе, құю және өлшеу құбыржолдарының жүйелері" </w:t>
      </w:r>
      <w:r>
        <w:rPr>
          <w:rFonts w:ascii="Times New Roman"/>
          <w:b w:val="false"/>
          <w:i w:val="false"/>
          <w:color w:val="000000"/>
          <w:sz w:val="28"/>
        </w:rPr>
        <w:t>10-кіші бөлімде</w:t>
      </w:r>
      <w:r>
        <w:rPr>
          <w:rFonts w:ascii="Times New Roman"/>
          <w:b w:val="false"/>
          <w:i w:val="false"/>
          <w:color w:val="000000"/>
          <w:sz w:val="28"/>
        </w:rPr>
        <w:t>:</w:t>
      </w:r>
    </w:p>
    <w:bookmarkEnd w:id="490"/>
    <w:bookmarkStart w:name="z820" w:id="491"/>
    <w:p>
      <w:pPr>
        <w:spacing w:after="0"/>
        <w:ind w:left="0"/>
        <w:jc w:val="both"/>
      </w:pPr>
      <w:r>
        <w:rPr>
          <w:rFonts w:ascii="Times New Roman"/>
          <w:b w:val="false"/>
          <w:i w:val="false"/>
          <w:color w:val="000000"/>
          <w:sz w:val="28"/>
        </w:rPr>
        <w:t>
      тақырыбы мынадай редакцияда жазылсын:</w:t>
      </w:r>
    </w:p>
    <w:bookmarkEnd w:id="491"/>
    <w:bookmarkStart w:name="z821" w:id="492"/>
    <w:p>
      <w:pPr>
        <w:spacing w:after="0"/>
        <w:ind w:left="0"/>
        <w:jc w:val="both"/>
      </w:pPr>
      <w:r>
        <w:rPr>
          <w:rFonts w:ascii="Times New Roman"/>
          <w:b w:val="false"/>
          <w:i w:val="false"/>
          <w:color w:val="000000"/>
          <w:sz w:val="28"/>
        </w:rPr>
        <w:t>
      "10-кіші бөлім. Ауа, құю және өлшеу құбырларының жүйелері";</w:t>
      </w:r>
    </w:p>
    <w:bookmarkEnd w:id="492"/>
    <w:bookmarkStart w:name="z822" w:id="493"/>
    <w:p>
      <w:pPr>
        <w:spacing w:after="0"/>
        <w:ind w:left="0"/>
        <w:jc w:val="both"/>
      </w:pPr>
      <w:r>
        <w:rPr>
          <w:rFonts w:ascii="Times New Roman"/>
          <w:b w:val="false"/>
          <w:i w:val="false"/>
          <w:color w:val="000000"/>
          <w:sz w:val="28"/>
        </w:rPr>
        <w:t>
      283-тараудың тақырыбы мынадай редакцияда жазылсын:</w:t>
      </w:r>
    </w:p>
    <w:bookmarkEnd w:id="493"/>
    <w:bookmarkStart w:name="z823" w:id="494"/>
    <w:p>
      <w:pPr>
        <w:spacing w:after="0"/>
        <w:ind w:left="0"/>
        <w:jc w:val="both"/>
      </w:pPr>
      <w:r>
        <w:rPr>
          <w:rFonts w:ascii="Times New Roman"/>
          <w:b w:val="false"/>
          <w:i w:val="false"/>
          <w:color w:val="000000"/>
          <w:sz w:val="28"/>
        </w:rPr>
        <w:t>
      "283-тарау. Әуе құбырлары";</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284-тараудың</w:t>
      </w:r>
      <w:r>
        <w:rPr>
          <w:rFonts w:ascii="Times New Roman"/>
          <w:b w:val="false"/>
          <w:i w:val="false"/>
          <w:color w:val="000000"/>
          <w:sz w:val="28"/>
        </w:rPr>
        <w:t xml:space="preserve"> тақырыбы мынадай редакцияда жазылсын:</w:t>
      </w:r>
    </w:p>
    <w:bookmarkStart w:name="z825" w:id="495"/>
    <w:p>
      <w:pPr>
        <w:spacing w:after="0"/>
        <w:ind w:left="0"/>
        <w:jc w:val="both"/>
      </w:pPr>
      <w:r>
        <w:rPr>
          <w:rFonts w:ascii="Times New Roman"/>
          <w:b w:val="false"/>
          <w:i w:val="false"/>
          <w:color w:val="000000"/>
          <w:sz w:val="28"/>
        </w:rPr>
        <w:t>
      "284-тарау. Құю құбырлары, цистерналар";</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285-тараудың</w:t>
      </w:r>
      <w:r>
        <w:rPr>
          <w:rFonts w:ascii="Times New Roman"/>
          <w:b w:val="false"/>
          <w:i w:val="false"/>
          <w:color w:val="000000"/>
          <w:sz w:val="28"/>
        </w:rPr>
        <w:t xml:space="preserve"> тақырыбы мынадай редакцияда жазылсын:</w:t>
      </w:r>
    </w:p>
    <w:bookmarkStart w:name="z827" w:id="496"/>
    <w:p>
      <w:pPr>
        <w:spacing w:after="0"/>
        <w:ind w:left="0"/>
        <w:jc w:val="both"/>
      </w:pPr>
      <w:r>
        <w:rPr>
          <w:rFonts w:ascii="Times New Roman"/>
          <w:b w:val="false"/>
          <w:i w:val="false"/>
          <w:color w:val="000000"/>
          <w:sz w:val="28"/>
        </w:rPr>
        <w:t>
      "285-тарау. Өлшеу құрылғылары";</w:t>
      </w:r>
    </w:p>
    <w:bookmarkEnd w:id="496"/>
    <w:bookmarkStart w:name="z828" w:id="497"/>
    <w:p>
      <w:pPr>
        <w:spacing w:after="0"/>
        <w:ind w:left="0"/>
        <w:jc w:val="both"/>
      </w:pPr>
      <w:r>
        <w:rPr>
          <w:rFonts w:ascii="Times New Roman"/>
          <w:b w:val="false"/>
          <w:i w:val="false"/>
          <w:color w:val="000000"/>
          <w:sz w:val="28"/>
        </w:rPr>
        <w:t>
      "Газ шығару жүйесі" 53-кіші бөлімінде:</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286-тараудың</w:t>
      </w:r>
      <w:r>
        <w:rPr>
          <w:rFonts w:ascii="Times New Roman"/>
          <w:b w:val="false"/>
          <w:i w:val="false"/>
          <w:color w:val="000000"/>
          <w:sz w:val="28"/>
        </w:rPr>
        <w:t xml:space="preserve"> тақырыбы мынадай редакцияда жазылсын:</w:t>
      </w:r>
    </w:p>
    <w:bookmarkStart w:name="z830" w:id="498"/>
    <w:p>
      <w:pPr>
        <w:spacing w:after="0"/>
        <w:ind w:left="0"/>
        <w:jc w:val="both"/>
      </w:pPr>
      <w:r>
        <w:rPr>
          <w:rFonts w:ascii="Times New Roman"/>
          <w:b w:val="false"/>
          <w:i w:val="false"/>
          <w:color w:val="000000"/>
          <w:sz w:val="28"/>
        </w:rPr>
        <w:t>
      "286-тарау. Газ шығару құбырлары";</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3579-тармақ</w:t>
      </w:r>
      <w:r>
        <w:rPr>
          <w:rFonts w:ascii="Times New Roman"/>
          <w:b w:val="false"/>
          <w:i w:val="false"/>
          <w:color w:val="000000"/>
          <w:sz w:val="28"/>
        </w:rPr>
        <w:t xml:space="preserve"> мынадай редакцияда жазылсын:</w:t>
      </w:r>
    </w:p>
    <w:bookmarkStart w:name="z832" w:id="499"/>
    <w:p>
      <w:pPr>
        <w:spacing w:after="0"/>
        <w:ind w:left="0"/>
        <w:jc w:val="both"/>
      </w:pPr>
      <w:r>
        <w:rPr>
          <w:rFonts w:ascii="Times New Roman"/>
          <w:b w:val="false"/>
          <w:i w:val="false"/>
          <w:color w:val="000000"/>
          <w:sz w:val="28"/>
        </w:rPr>
        <w:t>
      "3579. Мұнай жинау кемелерінде бас және қосалқы қозғалтқыштардың газ шығару құбырларының, қазандардың, инсинераторлардың және тұтану көздері бар басқа да жабдықтардың шығу тесіктері, сондай-ақ іштен жану қозғалтқыштары картерлерінің әуе құбырларының тесіктері ең жоғары ватерсызықтан кемінде 6 метр жоғары орналасады, бірақ кез келген жағдайда олар осы Қағидалардың 532-тарауының 2-параграфында көрсетілген қауіпті аймақтардан тыс орналасады.";</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287-тараудың</w:t>
      </w:r>
      <w:r>
        <w:rPr>
          <w:rFonts w:ascii="Times New Roman"/>
          <w:b w:val="false"/>
          <w:i w:val="false"/>
          <w:color w:val="000000"/>
          <w:sz w:val="28"/>
        </w:rPr>
        <w:t xml:space="preserve"> тақырыбы мынадай редакцияда жазылсын:</w:t>
      </w:r>
    </w:p>
    <w:bookmarkStart w:name="z834" w:id="500"/>
    <w:p>
      <w:pPr>
        <w:spacing w:after="0"/>
        <w:ind w:left="0"/>
        <w:jc w:val="both"/>
      </w:pPr>
      <w:r>
        <w:rPr>
          <w:rFonts w:ascii="Times New Roman"/>
          <w:b w:val="false"/>
          <w:i w:val="false"/>
          <w:color w:val="000000"/>
          <w:sz w:val="28"/>
        </w:rPr>
        <w:t>
      "287-тарау. Сөндіргіштер мен ұшқын сөндіргіштер";</w:t>
      </w:r>
    </w:p>
    <w:bookmarkEnd w:id="500"/>
    <w:bookmarkStart w:name="z835" w:id="501"/>
    <w:p>
      <w:pPr>
        <w:spacing w:after="0"/>
        <w:ind w:left="0"/>
        <w:jc w:val="both"/>
      </w:pPr>
      <w:r>
        <w:rPr>
          <w:rFonts w:ascii="Times New Roman"/>
          <w:b w:val="false"/>
          <w:i w:val="false"/>
          <w:color w:val="000000"/>
          <w:sz w:val="28"/>
        </w:rPr>
        <w:t xml:space="preserve">
      "Желдету жүйесі" </w:t>
      </w:r>
      <w:r>
        <w:rPr>
          <w:rFonts w:ascii="Times New Roman"/>
          <w:b w:val="false"/>
          <w:i w:val="false"/>
          <w:color w:val="000000"/>
          <w:sz w:val="28"/>
        </w:rPr>
        <w:t>12-кіші бөлімде</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288-тараудың</w:t>
      </w:r>
      <w:r>
        <w:rPr>
          <w:rFonts w:ascii="Times New Roman"/>
          <w:b w:val="false"/>
          <w:i w:val="false"/>
          <w:color w:val="000000"/>
          <w:sz w:val="28"/>
        </w:rPr>
        <w:t xml:space="preserve"> тақырыбы мынадай редакцияда жазылсын:</w:t>
      </w:r>
    </w:p>
    <w:bookmarkStart w:name="z837" w:id="502"/>
    <w:p>
      <w:pPr>
        <w:spacing w:after="0"/>
        <w:ind w:left="0"/>
        <w:jc w:val="both"/>
      </w:pPr>
      <w:r>
        <w:rPr>
          <w:rFonts w:ascii="Times New Roman"/>
          <w:b w:val="false"/>
          <w:i w:val="false"/>
          <w:color w:val="000000"/>
          <w:sz w:val="28"/>
        </w:rPr>
        <w:t>
      "288-тарау. Желдету каналдары мен бастары, қабылдау саңылаулары";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289-тараудың</w:t>
      </w:r>
      <w:r>
        <w:rPr>
          <w:rFonts w:ascii="Times New Roman"/>
          <w:b w:val="false"/>
          <w:i w:val="false"/>
          <w:color w:val="000000"/>
          <w:sz w:val="28"/>
        </w:rPr>
        <w:t xml:space="preserve"> тақырыбы мынадай редакцияда жазылсын:</w:t>
      </w:r>
    </w:p>
    <w:bookmarkStart w:name="z839" w:id="503"/>
    <w:p>
      <w:pPr>
        <w:spacing w:after="0"/>
        <w:ind w:left="0"/>
        <w:jc w:val="both"/>
      </w:pPr>
      <w:r>
        <w:rPr>
          <w:rFonts w:ascii="Times New Roman"/>
          <w:b w:val="false"/>
          <w:i w:val="false"/>
          <w:color w:val="000000"/>
          <w:sz w:val="28"/>
        </w:rPr>
        <w:t>
      "289-тарау. Жалпы сыйымдылығы 500 тіркелімдік тонна және одан астам жүк кемелерінің, тұтану температурасы Цельсий бойынша 60 градус (°С) және одан жоғары мұнай өнімдерін тасымалдауға арналған мұнай құятын және құрамдастырылған кемелердің, 36 жолаушыдан аспайтын жолаушылар кемелерінің, бортында 200-ден аспайтын арнайы персонал адамы бар арнайы мақсаттағы кемелердің және тірек кемелердің желдету жүйелері";</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290-тараудың</w:t>
      </w:r>
      <w:r>
        <w:rPr>
          <w:rFonts w:ascii="Times New Roman"/>
          <w:b w:val="false"/>
          <w:i w:val="false"/>
          <w:color w:val="000000"/>
          <w:sz w:val="28"/>
        </w:rPr>
        <w:t xml:space="preserve"> тақырыбы мынадай редакцияда жазылсын:</w:t>
      </w:r>
    </w:p>
    <w:bookmarkStart w:name="z841" w:id="504"/>
    <w:p>
      <w:pPr>
        <w:spacing w:after="0"/>
        <w:ind w:left="0"/>
        <w:jc w:val="both"/>
      </w:pPr>
      <w:r>
        <w:rPr>
          <w:rFonts w:ascii="Times New Roman"/>
          <w:b w:val="false"/>
          <w:i w:val="false"/>
          <w:color w:val="000000"/>
          <w:sz w:val="28"/>
        </w:rPr>
        <w:t>
      "290-тарау. 36-дан астам жолаушыны тасымалдайтын жолаушылар кемелерінің және бортында 200-ден астам арнайы персонал адамы бар арнайы мақсаттағы кемелердің желдету жүйелері";</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291-тараудың</w:t>
      </w:r>
      <w:r>
        <w:rPr>
          <w:rFonts w:ascii="Times New Roman"/>
          <w:b w:val="false"/>
          <w:i w:val="false"/>
          <w:color w:val="000000"/>
          <w:sz w:val="28"/>
        </w:rPr>
        <w:t xml:space="preserve"> тақырыбы мынадай редакцияда жазылсын:</w:t>
      </w:r>
    </w:p>
    <w:bookmarkStart w:name="z843" w:id="505"/>
    <w:p>
      <w:pPr>
        <w:spacing w:after="0"/>
        <w:ind w:left="0"/>
        <w:jc w:val="both"/>
      </w:pPr>
      <w:r>
        <w:rPr>
          <w:rFonts w:ascii="Times New Roman"/>
          <w:b w:val="false"/>
          <w:i w:val="false"/>
          <w:color w:val="000000"/>
          <w:sz w:val="28"/>
        </w:rPr>
        <w:t>
      "291-тарау. Тұтану температурасы Цельсий бойынша 60 градус (°С) және одан төмен шикі мұнай мен мұнай өнімдерін тасымалдауға арналған мұнай құю және құрамдастырылған кемелердің желдету жүйелері";</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292-тараудың</w:t>
      </w:r>
      <w:r>
        <w:rPr>
          <w:rFonts w:ascii="Times New Roman"/>
          <w:b w:val="false"/>
          <w:i w:val="false"/>
          <w:color w:val="000000"/>
          <w:sz w:val="28"/>
        </w:rPr>
        <w:t xml:space="preserve"> тақырыбы мынадай редакцияда жазылсын:</w:t>
      </w:r>
    </w:p>
    <w:bookmarkStart w:name="z845" w:id="506"/>
    <w:p>
      <w:pPr>
        <w:spacing w:after="0"/>
        <w:ind w:left="0"/>
        <w:jc w:val="both"/>
      </w:pPr>
      <w:r>
        <w:rPr>
          <w:rFonts w:ascii="Times New Roman"/>
          <w:b w:val="false"/>
          <w:i w:val="false"/>
          <w:color w:val="000000"/>
          <w:sz w:val="28"/>
        </w:rPr>
        <w:t>
      "292-тарау. Машина үй-жайлары мен туннельдерді желдету";</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293-тараудың</w:t>
      </w:r>
      <w:r>
        <w:rPr>
          <w:rFonts w:ascii="Times New Roman"/>
          <w:b w:val="false"/>
          <w:i w:val="false"/>
          <w:color w:val="000000"/>
          <w:sz w:val="28"/>
        </w:rPr>
        <w:t xml:space="preserve"> тақырыбы мынадай редакцияда жазылсын:</w:t>
      </w:r>
    </w:p>
    <w:bookmarkStart w:name="z847" w:id="507"/>
    <w:p>
      <w:pPr>
        <w:spacing w:after="0"/>
        <w:ind w:left="0"/>
        <w:jc w:val="both"/>
      </w:pPr>
      <w:r>
        <w:rPr>
          <w:rFonts w:ascii="Times New Roman"/>
          <w:b w:val="false"/>
          <w:i w:val="false"/>
          <w:color w:val="000000"/>
          <w:sz w:val="28"/>
        </w:rPr>
        <w:t>
      "293-тарау. Бактарда отыны бар автокөлікті тасымалдауға арналған арнайы санаттағы үй-жайларды және жүк үй-жайларын, сондай-ақ еңкейтетін кемелердегі жабық үй-жайларды желдету";</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3628-тармақ</w:t>
      </w:r>
      <w:r>
        <w:rPr>
          <w:rFonts w:ascii="Times New Roman"/>
          <w:b w:val="false"/>
          <w:i w:val="false"/>
          <w:color w:val="000000"/>
          <w:sz w:val="28"/>
        </w:rPr>
        <w:t xml:space="preserve"> мынадай редакцияда жазылсын:</w:t>
      </w:r>
    </w:p>
    <w:bookmarkStart w:name="z849" w:id="508"/>
    <w:p>
      <w:pPr>
        <w:spacing w:after="0"/>
        <w:ind w:left="0"/>
        <w:jc w:val="both"/>
      </w:pPr>
      <w:r>
        <w:rPr>
          <w:rFonts w:ascii="Times New Roman"/>
          <w:b w:val="false"/>
          <w:i w:val="false"/>
          <w:color w:val="000000"/>
          <w:sz w:val="28"/>
        </w:rPr>
        <w:t>
      "3628. Бұл үй-жайлар басқа желдету жүйелеріне қарамастан, осындай үй-жайларда көлік құралдары болған барлық кезең бойы жұмыс істейтін сору жасанды желдету жүйесімен жабдықталады.</w:t>
      </w:r>
    </w:p>
    <w:bookmarkEnd w:id="508"/>
    <w:bookmarkStart w:name="z850" w:id="509"/>
    <w:p>
      <w:pPr>
        <w:spacing w:after="0"/>
        <w:ind w:left="0"/>
        <w:jc w:val="both"/>
      </w:pPr>
      <w:r>
        <w:rPr>
          <w:rFonts w:ascii="Times New Roman"/>
          <w:b w:val="false"/>
          <w:i w:val="false"/>
          <w:color w:val="000000"/>
          <w:sz w:val="28"/>
        </w:rPr>
        <w:t>
      Егер жеке үй-жайлардың тиімді жабулары болса, желдету арналары олардың әрқайсысы үшін бөлек болуы тиіс. Желдеткіштер қызмет көрсететін үй-жайлардан тыс басқарылады және ең болмағанда желдетудің мынадай еселігін қамтамасыз етеді:</w:t>
      </w:r>
    </w:p>
    <w:bookmarkEnd w:id="509"/>
    <w:bookmarkStart w:name="z851" w:id="510"/>
    <w:p>
      <w:pPr>
        <w:spacing w:after="0"/>
        <w:ind w:left="0"/>
        <w:jc w:val="both"/>
      </w:pPr>
      <w:r>
        <w:rPr>
          <w:rFonts w:ascii="Times New Roman"/>
          <w:b w:val="false"/>
          <w:i w:val="false"/>
          <w:color w:val="000000"/>
          <w:sz w:val="28"/>
        </w:rPr>
        <w:t>
      1) сағатына 10 ауа алмасу:</w:t>
      </w:r>
    </w:p>
    <w:bookmarkEnd w:id="510"/>
    <w:bookmarkStart w:name="z852" w:id="511"/>
    <w:p>
      <w:pPr>
        <w:spacing w:after="0"/>
        <w:ind w:left="0"/>
        <w:jc w:val="both"/>
      </w:pPr>
      <w:r>
        <w:rPr>
          <w:rFonts w:ascii="Times New Roman"/>
          <w:b w:val="false"/>
          <w:i w:val="false"/>
          <w:color w:val="000000"/>
          <w:sz w:val="28"/>
        </w:rPr>
        <w:t>
      бактарда отыны бар автокөлікті тасымалдауға арналған жүк үй-жайларында - жолаушылар саны 36 адамнан асатын жолаушылар кемелерінде;</w:t>
      </w:r>
    </w:p>
    <w:bookmarkEnd w:id="511"/>
    <w:bookmarkStart w:name="z853" w:id="512"/>
    <w:p>
      <w:pPr>
        <w:spacing w:after="0"/>
        <w:ind w:left="0"/>
        <w:jc w:val="both"/>
      </w:pPr>
      <w:r>
        <w:rPr>
          <w:rFonts w:ascii="Times New Roman"/>
          <w:b w:val="false"/>
          <w:i w:val="false"/>
          <w:color w:val="000000"/>
          <w:sz w:val="28"/>
        </w:rPr>
        <w:t>
      арнайы санаттағы үй-жайларда-барлық жолаушылар кемелерінде;</w:t>
      </w:r>
    </w:p>
    <w:bookmarkEnd w:id="512"/>
    <w:bookmarkStart w:name="z854" w:id="513"/>
    <w:p>
      <w:pPr>
        <w:spacing w:after="0"/>
        <w:ind w:left="0"/>
        <w:jc w:val="both"/>
      </w:pPr>
      <w:r>
        <w:rPr>
          <w:rFonts w:ascii="Times New Roman"/>
          <w:b w:val="false"/>
          <w:i w:val="false"/>
          <w:color w:val="000000"/>
          <w:sz w:val="28"/>
        </w:rPr>
        <w:t>
      осы Қағидалардың 533-тарауы 4-параграфының талаптарына жауап беретін электр жабдықтарымен көлденең тиеу тәсілі бар жабық жүк үй – жайларында - барлық кемелерде;</w:t>
      </w:r>
    </w:p>
    <w:bookmarkEnd w:id="513"/>
    <w:bookmarkStart w:name="z855" w:id="514"/>
    <w:p>
      <w:pPr>
        <w:spacing w:after="0"/>
        <w:ind w:left="0"/>
        <w:jc w:val="both"/>
      </w:pPr>
      <w:r>
        <w:rPr>
          <w:rFonts w:ascii="Times New Roman"/>
          <w:b w:val="false"/>
          <w:i w:val="false"/>
          <w:color w:val="000000"/>
          <w:sz w:val="28"/>
        </w:rPr>
        <w:t>
      2) барлық басқа кемелерде сағатына 6 ауа алмасу.";</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294-тараудың</w:t>
      </w:r>
      <w:r>
        <w:rPr>
          <w:rFonts w:ascii="Times New Roman"/>
          <w:b w:val="false"/>
          <w:i w:val="false"/>
          <w:color w:val="000000"/>
          <w:sz w:val="28"/>
        </w:rPr>
        <w:t xml:space="preserve"> тақырыбы мынадай редакцияда жазылсын:</w:t>
      </w:r>
    </w:p>
    <w:bookmarkStart w:name="z857" w:id="515"/>
    <w:p>
      <w:pPr>
        <w:spacing w:after="0"/>
        <w:ind w:left="0"/>
        <w:jc w:val="both"/>
      </w:pPr>
      <w:r>
        <w:rPr>
          <w:rFonts w:ascii="Times New Roman"/>
          <w:b w:val="false"/>
          <w:i w:val="false"/>
          <w:color w:val="000000"/>
          <w:sz w:val="28"/>
        </w:rPr>
        <w:t>
      "294-тарау. Қауіпті жүктерді тасымалдауға бейімделген жүк үй-жайларын желдету1";</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295-тараудың</w:t>
      </w:r>
      <w:r>
        <w:rPr>
          <w:rFonts w:ascii="Times New Roman"/>
          <w:b w:val="false"/>
          <w:i w:val="false"/>
          <w:color w:val="000000"/>
          <w:sz w:val="28"/>
        </w:rPr>
        <w:t xml:space="preserve"> тақырыбы мынадай редакцияда жазылсын:</w:t>
      </w:r>
    </w:p>
    <w:bookmarkStart w:name="z859" w:id="516"/>
    <w:p>
      <w:pPr>
        <w:spacing w:after="0"/>
        <w:ind w:left="0"/>
        <w:jc w:val="both"/>
      </w:pPr>
      <w:r>
        <w:rPr>
          <w:rFonts w:ascii="Times New Roman"/>
          <w:b w:val="false"/>
          <w:i w:val="false"/>
          <w:color w:val="000000"/>
          <w:sz w:val="28"/>
        </w:rPr>
        <w:t>
      "295-тарау. Салқындататын үй-жайларды, көбікпен сөндіру станцияларын желдету";</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296-тараудың</w:t>
      </w:r>
      <w:r>
        <w:rPr>
          <w:rFonts w:ascii="Times New Roman"/>
          <w:b w:val="false"/>
          <w:i w:val="false"/>
          <w:color w:val="000000"/>
          <w:sz w:val="28"/>
        </w:rPr>
        <w:t xml:space="preserve"> тақырыбы мынадай редакцияда жазылсын:</w:t>
      </w:r>
    </w:p>
    <w:bookmarkStart w:name="z861" w:id="517"/>
    <w:p>
      <w:pPr>
        <w:spacing w:after="0"/>
        <w:ind w:left="0"/>
        <w:jc w:val="both"/>
      </w:pPr>
      <w:r>
        <w:rPr>
          <w:rFonts w:ascii="Times New Roman"/>
          <w:b w:val="false"/>
          <w:i w:val="false"/>
          <w:color w:val="000000"/>
          <w:sz w:val="28"/>
        </w:rPr>
        <w:t>
      "296-тарау. Аккумуляторлық үй-жайлар мен жәшіктерді желдету";</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297-тараудың</w:t>
      </w:r>
      <w:r>
        <w:rPr>
          <w:rFonts w:ascii="Times New Roman"/>
          <w:b w:val="false"/>
          <w:i w:val="false"/>
          <w:color w:val="000000"/>
          <w:sz w:val="28"/>
        </w:rPr>
        <w:t xml:space="preserve"> тақырыбы мынадай редакцияда жазылсын:</w:t>
      </w:r>
    </w:p>
    <w:bookmarkStart w:name="z863" w:id="518"/>
    <w:p>
      <w:pPr>
        <w:spacing w:after="0"/>
        <w:ind w:left="0"/>
        <w:jc w:val="both"/>
      </w:pPr>
      <w:r>
        <w:rPr>
          <w:rFonts w:ascii="Times New Roman"/>
          <w:b w:val="false"/>
          <w:i w:val="false"/>
          <w:color w:val="000000"/>
          <w:sz w:val="28"/>
        </w:rPr>
        <w:t>
      "297-тарау. Мұнай жинайтын кемелердің үй-жайларын желдету";</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3657-тармақ</w:t>
      </w:r>
      <w:r>
        <w:rPr>
          <w:rFonts w:ascii="Times New Roman"/>
          <w:b w:val="false"/>
          <w:i w:val="false"/>
          <w:color w:val="000000"/>
          <w:sz w:val="28"/>
        </w:rPr>
        <w:t xml:space="preserve"> мынадай редакцияда жазылсын:</w:t>
      </w:r>
    </w:p>
    <w:bookmarkStart w:name="z865" w:id="519"/>
    <w:p>
      <w:pPr>
        <w:spacing w:after="0"/>
        <w:ind w:left="0"/>
        <w:jc w:val="both"/>
      </w:pPr>
      <w:r>
        <w:rPr>
          <w:rFonts w:ascii="Times New Roman"/>
          <w:b w:val="false"/>
          <w:i w:val="false"/>
          <w:color w:val="000000"/>
          <w:sz w:val="28"/>
        </w:rPr>
        <w:t>
      "3657. Жарылыс қаупі бар және қауіпсіз үй-жайларға қызмет көрсететін желдету жүйелері бір-бірінен тәуелсіз болуы тиіс. Осы Қағидалардың 532-тарауының 2-параграфында көрсетілген әртүрлі жіктеме аймақтарының үй-жайларына жеке жүйелермен қызмет көрсетіледі.";</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298-тараудың</w:t>
      </w:r>
      <w:r>
        <w:rPr>
          <w:rFonts w:ascii="Times New Roman"/>
          <w:b w:val="false"/>
          <w:i w:val="false"/>
          <w:color w:val="000000"/>
          <w:sz w:val="28"/>
        </w:rPr>
        <w:t xml:space="preserve"> тақырыбы мынадай редакцияда жазылсын:</w:t>
      </w:r>
    </w:p>
    <w:bookmarkStart w:name="z867" w:id="520"/>
    <w:p>
      <w:pPr>
        <w:spacing w:after="0"/>
        <w:ind w:left="0"/>
        <w:jc w:val="both"/>
      </w:pPr>
      <w:r>
        <w:rPr>
          <w:rFonts w:ascii="Times New Roman"/>
          <w:b w:val="false"/>
          <w:i w:val="false"/>
          <w:color w:val="000000"/>
          <w:sz w:val="28"/>
        </w:rPr>
        <w:t>
      "298-тарау. Инертті газ жүйесінің жабдығын орнатуға арналған үй-жайларды желдету";</w:t>
      </w:r>
    </w:p>
    <w:bookmarkEnd w:id="520"/>
    <w:bookmarkStart w:name="z868" w:id="521"/>
    <w:p>
      <w:pPr>
        <w:spacing w:after="0"/>
        <w:ind w:left="0"/>
        <w:jc w:val="both"/>
      </w:pPr>
      <w:r>
        <w:rPr>
          <w:rFonts w:ascii="Times New Roman"/>
          <w:b w:val="false"/>
          <w:i w:val="false"/>
          <w:color w:val="000000"/>
          <w:sz w:val="28"/>
        </w:rPr>
        <w:t>
      "Отын жүйесі" 13-кіші бөлімде:</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299-тараудың</w:t>
      </w:r>
      <w:r>
        <w:rPr>
          <w:rFonts w:ascii="Times New Roman"/>
          <w:b w:val="false"/>
          <w:i w:val="false"/>
          <w:color w:val="000000"/>
          <w:sz w:val="28"/>
        </w:rPr>
        <w:t xml:space="preserve"> тақырыбы мынадай редакцияда жазылсын:</w:t>
      </w:r>
    </w:p>
    <w:bookmarkStart w:name="z870" w:id="522"/>
    <w:p>
      <w:pPr>
        <w:spacing w:after="0"/>
        <w:ind w:left="0"/>
        <w:jc w:val="both"/>
      </w:pPr>
      <w:r>
        <w:rPr>
          <w:rFonts w:ascii="Times New Roman"/>
          <w:b w:val="false"/>
          <w:i w:val="false"/>
          <w:color w:val="000000"/>
          <w:sz w:val="28"/>
        </w:rPr>
        <w:t>
      "299-тарау. Сорғылар";</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300-тараудың</w:t>
      </w:r>
      <w:r>
        <w:rPr>
          <w:rFonts w:ascii="Times New Roman"/>
          <w:b w:val="false"/>
          <w:i w:val="false"/>
          <w:color w:val="000000"/>
          <w:sz w:val="28"/>
        </w:rPr>
        <w:t xml:space="preserve"> тақырыбы мынадай редакцияда жазылсын:</w:t>
      </w:r>
    </w:p>
    <w:bookmarkStart w:name="z872" w:id="523"/>
    <w:p>
      <w:pPr>
        <w:spacing w:after="0"/>
        <w:ind w:left="0"/>
        <w:jc w:val="both"/>
      </w:pPr>
      <w:r>
        <w:rPr>
          <w:rFonts w:ascii="Times New Roman"/>
          <w:b w:val="false"/>
          <w:i w:val="false"/>
          <w:color w:val="000000"/>
          <w:sz w:val="28"/>
        </w:rPr>
        <w:t>
      "300-тарау. Құбырларды төсеу";</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301-тараудың</w:t>
      </w:r>
      <w:r>
        <w:rPr>
          <w:rFonts w:ascii="Times New Roman"/>
          <w:b w:val="false"/>
          <w:i w:val="false"/>
          <w:color w:val="000000"/>
          <w:sz w:val="28"/>
        </w:rPr>
        <w:t xml:space="preserve"> тақырыбы мынадай редакцияда жазылсын:</w:t>
      </w:r>
    </w:p>
    <w:bookmarkStart w:name="z874" w:id="524"/>
    <w:p>
      <w:pPr>
        <w:spacing w:after="0"/>
        <w:ind w:left="0"/>
        <w:jc w:val="both"/>
      </w:pPr>
      <w:r>
        <w:rPr>
          <w:rFonts w:ascii="Times New Roman"/>
          <w:b w:val="false"/>
          <w:i w:val="false"/>
          <w:color w:val="000000"/>
          <w:sz w:val="28"/>
        </w:rPr>
        <w:t>
      "301-тарау. Отынды жылытуға арналған құрылғылар";</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3675-тармақ</w:t>
      </w:r>
      <w:r>
        <w:rPr>
          <w:rFonts w:ascii="Times New Roman"/>
          <w:b w:val="false"/>
          <w:i w:val="false"/>
          <w:color w:val="000000"/>
          <w:sz w:val="28"/>
        </w:rPr>
        <w:t xml:space="preserve"> мынадай редакцияда жазылсын:</w:t>
      </w:r>
    </w:p>
    <w:bookmarkStart w:name="z876" w:id="525"/>
    <w:p>
      <w:pPr>
        <w:spacing w:after="0"/>
        <w:ind w:left="0"/>
        <w:jc w:val="both"/>
      </w:pPr>
      <w:r>
        <w:rPr>
          <w:rFonts w:ascii="Times New Roman"/>
          <w:b w:val="false"/>
          <w:i w:val="false"/>
          <w:color w:val="000000"/>
          <w:sz w:val="28"/>
        </w:rPr>
        <w:t>
      "3675. Сұйық отынды жылыту үшін осы Қағидалардың 3368-тармағында көрсетілген жылу тасығыштарды қолдануға рұқсат етіледі. Отынды жылытуға арналған электр қыздырғыш құрылғыларды қолдану кезінде осы Қағидалардың 505-тарауының талаптары орындалады.";</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302-тараудың</w:t>
      </w:r>
      <w:r>
        <w:rPr>
          <w:rFonts w:ascii="Times New Roman"/>
          <w:b w:val="false"/>
          <w:i w:val="false"/>
          <w:color w:val="000000"/>
          <w:sz w:val="28"/>
        </w:rPr>
        <w:t xml:space="preserve"> тақырыбы мынадай редакцияда жазылсын:</w:t>
      </w:r>
    </w:p>
    <w:bookmarkStart w:name="z878" w:id="526"/>
    <w:p>
      <w:pPr>
        <w:spacing w:after="0"/>
        <w:ind w:left="0"/>
        <w:jc w:val="both"/>
      </w:pPr>
      <w:r>
        <w:rPr>
          <w:rFonts w:ascii="Times New Roman"/>
          <w:b w:val="false"/>
          <w:i w:val="false"/>
          <w:color w:val="000000"/>
          <w:sz w:val="28"/>
        </w:rPr>
        <w:t>
      "302-тарау. Отын цистерналарынан суды шығаруға арналған құрылғылар. Отын ағуын жинауға арналған құрылғылар";</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303-тараудың</w:t>
      </w:r>
      <w:r>
        <w:rPr>
          <w:rFonts w:ascii="Times New Roman"/>
          <w:b w:val="false"/>
          <w:i w:val="false"/>
          <w:color w:val="000000"/>
          <w:sz w:val="28"/>
        </w:rPr>
        <w:t xml:space="preserve"> тақырыбы мынадай редакцияда жазылсын:</w:t>
      </w:r>
    </w:p>
    <w:bookmarkStart w:name="z880" w:id="527"/>
    <w:p>
      <w:pPr>
        <w:spacing w:after="0"/>
        <w:ind w:left="0"/>
        <w:jc w:val="both"/>
      </w:pPr>
      <w:r>
        <w:rPr>
          <w:rFonts w:ascii="Times New Roman"/>
          <w:b w:val="false"/>
          <w:i w:val="false"/>
          <w:color w:val="000000"/>
          <w:sz w:val="28"/>
        </w:rPr>
        <w:t>
      "303-тарау. Отын қорының цистерналарын толтыру";</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304-тараудың</w:t>
      </w:r>
      <w:r>
        <w:rPr>
          <w:rFonts w:ascii="Times New Roman"/>
          <w:b w:val="false"/>
          <w:i w:val="false"/>
          <w:color w:val="000000"/>
          <w:sz w:val="28"/>
        </w:rPr>
        <w:t xml:space="preserve"> тақырыбы мынадай редакцияда жазылсын:</w:t>
      </w:r>
    </w:p>
    <w:bookmarkStart w:name="z882" w:id="528"/>
    <w:p>
      <w:pPr>
        <w:spacing w:after="0"/>
        <w:ind w:left="0"/>
        <w:jc w:val="both"/>
      </w:pPr>
      <w:r>
        <w:rPr>
          <w:rFonts w:ascii="Times New Roman"/>
          <w:b w:val="false"/>
          <w:i w:val="false"/>
          <w:color w:val="000000"/>
          <w:sz w:val="28"/>
        </w:rPr>
        <w:t>
      "304-тарау. Отын цистерналары";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305-тараудың</w:t>
      </w:r>
      <w:r>
        <w:rPr>
          <w:rFonts w:ascii="Times New Roman"/>
          <w:b w:val="false"/>
          <w:i w:val="false"/>
          <w:color w:val="000000"/>
          <w:sz w:val="28"/>
        </w:rPr>
        <w:t xml:space="preserve"> тақырыбы мынадай редакцияда жазылсын:</w:t>
      </w:r>
    </w:p>
    <w:bookmarkStart w:name="z884" w:id="529"/>
    <w:p>
      <w:pPr>
        <w:spacing w:after="0"/>
        <w:ind w:left="0"/>
        <w:jc w:val="both"/>
      </w:pPr>
      <w:r>
        <w:rPr>
          <w:rFonts w:ascii="Times New Roman"/>
          <w:b w:val="false"/>
          <w:i w:val="false"/>
          <w:color w:val="000000"/>
          <w:sz w:val="28"/>
        </w:rPr>
        <w:t>
      "305-тарау. Іштен жану қозғалтқыштарына отын жеткізу";</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306-тараудың</w:t>
      </w:r>
      <w:r>
        <w:rPr>
          <w:rFonts w:ascii="Times New Roman"/>
          <w:b w:val="false"/>
          <w:i w:val="false"/>
          <w:color w:val="000000"/>
          <w:sz w:val="28"/>
        </w:rPr>
        <w:t xml:space="preserve"> тақырыбы мынадай редакцияда жазылсын:</w:t>
      </w:r>
    </w:p>
    <w:bookmarkStart w:name="z886" w:id="530"/>
    <w:p>
      <w:pPr>
        <w:spacing w:after="0"/>
        <w:ind w:left="0"/>
        <w:jc w:val="both"/>
      </w:pPr>
      <w:r>
        <w:rPr>
          <w:rFonts w:ascii="Times New Roman"/>
          <w:b w:val="false"/>
          <w:i w:val="false"/>
          <w:color w:val="000000"/>
          <w:sz w:val="28"/>
        </w:rPr>
        <w:t>
      "306-тарау. Қазандықтарға отын жеткізу";</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307-тараудың</w:t>
      </w:r>
      <w:r>
        <w:rPr>
          <w:rFonts w:ascii="Times New Roman"/>
          <w:b w:val="false"/>
          <w:i w:val="false"/>
          <w:color w:val="000000"/>
          <w:sz w:val="28"/>
        </w:rPr>
        <w:t xml:space="preserve"> тақырыбы мынадай редакцияда жазылсын:</w:t>
      </w:r>
    </w:p>
    <w:bookmarkStart w:name="z888" w:id="531"/>
    <w:p>
      <w:pPr>
        <w:spacing w:after="0"/>
        <w:ind w:left="0"/>
        <w:jc w:val="both"/>
      </w:pPr>
      <w:r>
        <w:rPr>
          <w:rFonts w:ascii="Times New Roman"/>
          <w:b w:val="false"/>
          <w:i w:val="false"/>
          <w:color w:val="000000"/>
          <w:sz w:val="28"/>
        </w:rPr>
        <w:t>
      "307-тарау. Газ турбиналы қондырғыларға отын жеткізу";</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308-тараудың</w:t>
      </w:r>
      <w:r>
        <w:rPr>
          <w:rFonts w:ascii="Times New Roman"/>
          <w:b w:val="false"/>
          <w:i w:val="false"/>
          <w:color w:val="000000"/>
          <w:sz w:val="28"/>
        </w:rPr>
        <w:t xml:space="preserve"> тақырыбы мынадай редакцияда жазылсын:</w:t>
      </w:r>
    </w:p>
    <w:bookmarkStart w:name="z890" w:id="532"/>
    <w:p>
      <w:pPr>
        <w:spacing w:after="0"/>
        <w:ind w:left="0"/>
        <w:jc w:val="both"/>
      </w:pPr>
      <w:r>
        <w:rPr>
          <w:rFonts w:ascii="Times New Roman"/>
          <w:b w:val="false"/>
          <w:i w:val="false"/>
          <w:color w:val="000000"/>
          <w:sz w:val="28"/>
        </w:rPr>
        <w:t>
      "308-тарау. Мұнай құятын кемелердегі қазандар үшін отын ретінде шикі мұнайды және мұнай жүктерінің қалдықтарын қолдану";</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309-тараудың</w:t>
      </w:r>
      <w:r>
        <w:rPr>
          <w:rFonts w:ascii="Times New Roman"/>
          <w:b w:val="false"/>
          <w:i w:val="false"/>
          <w:color w:val="000000"/>
          <w:sz w:val="28"/>
        </w:rPr>
        <w:t xml:space="preserve"> тақырыбы мынадай редакцияда жазылсын:</w:t>
      </w:r>
    </w:p>
    <w:bookmarkStart w:name="z892" w:id="533"/>
    <w:p>
      <w:pPr>
        <w:spacing w:after="0"/>
        <w:ind w:left="0"/>
        <w:jc w:val="both"/>
      </w:pPr>
      <w:r>
        <w:rPr>
          <w:rFonts w:ascii="Times New Roman"/>
          <w:b w:val="false"/>
          <w:i w:val="false"/>
          <w:color w:val="000000"/>
          <w:sz w:val="28"/>
        </w:rPr>
        <w:t>
      "309-тарау. Отын ретінде табиғи газды (метанды) қолдану";</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310-тараудың</w:t>
      </w:r>
      <w:r>
        <w:rPr>
          <w:rFonts w:ascii="Times New Roman"/>
          <w:b w:val="false"/>
          <w:i w:val="false"/>
          <w:color w:val="000000"/>
          <w:sz w:val="28"/>
        </w:rPr>
        <w:t xml:space="preserve"> тақырыбы мынадай редакцияда жазылсын:</w:t>
      </w:r>
    </w:p>
    <w:bookmarkStart w:name="z894" w:id="534"/>
    <w:p>
      <w:pPr>
        <w:spacing w:after="0"/>
        <w:ind w:left="0"/>
        <w:jc w:val="both"/>
      </w:pPr>
      <w:r>
        <w:rPr>
          <w:rFonts w:ascii="Times New Roman"/>
          <w:b w:val="false"/>
          <w:i w:val="false"/>
          <w:color w:val="000000"/>
          <w:sz w:val="28"/>
        </w:rPr>
        <w:t>
      "310-тарау. Тікұшақтарға отын құю жүйелері";</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311-тараудың</w:t>
      </w:r>
      <w:r>
        <w:rPr>
          <w:rFonts w:ascii="Times New Roman"/>
          <w:b w:val="false"/>
          <w:i w:val="false"/>
          <w:color w:val="000000"/>
          <w:sz w:val="28"/>
        </w:rPr>
        <w:t xml:space="preserve"> тақырыбы мынадай редакцияда жазылсын:</w:t>
      </w:r>
    </w:p>
    <w:bookmarkStart w:name="z896" w:id="535"/>
    <w:p>
      <w:pPr>
        <w:spacing w:after="0"/>
        <w:ind w:left="0"/>
        <w:jc w:val="both"/>
      </w:pPr>
      <w:r>
        <w:rPr>
          <w:rFonts w:ascii="Times New Roman"/>
          <w:b w:val="false"/>
          <w:i w:val="false"/>
          <w:color w:val="000000"/>
          <w:sz w:val="28"/>
        </w:rPr>
        <w:t>
      "311-тарау. Шаруашылық мұқтаждарына арналған сұйытылған газ жүйелері";</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3752-тармақ</w:t>
      </w:r>
      <w:r>
        <w:rPr>
          <w:rFonts w:ascii="Times New Roman"/>
          <w:b w:val="false"/>
          <w:i w:val="false"/>
          <w:color w:val="000000"/>
          <w:sz w:val="28"/>
        </w:rPr>
        <w:t xml:space="preserve"> мынадай редакцияда жазылсын:</w:t>
      </w:r>
    </w:p>
    <w:bookmarkStart w:name="z898" w:id="536"/>
    <w:p>
      <w:pPr>
        <w:spacing w:after="0"/>
        <w:ind w:left="0"/>
        <w:jc w:val="both"/>
      </w:pPr>
      <w:r>
        <w:rPr>
          <w:rFonts w:ascii="Times New Roman"/>
          <w:b w:val="false"/>
          <w:i w:val="false"/>
          <w:color w:val="000000"/>
          <w:sz w:val="28"/>
        </w:rPr>
        <w:t>
      "3752. Баллондарды сақтау үшін ашық палубаға тікелей шығатын осы Қағидалардың 2191-тармағының талаптарына жауап беретін ашық палубадағы арнайы үй-жай көзделеді.</w:t>
      </w:r>
    </w:p>
    <w:bookmarkEnd w:id="536"/>
    <w:bookmarkStart w:name="z899" w:id="537"/>
    <w:p>
      <w:pPr>
        <w:spacing w:after="0"/>
        <w:ind w:left="0"/>
        <w:jc w:val="both"/>
      </w:pPr>
      <w:r>
        <w:rPr>
          <w:rFonts w:ascii="Times New Roman"/>
          <w:b w:val="false"/>
          <w:i w:val="false"/>
          <w:color w:val="000000"/>
          <w:sz w:val="28"/>
        </w:rPr>
        <w:t>
      Егер екіден көп емес баллонды сақтау көзделсе, оларды қондырмада немесе рубкада қоршалған жабық тауашада не болат шкафта орналастыруға жол беріледі.</w:t>
      </w:r>
    </w:p>
    <w:bookmarkEnd w:id="537"/>
    <w:bookmarkStart w:name="z900" w:id="538"/>
    <w:p>
      <w:pPr>
        <w:spacing w:after="0"/>
        <w:ind w:left="0"/>
        <w:jc w:val="both"/>
      </w:pPr>
      <w:r>
        <w:rPr>
          <w:rFonts w:ascii="Times New Roman"/>
          <w:b w:val="false"/>
          <w:i w:val="false"/>
          <w:color w:val="000000"/>
          <w:sz w:val="28"/>
        </w:rPr>
        <w:t>
      Бұдан басқа, баллондарды сақтауға арналған үй-жай мынадай талаптарға жауап беруі тиіс:</w:t>
      </w:r>
    </w:p>
    <w:bookmarkEnd w:id="538"/>
    <w:bookmarkStart w:name="z901" w:id="539"/>
    <w:p>
      <w:pPr>
        <w:spacing w:after="0"/>
        <w:ind w:left="0"/>
        <w:jc w:val="both"/>
      </w:pPr>
      <w:r>
        <w:rPr>
          <w:rFonts w:ascii="Times New Roman"/>
          <w:b w:val="false"/>
          <w:i w:val="false"/>
          <w:color w:val="000000"/>
          <w:sz w:val="28"/>
        </w:rPr>
        <w:t>
      1) осы Қағидалардың 3588 және 3621-тармақтарының талаптарын ескере отырып, тиімді табиғи желдету қамтамасыз етілуі тиіс. Табиғи желдетуге қосымша осы Қағидалардың 3588-тармағының талаптарын ескере отырып, жасанды желдетуді қолдануға жол беріледі;</w:t>
      </w:r>
    </w:p>
    <w:bookmarkEnd w:id="539"/>
    <w:bookmarkStart w:name="z902" w:id="540"/>
    <w:p>
      <w:pPr>
        <w:spacing w:after="0"/>
        <w:ind w:left="0"/>
        <w:jc w:val="both"/>
      </w:pPr>
      <w:r>
        <w:rPr>
          <w:rFonts w:ascii="Times New Roman"/>
          <w:b w:val="false"/>
          <w:i w:val="false"/>
          <w:color w:val="000000"/>
          <w:sz w:val="28"/>
        </w:rPr>
        <w:t>
      2) қажет болған жағдайларда үй-жай ішіндегі температураны 50 °С-тан аспайтын деңгейде ұстап тұру үшін конструктивтік шаралар көзделеді;</w:t>
      </w:r>
    </w:p>
    <w:bookmarkEnd w:id="540"/>
    <w:bookmarkStart w:name="z903" w:id="541"/>
    <w:p>
      <w:pPr>
        <w:spacing w:after="0"/>
        <w:ind w:left="0"/>
        <w:jc w:val="both"/>
      </w:pPr>
      <w:r>
        <w:rPr>
          <w:rFonts w:ascii="Times New Roman"/>
          <w:b w:val="false"/>
          <w:i w:val="false"/>
          <w:color w:val="000000"/>
          <w:sz w:val="28"/>
        </w:rPr>
        <w:t>
      3) үй-жайдың электр жарығы және үй-жайдағы саңылаулардан 2 метрге дейінгі қашықтықтағы электр жабдығы осы Қағидалардың 438-тарауының талаптарына жауап беруі тиіс;</w:t>
      </w:r>
    </w:p>
    <w:bookmarkEnd w:id="541"/>
    <w:bookmarkStart w:name="z904" w:id="542"/>
    <w:p>
      <w:pPr>
        <w:spacing w:after="0"/>
        <w:ind w:left="0"/>
        <w:jc w:val="both"/>
      </w:pPr>
      <w:r>
        <w:rPr>
          <w:rFonts w:ascii="Times New Roman"/>
          <w:b w:val="false"/>
          <w:i w:val="false"/>
          <w:color w:val="000000"/>
          <w:sz w:val="28"/>
        </w:rPr>
        <w:t>
      4) есікте жарылыс қаупі туралы ескертетін және ашық отты пайдалануға және темекі шегуге тыйым салатын жазу болуы тиіс.";</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312-тараудың</w:t>
      </w:r>
      <w:r>
        <w:rPr>
          <w:rFonts w:ascii="Times New Roman"/>
          <w:b w:val="false"/>
          <w:i w:val="false"/>
          <w:color w:val="000000"/>
          <w:sz w:val="28"/>
        </w:rPr>
        <w:t xml:space="preserve"> тақырыбы мынадай редакцияда жазылсын:</w:t>
      </w:r>
    </w:p>
    <w:bookmarkStart w:name="z906" w:id="543"/>
    <w:p>
      <w:pPr>
        <w:spacing w:after="0"/>
        <w:ind w:left="0"/>
        <w:jc w:val="both"/>
      </w:pPr>
      <w:r>
        <w:rPr>
          <w:rFonts w:ascii="Times New Roman"/>
          <w:b w:val="false"/>
          <w:i w:val="false"/>
          <w:color w:val="000000"/>
          <w:sz w:val="28"/>
        </w:rPr>
        <w:t>
      "312-тарау. Камбуз жабдығына арналған отын беру жүйесі";</w:t>
      </w:r>
    </w:p>
    <w:bookmarkEnd w:id="543"/>
    <w:bookmarkStart w:name="z907" w:id="544"/>
    <w:p>
      <w:pPr>
        <w:spacing w:after="0"/>
        <w:ind w:left="0"/>
        <w:jc w:val="both"/>
      </w:pPr>
      <w:r>
        <w:rPr>
          <w:rFonts w:ascii="Times New Roman"/>
          <w:b w:val="false"/>
          <w:i w:val="false"/>
          <w:color w:val="000000"/>
          <w:sz w:val="28"/>
        </w:rPr>
        <w:t>
      "Майлау майы жүйесі" 14-кіші бөлімде:</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313-тараудың</w:t>
      </w:r>
      <w:r>
        <w:rPr>
          <w:rFonts w:ascii="Times New Roman"/>
          <w:b w:val="false"/>
          <w:i w:val="false"/>
          <w:color w:val="000000"/>
          <w:sz w:val="28"/>
        </w:rPr>
        <w:t xml:space="preserve"> тақырыбы мынадай редакцияда жазылсын:</w:t>
      </w:r>
    </w:p>
    <w:bookmarkStart w:name="z909" w:id="545"/>
    <w:p>
      <w:pPr>
        <w:spacing w:after="0"/>
        <w:ind w:left="0"/>
        <w:jc w:val="both"/>
      </w:pPr>
      <w:r>
        <w:rPr>
          <w:rFonts w:ascii="Times New Roman"/>
          <w:b w:val="false"/>
          <w:i w:val="false"/>
          <w:color w:val="000000"/>
          <w:sz w:val="28"/>
        </w:rPr>
        <w:t>
      "313-тарау. Іштен жану қозғалтқыштарының, берілістер мен муфталардың май сорғылары";</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314-тараудың</w:t>
      </w:r>
      <w:r>
        <w:rPr>
          <w:rFonts w:ascii="Times New Roman"/>
          <w:b w:val="false"/>
          <w:i w:val="false"/>
          <w:color w:val="000000"/>
          <w:sz w:val="28"/>
        </w:rPr>
        <w:t xml:space="preserve"> тақырыбы мынадай редакцияда жазылсын:</w:t>
      </w:r>
    </w:p>
    <w:bookmarkStart w:name="z911" w:id="546"/>
    <w:p>
      <w:pPr>
        <w:spacing w:after="0"/>
        <w:ind w:left="0"/>
        <w:jc w:val="both"/>
      </w:pPr>
      <w:r>
        <w:rPr>
          <w:rFonts w:ascii="Times New Roman"/>
          <w:b w:val="false"/>
          <w:i w:val="false"/>
          <w:color w:val="000000"/>
          <w:sz w:val="28"/>
        </w:rPr>
        <w:t>
      "314-тарау. Майлау майын Іштен жану қозғалтқыштарына және берілістерге жеткізу";</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315-тараудың</w:t>
      </w:r>
      <w:r>
        <w:rPr>
          <w:rFonts w:ascii="Times New Roman"/>
          <w:b w:val="false"/>
          <w:i w:val="false"/>
          <w:color w:val="000000"/>
          <w:sz w:val="28"/>
        </w:rPr>
        <w:t xml:space="preserve"> тақырыбы мынадай редакцияда жазылсын:</w:t>
      </w:r>
    </w:p>
    <w:bookmarkStart w:name="z913" w:id="547"/>
    <w:p>
      <w:pPr>
        <w:spacing w:after="0"/>
        <w:ind w:left="0"/>
        <w:jc w:val="both"/>
      </w:pPr>
      <w:r>
        <w:rPr>
          <w:rFonts w:ascii="Times New Roman"/>
          <w:b w:val="false"/>
          <w:i w:val="false"/>
          <w:color w:val="000000"/>
          <w:sz w:val="28"/>
        </w:rPr>
        <w:t>
      "315-тарау. Бу турбиналары мен берілістердің май сорғылары";</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316-тараудың</w:t>
      </w:r>
      <w:r>
        <w:rPr>
          <w:rFonts w:ascii="Times New Roman"/>
          <w:b w:val="false"/>
          <w:i w:val="false"/>
          <w:color w:val="000000"/>
          <w:sz w:val="28"/>
        </w:rPr>
        <w:t xml:space="preserve"> тақырыбы мынадай редакцияда жазылсын:</w:t>
      </w:r>
    </w:p>
    <w:bookmarkStart w:name="z915" w:id="548"/>
    <w:p>
      <w:pPr>
        <w:spacing w:after="0"/>
        <w:ind w:left="0"/>
        <w:jc w:val="both"/>
      </w:pPr>
      <w:r>
        <w:rPr>
          <w:rFonts w:ascii="Times New Roman"/>
          <w:b w:val="false"/>
          <w:i w:val="false"/>
          <w:color w:val="000000"/>
          <w:sz w:val="28"/>
        </w:rPr>
        <w:t>
      "316-тарау. Майлау майын бу турбиналары мен берілістерге жеткізу";</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317-тараудың</w:t>
      </w:r>
      <w:r>
        <w:rPr>
          <w:rFonts w:ascii="Times New Roman"/>
          <w:b w:val="false"/>
          <w:i w:val="false"/>
          <w:color w:val="000000"/>
          <w:sz w:val="28"/>
        </w:rPr>
        <w:t xml:space="preserve"> тақырыбы мынадай редакцияда жазылсын:</w:t>
      </w:r>
    </w:p>
    <w:bookmarkStart w:name="z917" w:id="549"/>
    <w:p>
      <w:pPr>
        <w:spacing w:after="0"/>
        <w:ind w:left="0"/>
        <w:jc w:val="both"/>
      </w:pPr>
      <w:r>
        <w:rPr>
          <w:rFonts w:ascii="Times New Roman"/>
          <w:b w:val="false"/>
          <w:i w:val="false"/>
          <w:color w:val="000000"/>
          <w:sz w:val="28"/>
        </w:rPr>
        <w:t>
      "317-тарау. Мұнай цистерналары";</w:t>
      </w:r>
    </w:p>
    <w:bookmarkEnd w:id="549"/>
    <w:bookmarkStart w:name="z918" w:id="550"/>
    <w:p>
      <w:pPr>
        <w:spacing w:after="0"/>
        <w:ind w:left="0"/>
        <w:jc w:val="both"/>
      </w:pPr>
      <w:r>
        <w:rPr>
          <w:rFonts w:ascii="Times New Roman"/>
          <w:b w:val="false"/>
          <w:i w:val="false"/>
          <w:color w:val="000000"/>
          <w:sz w:val="28"/>
        </w:rPr>
        <w:t>
      "Сумен суыту жүйесі" 15-кіші бөлімде:</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318-тараудың</w:t>
      </w:r>
      <w:r>
        <w:rPr>
          <w:rFonts w:ascii="Times New Roman"/>
          <w:b w:val="false"/>
          <w:i w:val="false"/>
          <w:color w:val="000000"/>
          <w:sz w:val="28"/>
        </w:rPr>
        <w:t xml:space="preserve"> тақырыбы мынадай редакцияда жазылсын:</w:t>
      </w:r>
    </w:p>
    <w:bookmarkStart w:name="z920" w:id="551"/>
    <w:p>
      <w:pPr>
        <w:spacing w:after="0"/>
        <w:ind w:left="0"/>
        <w:jc w:val="both"/>
      </w:pPr>
      <w:r>
        <w:rPr>
          <w:rFonts w:ascii="Times New Roman"/>
          <w:b w:val="false"/>
          <w:i w:val="false"/>
          <w:color w:val="000000"/>
          <w:sz w:val="28"/>
        </w:rPr>
        <w:t>
      "318-тарау. Сорғылар";</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319-тараудың</w:t>
      </w:r>
      <w:r>
        <w:rPr>
          <w:rFonts w:ascii="Times New Roman"/>
          <w:b w:val="false"/>
          <w:i w:val="false"/>
          <w:color w:val="000000"/>
          <w:sz w:val="28"/>
        </w:rPr>
        <w:t xml:space="preserve"> тақырыбы мынадай редакцияда жазылсын:</w:t>
      </w:r>
    </w:p>
    <w:bookmarkStart w:name="z922" w:id="552"/>
    <w:p>
      <w:pPr>
        <w:spacing w:after="0"/>
        <w:ind w:left="0"/>
        <w:jc w:val="both"/>
      </w:pPr>
      <w:r>
        <w:rPr>
          <w:rFonts w:ascii="Times New Roman"/>
          <w:b w:val="false"/>
          <w:i w:val="false"/>
          <w:color w:val="000000"/>
          <w:sz w:val="28"/>
        </w:rPr>
        <w:t>
      "319-тарау. Құбырларды төсеу";</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320-тараудың</w:t>
      </w:r>
      <w:r>
        <w:rPr>
          <w:rFonts w:ascii="Times New Roman"/>
          <w:b w:val="false"/>
          <w:i w:val="false"/>
          <w:color w:val="000000"/>
          <w:sz w:val="28"/>
        </w:rPr>
        <w:t xml:space="preserve"> тақырыбы мынадай редакцияда жазылсын:</w:t>
      </w:r>
    </w:p>
    <w:bookmarkStart w:name="z924" w:id="553"/>
    <w:p>
      <w:pPr>
        <w:spacing w:after="0"/>
        <w:ind w:left="0"/>
        <w:jc w:val="both"/>
      </w:pPr>
      <w:r>
        <w:rPr>
          <w:rFonts w:ascii="Times New Roman"/>
          <w:b w:val="false"/>
          <w:i w:val="false"/>
          <w:color w:val="000000"/>
          <w:sz w:val="28"/>
        </w:rPr>
        <w:t>
      "320-тарау. Салқындатқыш су сүзгілері. Іштен жану қозғалтқыштарын салқындату";</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321-тараудың</w:t>
      </w:r>
      <w:r>
        <w:rPr>
          <w:rFonts w:ascii="Times New Roman"/>
          <w:b w:val="false"/>
          <w:i w:val="false"/>
          <w:color w:val="000000"/>
          <w:sz w:val="28"/>
        </w:rPr>
        <w:t xml:space="preserve"> тақырыбы мынадай редакцияда жазылсын:</w:t>
      </w:r>
    </w:p>
    <w:bookmarkStart w:name="z926" w:id="554"/>
    <w:p>
      <w:pPr>
        <w:spacing w:after="0"/>
        <w:ind w:left="0"/>
        <w:jc w:val="both"/>
      </w:pPr>
      <w:r>
        <w:rPr>
          <w:rFonts w:ascii="Times New Roman"/>
          <w:b w:val="false"/>
          <w:i w:val="false"/>
          <w:color w:val="000000"/>
          <w:sz w:val="28"/>
        </w:rPr>
        <w:t>
      "321-тарау. Газ турбиналық қондырғыларды салқындату";</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322-тараудың</w:t>
      </w:r>
      <w:r>
        <w:rPr>
          <w:rFonts w:ascii="Times New Roman"/>
          <w:b w:val="false"/>
          <w:i w:val="false"/>
          <w:color w:val="000000"/>
          <w:sz w:val="28"/>
        </w:rPr>
        <w:t xml:space="preserve"> тақырыбы мынадай редакцияда жазылсын:</w:t>
      </w:r>
    </w:p>
    <w:bookmarkStart w:name="z928" w:id="555"/>
    <w:p>
      <w:pPr>
        <w:spacing w:after="0"/>
        <w:ind w:left="0"/>
        <w:jc w:val="both"/>
      </w:pPr>
      <w:r>
        <w:rPr>
          <w:rFonts w:ascii="Times New Roman"/>
          <w:b w:val="false"/>
          <w:i w:val="false"/>
          <w:color w:val="000000"/>
          <w:sz w:val="28"/>
        </w:rPr>
        <w:t>
      "322-тарау. Кильді салқындату жүйелері";</w:t>
      </w:r>
    </w:p>
    <w:bookmarkEnd w:id="555"/>
    <w:bookmarkStart w:name="z929" w:id="556"/>
    <w:p>
      <w:pPr>
        <w:spacing w:after="0"/>
        <w:ind w:left="0"/>
        <w:jc w:val="both"/>
      </w:pPr>
      <w:r>
        <w:rPr>
          <w:rFonts w:ascii="Times New Roman"/>
          <w:b w:val="false"/>
          <w:i w:val="false"/>
          <w:color w:val="000000"/>
          <w:sz w:val="28"/>
        </w:rPr>
        <w:t>
      "Сығылған ауа жүйесі" 16-кіші бөлімде:</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323-тараудың</w:t>
      </w:r>
      <w:r>
        <w:rPr>
          <w:rFonts w:ascii="Times New Roman"/>
          <w:b w:val="false"/>
          <w:i w:val="false"/>
          <w:color w:val="000000"/>
          <w:sz w:val="28"/>
        </w:rPr>
        <w:t xml:space="preserve"> тақырыбы мынадай редакцияда жазылсын:</w:t>
      </w:r>
    </w:p>
    <w:bookmarkStart w:name="z931" w:id="557"/>
    <w:p>
      <w:pPr>
        <w:spacing w:after="0"/>
        <w:ind w:left="0"/>
        <w:jc w:val="both"/>
      </w:pPr>
      <w:r>
        <w:rPr>
          <w:rFonts w:ascii="Times New Roman"/>
          <w:b w:val="false"/>
          <w:i w:val="false"/>
          <w:color w:val="000000"/>
          <w:sz w:val="28"/>
        </w:rPr>
        <w:t>
      "323-тарау. Ауа сақтағыштардың саны және іске қосу ауасының қоры";</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3834-тармақ</w:t>
      </w:r>
      <w:r>
        <w:rPr>
          <w:rFonts w:ascii="Times New Roman"/>
          <w:b w:val="false"/>
          <w:i w:val="false"/>
          <w:color w:val="000000"/>
          <w:sz w:val="28"/>
        </w:rPr>
        <w:t xml:space="preserve"> мынадай редакцияда жазылсын:</w:t>
      </w:r>
    </w:p>
    <w:bookmarkStart w:name="z933" w:id="558"/>
    <w:p>
      <w:pPr>
        <w:spacing w:after="0"/>
        <w:ind w:left="0"/>
        <w:jc w:val="both"/>
      </w:pPr>
      <w:r>
        <w:rPr>
          <w:rFonts w:ascii="Times New Roman"/>
          <w:b w:val="false"/>
          <w:i w:val="false"/>
          <w:color w:val="000000"/>
          <w:sz w:val="28"/>
        </w:rPr>
        <w:t>
      "3834. Авариялық дизель-генератордың іске қосу құрылғылары осы Қағидалардың 482-тарауының талаптарына жауап беруі тиіс.</w:t>
      </w:r>
    </w:p>
    <w:bookmarkEnd w:id="558"/>
    <w:bookmarkStart w:name="z934" w:id="559"/>
    <w:p>
      <w:pPr>
        <w:spacing w:after="0"/>
        <w:ind w:left="0"/>
        <w:jc w:val="both"/>
      </w:pPr>
      <w:r>
        <w:rPr>
          <w:rFonts w:ascii="Times New Roman"/>
          <w:b w:val="false"/>
          <w:i w:val="false"/>
          <w:color w:val="000000"/>
          <w:sz w:val="28"/>
        </w:rPr>
        <w:t>
      Сығылған ауа жүйесін авариялық дизель-генераторды іске қосу құралдарының бірі ретінде қолданған кезде ауа сақтағышты толтыру авариялық қозғалтқыш үй-жайының ішінде орнатылған қайтарылмайтын клапан арқылы бас және қосалқы қозғалтқыштардың іске қосу ауа сақтағыштарынан немесе авариялық Тарату қалқанынан қоректендірілетін электр компрессорынан жүргізілуі мүмкін.";</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324-тараудың</w:t>
      </w:r>
      <w:r>
        <w:rPr>
          <w:rFonts w:ascii="Times New Roman"/>
          <w:b w:val="false"/>
          <w:i w:val="false"/>
          <w:color w:val="000000"/>
          <w:sz w:val="28"/>
        </w:rPr>
        <w:t xml:space="preserve"> тақырыбы мынадай редакцияда жазылсын:</w:t>
      </w:r>
    </w:p>
    <w:bookmarkStart w:name="z936" w:id="560"/>
    <w:p>
      <w:pPr>
        <w:spacing w:after="0"/>
        <w:ind w:left="0"/>
        <w:jc w:val="both"/>
      </w:pPr>
      <w:r>
        <w:rPr>
          <w:rFonts w:ascii="Times New Roman"/>
          <w:b w:val="false"/>
          <w:i w:val="false"/>
          <w:color w:val="000000"/>
          <w:sz w:val="28"/>
        </w:rPr>
        <w:t>
      "324-тарау. Компрессорлар";</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325-тараудың</w:t>
      </w:r>
      <w:r>
        <w:rPr>
          <w:rFonts w:ascii="Times New Roman"/>
          <w:b w:val="false"/>
          <w:i w:val="false"/>
          <w:color w:val="000000"/>
          <w:sz w:val="28"/>
        </w:rPr>
        <w:t xml:space="preserve"> тақырыбы мынадай редакцияда жазылсын:</w:t>
      </w:r>
    </w:p>
    <w:bookmarkStart w:name="z938" w:id="561"/>
    <w:p>
      <w:pPr>
        <w:spacing w:after="0"/>
        <w:ind w:left="0"/>
        <w:jc w:val="both"/>
      </w:pPr>
      <w:r>
        <w:rPr>
          <w:rFonts w:ascii="Times New Roman"/>
          <w:b w:val="false"/>
          <w:i w:val="false"/>
          <w:color w:val="000000"/>
          <w:sz w:val="28"/>
        </w:rPr>
        <w:t>
      "325-тарау. Құбырларды төсеу";</w:t>
      </w:r>
    </w:p>
    <w:bookmarkEnd w:id="561"/>
    <w:bookmarkStart w:name="z939" w:id="562"/>
    <w:p>
      <w:pPr>
        <w:spacing w:after="0"/>
        <w:ind w:left="0"/>
        <w:jc w:val="both"/>
      </w:pPr>
      <w:r>
        <w:rPr>
          <w:rFonts w:ascii="Times New Roman"/>
          <w:b w:val="false"/>
          <w:i w:val="false"/>
          <w:color w:val="000000"/>
          <w:sz w:val="28"/>
        </w:rPr>
        <w:t>
      "Қоректік су жүйелері" 17-кіші бөлімде:</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326-тараудың</w:t>
      </w:r>
      <w:r>
        <w:rPr>
          <w:rFonts w:ascii="Times New Roman"/>
          <w:b w:val="false"/>
          <w:i w:val="false"/>
          <w:color w:val="000000"/>
          <w:sz w:val="28"/>
        </w:rPr>
        <w:t xml:space="preserve"> тақырыбы мынадай редакцияда жазылсын:</w:t>
      </w:r>
    </w:p>
    <w:bookmarkStart w:name="z941" w:id="563"/>
    <w:p>
      <w:pPr>
        <w:spacing w:after="0"/>
        <w:ind w:left="0"/>
        <w:jc w:val="both"/>
      </w:pPr>
      <w:r>
        <w:rPr>
          <w:rFonts w:ascii="Times New Roman"/>
          <w:b w:val="false"/>
          <w:i w:val="false"/>
          <w:color w:val="000000"/>
          <w:sz w:val="28"/>
        </w:rPr>
        <w:t>
      "326-тарау. Сорғылар";</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327-тараудың</w:t>
      </w:r>
      <w:r>
        <w:rPr>
          <w:rFonts w:ascii="Times New Roman"/>
          <w:b w:val="false"/>
          <w:i w:val="false"/>
          <w:color w:val="000000"/>
          <w:sz w:val="28"/>
        </w:rPr>
        <w:t xml:space="preserve"> тақырыбы мынадай редакцияда жазылсын:</w:t>
      </w:r>
    </w:p>
    <w:bookmarkStart w:name="z943" w:id="564"/>
    <w:p>
      <w:pPr>
        <w:spacing w:after="0"/>
        <w:ind w:left="0"/>
        <w:jc w:val="both"/>
      </w:pPr>
      <w:r>
        <w:rPr>
          <w:rFonts w:ascii="Times New Roman"/>
          <w:b w:val="false"/>
          <w:i w:val="false"/>
          <w:color w:val="000000"/>
          <w:sz w:val="28"/>
        </w:rPr>
        <w:t>
      "327-тарау. Құбырларды, цистерналарды төсеу";</w:t>
      </w:r>
    </w:p>
    <w:bookmarkEnd w:id="564"/>
    <w:bookmarkStart w:name="z944" w:id="565"/>
    <w:p>
      <w:pPr>
        <w:spacing w:after="0"/>
        <w:ind w:left="0"/>
        <w:jc w:val="both"/>
      </w:pPr>
      <w:r>
        <w:rPr>
          <w:rFonts w:ascii="Times New Roman"/>
          <w:b w:val="false"/>
          <w:i w:val="false"/>
          <w:color w:val="000000"/>
          <w:sz w:val="28"/>
        </w:rPr>
        <w:t xml:space="preserve">
      "Бу құбырлары және үрлеу құбырлары" </w:t>
      </w:r>
      <w:r>
        <w:rPr>
          <w:rFonts w:ascii="Times New Roman"/>
          <w:b w:val="false"/>
          <w:i w:val="false"/>
          <w:color w:val="000000"/>
          <w:sz w:val="28"/>
        </w:rPr>
        <w:t>18-кіші бөлімде</w:t>
      </w:r>
      <w:r>
        <w:rPr>
          <w:rFonts w:ascii="Times New Roman"/>
          <w:b w:val="false"/>
          <w:i w:val="false"/>
          <w:color w:val="000000"/>
          <w:sz w:val="28"/>
        </w:rPr>
        <w:t>:</w:t>
      </w:r>
    </w:p>
    <w:bookmarkEnd w:id="565"/>
    <w:bookmarkStart w:name="z945" w:id="566"/>
    <w:p>
      <w:pPr>
        <w:spacing w:after="0"/>
        <w:ind w:left="0"/>
        <w:jc w:val="both"/>
      </w:pPr>
      <w:r>
        <w:rPr>
          <w:rFonts w:ascii="Times New Roman"/>
          <w:b w:val="false"/>
          <w:i w:val="false"/>
          <w:color w:val="000000"/>
          <w:sz w:val="28"/>
        </w:rPr>
        <w:t>
      тақырыбы мынадай редакцияда жазылсын:</w:t>
      </w:r>
    </w:p>
    <w:bookmarkEnd w:id="566"/>
    <w:bookmarkStart w:name="z946" w:id="567"/>
    <w:p>
      <w:pPr>
        <w:spacing w:after="0"/>
        <w:ind w:left="0"/>
        <w:jc w:val="both"/>
      </w:pPr>
      <w:r>
        <w:rPr>
          <w:rFonts w:ascii="Times New Roman"/>
          <w:b w:val="false"/>
          <w:i w:val="false"/>
          <w:color w:val="000000"/>
          <w:sz w:val="28"/>
        </w:rPr>
        <w:t>
      "18-кіші бөлім. Бу құбырлары және үрлеу құбырлары";</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328-тараудың</w:t>
      </w:r>
      <w:r>
        <w:rPr>
          <w:rFonts w:ascii="Times New Roman"/>
          <w:b w:val="false"/>
          <w:i w:val="false"/>
          <w:color w:val="000000"/>
          <w:sz w:val="28"/>
        </w:rPr>
        <w:t xml:space="preserve"> тақырыбы мынадай редакцияда жазылсын:</w:t>
      </w:r>
    </w:p>
    <w:bookmarkStart w:name="z948" w:id="568"/>
    <w:p>
      <w:pPr>
        <w:spacing w:after="0"/>
        <w:ind w:left="0"/>
        <w:jc w:val="both"/>
      </w:pPr>
      <w:r>
        <w:rPr>
          <w:rFonts w:ascii="Times New Roman"/>
          <w:b w:val="false"/>
          <w:i w:val="false"/>
          <w:color w:val="000000"/>
          <w:sz w:val="28"/>
        </w:rPr>
        <w:t>
      "328-тарау. Құбырларды төсеу және үрлеу";</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329-тараудың</w:t>
      </w:r>
      <w:r>
        <w:rPr>
          <w:rFonts w:ascii="Times New Roman"/>
          <w:b w:val="false"/>
          <w:i w:val="false"/>
          <w:color w:val="000000"/>
          <w:sz w:val="28"/>
        </w:rPr>
        <w:t xml:space="preserve"> тақырыбы мынадай редакцияда жазылсын:</w:t>
      </w:r>
    </w:p>
    <w:bookmarkStart w:name="z950" w:id="569"/>
    <w:p>
      <w:pPr>
        <w:spacing w:after="0"/>
        <w:ind w:left="0"/>
        <w:jc w:val="both"/>
      </w:pPr>
      <w:r>
        <w:rPr>
          <w:rFonts w:ascii="Times New Roman"/>
          <w:b w:val="false"/>
          <w:i w:val="false"/>
          <w:color w:val="000000"/>
          <w:sz w:val="28"/>
        </w:rPr>
        <w:t>
      "329-тарау. Жылу кеңейту бу құбырын есептеу";</w:t>
      </w:r>
    </w:p>
    <w:bookmarkEnd w:id="569"/>
    <w:bookmarkStart w:name="z951" w:id="570"/>
    <w:p>
      <w:pPr>
        <w:spacing w:after="0"/>
        <w:ind w:left="0"/>
        <w:jc w:val="both"/>
      </w:pPr>
      <w:r>
        <w:rPr>
          <w:rFonts w:ascii="Times New Roman"/>
          <w:b w:val="false"/>
          <w:i w:val="false"/>
          <w:color w:val="000000"/>
          <w:sz w:val="28"/>
        </w:rPr>
        <w:t>
      "Конденсациялық қондырғылар" 19-кіші бөлімде:</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330-тараудың</w:t>
      </w:r>
      <w:r>
        <w:rPr>
          <w:rFonts w:ascii="Times New Roman"/>
          <w:b w:val="false"/>
          <w:i w:val="false"/>
          <w:color w:val="000000"/>
          <w:sz w:val="28"/>
        </w:rPr>
        <w:t xml:space="preserve"> тақырыбы мынадай редакцияда жазылсын:</w:t>
      </w:r>
    </w:p>
    <w:bookmarkStart w:name="z953" w:id="571"/>
    <w:p>
      <w:pPr>
        <w:spacing w:after="0"/>
        <w:ind w:left="0"/>
        <w:jc w:val="both"/>
      </w:pPr>
      <w:r>
        <w:rPr>
          <w:rFonts w:ascii="Times New Roman"/>
          <w:b w:val="false"/>
          <w:i w:val="false"/>
          <w:color w:val="000000"/>
          <w:sz w:val="28"/>
        </w:rPr>
        <w:t>
      "330-тарау. Жалпы ережелер. Сорғылар";</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331-тараудың</w:t>
      </w:r>
      <w:r>
        <w:rPr>
          <w:rFonts w:ascii="Times New Roman"/>
          <w:b w:val="false"/>
          <w:i w:val="false"/>
          <w:color w:val="000000"/>
          <w:sz w:val="28"/>
        </w:rPr>
        <w:t xml:space="preserve"> тақырыбы мынадай редакцияда жазылсын:</w:t>
      </w:r>
    </w:p>
    <w:bookmarkStart w:name="z955" w:id="572"/>
    <w:p>
      <w:pPr>
        <w:spacing w:after="0"/>
        <w:ind w:left="0"/>
        <w:jc w:val="both"/>
      </w:pPr>
      <w:r>
        <w:rPr>
          <w:rFonts w:ascii="Times New Roman"/>
          <w:b w:val="false"/>
          <w:i w:val="false"/>
          <w:color w:val="000000"/>
          <w:sz w:val="28"/>
        </w:rPr>
        <w:t>
      "331-тарау. Құбырларды төсеу. Бақылау-өлшеу аспаптары";</w:t>
      </w:r>
    </w:p>
    <w:bookmarkEnd w:id="572"/>
    <w:bookmarkStart w:name="z956" w:id="573"/>
    <w:p>
      <w:pPr>
        <w:spacing w:after="0"/>
        <w:ind w:left="0"/>
        <w:jc w:val="both"/>
      </w:pPr>
      <w:r>
        <w:rPr>
          <w:rFonts w:ascii="Times New Roman"/>
          <w:b w:val="false"/>
          <w:i w:val="false"/>
          <w:color w:val="000000"/>
          <w:sz w:val="28"/>
        </w:rPr>
        <w:t xml:space="preserve">
      "Органикалық жылу тасығыштары бар жүйелер" </w:t>
      </w:r>
      <w:r>
        <w:rPr>
          <w:rFonts w:ascii="Times New Roman"/>
          <w:b w:val="false"/>
          <w:i w:val="false"/>
          <w:color w:val="000000"/>
          <w:sz w:val="28"/>
        </w:rPr>
        <w:t>20-кіші бөлімде</w:t>
      </w:r>
      <w:r>
        <w:rPr>
          <w:rFonts w:ascii="Times New Roman"/>
          <w:b w:val="false"/>
          <w:i w:val="false"/>
          <w:color w:val="000000"/>
          <w:sz w:val="28"/>
        </w:rPr>
        <w:t>:</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332-тараудың</w:t>
      </w:r>
      <w:r>
        <w:rPr>
          <w:rFonts w:ascii="Times New Roman"/>
          <w:b w:val="false"/>
          <w:i w:val="false"/>
          <w:color w:val="000000"/>
          <w:sz w:val="28"/>
        </w:rPr>
        <w:t xml:space="preserve"> тақырыбы мынадай редакцияда жазылсын:</w:t>
      </w:r>
    </w:p>
    <w:bookmarkStart w:name="z958" w:id="574"/>
    <w:p>
      <w:pPr>
        <w:spacing w:after="0"/>
        <w:ind w:left="0"/>
        <w:jc w:val="both"/>
      </w:pPr>
      <w:r>
        <w:rPr>
          <w:rFonts w:ascii="Times New Roman"/>
          <w:b w:val="false"/>
          <w:i w:val="false"/>
          <w:color w:val="000000"/>
          <w:sz w:val="28"/>
        </w:rPr>
        <w:t>
      "332-тарау. Жылу тасымалдағышқа қойылатын талаптар";</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333-тараудың</w:t>
      </w:r>
      <w:r>
        <w:rPr>
          <w:rFonts w:ascii="Times New Roman"/>
          <w:b w:val="false"/>
          <w:i w:val="false"/>
          <w:color w:val="000000"/>
          <w:sz w:val="28"/>
        </w:rPr>
        <w:t xml:space="preserve"> тақырыбы мынадай редакцияда жазылсын:</w:t>
      </w:r>
    </w:p>
    <w:bookmarkStart w:name="z960" w:id="575"/>
    <w:p>
      <w:pPr>
        <w:spacing w:after="0"/>
        <w:ind w:left="0"/>
        <w:jc w:val="both"/>
      </w:pPr>
      <w:r>
        <w:rPr>
          <w:rFonts w:ascii="Times New Roman"/>
          <w:b w:val="false"/>
          <w:i w:val="false"/>
          <w:color w:val="000000"/>
          <w:sz w:val="28"/>
        </w:rPr>
        <w:t>
      "333-тарау. Органикалық салқындатқыштың айналым жүйесі";</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334-тараудың</w:t>
      </w:r>
      <w:r>
        <w:rPr>
          <w:rFonts w:ascii="Times New Roman"/>
          <w:b w:val="false"/>
          <w:i w:val="false"/>
          <w:color w:val="000000"/>
          <w:sz w:val="28"/>
        </w:rPr>
        <w:t xml:space="preserve"> тақырыбы мынадай редакцияда жазылсын:</w:t>
      </w:r>
    </w:p>
    <w:bookmarkStart w:name="z962" w:id="576"/>
    <w:p>
      <w:pPr>
        <w:spacing w:after="0"/>
        <w:ind w:left="0"/>
        <w:jc w:val="both"/>
      </w:pPr>
      <w:r>
        <w:rPr>
          <w:rFonts w:ascii="Times New Roman"/>
          <w:b w:val="false"/>
          <w:i w:val="false"/>
          <w:color w:val="000000"/>
          <w:sz w:val="28"/>
        </w:rPr>
        <w:t>
      "334-тарау. Кеңейту цистернасы";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335-тараудың</w:t>
      </w:r>
      <w:r>
        <w:rPr>
          <w:rFonts w:ascii="Times New Roman"/>
          <w:b w:val="false"/>
          <w:i w:val="false"/>
          <w:color w:val="000000"/>
          <w:sz w:val="28"/>
        </w:rPr>
        <w:t xml:space="preserve"> тақырыбы мынадай редакцияда жазылсын:</w:t>
      </w:r>
    </w:p>
    <w:bookmarkStart w:name="z964" w:id="577"/>
    <w:p>
      <w:pPr>
        <w:spacing w:after="0"/>
        <w:ind w:left="0"/>
        <w:jc w:val="both"/>
      </w:pPr>
      <w:r>
        <w:rPr>
          <w:rFonts w:ascii="Times New Roman"/>
          <w:b w:val="false"/>
          <w:i w:val="false"/>
          <w:color w:val="000000"/>
          <w:sz w:val="28"/>
        </w:rPr>
        <w:t>
      "335-тарау. Запастағы Цистерна және ағызу цистернасы";</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336-тараудың</w:t>
      </w:r>
      <w:r>
        <w:rPr>
          <w:rFonts w:ascii="Times New Roman"/>
          <w:b w:val="false"/>
          <w:i w:val="false"/>
          <w:color w:val="000000"/>
          <w:sz w:val="28"/>
        </w:rPr>
        <w:t xml:space="preserve"> тақырыбы мынадай редакцияда жазылсын:</w:t>
      </w:r>
    </w:p>
    <w:bookmarkStart w:name="z966" w:id="578"/>
    <w:p>
      <w:pPr>
        <w:spacing w:after="0"/>
        <w:ind w:left="0"/>
        <w:jc w:val="both"/>
      </w:pPr>
      <w:r>
        <w:rPr>
          <w:rFonts w:ascii="Times New Roman"/>
          <w:b w:val="false"/>
          <w:i w:val="false"/>
          <w:color w:val="000000"/>
          <w:sz w:val="28"/>
        </w:rPr>
        <w:t>
      "336-тарау. Құбырлар мен арматура. Әуе құбырлары";</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337-тараудың</w:t>
      </w:r>
      <w:r>
        <w:rPr>
          <w:rFonts w:ascii="Times New Roman"/>
          <w:b w:val="false"/>
          <w:i w:val="false"/>
          <w:color w:val="000000"/>
          <w:sz w:val="28"/>
        </w:rPr>
        <w:t xml:space="preserve"> тақырыбы мынадай редакцияда жазылсын:</w:t>
      </w:r>
    </w:p>
    <w:bookmarkStart w:name="z968" w:id="579"/>
    <w:p>
      <w:pPr>
        <w:spacing w:after="0"/>
        <w:ind w:left="0"/>
        <w:jc w:val="both"/>
      </w:pPr>
      <w:r>
        <w:rPr>
          <w:rFonts w:ascii="Times New Roman"/>
          <w:b w:val="false"/>
          <w:i w:val="false"/>
          <w:color w:val="000000"/>
          <w:sz w:val="28"/>
        </w:rPr>
        <w:t>
      "337-тарау. Органикалық жылу тасығыштың ағуын жинауға арналған құрылғылар, органикалық жылу тасығыштары бар қазандар";</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3923-тармақ</w:t>
      </w:r>
      <w:r>
        <w:rPr>
          <w:rFonts w:ascii="Times New Roman"/>
          <w:b w:val="false"/>
          <w:i w:val="false"/>
          <w:color w:val="000000"/>
          <w:sz w:val="28"/>
        </w:rPr>
        <w:t xml:space="preserve"> мынадай редакцияда жазылсын:</w:t>
      </w:r>
    </w:p>
    <w:bookmarkStart w:name="z970" w:id="580"/>
    <w:p>
      <w:pPr>
        <w:spacing w:after="0"/>
        <w:ind w:left="0"/>
        <w:jc w:val="both"/>
      </w:pPr>
      <w:r>
        <w:rPr>
          <w:rFonts w:ascii="Times New Roman"/>
          <w:b w:val="false"/>
          <w:i w:val="false"/>
          <w:color w:val="000000"/>
          <w:sz w:val="28"/>
        </w:rPr>
        <w:t>
      "3923. Органикалық жылу тасығыштары бар қазандықтар мен жылытқыштарға осы Қағидалардың 411-тарауының талаптары қолданылады.";</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338-тараудың</w:t>
      </w:r>
      <w:r>
        <w:rPr>
          <w:rFonts w:ascii="Times New Roman"/>
          <w:b w:val="false"/>
          <w:i w:val="false"/>
          <w:color w:val="000000"/>
          <w:sz w:val="28"/>
        </w:rPr>
        <w:t xml:space="preserve"> тақырыбы мынадай редакцияда жазылсын:</w:t>
      </w:r>
    </w:p>
    <w:bookmarkStart w:name="z972" w:id="581"/>
    <w:p>
      <w:pPr>
        <w:spacing w:after="0"/>
        <w:ind w:left="0"/>
        <w:jc w:val="both"/>
      </w:pPr>
      <w:r>
        <w:rPr>
          <w:rFonts w:ascii="Times New Roman"/>
          <w:b w:val="false"/>
          <w:i w:val="false"/>
          <w:color w:val="000000"/>
          <w:sz w:val="28"/>
        </w:rPr>
        <w:t>
      "338-тарау. Сұйық жүктерді жылыту";</w:t>
      </w:r>
    </w:p>
    <w:bookmarkEnd w:id="581"/>
    <w:bookmarkStart w:name="z973" w:id="582"/>
    <w:p>
      <w:pPr>
        <w:spacing w:after="0"/>
        <w:ind w:left="0"/>
        <w:jc w:val="both"/>
      </w:pPr>
      <w:r>
        <w:rPr>
          <w:rFonts w:ascii="Times New Roman"/>
          <w:b w:val="false"/>
          <w:i w:val="false"/>
          <w:color w:val="000000"/>
          <w:sz w:val="28"/>
        </w:rPr>
        <w:t>
      "Сынақтар" 21-кіші бөлімінде:</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339-тараудың</w:t>
      </w:r>
      <w:r>
        <w:rPr>
          <w:rFonts w:ascii="Times New Roman"/>
          <w:b w:val="false"/>
          <w:i w:val="false"/>
          <w:color w:val="000000"/>
          <w:sz w:val="28"/>
        </w:rPr>
        <w:t xml:space="preserve"> тақырыбы мынадай редакцияда жазылсын:</w:t>
      </w:r>
    </w:p>
    <w:bookmarkStart w:name="z975" w:id="583"/>
    <w:p>
      <w:pPr>
        <w:spacing w:after="0"/>
        <w:ind w:left="0"/>
        <w:jc w:val="both"/>
      </w:pPr>
      <w:r>
        <w:rPr>
          <w:rFonts w:ascii="Times New Roman"/>
          <w:b w:val="false"/>
          <w:i w:val="false"/>
          <w:color w:val="000000"/>
          <w:sz w:val="28"/>
        </w:rPr>
        <w:t>
      "339-тарау. Арматураны, құбырларды гидравликалық сынау";</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340-тараудың</w:t>
      </w:r>
      <w:r>
        <w:rPr>
          <w:rFonts w:ascii="Times New Roman"/>
          <w:b w:val="false"/>
          <w:i w:val="false"/>
          <w:color w:val="000000"/>
          <w:sz w:val="28"/>
        </w:rPr>
        <w:t xml:space="preserve"> тақырыбы мынадай редакцияда жазылсын:</w:t>
      </w:r>
    </w:p>
    <w:bookmarkStart w:name="z977" w:id="584"/>
    <w:p>
      <w:pPr>
        <w:spacing w:after="0"/>
        <w:ind w:left="0"/>
        <w:jc w:val="both"/>
      </w:pPr>
      <w:r>
        <w:rPr>
          <w:rFonts w:ascii="Times New Roman"/>
          <w:b w:val="false"/>
          <w:i w:val="false"/>
          <w:color w:val="000000"/>
          <w:sz w:val="28"/>
        </w:rPr>
        <w:t>
      "340-тарау. Құбырларды гидравликалық сынау";</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341-тараудың</w:t>
      </w:r>
      <w:r>
        <w:rPr>
          <w:rFonts w:ascii="Times New Roman"/>
          <w:b w:val="false"/>
          <w:i w:val="false"/>
          <w:color w:val="000000"/>
          <w:sz w:val="28"/>
        </w:rPr>
        <w:t xml:space="preserve"> тақырыбы мынадай редакцияда жазылсын:</w:t>
      </w:r>
    </w:p>
    <w:bookmarkStart w:name="z979" w:id="585"/>
    <w:p>
      <w:pPr>
        <w:spacing w:after="0"/>
        <w:ind w:left="0"/>
        <w:jc w:val="both"/>
      </w:pPr>
      <w:r>
        <w:rPr>
          <w:rFonts w:ascii="Times New Roman"/>
          <w:b w:val="false"/>
          <w:i w:val="false"/>
          <w:color w:val="000000"/>
          <w:sz w:val="28"/>
        </w:rPr>
        <w:t>
      "341-тарау. Мұнай құятын кемелердің жүк танктеріне жалынның енуін болдырмау жөніндегі құрылғыларды сынау. Әуе құбырларының автоматты әрекет ететін жабуларын сынау. Пластикалық құбырларды сынау";</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3938-тармақ</w:t>
      </w:r>
      <w:r>
        <w:rPr>
          <w:rFonts w:ascii="Times New Roman"/>
          <w:b w:val="false"/>
          <w:i w:val="false"/>
          <w:color w:val="000000"/>
          <w:sz w:val="28"/>
        </w:rPr>
        <w:t xml:space="preserve"> мынадай редакцияда жазылсын:</w:t>
      </w:r>
    </w:p>
    <w:bookmarkStart w:name="z981" w:id="586"/>
    <w:p>
      <w:pPr>
        <w:spacing w:after="0"/>
        <w:ind w:left="0"/>
        <w:jc w:val="both"/>
      </w:pPr>
      <w:r>
        <w:rPr>
          <w:rFonts w:ascii="Times New Roman"/>
          <w:b w:val="false"/>
          <w:i w:val="false"/>
          <w:color w:val="000000"/>
          <w:sz w:val="28"/>
        </w:rPr>
        <w:t>
      "3938. Пластмасса Құбырларды сынау осы Қағидалардың 609-тарауында баяндалған талаптарды ескере отырып, Ал отқа төзімділікті растау және жалынның таралу жылдамдығын тексеру қажет болған кезде-осы бөліктің 238-тарауының 1-параграфы мен 3099-тармағын ескере отырып орындалады.";</w:t>
      </w:r>
    </w:p>
    <w:bookmarkEnd w:id="586"/>
    <w:bookmarkStart w:name="z982" w:id="587"/>
    <w:p>
      <w:pPr>
        <w:spacing w:after="0"/>
        <w:ind w:left="0"/>
        <w:jc w:val="both"/>
      </w:pPr>
      <w:r>
        <w:rPr>
          <w:rFonts w:ascii="Times New Roman"/>
          <w:b w:val="false"/>
          <w:i w:val="false"/>
          <w:color w:val="000000"/>
          <w:sz w:val="28"/>
        </w:rPr>
        <w:t>
      "Механизмдер" 11-бөлімде:</w:t>
      </w:r>
    </w:p>
    <w:bookmarkEnd w:id="587"/>
    <w:bookmarkStart w:name="z983" w:id="588"/>
    <w:p>
      <w:pPr>
        <w:spacing w:after="0"/>
        <w:ind w:left="0"/>
        <w:jc w:val="both"/>
      </w:pPr>
      <w:r>
        <w:rPr>
          <w:rFonts w:ascii="Times New Roman"/>
          <w:b w:val="false"/>
          <w:i w:val="false"/>
          <w:color w:val="000000"/>
          <w:sz w:val="28"/>
        </w:rPr>
        <w:t>
      "Жалпы ережелер" 1-кіші бөлімде:</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342-тараудың</w:t>
      </w:r>
      <w:r>
        <w:rPr>
          <w:rFonts w:ascii="Times New Roman"/>
          <w:b w:val="false"/>
          <w:i w:val="false"/>
          <w:color w:val="000000"/>
          <w:sz w:val="28"/>
        </w:rPr>
        <w:t xml:space="preserve"> тақырыбы мынадай редакцияда жазылсын:</w:t>
      </w:r>
    </w:p>
    <w:bookmarkStart w:name="z985" w:id="589"/>
    <w:p>
      <w:pPr>
        <w:spacing w:after="0"/>
        <w:ind w:left="0"/>
        <w:jc w:val="both"/>
      </w:pPr>
      <w:r>
        <w:rPr>
          <w:rFonts w:ascii="Times New Roman"/>
          <w:b w:val="false"/>
          <w:i w:val="false"/>
          <w:color w:val="000000"/>
          <w:sz w:val="28"/>
        </w:rPr>
        <w:t>
      "342-тарау. Таралу аймағы. Куәландыру көлемі";</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343-тараудың</w:t>
      </w:r>
      <w:r>
        <w:rPr>
          <w:rFonts w:ascii="Times New Roman"/>
          <w:b w:val="false"/>
          <w:i w:val="false"/>
          <w:color w:val="000000"/>
          <w:sz w:val="28"/>
        </w:rPr>
        <w:t xml:space="preserve"> тақырыбы мынадай редакцияда жазылсын:</w:t>
      </w:r>
    </w:p>
    <w:bookmarkStart w:name="z987" w:id="590"/>
    <w:p>
      <w:pPr>
        <w:spacing w:after="0"/>
        <w:ind w:left="0"/>
        <w:jc w:val="both"/>
      </w:pPr>
      <w:r>
        <w:rPr>
          <w:rFonts w:ascii="Times New Roman"/>
          <w:b w:val="false"/>
          <w:i w:val="false"/>
          <w:color w:val="000000"/>
          <w:sz w:val="28"/>
        </w:rPr>
        <w:t>
      "343-тарау. Гидравликалық сынақтар. Әрекеттегі сынақтар";</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344-тараудың</w:t>
      </w:r>
      <w:r>
        <w:rPr>
          <w:rFonts w:ascii="Times New Roman"/>
          <w:b w:val="false"/>
          <w:i w:val="false"/>
          <w:color w:val="000000"/>
          <w:sz w:val="28"/>
        </w:rPr>
        <w:t xml:space="preserve"> тақырыбы мынадай редакцияда жазылсын:</w:t>
      </w:r>
    </w:p>
    <w:bookmarkStart w:name="z989" w:id="591"/>
    <w:p>
      <w:pPr>
        <w:spacing w:after="0"/>
        <w:ind w:left="0"/>
        <w:jc w:val="both"/>
      </w:pPr>
      <w:r>
        <w:rPr>
          <w:rFonts w:ascii="Times New Roman"/>
          <w:b w:val="false"/>
          <w:i w:val="false"/>
          <w:color w:val="000000"/>
          <w:sz w:val="28"/>
        </w:rPr>
        <w:t>
      "344-тарау. Жалпы техникалық талаптар";</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3956-тармақ</w:t>
      </w:r>
      <w:r>
        <w:rPr>
          <w:rFonts w:ascii="Times New Roman"/>
          <w:b w:val="false"/>
          <w:i w:val="false"/>
          <w:color w:val="000000"/>
          <w:sz w:val="28"/>
        </w:rPr>
        <w:t xml:space="preserve"> мынадай редакцияда жазылсын:</w:t>
      </w:r>
    </w:p>
    <w:bookmarkStart w:name="z991" w:id="592"/>
    <w:p>
      <w:pPr>
        <w:spacing w:after="0"/>
        <w:ind w:left="0"/>
        <w:jc w:val="both"/>
      </w:pPr>
      <w:r>
        <w:rPr>
          <w:rFonts w:ascii="Times New Roman"/>
          <w:b w:val="false"/>
          <w:i w:val="false"/>
          <w:color w:val="000000"/>
          <w:sz w:val="28"/>
        </w:rPr>
        <w:t>
      "3956. Болаттан жасалған, құйылған және дәнекерленген, сондай-ақ механизмдердің шойын бөлшектері дайындау кезінде осы Қағидалардың 587-тарауы 4-параграфының, 588-тарауы 4-параграфының, 589-тарауы 3-параграфының, 6388 және 6851-тармақтарының талаптарына сәйкес термиялық өңдеуден өтеді.";</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345-тараудың</w:t>
      </w:r>
      <w:r>
        <w:rPr>
          <w:rFonts w:ascii="Times New Roman"/>
          <w:b w:val="false"/>
          <w:i w:val="false"/>
          <w:color w:val="000000"/>
          <w:sz w:val="28"/>
        </w:rPr>
        <w:t xml:space="preserve"> тақырыбы мынадай редакцияда жазылсын:</w:t>
      </w:r>
    </w:p>
    <w:bookmarkStart w:name="z993" w:id="593"/>
    <w:p>
      <w:pPr>
        <w:spacing w:after="0"/>
        <w:ind w:left="0"/>
        <w:jc w:val="both"/>
      </w:pPr>
      <w:r>
        <w:rPr>
          <w:rFonts w:ascii="Times New Roman"/>
          <w:b w:val="false"/>
          <w:i w:val="false"/>
          <w:color w:val="000000"/>
          <w:sz w:val="28"/>
        </w:rPr>
        <w:t>
      "345-тарау. Материалдар және дәнекерлеу";</w:t>
      </w:r>
    </w:p>
    <w:bookmarkEnd w:id="593"/>
    <w:bookmarkStart w:name="z994" w:id="594"/>
    <w:p>
      <w:pPr>
        <w:spacing w:after="0"/>
        <w:ind w:left="0"/>
        <w:jc w:val="both"/>
      </w:pPr>
      <w:r>
        <w:rPr>
          <w:rFonts w:ascii="Times New Roman"/>
          <w:b w:val="false"/>
          <w:i w:val="false"/>
          <w:color w:val="000000"/>
          <w:sz w:val="28"/>
        </w:rPr>
        <w:t>
      "Іштен жану қозғалтқыштары" 2-кіші бөлімде:</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346-тараудың</w:t>
      </w:r>
      <w:r>
        <w:rPr>
          <w:rFonts w:ascii="Times New Roman"/>
          <w:b w:val="false"/>
          <w:i w:val="false"/>
          <w:color w:val="000000"/>
          <w:sz w:val="28"/>
        </w:rPr>
        <w:t xml:space="preserve"> тақырыбы мынадай редакцияда жазылсын:</w:t>
      </w:r>
    </w:p>
    <w:bookmarkStart w:name="z996" w:id="595"/>
    <w:p>
      <w:pPr>
        <w:spacing w:after="0"/>
        <w:ind w:left="0"/>
        <w:jc w:val="both"/>
      </w:pPr>
      <w:r>
        <w:rPr>
          <w:rFonts w:ascii="Times New Roman"/>
          <w:b w:val="false"/>
          <w:i w:val="false"/>
          <w:color w:val="000000"/>
          <w:sz w:val="28"/>
        </w:rPr>
        <w:t>
      "346-тарау. Жалпы ережелер. Жалпы талаптар";</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347-тараудың</w:t>
      </w:r>
      <w:r>
        <w:rPr>
          <w:rFonts w:ascii="Times New Roman"/>
          <w:b w:val="false"/>
          <w:i w:val="false"/>
          <w:color w:val="000000"/>
          <w:sz w:val="28"/>
        </w:rPr>
        <w:t xml:space="preserve"> тақырыбы мынадай редакцияда жазылсын:</w:t>
      </w:r>
    </w:p>
    <w:bookmarkStart w:name="z998" w:id="596"/>
    <w:p>
      <w:pPr>
        <w:spacing w:after="0"/>
        <w:ind w:left="0"/>
        <w:jc w:val="both"/>
      </w:pPr>
      <w:r>
        <w:rPr>
          <w:rFonts w:ascii="Times New Roman"/>
          <w:b w:val="false"/>
          <w:i w:val="false"/>
          <w:color w:val="000000"/>
          <w:sz w:val="28"/>
        </w:rPr>
        <w:t>
      "347-тарау. Остов";</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348-тараудың</w:t>
      </w:r>
      <w:r>
        <w:rPr>
          <w:rFonts w:ascii="Times New Roman"/>
          <w:b w:val="false"/>
          <w:i w:val="false"/>
          <w:color w:val="000000"/>
          <w:sz w:val="28"/>
        </w:rPr>
        <w:t xml:space="preserve"> тақырыбы мынадай редакцияда жазылсын:</w:t>
      </w:r>
    </w:p>
    <w:bookmarkStart w:name="z1000" w:id="597"/>
    <w:p>
      <w:pPr>
        <w:spacing w:after="0"/>
        <w:ind w:left="0"/>
        <w:jc w:val="both"/>
      </w:pPr>
      <w:r>
        <w:rPr>
          <w:rFonts w:ascii="Times New Roman"/>
          <w:b w:val="false"/>
          <w:i w:val="false"/>
          <w:color w:val="000000"/>
          <w:sz w:val="28"/>
        </w:rPr>
        <w:t>
      "348-тарау. Иінді білік";</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349-тараудың</w:t>
      </w:r>
      <w:r>
        <w:rPr>
          <w:rFonts w:ascii="Times New Roman"/>
          <w:b w:val="false"/>
          <w:i w:val="false"/>
          <w:color w:val="000000"/>
          <w:sz w:val="28"/>
        </w:rPr>
        <w:t xml:space="preserve"> тақырыбы мынадай редакцияда жазылсын:</w:t>
      </w:r>
    </w:p>
    <w:bookmarkStart w:name="z1002" w:id="598"/>
    <w:p>
      <w:pPr>
        <w:spacing w:after="0"/>
        <w:ind w:left="0"/>
        <w:jc w:val="both"/>
      </w:pPr>
      <w:r>
        <w:rPr>
          <w:rFonts w:ascii="Times New Roman"/>
          <w:b w:val="false"/>
          <w:i w:val="false"/>
          <w:color w:val="000000"/>
          <w:sz w:val="28"/>
        </w:rPr>
        <w:t>
      "349-тарау. Үрлеу және үрлеу";</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350-тараудың</w:t>
      </w:r>
      <w:r>
        <w:rPr>
          <w:rFonts w:ascii="Times New Roman"/>
          <w:b w:val="false"/>
          <w:i w:val="false"/>
          <w:color w:val="000000"/>
          <w:sz w:val="28"/>
        </w:rPr>
        <w:t xml:space="preserve"> тақырыбы мынадай редакцияда жазылсын:</w:t>
      </w:r>
    </w:p>
    <w:bookmarkStart w:name="z1004" w:id="599"/>
    <w:p>
      <w:pPr>
        <w:spacing w:after="0"/>
        <w:ind w:left="0"/>
        <w:jc w:val="both"/>
      </w:pPr>
      <w:r>
        <w:rPr>
          <w:rFonts w:ascii="Times New Roman"/>
          <w:b w:val="false"/>
          <w:i w:val="false"/>
          <w:color w:val="000000"/>
          <w:sz w:val="28"/>
        </w:rPr>
        <w:t>
      "350-тарау. Отын аппаратурасы";</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351-тараудың</w:t>
      </w:r>
      <w:r>
        <w:rPr>
          <w:rFonts w:ascii="Times New Roman"/>
          <w:b w:val="false"/>
          <w:i w:val="false"/>
          <w:color w:val="000000"/>
          <w:sz w:val="28"/>
        </w:rPr>
        <w:t xml:space="preserve"> тақырыбы мынадай редакцияда жазылсын:</w:t>
      </w:r>
    </w:p>
    <w:bookmarkStart w:name="z1006" w:id="600"/>
    <w:p>
      <w:pPr>
        <w:spacing w:after="0"/>
        <w:ind w:left="0"/>
        <w:jc w:val="both"/>
      </w:pPr>
      <w:r>
        <w:rPr>
          <w:rFonts w:ascii="Times New Roman"/>
          <w:b w:val="false"/>
          <w:i w:val="false"/>
          <w:color w:val="000000"/>
          <w:sz w:val="28"/>
        </w:rPr>
        <w:t>
      "351-тарау. Майлау, салқындату";</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352-тараудың</w:t>
      </w:r>
      <w:r>
        <w:rPr>
          <w:rFonts w:ascii="Times New Roman"/>
          <w:b w:val="false"/>
          <w:i w:val="false"/>
          <w:color w:val="000000"/>
          <w:sz w:val="28"/>
        </w:rPr>
        <w:t xml:space="preserve"> тақырыбы мынадай редакцияда жазылсын:</w:t>
      </w:r>
    </w:p>
    <w:bookmarkStart w:name="z1008" w:id="601"/>
    <w:p>
      <w:pPr>
        <w:spacing w:after="0"/>
        <w:ind w:left="0"/>
        <w:jc w:val="both"/>
      </w:pPr>
      <w:r>
        <w:rPr>
          <w:rFonts w:ascii="Times New Roman"/>
          <w:b w:val="false"/>
          <w:i w:val="false"/>
          <w:color w:val="000000"/>
          <w:sz w:val="28"/>
        </w:rPr>
        <w:t>
      "352-тарау. Іске қосу құрылғылары, газ шығару";</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4035-тармақ</w:t>
      </w:r>
      <w:r>
        <w:rPr>
          <w:rFonts w:ascii="Times New Roman"/>
          <w:b w:val="false"/>
          <w:i w:val="false"/>
          <w:color w:val="000000"/>
          <w:sz w:val="28"/>
        </w:rPr>
        <w:t xml:space="preserve"> мынадай редакцияда жазылсын:</w:t>
      </w:r>
    </w:p>
    <w:bookmarkStart w:name="z1010" w:id="602"/>
    <w:p>
      <w:pPr>
        <w:spacing w:after="0"/>
        <w:ind w:left="0"/>
        <w:jc w:val="both"/>
      </w:pPr>
      <w:r>
        <w:rPr>
          <w:rFonts w:ascii="Times New Roman"/>
          <w:b w:val="false"/>
          <w:i w:val="false"/>
          <w:color w:val="000000"/>
          <w:sz w:val="28"/>
        </w:rPr>
        <w:t>
      "4035. Электр стартерімен іске қосылатын қозғалтқыштардың іске қосу құрылғылары осы Қағидалардың 500-тарауының талаптарына жауап беруі тиіс. Сонымен қатар, электр стартері бар қозғалтқыштарды іске қосу батареяларын автоматты түрде зарядтау үшін ілулі генераторлармен жабдықтау ұсынылады.";</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353-тараудың</w:t>
      </w:r>
      <w:r>
        <w:rPr>
          <w:rFonts w:ascii="Times New Roman"/>
          <w:b w:val="false"/>
          <w:i w:val="false"/>
          <w:color w:val="000000"/>
          <w:sz w:val="28"/>
        </w:rPr>
        <w:t xml:space="preserve"> тақырыбы мынадай редакцияда жазылсын:</w:t>
      </w:r>
    </w:p>
    <w:bookmarkStart w:name="z1012" w:id="603"/>
    <w:p>
      <w:pPr>
        <w:spacing w:after="0"/>
        <w:ind w:left="0"/>
        <w:jc w:val="both"/>
      </w:pPr>
      <w:r>
        <w:rPr>
          <w:rFonts w:ascii="Times New Roman"/>
          <w:b w:val="false"/>
          <w:i w:val="false"/>
          <w:color w:val="000000"/>
          <w:sz w:val="28"/>
        </w:rPr>
        <w:t>
      "353-тарау. Басқару, қорғау және реттеу";</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4045-тармақ</w:t>
      </w:r>
      <w:r>
        <w:rPr>
          <w:rFonts w:ascii="Times New Roman"/>
          <w:b w:val="false"/>
          <w:i w:val="false"/>
          <w:color w:val="000000"/>
          <w:sz w:val="28"/>
        </w:rPr>
        <w:t xml:space="preserve"> мынадай редакцияда жазылсын:</w:t>
      </w:r>
    </w:p>
    <w:bookmarkStart w:name="z1014" w:id="604"/>
    <w:p>
      <w:pPr>
        <w:spacing w:after="0"/>
        <w:ind w:left="0"/>
        <w:jc w:val="both"/>
      </w:pPr>
      <w:r>
        <w:rPr>
          <w:rFonts w:ascii="Times New Roman"/>
          <w:b w:val="false"/>
          <w:i w:val="false"/>
          <w:color w:val="000000"/>
          <w:sz w:val="28"/>
        </w:rPr>
        <w:t>
      "4045. Айналу жиілігінің электрлік (электрондық) реттегіштері осы тараудың талаптарына қосымша осы Қағидалардың 670-тарауының талаптарына жауап береді. Егер айналу жиілігінің электрлік (электрондық) реттегіштері ДАУ бөлігі болып табылса, олар осы Қағидалардың 2704 және 2706-тармақтарының, сондай-ақ осы Қағидалардың 663-тарауының талаптарына жауап береді.</w:t>
      </w:r>
    </w:p>
    <w:bookmarkEnd w:id="604"/>
    <w:bookmarkStart w:name="z1015" w:id="605"/>
    <w:p>
      <w:pPr>
        <w:spacing w:after="0"/>
        <w:ind w:left="0"/>
        <w:jc w:val="both"/>
      </w:pPr>
      <w:r>
        <w:rPr>
          <w:rFonts w:ascii="Times New Roman"/>
          <w:b w:val="false"/>
          <w:i w:val="false"/>
          <w:color w:val="000000"/>
          <w:sz w:val="28"/>
        </w:rPr>
        <w:t>
      Электрлік (электрондық) реттегіштер мақұлданған типті болуы және Қағидалардың талаптарына сәйкес сыналуы тиіс.";</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354-тараудың</w:t>
      </w:r>
      <w:r>
        <w:rPr>
          <w:rFonts w:ascii="Times New Roman"/>
          <w:b w:val="false"/>
          <w:i w:val="false"/>
          <w:color w:val="000000"/>
          <w:sz w:val="28"/>
        </w:rPr>
        <w:t xml:space="preserve"> тақырыбы мынадай редакцияда жазылсын:</w:t>
      </w:r>
    </w:p>
    <w:bookmarkStart w:name="z1017" w:id="606"/>
    <w:p>
      <w:pPr>
        <w:spacing w:after="0"/>
        <w:ind w:left="0"/>
        <w:jc w:val="both"/>
      </w:pPr>
      <w:r>
        <w:rPr>
          <w:rFonts w:ascii="Times New Roman"/>
          <w:b w:val="false"/>
          <w:i w:val="false"/>
          <w:color w:val="000000"/>
          <w:sz w:val="28"/>
        </w:rPr>
        <w:t>
      "354-тарау. Бақылау-өлшеу аспаптары және сигнализация аспаптары";</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355-тараудың</w:t>
      </w:r>
      <w:r>
        <w:rPr>
          <w:rFonts w:ascii="Times New Roman"/>
          <w:b w:val="false"/>
          <w:i w:val="false"/>
          <w:color w:val="000000"/>
          <w:sz w:val="28"/>
        </w:rPr>
        <w:t xml:space="preserve"> тақырыбы мынадай редакцияда жазылсын:</w:t>
      </w:r>
    </w:p>
    <w:bookmarkStart w:name="z1019" w:id="607"/>
    <w:p>
      <w:pPr>
        <w:spacing w:after="0"/>
        <w:ind w:left="0"/>
        <w:jc w:val="both"/>
      </w:pPr>
      <w:r>
        <w:rPr>
          <w:rFonts w:ascii="Times New Roman"/>
          <w:b w:val="false"/>
          <w:i w:val="false"/>
          <w:color w:val="000000"/>
          <w:sz w:val="28"/>
        </w:rPr>
        <w:t>
      "355-тарау. Тербеліс демпфері, антивибратор";</w:t>
      </w:r>
    </w:p>
    <w:bookmarkEnd w:id="607"/>
    <w:bookmarkStart w:name="z1020" w:id="608"/>
    <w:p>
      <w:pPr>
        <w:spacing w:after="0"/>
        <w:ind w:left="0"/>
        <w:jc w:val="both"/>
      </w:pPr>
      <w:r>
        <w:rPr>
          <w:rFonts w:ascii="Times New Roman"/>
          <w:b w:val="false"/>
          <w:i w:val="false"/>
          <w:color w:val="000000"/>
          <w:sz w:val="28"/>
        </w:rPr>
        <w:t xml:space="preserve">
      "Бу турбиналары" </w:t>
      </w:r>
      <w:r>
        <w:rPr>
          <w:rFonts w:ascii="Times New Roman"/>
          <w:b w:val="false"/>
          <w:i w:val="false"/>
          <w:color w:val="000000"/>
          <w:sz w:val="28"/>
        </w:rPr>
        <w:t>3-кіші бөлімде</w:t>
      </w:r>
      <w:r>
        <w:rPr>
          <w:rFonts w:ascii="Times New Roman"/>
          <w:b w:val="false"/>
          <w:i w:val="false"/>
          <w:color w:val="000000"/>
          <w:sz w:val="28"/>
        </w:rPr>
        <w:t>:</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356-тараудың</w:t>
      </w:r>
      <w:r>
        <w:rPr>
          <w:rFonts w:ascii="Times New Roman"/>
          <w:b w:val="false"/>
          <w:i w:val="false"/>
          <w:color w:val="000000"/>
          <w:sz w:val="28"/>
        </w:rPr>
        <w:t xml:space="preserve"> тақырыбы мынадай редакцияда жазылсын:</w:t>
      </w:r>
    </w:p>
    <w:bookmarkStart w:name="z1022" w:id="609"/>
    <w:p>
      <w:pPr>
        <w:spacing w:after="0"/>
        <w:ind w:left="0"/>
        <w:jc w:val="both"/>
      </w:pPr>
      <w:r>
        <w:rPr>
          <w:rFonts w:ascii="Times New Roman"/>
          <w:b w:val="false"/>
          <w:i w:val="false"/>
          <w:color w:val="000000"/>
          <w:sz w:val="28"/>
        </w:rPr>
        <w:t>
      "356-тарау. Жалпы ережелер";</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357-тараудың</w:t>
      </w:r>
      <w:r>
        <w:rPr>
          <w:rFonts w:ascii="Times New Roman"/>
          <w:b w:val="false"/>
          <w:i w:val="false"/>
          <w:color w:val="000000"/>
          <w:sz w:val="28"/>
        </w:rPr>
        <w:t xml:space="preserve"> тақырыбы мынадай редакцияда жазылсын:</w:t>
      </w:r>
    </w:p>
    <w:bookmarkStart w:name="z1024" w:id="610"/>
    <w:p>
      <w:pPr>
        <w:spacing w:after="0"/>
        <w:ind w:left="0"/>
        <w:jc w:val="both"/>
      </w:pPr>
      <w:r>
        <w:rPr>
          <w:rFonts w:ascii="Times New Roman"/>
          <w:b w:val="false"/>
          <w:i w:val="false"/>
          <w:color w:val="000000"/>
          <w:sz w:val="28"/>
        </w:rPr>
        <w:t>
      "357-тарау. Ротор";</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358-тараудың</w:t>
      </w:r>
      <w:r>
        <w:rPr>
          <w:rFonts w:ascii="Times New Roman"/>
          <w:b w:val="false"/>
          <w:i w:val="false"/>
          <w:color w:val="000000"/>
          <w:sz w:val="28"/>
        </w:rPr>
        <w:t xml:space="preserve"> тақырыбы мынадай редакцияда жазылсын:</w:t>
      </w:r>
    </w:p>
    <w:bookmarkStart w:name="z1026" w:id="611"/>
    <w:p>
      <w:pPr>
        <w:spacing w:after="0"/>
        <w:ind w:left="0"/>
        <w:jc w:val="both"/>
      </w:pPr>
      <w:r>
        <w:rPr>
          <w:rFonts w:ascii="Times New Roman"/>
          <w:b w:val="false"/>
          <w:i w:val="false"/>
          <w:color w:val="000000"/>
          <w:sz w:val="28"/>
        </w:rPr>
        <w:t>
      "358-тарау. Корпус";</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359-тараудың</w:t>
      </w:r>
      <w:r>
        <w:rPr>
          <w:rFonts w:ascii="Times New Roman"/>
          <w:b w:val="false"/>
          <w:i w:val="false"/>
          <w:color w:val="000000"/>
          <w:sz w:val="28"/>
        </w:rPr>
        <w:t xml:space="preserve"> тақырыбы мынадай редакцияда жазылсын:</w:t>
      </w:r>
    </w:p>
    <w:bookmarkStart w:name="z1028" w:id="612"/>
    <w:p>
      <w:pPr>
        <w:spacing w:after="0"/>
        <w:ind w:left="0"/>
        <w:jc w:val="both"/>
      </w:pPr>
      <w:r>
        <w:rPr>
          <w:rFonts w:ascii="Times New Roman"/>
          <w:b w:val="false"/>
          <w:i w:val="false"/>
          <w:color w:val="000000"/>
          <w:sz w:val="28"/>
        </w:rPr>
        <w:t>
      "359-тарау. Подшипниктер";</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360-тараудың</w:t>
      </w:r>
      <w:r>
        <w:rPr>
          <w:rFonts w:ascii="Times New Roman"/>
          <w:b w:val="false"/>
          <w:i w:val="false"/>
          <w:color w:val="000000"/>
          <w:sz w:val="28"/>
        </w:rPr>
        <w:t xml:space="preserve"> тақырыбы мынадай редакцияда жазылсын:</w:t>
      </w:r>
    </w:p>
    <w:bookmarkStart w:name="z1030" w:id="613"/>
    <w:p>
      <w:pPr>
        <w:spacing w:after="0"/>
        <w:ind w:left="0"/>
        <w:jc w:val="both"/>
      </w:pPr>
      <w:r>
        <w:rPr>
          <w:rFonts w:ascii="Times New Roman"/>
          <w:b w:val="false"/>
          <w:i w:val="false"/>
          <w:color w:val="000000"/>
          <w:sz w:val="28"/>
        </w:rPr>
        <w:t>
      "360-тарау. Сору, тығыздау және үрлеу жүйелері";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361-тараудың</w:t>
      </w:r>
      <w:r>
        <w:rPr>
          <w:rFonts w:ascii="Times New Roman"/>
          <w:b w:val="false"/>
          <w:i w:val="false"/>
          <w:color w:val="000000"/>
          <w:sz w:val="28"/>
        </w:rPr>
        <w:t xml:space="preserve"> тақырыбы мынадай редакцияда жазылсын:</w:t>
      </w:r>
    </w:p>
    <w:bookmarkStart w:name="z1032" w:id="614"/>
    <w:p>
      <w:pPr>
        <w:spacing w:after="0"/>
        <w:ind w:left="0"/>
        <w:jc w:val="both"/>
      </w:pPr>
      <w:r>
        <w:rPr>
          <w:rFonts w:ascii="Times New Roman"/>
          <w:b w:val="false"/>
          <w:i w:val="false"/>
          <w:color w:val="000000"/>
          <w:sz w:val="28"/>
        </w:rPr>
        <w:t>
      "361-тарау. Басқару, қорғау және реттеу";</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362-тараудың</w:t>
      </w:r>
      <w:r>
        <w:rPr>
          <w:rFonts w:ascii="Times New Roman"/>
          <w:b w:val="false"/>
          <w:i w:val="false"/>
          <w:color w:val="000000"/>
          <w:sz w:val="28"/>
        </w:rPr>
        <w:t xml:space="preserve"> тақырыбы мынадай редакцияда жазылсын:</w:t>
      </w:r>
    </w:p>
    <w:bookmarkStart w:name="z1034" w:id="615"/>
    <w:p>
      <w:pPr>
        <w:spacing w:after="0"/>
        <w:ind w:left="0"/>
        <w:jc w:val="both"/>
      </w:pPr>
      <w:r>
        <w:rPr>
          <w:rFonts w:ascii="Times New Roman"/>
          <w:b w:val="false"/>
          <w:i w:val="false"/>
          <w:color w:val="000000"/>
          <w:sz w:val="28"/>
        </w:rPr>
        <w:t>
      "362-тарау. Бақылау-өлшеу аспаптары";</w:t>
      </w:r>
    </w:p>
    <w:bookmarkEnd w:id="615"/>
    <w:bookmarkStart w:name="z1035" w:id="616"/>
    <w:p>
      <w:pPr>
        <w:spacing w:after="0"/>
        <w:ind w:left="0"/>
        <w:jc w:val="both"/>
      </w:pPr>
      <w:r>
        <w:rPr>
          <w:rFonts w:ascii="Times New Roman"/>
          <w:b w:val="false"/>
          <w:i w:val="false"/>
          <w:color w:val="000000"/>
          <w:sz w:val="28"/>
        </w:rPr>
        <w:t>
      "Беру, ажырату және серпімді муфталар" 4-кіші бөлімде:</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363-тараудың</w:t>
      </w:r>
      <w:r>
        <w:rPr>
          <w:rFonts w:ascii="Times New Roman"/>
          <w:b w:val="false"/>
          <w:i w:val="false"/>
          <w:color w:val="000000"/>
          <w:sz w:val="28"/>
        </w:rPr>
        <w:t xml:space="preserve"> тақырыбы мынадай редакцияда жазылсын:</w:t>
      </w:r>
    </w:p>
    <w:bookmarkStart w:name="z1037" w:id="617"/>
    <w:p>
      <w:pPr>
        <w:spacing w:after="0"/>
        <w:ind w:left="0"/>
        <w:jc w:val="both"/>
      </w:pPr>
      <w:r>
        <w:rPr>
          <w:rFonts w:ascii="Times New Roman"/>
          <w:b w:val="false"/>
          <w:i w:val="false"/>
          <w:color w:val="000000"/>
          <w:sz w:val="28"/>
        </w:rPr>
        <w:t>
      "363-тарау. Жалпы ережелер";</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364-тараудың</w:t>
      </w:r>
      <w:r>
        <w:rPr>
          <w:rFonts w:ascii="Times New Roman"/>
          <w:b w:val="false"/>
          <w:i w:val="false"/>
          <w:color w:val="000000"/>
          <w:sz w:val="28"/>
        </w:rPr>
        <w:t xml:space="preserve"> тақырыбы мынадай редакцияда жазылсын:</w:t>
      </w:r>
    </w:p>
    <w:bookmarkStart w:name="z1039" w:id="618"/>
    <w:p>
      <w:pPr>
        <w:spacing w:after="0"/>
        <w:ind w:left="0"/>
        <w:jc w:val="both"/>
      </w:pPr>
      <w:r>
        <w:rPr>
          <w:rFonts w:ascii="Times New Roman"/>
          <w:b w:val="false"/>
          <w:i w:val="false"/>
          <w:color w:val="000000"/>
          <w:sz w:val="28"/>
        </w:rPr>
        <w:t>
      "364-тарау. Тісті берілістер";</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4152-тармақ</w:t>
      </w:r>
      <w:r>
        <w:rPr>
          <w:rFonts w:ascii="Times New Roman"/>
          <w:b w:val="false"/>
          <w:i w:val="false"/>
          <w:color w:val="000000"/>
          <w:sz w:val="28"/>
        </w:rPr>
        <w:t xml:space="preserve"> мынадай редакцияда жазылсын:</w:t>
      </w:r>
    </w:p>
    <w:bookmarkStart w:name="z1041" w:id="619"/>
    <w:p>
      <w:pPr>
        <w:spacing w:after="0"/>
        <w:ind w:left="0"/>
        <w:jc w:val="both"/>
      </w:pPr>
      <w:r>
        <w:rPr>
          <w:rFonts w:ascii="Times New Roman"/>
          <w:b w:val="false"/>
          <w:i w:val="false"/>
          <w:color w:val="000000"/>
          <w:sz w:val="28"/>
        </w:rPr>
        <w:t>
      "4152. Басқару бекеттері осы Қағиданың 179-тарауының талаптарына жауап беруі тиіс.";</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365-тараудың</w:t>
      </w:r>
      <w:r>
        <w:rPr>
          <w:rFonts w:ascii="Times New Roman"/>
          <w:b w:val="false"/>
          <w:i w:val="false"/>
          <w:color w:val="000000"/>
          <w:sz w:val="28"/>
        </w:rPr>
        <w:t xml:space="preserve"> тақырыбы мынадай редакцияда жазылсын:</w:t>
      </w:r>
    </w:p>
    <w:bookmarkStart w:name="z1043" w:id="620"/>
    <w:p>
      <w:pPr>
        <w:spacing w:after="0"/>
        <w:ind w:left="0"/>
        <w:jc w:val="both"/>
      </w:pPr>
      <w:r>
        <w:rPr>
          <w:rFonts w:ascii="Times New Roman"/>
          <w:b w:val="false"/>
          <w:i w:val="false"/>
          <w:color w:val="000000"/>
          <w:sz w:val="28"/>
        </w:rPr>
        <w:t>
      "365-тарау. Серпімді және ажыратқыш муфталар";</w:t>
      </w:r>
    </w:p>
    <w:bookmarkEnd w:id="620"/>
    <w:bookmarkStart w:name="z1044" w:id="621"/>
    <w:p>
      <w:pPr>
        <w:spacing w:after="0"/>
        <w:ind w:left="0"/>
        <w:jc w:val="both"/>
      </w:pPr>
      <w:r>
        <w:rPr>
          <w:rFonts w:ascii="Times New Roman"/>
          <w:b w:val="false"/>
          <w:i w:val="false"/>
          <w:color w:val="000000"/>
          <w:sz w:val="28"/>
        </w:rPr>
        <w:t>
      "Қосалқы тетіктер" 5-кіші бөлімде:</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366-тараудың</w:t>
      </w:r>
      <w:r>
        <w:rPr>
          <w:rFonts w:ascii="Times New Roman"/>
          <w:b w:val="false"/>
          <w:i w:val="false"/>
          <w:color w:val="000000"/>
          <w:sz w:val="28"/>
        </w:rPr>
        <w:t xml:space="preserve"> тақырыбы мынадай редакцияда жазылсын:</w:t>
      </w:r>
    </w:p>
    <w:bookmarkStart w:name="z1046" w:id="622"/>
    <w:p>
      <w:pPr>
        <w:spacing w:after="0"/>
        <w:ind w:left="0"/>
        <w:jc w:val="both"/>
      </w:pPr>
      <w:r>
        <w:rPr>
          <w:rFonts w:ascii="Times New Roman"/>
          <w:b w:val="false"/>
          <w:i w:val="false"/>
          <w:color w:val="000000"/>
          <w:sz w:val="28"/>
        </w:rPr>
        <w:t>
      "366-тарау. Механикалық жетегі бар ауа компрессорлары";</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367-тараудың</w:t>
      </w:r>
      <w:r>
        <w:rPr>
          <w:rFonts w:ascii="Times New Roman"/>
          <w:b w:val="false"/>
          <w:i w:val="false"/>
          <w:color w:val="000000"/>
          <w:sz w:val="28"/>
        </w:rPr>
        <w:t xml:space="preserve"> тақырыбы мынадай редакцияда жазылсын:</w:t>
      </w:r>
    </w:p>
    <w:bookmarkStart w:name="z1048" w:id="623"/>
    <w:p>
      <w:pPr>
        <w:spacing w:after="0"/>
        <w:ind w:left="0"/>
        <w:jc w:val="both"/>
      </w:pPr>
      <w:r>
        <w:rPr>
          <w:rFonts w:ascii="Times New Roman"/>
          <w:b w:val="false"/>
          <w:i w:val="false"/>
          <w:color w:val="000000"/>
          <w:sz w:val="28"/>
        </w:rPr>
        <w:t>
      "367-тарау. Сорғылар";</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368-тараудың</w:t>
      </w:r>
      <w:r>
        <w:rPr>
          <w:rFonts w:ascii="Times New Roman"/>
          <w:b w:val="false"/>
          <w:i w:val="false"/>
          <w:color w:val="000000"/>
          <w:sz w:val="28"/>
        </w:rPr>
        <w:t xml:space="preserve"> тақырыбы мынадай редакцияда жазылсын:</w:t>
      </w:r>
    </w:p>
    <w:bookmarkStart w:name="z1050" w:id="624"/>
    <w:p>
      <w:pPr>
        <w:spacing w:after="0"/>
        <w:ind w:left="0"/>
        <w:jc w:val="both"/>
      </w:pPr>
      <w:r>
        <w:rPr>
          <w:rFonts w:ascii="Times New Roman"/>
          <w:b w:val="false"/>
          <w:i w:val="false"/>
          <w:color w:val="000000"/>
          <w:sz w:val="28"/>
        </w:rPr>
        <w:t>
      "368-тарау. Желдеткіштер, ауа үрлегіштер және турбонагнетиктер";</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369-тараудың</w:t>
      </w:r>
      <w:r>
        <w:rPr>
          <w:rFonts w:ascii="Times New Roman"/>
          <w:b w:val="false"/>
          <w:i w:val="false"/>
          <w:color w:val="000000"/>
          <w:sz w:val="28"/>
        </w:rPr>
        <w:t xml:space="preserve"> тақырыбы мынадай редакцияда жазылсын:</w:t>
      </w:r>
    </w:p>
    <w:bookmarkStart w:name="z1052" w:id="625"/>
    <w:p>
      <w:pPr>
        <w:spacing w:after="0"/>
        <w:ind w:left="0"/>
        <w:jc w:val="both"/>
      </w:pPr>
      <w:r>
        <w:rPr>
          <w:rFonts w:ascii="Times New Roman"/>
          <w:b w:val="false"/>
          <w:i w:val="false"/>
          <w:color w:val="000000"/>
          <w:sz w:val="28"/>
        </w:rPr>
        <w:t>
      "369-тарау. Орталықтан тепкіш сепараторлар";</w:t>
      </w:r>
    </w:p>
    <w:bookmarkEnd w:id="625"/>
    <w:bookmarkStart w:name="z1053" w:id="626"/>
    <w:p>
      <w:pPr>
        <w:spacing w:after="0"/>
        <w:ind w:left="0"/>
        <w:jc w:val="both"/>
      </w:pPr>
      <w:r>
        <w:rPr>
          <w:rFonts w:ascii="Times New Roman"/>
          <w:b w:val="false"/>
          <w:i w:val="false"/>
          <w:color w:val="000000"/>
          <w:sz w:val="28"/>
        </w:rPr>
        <w:t>
      "Палубалық механизмдер" 6-кіші бөлімде:</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370-тараудың</w:t>
      </w:r>
      <w:r>
        <w:rPr>
          <w:rFonts w:ascii="Times New Roman"/>
          <w:b w:val="false"/>
          <w:i w:val="false"/>
          <w:color w:val="000000"/>
          <w:sz w:val="28"/>
        </w:rPr>
        <w:t xml:space="preserve"> тақырыбы мынадай редакцияда жазылсын:</w:t>
      </w:r>
    </w:p>
    <w:bookmarkStart w:name="z1055" w:id="627"/>
    <w:p>
      <w:pPr>
        <w:spacing w:after="0"/>
        <w:ind w:left="0"/>
        <w:jc w:val="both"/>
      </w:pPr>
      <w:r>
        <w:rPr>
          <w:rFonts w:ascii="Times New Roman"/>
          <w:b w:val="false"/>
          <w:i w:val="false"/>
          <w:color w:val="000000"/>
          <w:sz w:val="28"/>
        </w:rPr>
        <w:t>
      "370-тарау. Жалпы ережелер";</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371-тараудың</w:t>
      </w:r>
      <w:r>
        <w:rPr>
          <w:rFonts w:ascii="Times New Roman"/>
          <w:b w:val="false"/>
          <w:i w:val="false"/>
          <w:color w:val="000000"/>
          <w:sz w:val="28"/>
        </w:rPr>
        <w:t xml:space="preserve"> тақырыбы мынадай редакцияда жазылсын:</w:t>
      </w:r>
    </w:p>
    <w:bookmarkStart w:name="z1057" w:id="628"/>
    <w:p>
      <w:pPr>
        <w:spacing w:after="0"/>
        <w:ind w:left="0"/>
        <w:jc w:val="both"/>
      </w:pPr>
      <w:r>
        <w:rPr>
          <w:rFonts w:ascii="Times New Roman"/>
          <w:b w:val="false"/>
          <w:i w:val="false"/>
          <w:color w:val="000000"/>
          <w:sz w:val="28"/>
        </w:rPr>
        <w:t>
      "371-тарау. Рульдік жетектер";</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4236-тармақ</w:t>
      </w:r>
      <w:r>
        <w:rPr>
          <w:rFonts w:ascii="Times New Roman"/>
          <w:b w:val="false"/>
          <w:i w:val="false"/>
          <w:color w:val="000000"/>
          <w:sz w:val="28"/>
        </w:rPr>
        <w:t xml:space="preserve"> мынадай редакцияда жазылсын:</w:t>
      </w:r>
    </w:p>
    <w:bookmarkStart w:name="z1059" w:id="629"/>
    <w:p>
      <w:pPr>
        <w:spacing w:after="0"/>
        <w:ind w:left="0"/>
        <w:jc w:val="both"/>
      </w:pPr>
      <w:r>
        <w:rPr>
          <w:rFonts w:ascii="Times New Roman"/>
          <w:b w:val="false"/>
          <w:i w:val="false"/>
          <w:color w:val="000000"/>
          <w:sz w:val="28"/>
        </w:rPr>
        <w:t>
      "4236. Рульдік жетектердің қозғалтқыштары бір минут ішінде есеп айырысу сәтіне сәйкес келетін кемінде 1,5 сәт бойынша артық тиеуге жол береді.</w:t>
      </w:r>
    </w:p>
    <w:bookmarkEnd w:id="629"/>
    <w:bookmarkStart w:name="z1060" w:id="630"/>
    <w:p>
      <w:pPr>
        <w:spacing w:after="0"/>
        <w:ind w:left="0"/>
        <w:jc w:val="both"/>
      </w:pPr>
      <w:r>
        <w:rPr>
          <w:rFonts w:ascii="Times New Roman"/>
          <w:b w:val="false"/>
          <w:i w:val="false"/>
          <w:color w:val="000000"/>
          <w:sz w:val="28"/>
        </w:rPr>
        <w:t>
      Рульдік жетектердің электр қозғалтқыштары осы Қағидалардың 446-тарауының талаптарына сәйкес келеді.";</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372-тараудың</w:t>
      </w:r>
      <w:r>
        <w:rPr>
          <w:rFonts w:ascii="Times New Roman"/>
          <w:b w:val="false"/>
          <w:i w:val="false"/>
          <w:color w:val="000000"/>
          <w:sz w:val="28"/>
        </w:rPr>
        <w:t xml:space="preserve"> тақырыбы мынадай редакцияда жазылсын:</w:t>
      </w:r>
    </w:p>
    <w:bookmarkStart w:name="z1062" w:id="631"/>
    <w:p>
      <w:pPr>
        <w:spacing w:after="0"/>
        <w:ind w:left="0"/>
        <w:jc w:val="both"/>
      </w:pPr>
      <w:r>
        <w:rPr>
          <w:rFonts w:ascii="Times New Roman"/>
          <w:b w:val="false"/>
          <w:i w:val="false"/>
          <w:color w:val="000000"/>
          <w:sz w:val="28"/>
        </w:rPr>
        <w:t>
      "372-тарау. Зәкір механизмдері";</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373-тараудың</w:t>
      </w:r>
      <w:r>
        <w:rPr>
          <w:rFonts w:ascii="Times New Roman"/>
          <w:b w:val="false"/>
          <w:i w:val="false"/>
          <w:color w:val="000000"/>
          <w:sz w:val="28"/>
        </w:rPr>
        <w:t xml:space="preserve"> тақырыбы мынадай редакцияда жазылсын:</w:t>
      </w:r>
    </w:p>
    <w:bookmarkStart w:name="z1064" w:id="632"/>
    <w:p>
      <w:pPr>
        <w:spacing w:after="0"/>
        <w:ind w:left="0"/>
        <w:jc w:val="both"/>
      </w:pPr>
      <w:r>
        <w:rPr>
          <w:rFonts w:ascii="Times New Roman"/>
          <w:b w:val="false"/>
          <w:i w:val="false"/>
          <w:color w:val="000000"/>
          <w:sz w:val="28"/>
        </w:rPr>
        <w:t>
      "373-тарау. Арқандап байлау механизмдері";</w:t>
      </w:r>
    </w:p>
    <w:bookmarkEnd w:id="632"/>
    <w:bookmarkStart w:name="z1065" w:id="633"/>
    <w:p>
      <w:pPr>
        <w:spacing w:after="0"/>
        <w:ind w:left="0"/>
        <w:jc w:val="both"/>
      </w:pPr>
      <w:r>
        <w:rPr>
          <w:rFonts w:ascii="Times New Roman"/>
          <w:b w:val="false"/>
          <w:i w:val="false"/>
          <w:color w:val="000000"/>
          <w:sz w:val="28"/>
        </w:rPr>
        <w:t>
      374-тараудың тақырыбы мынадай редакцияда жазылсын:</w:t>
      </w:r>
    </w:p>
    <w:bookmarkEnd w:id="633"/>
    <w:bookmarkStart w:name="z1066" w:id="634"/>
    <w:p>
      <w:pPr>
        <w:spacing w:after="0"/>
        <w:ind w:left="0"/>
        <w:jc w:val="both"/>
      </w:pPr>
      <w:r>
        <w:rPr>
          <w:rFonts w:ascii="Times New Roman"/>
          <w:b w:val="false"/>
          <w:i w:val="false"/>
          <w:color w:val="000000"/>
          <w:sz w:val="28"/>
        </w:rPr>
        <w:t>
      "374-тарау. Тіркеп сүйрегіш шығырлар";</w:t>
      </w:r>
    </w:p>
    <w:bookmarkEnd w:id="634"/>
    <w:bookmarkStart w:name="z1067" w:id="635"/>
    <w:p>
      <w:pPr>
        <w:spacing w:after="0"/>
        <w:ind w:left="0"/>
        <w:jc w:val="both"/>
      </w:pPr>
      <w:r>
        <w:rPr>
          <w:rFonts w:ascii="Times New Roman"/>
          <w:b w:val="false"/>
          <w:i w:val="false"/>
          <w:color w:val="000000"/>
          <w:sz w:val="28"/>
        </w:rPr>
        <w:t>
      "Гидравликалық жетектер" 7-кіші бөлімде:</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375-тараудың</w:t>
      </w:r>
      <w:r>
        <w:rPr>
          <w:rFonts w:ascii="Times New Roman"/>
          <w:b w:val="false"/>
          <w:i w:val="false"/>
          <w:color w:val="000000"/>
          <w:sz w:val="28"/>
        </w:rPr>
        <w:t xml:space="preserve"> тақырыбы мынадай редакцияда жазылсын:</w:t>
      </w:r>
    </w:p>
    <w:bookmarkStart w:name="z1069" w:id="636"/>
    <w:p>
      <w:pPr>
        <w:spacing w:after="0"/>
        <w:ind w:left="0"/>
        <w:jc w:val="both"/>
      </w:pPr>
      <w:r>
        <w:rPr>
          <w:rFonts w:ascii="Times New Roman"/>
          <w:b w:val="false"/>
          <w:i w:val="false"/>
          <w:color w:val="000000"/>
          <w:sz w:val="28"/>
        </w:rPr>
        <w:t>
      "375-тарау. Жалпы ережелер";</w:t>
      </w:r>
    </w:p>
    <w:bookmarkEnd w:id="636"/>
    <w:bookmarkStart w:name="z1070" w:id="637"/>
    <w:p>
      <w:pPr>
        <w:spacing w:after="0"/>
        <w:ind w:left="0"/>
        <w:jc w:val="both"/>
      </w:pPr>
      <w:r>
        <w:rPr>
          <w:rFonts w:ascii="Times New Roman"/>
          <w:b w:val="false"/>
          <w:i w:val="false"/>
          <w:color w:val="000000"/>
          <w:sz w:val="28"/>
        </w:rPr>
        <w:t>
      376-тараудың тақырыбы мынадай редакцияда жазылсын:</w:t>
      </w:r>
    </w:p>
    <w:bookmarkEnd w:id="637"/>
    <w:bookmarkStart w:name="z1071" w:id="638"/>
    <w:p>
      <w:pPr>
        <w:spacing w:after="0"/>
        <w:ind w:left="0"/>
        <w:jc w:val="both"/>
      </w:pPr>
      <w:r>
        <w:rPr>
          <w:rFonts w:ascii="Times New Roman"/>
          <w:b w:val="false"/>
          <w:i w:val="false"/>
          <w:color w:val="000000"/>
          <w:sz w:val="28"/>
        </w:rPr>
        <w:t>
      "376-тарау. Беріктігін тексеру. Сақтандырғыш және басқа да құрылғылар";</w:t>
      </w:r>
    </w:p>
    <w:bookmarkEnd w:id="638"/>
    <w:bookmarkStart w:name="z1072" w:id="639"/>
    <w:p>
      <w:pPr>
        <w:spacing w:after="0"/>
        <w:ind w:left="0"/>
        <w:jc w:val="both"/>
      </w:pPr>
      <w:r>
        <w:rPr>
          <w:rFonts w:ascii="Times New Roman"/>
          <w:b w:val="false"/>
          <w:i w:val="false"/>
          <w:color w:val="000000"/>
          <w:sz w:val="28"/>
        </w:rPr>
        <w:t>
      "Газтурбиналық қозғалтқыштар" 8-кіші бөлімде:</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377-тараудың</w:t>
      </w:r>
      <w:r>
        <w:rPr>
          <w:rFonts w:ascii="Times New Roman"/>
          <w:b w:val="false"/>
          <w:i w:val="false"/>
          <w:color w:val="000000"/>
          <w:sz w:val="28"/>
        </w:rPr>
        <w:t xml:space="preserve"> тақырыбы мынадай редакцияда жазылсын:</w:t>
      </w:r>
    </w:p>
    <w:bookmarkStart w:name="z1074" w:id="640"/>
    <w:p>
      <w:pPr>
        <w:spacing w:after="0"/>
        <w:ind w:left="0"/>
        <w:jc w:val="both"/>
      </w:pPr>
      <w:r>
        <w:rPr>
          <w:rFonts w:ascii="Times New Roman"/>
          <w:b w:val="false"/>
          <w:i w:val="false"/>
          <w:color w:val="000000"/>
          <w:sz w:val="28"/>
        </w:rPr>
        <w:t>
      "377-тарау. Жалпы ережелер";</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378-тараудың</w:t>
      </w:r>
      <w:r>
        <w:rPr>
          <w:rFonts w:ascii="Times New Roman"/>
          <w:b w:val="false"/>
          <w:i w:val="false"/>
          <w:color w:val="000000"/>
          <w:sz w:val="28"/>
        </w:rPr>
        <w:t xml:space="preserve"> тақырыбы мынадай редакцияда жазылсын:</w:t>
      </w:r>
    </w:p>
    <w:bookmarkStart w:name="z1076" w:id="641"/>
    <w:p>
      <w:pPr>
        <w:spacing w:after="0"/>
        <w:ind w:left="0"/>
        <w:jc w:val="both"/>
      </w:pPr>
      <w:r>
        <w:rPr>
          <w:rFonts w:ascii="Times New Roman"/>
          <w:b w:val="false"/>
          <w:i w:val="false"/>
          <w:color w:val="000000"/>
          <w:sz w:val="28"/>
        </w:rPr>
        <w:t>
      "378-тарау. Газ турбиналы қозғалтқыш роторлары";</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379-тараудың</w:t>
      </w:r>
      <w:r>
        <w:rPr>
          <w:rFonts w:ascii="Times New Roman"/>
          <w:b w:val="false"/>
          <w:i w:val="false"/>
          <w:color w:val="000000"/>
          <w:sz w:val="28"/>
        </w:rPr>
        <w:t xml:space="preserve"> тақырыбы мынадай редакцияда жазылсын:</w:t>
      </w:r>
    </w:p>
    <w:bookmarkStart w:name="z1078" w:id="642"/>
    <w:p>
      <w:pPr>
        <w:spacing w:after="0"/>
        <w:ind w:left="0"/>
        <w:jc w:val="both"/>
      </w:pPr>
      <w:r>
        <w:rPr>
          <w:rFonts w:ascii="Times New Roman"/>
          <w:b w:val="false"/>
          <w:i w:val="false"/>
          <w:color w:val="000000"/>
          <w:sz w:val="28"/>
        </w:rPr>
        <w:t>
      "379-тарау. Газ турбиналы қозғалтқыш корпустары";</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380-тараудың</w:t>
      </w:r>
      <w:r>
        <w:rPr>
          <w:rFonts w:ascii="Times New Roman"/>
          <w:b w:val="false"/>
          <w:i w:val="false"/>
          <w:color w:val="000000"/>
          <w:sz w:val="28"/>
        </w:rPr>
        <w:t xml:space="preserve"> тақырыбы мынадай редакцияда жазылсын:</w:t>
      </w:r>
    </w:p>
    <w:bookmarkStart w:name="z1080" w:id="643"/>
    <w:p>
      <w:pPr>
        <w:spacing w:after="0"/>
        <w:ind w:left="0"/>
        <w:jc w:val="both"/>
      </w:pPr>
      <w:r>
        <w:rPr>
          <w:rFonts w:ascii="Times New Roman"/>
          <w:b w:val="false"/>
          <w:i w:val="false"/>
          <w:color w:val="000000"/>
          <w:sz w:val="28"/>
        </w:rPr>
        <w:t>
      "380-тарау. Газ турбиналы қозғалтқыш подшипниктері";</w:t>
      </w:r>
    </w:p>
    <w:bookmarkEnd w:id="643"/>
    <w:bookmarkStart w:name="z1081" w:id="644"/>
    <w:p>
      <w:pPr>
        <w:spacing w:after="0"/>
        <w:ind w:left="0"/>
        <w:jc w:val="both"/>
      </w:pPr>
      <w:r>
        <w:rPr>
          <w:rFonts w:ascii="Times New Roman"/>
          <w:b w:val="false"/>
          <w:i w:val="false"/>
          <w:color w:val="000000"/>
          <w:sz w:val="28"/>
        </w:rPr>
        <w:t>
      381-тараудың тақырыбы мынадай редакцияда жазылсын:</w:t>
      </w:r>
    </w:p>
    <w:bookmarkEnd w:id="644"/>
    <w:bookmarkStart w:name="z1082" w:id="645"/>
    <w:p>
      <w:pPr>
        <w:spacing w:after="0"/>
        <w:ind w:left="0"/>
        <w:jc w:val="both"/>
      </w:pPr>
      <w:r>
        <w:rPr>
          <w:rFonts w:ascii="Times New Roman"/>
          <w:b w:val="false"/>
          <w:i w:val="false"/>
          <w:color w:val="000000"/>
          <w:sz w:val="28"/>
        </w:rPr>
        <w:t>
      "381-тарау. Жану камералары";</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382-тараудың</w:t>
      </w:r>
      <w:r>
        <w:rPr>
          <w:rFonts w:ascii="Times New Roman"/>
          <w:b w:val="false"/>
          <w:i w:val="false"/>
          <w:color w:val="000000"/>
          <w:sz w:val="28"/>
        </w:rPr>
        <w:t xml:space="preserve"> тақырыбы мынадай редакцияда жазылсын:</w:t>
      </w:r>
    </w:p>
    <w:bookmarkStart w:name="z1084" w:id="646"/>
    <w:p>
      <w:pPr>
        <w:spacing w:after="0"/>
        <w:ind w:left="0"/>
        <w:jc w:val="both"/>
      </w:pPr>
      <w:r>
        <w:rPr>
          <w:rFonts w:ascii="Times New Roman"/>
          <w:b w:val="false"/>
          <w:i w:val="false"/>
          <w:color w:val="000000"/>
          <w:sz w:val="28"/>
        </w:rPr>
        <w:t>
      "382-тарау. Жылу алмасу аппараттары";</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383-тараудың</w:t>
      </w:r>
      <w:r>
        <w:rPr>
          <w:rFonts w:ascii="Times New Roman"/>
          <w:b w:val="false"/>
          <w:i w:val="false"/>
          <w:color w:val="000000"/>
          <w:sz w:val="28"/>
        </w:rPr>
        <w:t xml:space="preserve"> тақырыбы мынадай редакцияда жазылсын:</w:t>
      </w:r>
    </w:p>
    <w:bookmarkStart w:name="z1086" w:id="647"/>
    <w:p>
      <w:pPr>
        <w:spacing w:after="0"/>
        <w:ind w:left="0"/>
        <w:jc w:val="both"/>
      </w:pPr>
      <w:r>
        <w:rPr>
          <w:rFonts w:ascii="Times New Roman"/>
          <w:b w:val="false"/>
          <w:i w:val="false"/>
          <w:color w:val="000000"/>
          <w:sz w:val="28"/>
        </w:rPr>
        <w:t>
      "383-тарау. Басқару, қорғау және реттеу";</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4367-тармақ</w:t>
      </w:r>
      <w:r>
        <w:rPr>
          <w:rFonts w:ascii="Times New Roman"/>
          <w:b w:val="false"/>
          <w:i w:val="false"/>
          <w:color w:val="000000"/>
          <w:sz w:val="28"/>
        </w:rPr>
        <w:t xml:space="preserve"> мынадай редакцияда жазылсын:</w:t>
      </w:r>
    </w:p>
    <w:bookmarkStart w:name="z1088" w:id="648"/>
    <w:p>
      <w:pPr>
        <w:spacing w:after="0"/>
        <w:ind w:left="0"/>
        <w:jc w:val="both"/>
      </w:pPr>
      <w:r>
        <w:rPr>
          <w:rFonts w:ascii="Times New Roman"/>
          <w:b w:val="false"/>
          <w:i w:val="false"/>
          <w:color w:val="000000"/>
          <w:sz w:val="28"/>
        </w:rPr>
        <w:t>
      "4367. Осы Қағидалардың 664-тарауының талаптары орындалады.";</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384-тараудың</w:t>
      </w:r>
      <w:r>
        <w:rPr>
          <w:rFonts w:ascii="Times New Roman"/>
          <w:b w:val="false"/>
          <w:i w:val="false"/>
          <w:color w:val="000000"/>
          <w:sz w:val="28"/>
        </w:rPr>
        <w:t xml:space="preserve"> тақырыбы мынадай редакцияда жазылсын:</w:t>
      </w:r>
    </w:p>
    <w:bookmarkStart w:name="z1090" w:id="649"/>
    <w:p>
      <w:pPr>
        <w:spacing w:after="0"/>
        <w:ind w:left="0"/>
        <w:jc w:val="both"/>
      </w:pPr>
      <w:r>
        <w:rPr>
          <w:rFonts w:ascii="Times New Roman"/>
          <w:b w:val="false"/>
          <w:i w:val="false"/>
          <w:color w:val="000000"/>
          <w:sz w:val="28"/>
        </w:rPr>
        <w:t>
      "384-тарау. Бақылау-өлшеу аспаптары";</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385-тараудың</w:t>
      </w:r>
      <w:r>
        <w:rPr>
          <w:rFonts w:ascii="Times New Roman"/>
          <w:b w:val="false"/>
          <w:i w:val="false"/>
          <w:color w:val="000000"/>
          <w:sz w:val="28"/>
        </w:rPr>
        <w:t xml:space="preserve"> тақырыбы мынадай редакцияда жазылсын:</w:t>
      </w:r>
    </w:p>
    <w:bookmarkStart w:name="z1092" w:id="650"/>
    <w:p>
      <w:pPr>
        <w:spacing w:after="0"/>
        <w:ind w:left="0"/>
        <w:jc w:val="both"/>
      </w:pPr>
      <w:r>
        <w:rPr>
          <w:rFonts w:ascii="Times New Roman"/>
          <w:b w:val="false"/>
          <w:i w:val="false"/>
          <w:color w:val="000000"/>
          <w:sz w:val="28"/>
        </w:rPr>
        <w:t>
      "385-тарау. Газтурбиналық қозғалтқыштың жылу пайдалану контуры";</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386-тараудың</w:t>
      </w:r>
      <w:r>
        <w:rPr>
          <w:rFonts w:ascii="Times New Roman"/>
          <w:b w:val="false"/>
          <w:i w:val="false"/>
          <w:color w:val="000000"/>
          <w:sz w:val="28"/>
        </w:rPr>
        <w:t xml:space="preserve"> тақырыбы мынадай редакцияда жазылсын:</w:t>
      </w:r>
    </w:p>
    <w:bookmarkStart w:name="z1094" w:id="651"/>
    <w:p>
      <w:pPr>
        <w:spacing w:after="0"/>
        <w:ind w:left="0"/>
        <w:jc w:val="both"/>
      </w:pPr>
      <w:r>
        <w:rPr>
          <w:rFonts w:ascii="Times New Roman"/>
          <w:b w:val="false"/>
          <w:i w:val="false"/>
          <w:color w:val="000000"/>
          <w:sz w:val="28"/>
        </w:rPr>
        <w:t>
      "386-тарау. Газ отынымен жұмыс істейтін газтурбиналық қозғалтқыштар";</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4389-тармақ</w:t>
      </w:r>
      <w:r>
        <w:rPr>
          <w:rFonts w:ascii="Times New Roman"/>
          <w:b w:val="false"/>
          <w:i w:val="false"/>
          <w:color w:val="000000"/>
          <w:sz w:val="28"/>
        </w:rPr>
        <w:t xml:space="preserve"> мынадай редакцияда жазылсын:</w:t>
      </w:r>
    </w:p>
    <w:bookmarkStart w:name="z1096" w:id="652"/>
    <w:p>
      <w:pPr>
        <w:spacing w:after="0"/>
        <w:ind w:left="0"/>
        <w:jc w:val="both"/>
      </w:pPr>
      <w:r>
        <w:rPr>
          <w:rFonts w:ascii="Times New Roman"/>
          <w:b w:val="false"/>
          <w:i w:val="false"/>
          <w:color w:val="000000"/>
          <w:sz w:val="28"/>
        </w:rPr>
        <w:t>
      "4389. Газ отынымен жұмыс істеу кезінде осы Қағидалардың 664-тарауының талаптары орындалады.";</w:t>
      </w:r>
    </w:p>
    <w:bookmarkEnd w:id="652"/>
    <w:bookmarkStart w:name="z1097" w:id="653"/>
    <w:p>
      <w:pPr>
        <w:spacing w:after="0"/>
        <w:ind w:left="0"/>
        <w:jc w:val="both"/>
      </w:pPr>
      <w:r>
        <w:rPr>
          <w:rFonts w:ascii="Times New Roman"/>
          <w:b w:val="false"/>
          <w:i w:val="false"/>
          <w:color w:val="000000"/>
          <w:sz w:val="28"/>
        </w:rPr>
        <w:t>
      "Іштен жанудың екі отындық қозғалтқыштары" деген 9-кіші бөлімде:</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387-тараудың</w:t>
      </w:r>
      <w:r>
        <w:rPr>
          <w:rFonts w:ascii="Times New Roman"/>
          <w:b w:val="false"/>
          <w:i w:val="false"/>
          <w:color w:val="000000"/>
          <w:sz w:val="28"/>
        </w:rPr>
        <w:t xml:space="preserve"> тақырыбы мынадай редакцияда жазылсын:</w:t>
      </w:r>
    </w:p>
    <w:bookmarkStart w:name="z1099" w:id="654"/>
    <w:p>
      <w:pPr>
        <w:spacing w:after="0"/>
        <w:ind w:left="0"/>
        <w:jc w:val="both"/>
      </w:pPr>
      <w:r>
        <w:rPr>
          <w:rFonts w:ascii="Times New Roman"/>
          <w:b w:val="false"/>
          <w:i w:val="false"/>
          <w:color w:val="000000"/>
          <w:sz w:val="28"/>
        </w:rPr>
        <w:t>
      "387-тарау. Жалпы ережелер. Екі түрлі отынмен жұмыс істеу шарттары";</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388-тараудың</w:t>
      </w:r>
      <w:r>
        <w:rPr>
          <w:rFonts w:ascii="Times New Roman"/>
          <w:b w:val="false"/>
          <w:i w:val="false"/>
          <w:color w:val="000000"/>
          <w:sz w:val="28"/>
        </w:rPr>
        <w:t xml:space="preserve"> тақырыбы мынадай редакцияда жазылсын:</w:t>
      </w:r>
    </w:p>
    <w:bookmarkStart w:name="z1101" w:id="655"/>
    <w:p>
      <w:pPr>
        <w:spacing w:after="0"/>
        <w:ind w:left="0"/>
        <w:jc w:val="both"/>
      </w:pPr>
      <w:r>
        <w:rPr>
          <w:rFonts w:ascii="Times New Roman"/>
          <w:b w:val="false"/>
          <w:i w:val="false"/>
          <w:color w:val="000000"/>
          <w:sz w:val="28"/>
        </w:rPr>
        <w:t>
      "388-тарау. Картерлерді, крейцкопфты екі отындық Іштен жану қозғалтқыштарының тіреуіш кеңістіктерін қорғау";</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389-тараудың</w:t>
      </w:r>
      <w:r>
        <w:rPr>
          <w:rFonts w:ascii="Times New Roman"/>
          <w:b w:val="false"/>
          <w:i w:val="false"/>
          <w:color w:val="000000"/>
          <w:sz w:val="28"/>
        </w:rPr>
        <w:t xml:space="preserve"> тақырыбы мынадай редакцияда жазылсын:</w:t>
      </w:r>
    </w:p>
    <w:bookmarkStart w:name="z1103" w:id="656"/>
    <w:p>
      <w:pPr>
        <w:spacing w:after="0"/>
        <w:ind w:left="0"/>
        <w:jc w:val="both"/>
      </w:pPr>
      <w:r>
        <w:rPr>
          <w:rFonts w:ascii="Times New Roman"/>
          <w:b w:val="false"/>
          <w:i w:val="false"/>
          <w:color w:val="000000"/>
          <w:sz w:val="28"/>
        </w:rPr>
        <w:t>
      "389-тарау. Кіріс және газ шығару жүйелері, іске қосу ауасының құбырлары, жануды бақылау";</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390-тараудың</w:t>
      </w:r>
      <w:r>
        <w:rPr>
          <w:rFonts w:ascii="Times New Roman"/>
          <w:b w:val="false"/>
          <w:i w:val="false"/>
          <w:color w:val="000000"/>
          <w:sz w:val="28"/>
        </w:rPr>
        <w:t xml:space="preserve"> тақырыбы мынадай редакцияда жазылсын:</w:t>
      </w:r>
    </w:p>
    <w:bookmarkStart w:name="z1105" w:id="657"/>
    <w:p>
      <w:pPr>
        <w:spacing w:after="0"/>
        <w:ind w:left="0"/>
        <w:jc w:val="both"/>
      </w:pPr>
      <w:r>
        <w:rPr>
          <w:rFonts w:ascii="Times New Roman"/>
          <w:b w:val="false"/>
          <w:i w:val="false"/>
          <w:color w:val="000000"/>
          <w:sz w:val="28"/>
        </w:rPr>
        <w:t>
      "390-тарау. Газ отынын жеткізу, газ отынын беруді ажырату";</w:t>
      </w:r>
    </w:p>
    <w:bookmarkEnd w:id="657"/>
    <w:bookmarkStart w:name="z1106" w:id="658"/>
    <w:p>
      <w:pPr>
        <w:spacing w:after="0"/>
        <w:ind w:left="0"/>
        <w:jc w:val="both"/>
      </w:pPr>
      <w:r>
        <w:rPr>
          <w:rFonts w:ascii="Times New Roman"/>
          <w:b w:val="false"/>
          <w:i w:val="false"/>
          <w:color w:val="000000"/>
          <w:sz w:val="28"/>
        </w:rPr>
        <w:t>
      "Қазандар, жылу алмасу аппараттары және қысымдағы ыдыстар" 12-бөлімде:</w:t>
      </w:r>
    </w:p>
    <w:bookmarkEnd w:id="658"/>
    <w:bookmarkStart w:name="z1107" w:id="659"/>
    <w:p>
      <w:pPr>
        <w:spacing w:after="0"/>
        <w:ind w:left="0"/>
        <w:jc w:val="both"/>
      </w:pPr>
      <w:r>
        <w:rPr>
          <w:rFonts w:ascii="Times New Roman"/>
          <w:b w:val="false"/>
          <w:i w:val="false"/>
          <w:color w:val="000000"/>
          <w:sz w:val="28"/>
        </w:rPr>
        <w:t>
      "Жалпы ережелер" 71-кіші бөлімде:</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391-тараудың</w:t>
      </w:r>
      <w:r>
        <w:rPr>
          <w:rFonts w:ascii="Times New Roman"/>
          <w:b w:val="false"/>
          <w:i w:val="false"/>
          <w:color w:val="000000"/>
          <w:sz w:val="28"/>
        </w:rPr>
        <w:t xml:space="preserve"> тақырыбы мынадай редакцияда жазылсын:</w:t>
      </w:r>
    </w:p>
    <w:bookmarkStart w:name="z1109" w:id="660"/>
    <w:p>
      <w:pPr>
        <w:spacing w:after="0"/>
        <w:ind w:left="0"/>
        <w:jc w:val="both"/>
      </w:pPr>
      <w:r>
        <w:rPr>
          <w:rFonts w:ascii="Times New Roman"/>
          <w:b w:val="false"/>
          <w:i w:val="false"/>
          <w:color w:val="000000"/>
          <w:sz w:val="28"/>
        </w:rPr>
        <w:t>
      "391-тарау. Таралу аймағы";</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392-тараудың</w:t>
      </w:r>
      <w:r>
        <w:rPr>
          <w:rFonts w:ascii="Times New Roman"/>
          <w:b w:val="false"/>
          <w:i w:val="false"/>
          <w:color w:val="000000"/>
          <w:sz w:val="28"/>
        </w:rPr>
        <w:t xml:space="preserve"> тақырыбы мынадай редакцияда жазылсын:</w:t>
      </w:r>
    </w:p>
    <w:bookmarkStart w:name="z1111" w:id="661"/>
    <w:p>
      <w:pPr>
        <w:spacing w:after="0"/>
        <w:ind w:left="0"/>
        <w:jc w:val="both"/>
      </w:pPr>
      <w:r>
        <w:rPr>
          <w:rFonts w:ascii="Times New Roman"/>
          <w:b w:val="false"/>
          <w:i w:val="false"/>
          <w:color w:val="000000"/>
          <w:sz w:val="28"/>
        </w:rPr>
        <w:t>
      "392-тарау. Куәландыру көлемі";</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4453-тармақ</w:t>
      </w:r>
      <w:r>
        <w:rPr>
          <w:rFonts w:ascii="Times New Roman"/>
          <w:b w:val="false"/>
          <w:i w:val="false"/>
          <w:color w:val="000000"/>
          <w:sz w:val="28"/>
        </w:rPr>
        <w:t xml:space="preserve"> мынадай редакцияда жазылсын:</w:t>
      </w:r>
    </w:p>
    <w:bookmarkStart w:name="z1113" w:id="662"/>
    <w:p>
      <w:pPr>
        <w:spacing w:after="0"/>
        <w:ind w:left="0"/>
        <w:jc w:val="both"/>
      </w:pPr>
      <w:r>
        <w:rPr>
          <w:rFonts w:ascii="Times New Roman"/>
          <w:b w:val="false"/>
          <w:i w:val="false"/>
          <w:color w:val="000000"/>
          <w:sz w:val="28"/>
        </w:rPr>
        <w:t>
      "4431. Автоматты реттеу, қорғау және сигнал беру жүйелері бойынша, сондай-ақ автоматты оттық құрылғылары бойынша құжаттама осы Қағиданың 5-тарауының 92-тармағы және 660-тарауына сәйкес ұсынылуы қажет.";</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393-тараудың</w:t>
      </w:r>
      <w:r>
        <w:rPr>
          <w:rFonts w:ascii="Times New Roman"/>
          <w:b w:val="false"/>
          <w:i w:val="false"/>
          <w:color w:val="000000"/>
          <w:sz w:val="28"/>
        </w:rPr>
        <w:t xml:space="preserve"> тақырыбы мынадай редакцияда жазылсын:</w:t>
      </w:r>
    </w:p>
    <w:bookmarkStart w:name="z1115" w:id="663"/>
    <w:p>
      <w:pPr>
        <w:spacing w:after="0"/>
        <w:ind w:left="0"/>
        <w:jc w:val="both"/>
      </w:pPr>
      <w:r>
        <w:rPr>
          <w:rFonts w:ascii="Times New Roman"/>
          <w:b w:val="false"/>
          <w:i w:val="false"/>
          <w:color w:val="000000"/>
          <w:sz w:val="28"/>
        </w:rPr>
        <w:t>
      "393-тарау. Материалдар";</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410-тараудың</w:t>
      </w:r>
      <w:r>
        <w:rPr>
          <w:rFonts w:ascii="Times New Roman"/>
          <w:b w:val="false"/>
          <w:i w:val="false"/>
          <w:color w:val="000000"/>
          <w:sz w:val="28"/>
        </w:rPr>
        <w:t xml:space="preserve"> тақырыбы мынадай редакцияда жазылсын:</w:t>
      </w:r>
    </w:p>
    <w:bookmarkStart w:name="z1117" w:id="664"/>
    <w:p>
      <w:pPr>
        <w:spacing w:after="0"/>
        <w:ind w:left="0"/>
        <w:jc w:val="both"/>
      </w:pPr>
      <w:r>
        <w:rPr>
          <w:rFonts w:ascii="Times New Roman"/>
          <w:b w:val="false"/>
          <w:i w:val="false"/>
          <w:color w:val="000000"/>
          <w:sz w:val="28"/>
        </w:rPr>
        <w:t>
      "394-тарау. Дәнекерлеу";</w:t>
      </w:r>
    </w:p>
    <w:bookmarkEnd w:id="664"/>
    <w:bookmarkStart w:name="z1118" w:id="665"/>
    <w:p>
      <w:pPr>
        <w:spacing w:after="0"/>
        <w:ind w:left="0"/>
        <w:jc w:val="both"/>
      </w:pPr>
      <w:r>
        <w:rPr>
          <w:rFonts w:ascii="Times New Roman"/>
          <w:b w:val="false"/>
          <w:i w:val="false"/>
          <w:color w:val="000000"/>
          <w:sz w:val="28"/>
        </w:rPr>
        <w:t>
      393-тараудың тақырыбы мынадай редакцияда жазылсын:</w:t>
      </w:r>
    </w:p>
    <w:bookmarkEnd w:id="665"/>
    <w:bookmarkStart w:name="z1119" w:id="666"/>
    <w:p>
      <w:pPr>
        <w:spacing w:after="0"/>
        <w:ind w:left="0"/>
        <w:jc w:val="both"/>
      </w:pPr>
      <w:r>
        <w:rPr>
          <w:rFonts w:ascii="Times New Roman"/>
          <w:b w:val="false"/>
          <w:i w:val="false"/>
          <w:color w:val="000000"/>
          <w:sz w:val="28"/>
        </w:rPr>
        <w:t>
      "395-тарау. Термикалық өңдеу";</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395-тараудың</w:t>
      </w:r>
      <w:r>
        <w:rPr>
          <w:rFonts w:ascii="Times New Roman"/>
          <w:b w:val="false"/>
          <w:i w:val="false"/>
          <w:color w:val="000000"/>
          <w:sz w:val="28"/>
        </w:rPr>
        <w:t xml:space="preserve"> тақырыбы мынадай редакцияда жазылсын:</w:t>
      </w:r>
    </w:p>
    <w:bookmarkStart w:name="z1121" w:id="667"/>
    <w:p>
      <w:pPr>
        <w:spacing w:after="0"/>
        <w:ind w:left="0"/>
        <w:jc w:val="both"/>
      </w:pPr>
      <w:r>
        <w:rPr>
          <w:rFonts w:ascii="Times New Roman"/>
          <w:b w:val="false"/>
          <w:i w:val="false"/>
          <w:color w:val="000000"/>
          <w:sz w:val="28"/>
        </w:rPr>
        <w:t>
      "396-тарау. Сынау. Қазандық орынжайлары мен қосалқы бөлшектер";</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397-тараудың</w:t>
      </w:r>
      <w:r>
        <w:rPr>
          <w:rFonts w:ascii="Times New Roman"/>
          <w:b w:val="false"/>
          <w:i w:val="false"/>
          <w:color w:val="000000"/>
          <w:sz w:val="28"/>
        </w:rPr>
        <w:t xml:space="preserve"> тақырыбы мынадай редакцияда жазылсын:</w:t>
      </w:r>
    </w:p>
    <w:bookmarkStart w:name="z1123" w:id="668"/>
    <w:p>
      <w:pPr>
        <w:spacing w:after="0"/>
        <w:ind w:left="0"/>
        <w:jc w:val="both"/>
      </w:pPr>
      <w:r>
        <w:rPr>
          <w:rFonts w:ascii="Times New Roman"/>
          <w:b w:val="false"/>
          <w:i w:val="false"/>
          <w:color w:val="000000"/>
          <w:sz w:val="28"/>
        </w:rPr>
        <w:t>
      "397-тарау. Жалпы ережелер";</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4453-тармақ</w:t>
      </w:r>
      <w:r>
        <w:rPr>
          <w:rFonts w:ascii="Times New Roman"/>
          <w:b w:val="false"/>
          <w:i w:val="false"/>
          <w:color w:val="000000"/>
          <w:sz w:val="28"/>
        </w:rPr>
        <w:t xml:space="preserve"> мынадай редакцияда жазылсын:</w:t>
      </w:r>
    </w:p>
    <w:bookmarkStart w:name="z1125" w:id="669"/>
    <w:p>
      <w:pPr>
        <w:spacing w:after="0"/>
        <w:ind w:left="0"/>
        <w:jc w:val="both"/>
      </w:pPr>
      <w:r>
        <w:rPr>
          <w:rFonts w:ascii="Times New Roman"/>
          <w:b w:val="false"/>
          <w:i w:val="false"/>
          <w:color w:val="000000"/>
          <w:sz w:val="28"/>
        </w:rPr>
        <w:t>
      "4453. Жылу алмасу және тоңазытқыш құрылғыларының ыдыстары осы Қағиданың 568-тарауына сәйкес сыналуға жатады.";</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4462-тармақ</w:t>
      </w:r>
      <w:r>
        <w:rPr>
          <w:rFonts w:ascii="Times New Roman"/>
          <w:b w:val="false"/>
          <w:i w:val="false"/>
          <w:color w:val="000000"/>
          <w:sz w:val="28"/>
        </w:rPr>
        <w:t xml:space="preserve"> мынадай редакцияда жазылсын:</w:t>
      </w:r>
    </w:p>
    <w:bookmarkStart w:name="z1127" w:id="670"/>
    <w:p>
      <w:pPr>
        <w:spacing w:after="0"/>
        <w:ind w:left="0"/>
        <w:jc w:val="both"/>
      </w:pPr>
      <w:r>
        <w:rPr>
          <w:rFonts w:ascii="Times New Roman"/>
          <w:b w:val="false"/>
          <w:i w:val="false"/>
          <w:color w:val="000000"/>
          <w:sz w:val="28"/>
        </w:rPr>
        <w:t>
      "4462. Тоңазытқыш құрылғылары қысымындағы жылу алмасу аппараттары және ыдыстары үшін есепті қысым осы Қағиданың 546-тарауының 2-параграфының талаптарына сәйкес қабылдануы тиіс.";</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398-тараудың</w:t>
      </w:r>
      <w:r>
        <w:rPr>
          <w:rFonts w:ascii="Times New Roman"/>
          <w:b w:val="false"/>
          <w:i w:val="false"/>
          <w:color w:val="000000"/>
          <w:sz w:val="28"/>
        </w:rPr>
        <w:t xml:space="preserve"> тақырыбы мынадай редакцияда жазылсын:</w:t>
      </w:r>
    </w:p>
    <w:bookmarkStart w:name="z1129" w:id="671"/>
    <w:p>
      <w:pPr>
        <w:spacing w:after="0"/>
        <w:ind w:left="0"/>
        <w:jc w:val="both"/>
      </w:pPr>
      <w:r>
        <w:rPr>
          <w:rFonts w:ascii="Times New Roman"/>
          <w:b w:val="false"/>
          <w:i w:val="false"/>
          <w:color w:val="000000"/>
          <w:sz w:val="28"/>
        </w:rPr>
        <w:t>
      "398-тарау. Цилиндрлі, сферикалық бөлшектер және құбырлар";</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4505-тармақ</w:t>
      </w:r>
      <w:r>
        <w:rPr>
          <w:rFonts w:ascii="Times New Roman"/>
          <w:b w:val="false"/>
          <w:i w:val="false"/>
          <w:color w:val="000000"/>
          <w:sz w:val="28"/>
        </w:rPr>
        <w:t xml:space="preserve"> мынадай редакцияда жазылсын:</w:t>
      </w:r>
    </w:p>
    <w:bookmarkStart w:name="z1131" w:id="672"/>
    <w:p>
      <w:pPr>
        <w:spacing w:after="0"/>
        <w:ind w:left="0"/>
        <w:jc w:val="both"/>
      </w:pPr>
      <w:r>
        <w:rPr>
          <w:rFonts w:ascii="Times New Roman"/>
          <w:b w:val="false"/>
          <w:i w:val="false"/>
          <w:color w:val="000000"/>
          <w:sz w:val="28"/>
        </w:rPr>
        <w:t>
      "4505. Цилиндрлі және сферикалық қабырғалардағы саңылаулар және ойықтар осы Қағиданың 404-тарауының талаптарына сәйкес бекітілуге жатады.";</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4510-тармақ</w:t>
      </w:r>
      <w:r>
        <w:rPr>
          <w:rFonts w:ascii="Times New Roman"/>
          <w:b w:val="false"/>
          <w:i w:val="false"/>
          <w:color w:val="000000"/>
          <w:sz w:val="28"/>
        </w:rPr>
        <w:t xml:space="preserve"> мынадай редакцияда жазылсын:</w:t>
      </w:r>
    </w:p>
    <w:bookmarkStart w:name="z1133" w:id="673"/>
    <w:p>
      <w:pPr>
        <w:spacing w:after="0"/>
        <w:ind w:left="0"/>
        <w:jc w:val="both"/>
      </w:pPr>
      <w:r>
        <w:rPr>
          <w:rFonts w:ascii="Times New Roman"/>
          <w:b w:val="false"/>
          <w:i w:val="false"/>
          <w:color w:val="000000"/>
          <w:sz w:val="28"/>
        </w:rPr>
        <w:t>
      "4510. Конустық қабырғалардағы тесіктер мен кесіктер осы Қағидалардың 404-тарауының талаптарына сәйкес нығайтылуы тиіс.";</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400-тараудың</w:t>
      </w:r>
      <w:r>
        <w:rPr>
          <w:rFonts w:ascii="Times New Roman"/>
          <w:b w:val="false"/>
          <w:i w:val="false"/>
          <w:color w:val="000000"/>
          <w:sz w:val="28"/>
        </w:rPr>
        <w:t xml:space="preserve"> тақырыбы мынадай редакцияда жазылсын:</w:t>
      </w:r>
    </w:p>
    <w:bookmarkStart w:name="z1135" w:id="674"/>
    <w:p>
      <w:pPr>
        <w:spacing w:after="0"/>
        <w:ind w:left="0"/>
        <w:jc w:val="both"/>
      </w:pPr>
      <w:r>
        <w:rPr>
          <w:rFonts w:ascii="Times New Roman"/>
          <w:b w:val="false"/>
          <w:i w:val="false"/>
          <w:color w:val="000000"/>
          <w:sz w:val="28"/>
        </w:rPr>
        <w:t>
      "400-тарау. Тегіс қабырғалар, түбі және қақпақтары";</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401-тараудың</w:t>
      </w:r>
      <w:r>
        <w:rPr>
          <w:rFonts w:ascii="Times New Roman"/>
          <w:b w:val="false"/>
          <w:i w:val="false"/>
          <w:color w:val="000000"/>
          <w:sz w:val="28"/>
        </w:rPr>
        <w:t xml:space="preserve"> тақырыбы мынадай редакцияда жазылсын:</w:t>
      </w:r>
    </w:p>
    <w:bookmarkStart w:name="z1137" w:id="675"/>
    <w:p>
      <w:pPr>
        <w:spacing w:after="0"/>
        <w:ind w:left="0"/>
        <w:jc w:val="both"/>
      </w:pPr>
      <w:r>
        <w:rPr>
          <w:rFonts w:ascii="Times New Roman"/>
          <w:b w:val="false"/>
          <w:i w:val="false"/>
          <w:color w:val="000000"/>
          <w:sz w:val="28"/>
        </w:rPr>
        <w:t>
      "401-тарау. Құбыр торлары";</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403-тараудың</w:t>
      </w:r>
      <w:r>
        <w:rPr>
          <w:rFonts w:ascii="Times New Roman"/>
          <w:b w:val="false"/>
          <w:i w:val="false"/>
          <w:color w:val="000000"/>
          <w:sz w:val="28"/>
        </w:rPr>
        <w:t xml:space="preserve"> тақырыбы мынадай редакцияда жазылсын:</w:t>
      </w:r>
    </w:p>
    <w:bookmarkStart w:name="z1139" w:id="676"/>
    <w:p>
      <w:pPr>
        <w:spacing w:after="0"/>
        <w:ind w:left="0"/>
        <w:jc w:val="both"/>
      </w:pPr>
      <w:r>
        <w:rPr>
          <w:rFonts w:ascii="Times New Roman"/>
          <w:b w:val="false"/>
          <w:i w:val="false"/>
          <w:color w:val="000000"/>
          <w:sz w:val="28"/>
        </w:rPr>
        <w:t>
      "402-тарау. Тарельчаттық түбі";</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404-тараудың</w:t>
      </w:r>
      <w:r>
        <w:rPr>
          <w:rFonts w:ascii="Times New Roman"/>
          <w:b w:val="false"/>
          <w:i w:val="false"/>
          <w:color w:val="000000"/>
          <w:sz w:val="28"/>
        </w:rPr>
        <w:t xml:space="preserve"> тақырыбы мынадай редакцияда жазылсын:</w:t>
      </w:r>
    </w:p>
    <w:bookmarkStart w:name="z1141" w:id="677"/>
    <w:p>
      <w:pPr>
        <w:spacing w:after="0"/>
        <w:ind w:left="0"/>
        <w:jc w:val="both"/>
      </w:pPr>
      <w:r>
        <w:rPr>
          <w:rFonts w:ascii="Times New Roman"/>
          <w:b w:val="false"/>
          <w:i w:val="false"/>
          <w:color w:val="000000"/>
          <w:sz w:val="28"/>
        </w:rPr>
        <w:t>
      "403-тарау. Тікбұрышты камералар";</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4533-тармақ</w:t>
      </w:r>
      <w:r>
        <w:rPr>
          <w:rFonts w:ascii="Times New Roman"/>
          <w:b w:val="false"/>
          <w:i w:val="false"/>
          <w:color w:val="000000"/>
          <w:sz w:val="28"/>
        </w:rPr>
        <w:t xml:space="preserve"> мынадай редакцияда жазылсын:</w:t>
      </w:r>
    </w:p>
    <w:bookmarkStart w:name="z1143" w:id="678"/>
    <w:p>
      <w:pPr>
        <w:spacing w:after="0"/>
        <w:ind w:left="0"/>
        <w:jc w:val="both"/>
      </w:pPr>
      <w:r>
        <w:rPr>
          <w:rFonts w:ascii="Times New Roman"/>
          <w:b w:val="false"/>
          <w:i w:val="false"/>
          <w:color w:val="000000"/>
          <w:sz w:val="28"/>
        </w:rPr>
        <w:t>
      "4533. Егер осы Қағидалардың 404-тарауының 2-параграфына сәйкес орындалған есептің нәтижесінде дөңес түптердегі ойықтарды нығайту талап етілсе, олар осы Қағидалардың 404-тарауының 3-параграфының талаптарына сәйкес орындалады.";</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405-тараудың</w:t>
      </w:r>
      <w:r>
        <w:rPr>
          <w:rFonts w:ascii="Times New Roman"/>
          <w:b w:val="false"/>
          <w:i w:val="false"/>
          <w:color w:val="000000"/>
          <w:sz w:val="28"/>
        </w:rPr>
        <w:t xml:space="preserve"> тақырыбы мынадай редакцияда жазылсын:</w:t>
      </w:r>
    </w:p>
    <w:bookmarkStart w:name="z1145" w:id="679"/>
    <w:p>
      <w:pPr>
        <w:spacing w:after="0"/>
        <w:ind w:left="0"/>
        <w:jc w:val="both"/>
      </w:pPr>
      <w:r>
        <w:rPr>
          <w:rFonts w:ascii="Times New Roman"/>
          <w:b w:val="false"/>
          <w:i w:val="false"/>
          <w:color w:val="000000"/>
          <w:sz w:val="28"/>
        </w:rPr>
        <w:t>
      "404-тарау. Цилиндрлік, сфералық және конустық қабырғалардағы және дөңес түптердегі ойықтарды нығайту";</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406-тараудың</w:t>
      </w:r>
      <w:r>
        <w:rPr>
          <w:rFonts w:ascii="Times New Roman"/>
          <w:b w:val="false"/>
          <w:i w:val="false"/>
          <w:color w:val="000000"/>
          <w:sz w:val="28"/>
        </w:rPr>
        <w:t xml:space="preserve"> тақырыбы мынадай редакцияда жазылсын:</w:t>
      </w:r>
    </w:p>
    <w:bookmarkStart w:name="z1147" w:id="680"/>
    <w:p>
      <w:pPr>
        <w:spacing w:after="0"/>
        <w:ind w:left="0"/>
        <w:jc w:val="both"/>
      </w:pPr>
      <w:r>
        <w:rPr>
          <w:rFonts w:ascii="Times New Roman"/>
          <w:b w:val="false"/>
          <w:i w:val="false"/>
          <w:color w:val="000000"/>
          <w:sz w:val="28"/>
        </w:rPr>
        <w:t>
      "405-тарау. Байланыс";</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407-тараудың</w:t>
      </w:r>
      <w:r>
        <w:rPr>
          <w:rFonts w:ascii="Times New Roman"/>
          <w:b w:val="false"/>
          <w:i w:val="false"/>
          <w:color w:val="000000"/>
          <w:sz w:val="28"/>
        </w:rPr>
        <w:t xml:space="preserve"> тақырыбы мынадай редакцияда жазылсын:</w:t>
      </w:r>
    </w:p>
    <w:bookmarkStart w:name="z1149" w:id="681"/>
    <w:p>
      <w:pPr>
        <w:spacing w:after="0"/>
        <w:ind w:left="0"/>
        <w:jc w:val="both"/>
      </w:pPr>
      <w:r>
        <w:rPr>
          <w:rFonts w:ascii="Times New Roman"/>
          <w:b w:val="false"/>
          <w:i w:val="false"/>
          <w:color w:val="000000"/>
          <w:sz w:val="28"/>
        </w:rPr>
        <w:t>
      "406-тарау. Төбелік арқалықтар";</w:t>
      </w:r>
    </w:p>
    <w:bookmarkEnd w:id="681"/>
    <w:bookmarkStart w:name="z1150" w:id="682"/>
    <w:p>
      <w:pPr>
        <w:spacing w:after="0"/>
        <w:ind w:left="0"/>
        <w:jc w:val="both"/>
      </w:pPr>
      <w:r>
        <w:rPr>
          <w:rFonts w:ascii="Times New Roman"/>
          <w:b w:val="false"/>
          <w:i w:val="false"/>
          <w:color w:val="000000"/>
          <w:sz w:val="28"/>
        </w:rPr>
        <w:t>
      "Қазандар" 3-кіші бөлімде:</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408-тараудың</w:t>
      </w:r>
      <w:r>
        <w:rPr>
          <w:rFonts w:ascii="Times New Roman"/>
          <w:b w:val="false"/>
          <w:i w:val="false"/>
          <w:color w:val="000000"/>
          <w:sz w:val="28"/>
        </w:rPr>
        <w:t xml:space="preserve"> тақырыбы мынадай редакцияда жазылсын:</w:t>
      </w:r>
    </w:p>
    <w:bookmarkStart w:name="z1152" w:id="683"/>
    <w:p>
      <w:pPr>
        <w:spacing w:after="0"/>
        <w:ind w:left="0"/>
        <w:jc w:val="both"/>
      </w:pPr>
      <w:r>
        <w:rPr>
          <w:rFonts w:ascii="Times New Roman"/>
          <w:b w:val="false"/>
          <w:i w:val="false"/>
          <w:color w:val="000000"/>
          <w:sz w:val="28"/>
        </w:rPr>
        <w:t>
      "407-тарау. Жалпы ережелер";</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409-тараудың</w:t>
      </w:r>
      <w:r>
        <w:rPr>
          <w:rFonts w:ascii="Times New Roman"/>
          <w:b w:val="false"/>
          <w:i w:val="false"/>
          <w:color w:val="000000"/>
          <w:sz w:val="28"/>
        </w:rPr>
        <w:t xml:space="preserve"> тақырыбы мынадай редакцияда жазылсын:</w:t>
      </w:r>
    </w:p>
    <w:bookmarkStart w:name="z1154" w:id="684"/>
    <w:p>
      <w:pPr>
        <w:spacing w:after="0"/>
        <w:ind w:left="0"/>
        <w:jc w:val="both"/>
      </w:pPr>
      <w:r>
        <w:rPr>
          <w:rFonts w:ascii="Times New Roman"/>
          <w:b w:val="false"/>
          <w:i w:val="false"/>
          <w:color w:val="000000"/>
          <w:sz w:val="28"/>
        </w:rPr>
        <w:t>
      "408-тарау. Конструкцияға қойылатын талаптар";</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4576-тармақ</w:t>
      </w:r>
      <w:r>
        <w:rPr>
          <w:rFonts w:ascii="Times New Roman"/>
          <w:b w:val="false"/>
          <w:i w:val="false"/>
          <w:color w:val="000000"/>
          <w:sz w:val="28"/>
        </w:rPr>
        <w:t xml:space="preserve"> мынадай редакцияда жазылсын:</w:t>
      </w:r>
    </w:p>
    <w:bookmarkStart w:name="z1156" w:id="685"/>
    <w:p>
      <w:pPr>
        <w:spacing w:after="0"/>
        <w:ind w:left="0"/>
        <w:jc w:val="both"/>
      </w:pPr>
      <w:r>
        <w:rPr>
          <w:rFonts w:ascii="Times New Roman"/>
          <w:b w:val="false"/>
          <w:i w:val="false"/>
          <w:color w:val="000000"/>
          <w:sz w:val="28"/>
        </w:rPr>
        <w:t>
      "4576. Қазандықтар қабырғаларындағы тесіктерге, қарау люктеріне және басқа саңылауларға арналған ойықтарда осы Қағидалардың 400-тарауының 4-параграфына және 404-тарауына сәйкес бекітулері болуы тиіс.";</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410-тараудың</w:t>
      </w:r>
      <w:r>
        <w:rPr>
          <w:rFonts w:ascii="Times New Roman"/>
          <w:b w:val="false"/>
          <w:i w:val="false"/>
          <w:color w:val="000000"/>
          <w:sz w:val="28"/>
        </w:rPr>
        <w:t xml:space="preserve"> тақырыбы мынадай редакцияда жазылсын:</w:t>
      </w:r>
    </w:p>
    <w:bookmarkStart w:name="z1158" w:id="686"/>
    <w:p>
      <w:pPr>
        <w:spacing w:after="0"/>
        <w:ind w:left="0"/>
        <w:jc w:val="both"/>
      </w:pPr>
      <w:r>
        <w:rPr>
          <w:rFonts w:ascii="Times New Roman"/>
          <w:b w:val="false"/>
          <w:i w:val="false"/>
          <w:color w:val="000000"/>
          <w:sz w:val="28"/>
        </w:rPr>
        <w:t>
      "409-тарау. Арматура және бақылау-өлшеу аспаптары";</w:t>
      </w:r>
    </w:p>
    <w:bookmarkEnd w:id="686"/>
    <w:bookmarkStart w:name="z1159" w:id="687"/>
    <w:p>
      <w:pPr>
        <w:spacing w:after="0"/>
        <w:ind w:left="0"/>
        <w:jc w:val="both"/>
      </w:pPr>
      <w:r>
        <w:rPr>
          <w:rFonts w:ascii="Times New Roman"/>
          <w:b w:val="false"/>
          <w:i w:val="false"/>
          <w:color w:val="000000"/>
          <w:sz w:val="28"/>
        </w:rPr>
        <w:t>
      "</w:t>
      </w:r>
      <w:r>
        <w:rPr>
          <w:rFonts w:ascii="Times New Roman"/>
          <w:b w:val="false"/>
          <w:i w:val="false"/>
          <w:color w:val="000000"/>
          <w:sz w:val="28"/>
        </w:rPr>
        <w:t>4584-тармақ</w:t>
      </w:r>
      <w:r>
        <w:rPr>
          <w:rFonts w:ascii="Times New Roman"/>
          <w:b w:val="false"/>
          <w:i w:val="false"/>
          <w:color w:val="000000"/>
          <w:sz w:val="28"/>
        </w:rPr>
        <w:t xml:space="preserve"> мынадай редакцияда жазылсын:</w:t>
      </w:r>
    </w:p>
    <w:bookmarkEnd w:id="687"/>
    <w:bookmarkStart w:name="z1160" w:id="688"/>
    <w:p>
      <w:pPr>
        <w:spacing w:after="0"/>
        <w:ind w:left="0"/>
        <w:jc w:val="both"/>
      </w:pPr>
      <w:r>
        <w:rPr>
          <w:rFonts w:ascii="Times New Roman"/>
          <w:b w:val="false"/>
          <w:i w:val="false"/>
          <w:color w:val="000000"/>
          <w:sz w:val="28"/>
        </w:rPr>
        <w:t>
      "4584. Барлық қазандық арматурасы дәнекерленген арнайы келте құбырларға, штуцерлер мен дәнекерлегіштерге орнатылады және оларға ернемектерге түйреуіштермен немесе бұрандалармен бекітіледі. Дәнекерлеушінің денесіне кіретін шпилькалардың толық бұрамасының ұзындығы шпилька бұрамасының сыртқы диаметрінен кем болмауы тиіс.</w:t>
      </w:r>
    </w:p>
    <w:bookmarkEnd w:id="688"/>
    <w:bookmarkStart w:name="z1161" w:id="689"/>
    <w:p>
      <w:pPr>
        <w:spacing w:after="0"/>
        <w:ind w:left="0"/>
        <w:jc w:val="both"/>
      </w:pPr>
      <w:r>
        <w:rPr>
          <w:rFonts w:ascii="Times New Roman"/>
          <w:b w:val="false"/>
          <w:i w:val="false"/>
          <w:color w:val="000000"/>
          <w:sz w:val="28"/>
        </w:rPr>
        <w:t>
      Өту жолының диаметрі 15 миллиметрден аспайтынштуцерлі арматураға рұқсат етіледі, ол арнайы дәнекерлегішке бекітілуі тиіс.</w:t>
      </w:r>
    </w:p>
    <w:bookmarkEnd w:id="689"/>
    <w:bookmarkStart w:name="z1162" w:id="690"/>
    <w:p>
      <w:pPr>
        <w:spacing w:after="0"/>
        <w:ind w:left="0"/>
        <w:jc w:val="both"/>
      </w:pPr>
      <w:r>
        <w:rPr>
          <w:rFonts w:ascii="Times New Roman"/>
          <w:b w:val="false"/>
          <w:i w:val="false"/>
          <w:color w:val="000000"/>
          <w:sz w:val="28"/>
        </w:rPr>
        <w:t>
      Пісіргіштердің, келте құбырлардың және штуцерлердің конструкциясы осы Қағидалардың 404-тарауының талаптарына жауап беруі тиіс.";</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411-тараудың</w:t>
      </w:r>
      <w:r>
        <w:rPr>
          <w:rFonts w:ascii="Times New Roman"/>
          <w:b w:val="false"/>
          <w:i w:val="false"/>
          <w:color w:val="000000"/>
          <w:sz w:val="28"/>
        </w:rPr>
        <w:t xml:space="preserve"> тақырыбы мынадай редакцияда жазылсын:</w:t>
      </w:r>
    </w:p>
    <w:bookmarkStart w:name="z1164" w:id="691"/>
    <w:p>
      <w:pPr>
        <w:spacing w:after="0"/>
        <w:ind w:left="0"/>
        <w:jc w:val="both"/>
      </w:pPr>
      <w:r>
        <w:rPr>
          <w:rFonts w:ascii="Times New Roman"/>
          <w:b w:val="false"/>
          <w:i w:val="false"/>
          <w:color w:val="000000"/>
          <w:sz w:val="28"/>
        </w:rPr>
        <w:t>
      "410-тарау. Қазандықтар-инсинераторлар";</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412-тараудың</w:t>
      </w:r>
      <w:r>
        <w:rPr>
          <w:rFonts w:ascii="Times New Roman"/>
          <w:b w:val="false"/>
          <w:i w:val="false"/>
          <w:color w:val="000000"/>
          <w:sz w:val="28"/>
        </w:rPr>
        <w:t xml:space="preserve"> тақырыбы мынадай редакцияда жазылсын:</w:t>
      </w:r>
    </w:p>
    <w:bookmarkStart w:name="z1166" w:id="692"/>
    <w:p>
      <w:pPr>
        <w:spacing w:after="0"/>
        <w:ind w:left="0"/>
        <w:jc w:val="both"/>
      </w:pPr>
      <w:r>
        <w:rPr>
          <w:rFonts w:ascii="Times New Roman"/>
          <w:b w:val="false"/>
          <w:i w:val="false"/>
          <w:color w:val="000000"/>
          <w:sz w:val="28"/>
        </w:rPr>
        <w:t>
      "411-тарау. Органикалық жылу тасығыштары бар қазандар";</w:t>
      </w:r>
    </w:p>
    <w:bookmarkEnd w:id="692"/>
    <w:bookmarkStart w:name="z1167" w:id="693"/>
    <w:p>
      <w:pPr>
        <w:spacing w:after="0"/>
        <w:ind w:left="0"/>
        <w:jc w:val="both"/>
      </w:pPr>
      <w:r>
        <w:rPr>
          <w:rFonts w:ascii="Times New Roman"/>
          <w:b w:val="false"/>
          <w:i w:val="false"/>
          <w:color w:val="000000"/>
          <w:sz w:val="28"/>
        </w:rPr>
        <w:t>
      "Қазандықтарды басқару, реттеу, қорғау және сигнал беру" 4-кіші бөлімде:</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413-тараудың</w:t>
      </w:r>
      <w:r>
        <w:rPr>
          <w:rFonts w:ascii="Times New Roman"/>
          <w:b w:val="false"/>
          <w:i w:val="false"/>
          <w:color w:val="000000"/>
          <w:sz w:val="28"/>
        </w:rPr>
        <w:t xml:space="preserve"> тақырыбы мынадай редакцияда жазылсын:</w:t>
      </w:r>
    </w:p>
    <w:bookmarkStart w:name="z1169" w:id="694"/>
    <w:p>
      <w:pPr>
        <w:spacing w:after="0"/>
        <w:ind w:left="0"/>
        <w:jc w:val="both"/>
      </w:pPr>
      <w:r>
        <w:rPr>
          <w:rFonts w:ascii="Times New Roman"/>
          <w:b w:val="false"/>
          <w:i w:val="false"/>
          <w:color w:val="000000"/>
          <w:sz w:val="28"/>
        </w:rPr>
        <w:t>
      "412-тарау. Жалпы ережелер";</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4657-тармақ</w:t>
      </w:r>
      <w:r>
        <w:rPr>
          <w:rFonts w:ascii="Times New Roman"/>
          <w:b w:val="false"/>
          <w:i w:val="false"/>
          <w:color w:val="000000"/>
          <w:sz w:val="28"/>
        </w:rPr>
        <w:t xml:space="preserve"> мынадай редакцияда жазылсын:</w:t>
      </w:r>
    </w:p>
    <w:bookmarkStart w:name="z1171" w:id="695"/>
    <w:p>
      <w:pPr>
        <w:spacing w:after="0"/>
        <w:ind w:left="0"/>
        <w:jc w:val="both"/>
      </w:pPr>
      <w:r>
        <w:rPr>
          <w:rFonts w:ascii="Times New Roman"/>
          <w:b w:val="false"/>
          <w:i w:val="false"/>
          <w:color w:val="000000"/>
          <w:sz w:val="28"/>
        </w:rPr>
        <w:t>
      "4657. Осы кіші бөлімнің талаптары тұрақты вахталық қызмет көрсету кезінде пайдалануға арналған бу қазандары мен органикалық жылу тасығыштары бар қазандықтарға қолданылады.</w:t>
      </w:r>
    </w:p>
    <w:bookmarkEnd w:id="695"/>
    <w:bookmarkStart w:name="z1172" w:id="696"/>
    <w:p>
      <w:pPr>
        <w:spacing w:after="0"/>
        <w:ind w:left="0"/>
        <w:jc w:val="both"/>
      </w:pPr>
      <w:r>
        <w:rPr>
          <w:rFonts w:ascii="Times New Roman"/>
          <w:b w:val="false"/>
          <w:i w:val="false"/>
          <w:color w:val="000000"/>
          <w:sz w:val="28"/>
        </w:rPr>
        <w:t>
      Вахтасыз қызмет көрсететін автоматтандырылған қазандық қондырғыларының құрамындағы қазандықтарды басқаруға, реттеуге, қорғауға және сигнализациялауға қойылатын қосымша талаптар осы Қағидалардың 668-тарауында баяндалған.";</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414-тараудың</w:t>
      </w:r>
      <w:r>
        <w:rPr>
          <w:rFonts w:ascii="Times New Roman"/>
          <w:b w:val="false"/>
          <w:i w:val="false"/>
          <w:color w:val="000000"/>
          <w:sz w:val="28"/>
        </w:rPr>
        <w:t xml:space="preserve"> тақырыбы мынадай редакцияда жазылсын:</w:t>
      </w:r>
    </w:p>
    <w:bookmarkStart w:name="z1174" w:id="697"/>
    <w:p>
      <w:pPr>
        <w:spacing w:after="0"/>
        <w:ind w:left="0"/>
        <w:jc w:val="both"/>
      </w:pPr>
      <w:r>
        <w:rPr>
          <w:rFonts w:ascii="Times New Roman"/>
          <w:b w:val="false"/>
          <w:i w:val="false"/>
          <w:color w:val="000000"/>
          <w:sz w:val="28"/>
        </w:rPr>
        <w:t>
      "413-тарау. Реттеу, қорғау";</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4662-тармақ</w:t>
      </w:r>
      <w:r>
        <w:rPr>
          <w:rFonts w:ascii="Times New Roman"/>
          <w:b w:val="false"/>
          <w:i w:val="false"/>
          <w:color w:val="000000"/>
          <w:sz w:val="28"/>
        </w:rPr>
        <w:t xml:space="preserve"> мынадай редакцияда жазылсын:</w:t>
      </w:r>
    </w:p>
    <w:bookmarkStart w:name="z1176" w:id="698"/>
    <w:p>
      <w:pPr>
        <w:spacing w:after="0"/>
        <w:ind w:left="0"/>
        <w:jc w:val="both"/>
      </w:pPr>
      <w:r>
        <w:rPr>
          <w:rFonts w:ascii="Times New Roman"/>
          <w:b w:val="false"/>
          <w:i w:val="false"/>
          <w:color w:val="000000"/>
          <w:sz w:val="28"/>
        </w:rPr>
        <w:t>
      "4662. Автоматты от жағу құрылғылары бар қазандар осы Қағидалардың 417-тарауының талаптарына сәйкес қорғанышпен жабдықталады.";</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415-тараудың</w:t>
      </w:r>
      <w:r>
        <w:rPr>
          <w:rFonts w:ascii="Times New Roman"/>
          <w:b w:val="false"/>
          <w:i w:val="false"/>
          <w:color w:val="000000"/>
          <w:sz w:val="28"/>
        </w:rPr>
        <w:t xml:space="preserve"> тақырыбы мынадай редакцияда жазылсын:</w:t>
      </w:r>
    </w:p>
    <w:bookmarkStart w:name="z1178" w:id="699"/>
    <w:p>
      <w:pPr>
        <w:spacing w:after="0"/>
        <w:ind w:left="0"/>
        <w:jc w:val="both"/>
      </w:pPr>
      <w:r>
        <w:rPr>
          <w:rFonts w:ascii="Times New Roman"/>
          <w:b w:val="false"/>
          <w:i w:val="false"/>
          <w:color w:val="000000"/>
          <w:sz w:val="28"/>
        </w:rPr>
        <w:t>
      "414-тарау. Дабыл";</w:t>
      </w:r>
    </w:p>
    <w:bookmarkEnd w:id="699"/>
    <w:bookmarkStart w:name="z1179" w:id="700"/>
    <w:p>
      <w:pPr>
        <w:spacing w:after="0"/>
        <w:ind w:left="0"/>
        <w:jc w:val="both"/>
      </w:pPr>
      <w:r>
        <w:rPr>
          <w:rFonts w:ascii="Times New Roman"/>
          <w:b w:val="false"/>
          <w:i w:val="false"/>
          <w:color w:val="000000"/>
          <w:sz w:val="28"/>
        </w:rPr>
        <w:t>
      "Сұйық отынмен жұмыс істейтін қазандықтардың жағу құрылғылары" 5-кіші бөлімде:</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416-тараудың</w:t>
      </w:r>
      <w:r>
        <w:rPr>
          <w:rFonts w:ascii="Times New Roman"/>
          <w:b w:val="false"/>
          <w:i w:val="false"/>
          <w:color w:val="000000"/>
          <w:sz w:val="28"/>
        </w:rPr>
        <w:t xml:space="preserve"> тақырыбы мынадай редакцияда жазылсын:</w:t>
      </w:r>
    </w:p>
    <w:bookmarkStart w:name="z1181" w:id="701"/>
    <w:p>
      <w:pPr>
        <w:spacing w:after="0"/>
        <w:ind w:left="0"/>
        <w:jc w:val="both"/>
      </w:pPr>
      <w:r>
        <w:rPr>
          <w:rFonts w:ascii="Times New Roman"/>
          <w:b w:val="false"/>
          <w:i w:val="false"/>
          <w:color w:val="000000"/>
          <w:sz w:val="28"/>
        </w:rPr>
        <w:t>
      "415-тарау. Жалпы ережелер";</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417-тараудың</w:t>
      </w:r>
      <w:r>
        <w:rPr>
          <w:rFonts w:ascii="Times New Roman"/>
          <w:b w:val="false"/>
          <w:i w:val="false"/>
          <w:color w:val="000000"/>
          <w:sz w:val="28"/>
        </w:rPr>
        <w:t xml:space="preserve"> тақырыбы мынадай редакцияда жазылсын:</w:t>
      </w:r>
    </w:p>
    <w:bookmarkStart w:name="z1183" w:id="702"/>
    <w:p>
      <w:pPr>
        <w:spacing w:after="0"/>
        <w:ind w:left="0"/>
        <w:jc w:val="both"/>
      </w:pPr>
      <w:r>
        <w:rPr>
          <w:rFonts w:ascii="Times New Roman"/>
          <w:b w:val="false"/>
          <w:i w:val="false"/>
          <w:color w:val="000000"/>
          <w:sz w:val="28"/>
        </w:rPr>
        <w:t>
      "416-тарау. Форсункалар";</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418-тараудың</w:t>
      </w:r>
      <w:r>
        <w:rPr>
          <w:rFonts w:ascii="Times New Roman"/>
          <w:b w:val="false"/>
          <w:i w:val="false"/>
          <w:color w:val="000000"/>
          <w:sz w:val="28"/>
        </w:rPr>
        <w:t xml:space="preserve"> тақырыбы мынадай редакцияда жазылсын:</w:t>
      </w:r>
    </w:p>
    <w:bookmarkStart w:name="z1185" w:id="703"/>
    <w:p>
      <w:pPr>
        <w:spacing w:after="0"/>
        <w:ind w:left="0"/>
        <w:jc w:val="both"/>
      </w:pPr>
      <w:r>
        <w:rPr>
          <w:rFonts w:ascii="Times New Roman"/>
          <w:b w:val="false"/>
          <w:i w:val="false"/>
          <w:color w:val="000000"/>
          <w:sz w:val="28"/>
        </w:rPr>
        <w:t>
      "417-тарау. Автоматты от жағу құрылғылары";</w:t>
      </w:r>
    </w:p>
    <w:bookmarkEnd w:id="703"/>
    <w:bookmarkStart w:name="z1186" w:id="704"/>
    <w:p>
      <w:pPr>
        <w:spacing w:after="0"/>
        <w:ind w:left="0"/>
        <w:jc w:val="both"/>
      </w:pPr>
      <w:r>
        <w:rPr>
          <w:rFonts w:ascii="Times New Roman"/>
          <w:b w:val="false"/>
          <w:i w:val="false"/>
          <w:color w:val="000000"/>
          <w:sz w:val="28"/>
        </w:rPr>
        <w:t>
      "Жылу алмасу аппараттары және қысымдағы ыдыстар" 6-кіші бөлімде:</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419-тараудың</w:t>
      </w:r>
      <w:r>
        <w:rPr>
          <w:rFonts w:ascii="Times New Roman"/>
          <w:b w:val="false"/>
          <w:i w:val="false"/>
          <w:color w:val="000000"/>
          <w:sz w:val="28"/>
        </w:rPr>
        <w:t xml:space="preserve"> тақырыбы мынадай редакцияда жазылсын:</w:t>
      </w:r>
    </w:p>
    <w:bookmarkStart w:name="z1188" w:id="705"/>
    <w:p>
      <w:pPr>
        <w:spacing w:after="0"/>
        <w:ind w:left="0"/>
        <w:jc w:val="both"/>
      </w:pPr>
      <w:r>
        <w:rPr>
          <w:rFonts w:ascii="Times New Roman"/>
          <w:b w:val="false"/>
          <w:i w:val="false"/>
          <w:color w:val="000000"/>
          <w:sz w:val="28"/>
        </w:rPr>
        <w:t>
      "418-тарау. Жалпы ережелер";</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420-тараудың</w:t>
      </w:r>
      <w:r>
        <w:rPr>
          <w:rFonts w:ascii="Times New Roman"/>
          <w:b w:val="false"/>
          <w:i w:val="false"/>
          <w:color w:val="000000"/>
          <w:sz w:val="28"/>
        </w:rPr>
        <w:t xml:space="preserve"> тақырыбы мынадай редакцияда жазылсын:</w:t>
      </w:r>
    </w:p>
    <w:bookmarkStart w:name="z1190" w:id="706"/>
    <w:p>
      <w:pPr>
        <w:spacing w:after="0"/>
        <w:ind w:left="0"/>
        <w:jc w:val="both"/>
      </w:pPr>
      <w:r>
        <w:rPr>
          <w:rFonts w:ascii="Times New Roman"/>
          <w:b w:val="false"/>
          <w:i w:val="false"/>
          <w:color w:val="000000"/>
          <w:sz w:val="28"/>
        </w:rPr>
        <w:t>
      "419-тарау. Конструкцияға қойылатын талаптар";</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421-тараудың</w:t>
      </w:r>
      <w:r>
        <w:rPr>
          <w:rFonts w:ascii="Times New Roman"/>
          <w:b w:val="false"/>
          <w:i w:val="false"/>
          <w:color w:val="000000"/>
          <w:sz w:val="28"/>
        </w:rPr>
        <w:t xml:space="preserve"> тақырыбы мынадай редакцияда жазылсын:</w:t>
      </w:r>
    </w:p>
    <w:bookmarkStart w:name="z1192" w:id="707"/>
    <w:p>
      <w:pPr>
        <w:spacing w:after="0"/>
        <w:ind w:left="0"/>
        <w:jc w:val="both"/>
      </w:pPr>
      <w:r>
        <w:rPr>
          <w:rFonts w:ascii="Times New Roman"/>
          <w:b w:val="false"/>
          <w:i w:val="false"/>
          <w:color w:val="000000"/>
          <w:sz w:val="28"/>
        </w:rPr>
        <w:t>
      "420-тарау. Арматура және бақылау-өлшеу аспаптары";</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422-тараудың</w:t>
      </w:r>
      <w:r>
        <w:rPr>
          <w:rFonts w:ascii="Times New Roman"/>
          <w:b w:val="false"/>
          <w:i w:val="false"/>
          <w:color w:val="000000"/>
          <w:sz w:val="28"/>
        </w:rPr>
        <w:t xml:space="preserve"> тақырыбы мынадай редакцияда жазылсын:</w:t>
      </w:r>
    </w:p>
    <w:bookmarkStart w:name="z1194" w:id="708"/>
    <w:p>
      <w:pPr>
        <w:spacing w:after="0"/>
        <w:ind w:left="0"/>
        <w:jc w:val="both"/>
      </w:pPr>
      <w:r>
        <w:rPr>
          <w:rFonts w:ascii="Times New Roman"/>
          <w:b w:val="false"/>
          <w:i w:val="false"/>
          <w:color w:val="000000"/>
          <w:sz w:val="28"/>
        </w:rPr>
        <w:t>
      "421-тарау. Жылу алмасу аппараттары мен қысымдағы ыдыстарға қойылатын арнайы талаптар";</w:t>
      </w:r>
    </w:p>
    <w:bookmarkEnd w:id="708"/>
    <w:bookmarkStart w:name="z1195" w:id="709"/>
    <w:p>
      <w:pPr>
        <w:spacing w:after="0"/>
        <w:ind w:left="0"/>
        <w:jc w:val="both"/>
      </w:pPr>
      <w:r>
        <w:rPr>
          <w:rFonts w:ascii="Times New Roman"/>
          <w:b w:val="false"/>
          <w:i w:val="false"/>
          <w:color w:val="000000"/>
          <w:sz w:val="28"/>
        </w:rPr>
        <w:t xml:space="preserve">
      "Электр жабдығы" </w:t>
      </w:r>
      <w:r>
        <w:rPr>
          <w:rFonts w:ascii="Times New Roman"/>
          <w:b w:val="false"/>
          <w:i w:val="false"/>
          <w:color w:val="000000"/>
          <w:sz w:val="28"/>
        </w:rPr>
        <w:t>13-бөлімде</w:t>
      </w:r>
      <w:r>
        <w:rPr>
          <w:rFonts w:ascii="Times New Roman"/>
          <w:b w:val="false"/>
          <w:i w:val="false"/>
          <w:color w:val="000000"/>
          <w:sz w:val="28"/>
        </w:rPr>
        <w:t>:</w:t>
      </w:r>
    </w:p>
    <w:bookmarkEnd w:id="709"/>
    <w:bookmarkStart w:name="z1196" w:id="710"/>
    <w:p>
      <w:pPr>
        <w:spacing w:after="0"/>
        <w:ind w:left="0"/>
        <w:jc w:val="both"/>
      </w:pPr>
      <w:r>
        <w:rPr>
          <w:rFonts w:ascii="Times New Roman"/>
          <w:b w:val="false"/>
          <w:i w:val="false"/>
          <w:color w:val="000000"/>
          <w:sz w:val="28"/>
        </w:rPr>
        <w:t>
      "Жалпы ережелер" 1-кіші бөлімде:</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423-тараудың</w:t>
      </w:r>
      <w:r>
        <w:rPr>
          <w:rFonts w:ascii="Times New Roman"/>
          <w:b w:val="false"/>
          <w:i w:val="false"/>
          <w:color w:val="000000"/>
          <w:sz w:val="28"/>
        </w:rPr>
        <w:t xml:space="preserve"> тақырыбы мынадай редакцияда жазылсын:</w:t>
      </w:r>
    </w:p>
    <w:bookmarkStart w:name="z1198" w:id="711"/>
    <w:p>
      <w:pPr>
        <w:spacing w:after="0"/>
        <w:ind w:left="0"/>
        <w:jc w:val="both"/>
      </w:pPr>
      <w:r>
        <w:rPr>
          <w:rFonts w:ascii="Times New Roman"/>
          <w:b w:val="false"/>
          <w:i w:val="false"/>
          <w:color w:val="000000"/>
          <w:sz w:val="28"/>
        </w:rPr>
        <w:t>
      "422-тарау. Таралу аймағы";</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424-тараудың</w:t>
      </w:r>
      <w:r>
        <w:rPr>
          <w:rFonts w:ascii="Times New Roman"/>
          <w:b w:val="false"/>
          <w:i w:val="false"/>
          <w:color w:val="000000"/>
          <w:sz w:val="28"/>
        </w:rPr>
        <w:t xml:space="preserve"> тақырыбы мынадай редакцияда жазылсын:</w:t>
      </w:r>
    </w:p>
    <w:bookmarkStart w:name="z1200" w:id="712"/>
    <w:p>
      <w:pPr>
        <w:spacing w:after="0"/>
        <w:ind w:left="0"/>
        <w:jc w:val="both"/>
      </w:pPr>
      <w:r>
        <w:rPr>
          <w:rFonts w:ascii="Times New Roman"/>
          <w:b w:val="false"/>
          <w:i w:val="false"/>
          <w:color w:val="000000"/>
          <w:sz w:val="28"/>
        </w:rPr>
        <w:t>
      "423-тарау. Куәландыру көлемі";</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425-тараудың</w:t>
      </w:r>
      <w:r>
        <w:rPr>
          <w:rFonts w:ascii="Times New Roman"/>
          <w:b w:val="false"/>
          <w:i w:val="false"/>
          <w:color w:val="000000"/>
          <w:sz w:val="28"/>
        </w:rPr>
        <w:t xml:space="preserve"> тақырыбы мынадай редакцияда жазылсын:</w:t>
      </w:r>
    </w:p>
    <w:bookmarkStart w:name="z1202" w:id="713"/>
    <w:p>
      <w:pPr>
        <w:spacing w:after="0"/>
        <w:ind w:left="0"/>
        <w:jc w:val="both"/>
      </w:pPr>
      <w:r>
        <w:rPr>
          <w:rFonts w:ascii="Times New Roman"/>
          <w:b w:val="false"/>
          <w:i w:val="false"/>
          <w:color w:val="000000"/>
          <w:sz w:val="28"/>
        </w:rPr>
        <w:t>
      "424-тарау. Техникалық құжаттама";</w:t>
      </w:r>
    </w:p>
    <w:bookmarkEnd w:id="713"/>
    <w:bookmarkStart w:name="z1203" w:id="714"/>
    <w:p>
      <w:pPr>
        <w:spacing w:after="0"/>
        <w:ind w:left="0"/>
        <w:jc w:val="both"/>
      </w:pPr>
      <w:r>
        <w:rPr>
          <w:rFonts w:ascii="Times New Roman"/>
          <w:b w:val="false"/>
          <w:i w:val="false"/>
          <w:color w:val="000000"/>
          <w:sz w:val="28"/>
        </w:rPr>
        <w:t>
      "Жалпы талаптар" 2-кіші бөлімде:</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426-тараудың</w:t>
      </w:r>
      <w:r>
        <w:rPr>
          <w:rFonts w:ascii="Times New Roman"/>
          <w:b w:val="false"/>
          <w:i w:val="false"/>
          <w:color w:val="000000"/>
          <w:sz w:val="28"/>
        </w:rPr>
        <w:t xml:space="preserve"> тақырыбы мынадай редакцияда жазылсын:</w:t>
      </w:r>
    </w:p>
    <w:bookmarkStart w:name="z1205" w:id="715"/>
    <w:p>
      <w:pPr>
        <w:spacing w:after="0"/>
        <w:ind w:left="0"/>
        <w:jc w:val="both"/>
      </w:pPr>
      <w:r>
        <w:rPr>
          <w:rFonts w:ascii="Times New Roman"/>
          <w:b w:val="false"/>
          <w:i w:val="false"/>
          <w:color w:val="000000"/>
          <w:sz w:val="28"/>
        </w:rPr>
        <w:t>
      "425-тарау. Жұмыс шарттары";</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427-тараудың</w:t>
      </w:r>
      <w:r>
        <w:rPr>
          <w:rFonts w:ascii="Times New Roman"/>
          <w:b w:val="false"/>
          <w:i w:val="false"/>
          <w:color w:val="000000"/>
          <w:sz w:val="28"/>
        </w:rPr>
        <w:t xml:space="preserve"> тақырыбы мынадай редакцияда жазылсын:</w:t>
      </w:r>
    </w:p>
    <w:bookmarkStart w:name="z1207" w:id="716"/>
    <w:p>
      <w:pPr>
        <w:spacing w:after="0"/>
        <w:ind w:left="0"/>
        <w:jc w:val="both"/>
      </w:pPr>
      <w:r>
        <w:rPr>
          <w:rFonts w:ascii="Times New Roman"/>
          <w:b w:val="false"/>
          <w:i w:val="false"/>
          <w:color w:val="000000"/>
          <w:sz w:val="28"/>
        </w:rPr>
        <w:t>
      "426-тарау. Электромагниттік үйлесімділік";</w:t>
      </w:r>
    </w:p>
    <w:bookmarkEnd w:id="716"/>
    <w:bookmarkStart w:name="z1208" w:id="717"/>
    <w:p>
      <w:pPr>
        <w:spacing w:after="0"/>
        <w:ind w:left="0"/>
        <w:jc w:val="both"/>
      </w:pPr>
      <w:r>
        <w:rPr>
          <w:rFonts w:ascii="Times New Roman"/>
          <w:b w:val="false"/>
          <w:i w:val="false"/>
          <w:color w:val="000000"/>
          <w:sz w:val="28"/>
        </w:rPr>
        <w:t>
      428-тараудың тақырыбы мынадай редакцияда жазылсын:</w:t>
      </w:r>
    </w:p>
    <w:bookmarkEnd w:id="717"/>
    <w:bookmarkStart w:name="z1209" w:id="718"/>
    <w:p>
      <w:pPr>
        <w:spacing w:after="0"/>
        <w:ind w:left="0"/>
        <w:jc w:val="both"/>
      </w:pPr>
      <w:r>
        <w:rPr>
          <w:rFonts w:ascii="Times New Roman"/>
          <w:b w:val="false"/>
          <w:i w:val="false"/>
          <w:color w:val="000000"/>
          <w:sz w:val="28"/>
        </w:rPr>
        <w:t>
      "427-тарау. Материалдар";</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429-тараудың</w:t>
      </w:r>
      <w:r>
        <w:rPr>
          <w:rFonts w:ascii="Times New Roman"/>
          <w:b w:val="false"/>
          <w:i w:val="false"/>
          <w:color w:val="000000"/>
          <w:sz w:val="28"/>
        </w:rPr>
        <w:t xml:space="preserve"> тақырыбы мынадай редакцияда жазылсын:</w:t>
      </w:r>
    </w:p>
    <w:bookmarkStart w:name="z1211" w:id="719"/>
    <w:p>
      <w:pPr>
        <w:spacing w:after="0"/>
        <w:ind w:left="0"/>
        <w:jc w:val="both"/>
      </w:pPr>
      <w:r>
        <w:rPr>
          <w:rFonts w:ascii="Times New Roman"/>
          <w:b w:val="false"/>
          <w:i w:val="false"/>
          <w:color w:val="000000"/>
          <w:sz w:val="28"/>
        </w:rPr>
        <w:t>
      "428-тарау. Электр жабдықтарының конструктивтік талаптары және қорғау дәрежесі";</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430-тараудың</w:t>
      </w:r>
      <w:r>
        <w:rPr>
          <w:rFonts w:ascii="Times New Roman"/>
          <w:b w:val="false"/>
          <w:i w:val="false"/>
          <w:color w:val="000000"/>
          <w:sz w:val="28"/>
        </w:rPr>
        <w:t xml:space="preserve"> тақырыбы мынадай редакцияда жазылсын:</w:t>
      </w:r>
    </w:p>
    <w:bookmarkStart w:name="z1213" w:id="720"/>
    <w:p>
      <w:pPr>
        <w:spacing w:after="0"/>
        <w:ind w:left="0"/>
        <w:jc w:val="both"/>
      </w:pPr>
      <w:r>
        <w:rPr>
          <w:rFonts w:ascii="Times New Roman"/>
          <w:b w:val="false"/>
          <w:i w:val="false"/>
          <w:color w:val="000000"/>
          <w:sz w:val="28"/>
        </w:rPr>
        <w:t>
      "429-тарау. Тоқ өткізбейтін металл бөліктерінің қорғаныштық жерге тұйықтағыштары";</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431-тараудың</w:t>
      </w:r>
      <w:r>
        <w:rPr>
          <w:rFonts w:ascii="Times New Roman"/>
          <w:b w:val="false"/>
          <w:i w:val="false"/>
          <w:color w:val="000000"/>
          <w:sz w:val="28"/>
        </w:rPr>
        <w:t xml:space="preserve"> тақырыбы мынадай редакцияда жазылсын:</w:t>
      </w:r>
    </w:p>
    <w:bookmarkStart w:name="z1215" w:id="721"/>
    <w:p>
      <w:pPr>
        <w:spacing w:after="0"/>
        <w:ind w:left="0"/>
        <w:jc w:val="both"/>
      </w:pPr>
      <w:r>
        <w:rPr>
          <w:rFonts w:ascii="Times New Roman"/>
          <w:b w:val="false"/>
          <w:i w:val="false"/>
          <w:color w:val="000000"/>
          <w:sz w:val="28"/>
        </w:rPr>
        <w:t>
      "430-тарау. Найзағайдан қорғау";</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432-тараудың</w:t>
      </w:r>
      <w:r>
        <w:rPr>
          <w:rFonts w:ascii="Times New Roman"/>
          <w:b w:val="false"/>
          <w:i w:val="false"/>
          <w:color w:val="000000"/>
          <w:sz w:val="28"/>
        </w:rPr>
        <w:t xml:space="preserve"> тақырыбы мынадай редакцияда жазылсын:</w:t>
      </w:r>
    </w:p>
    <w:bookmarkStart w:name="z1217" w:id="722"/>
    <w:p>
      <w:pPr>
        <w:spacing w:after="0"/>
        <w:ind w:left="0"/>
        <w:jc w:val="both"/>
      </w:pPr>
      <w:r>
        <w:rPr>
          <w:rFonts w:ascii="Times New Roman"/>
          <w:b w:val="false"/>
          <w:i w:val="false"/>
          <w:color w:val="000000"/>
          <w:sz w:val="28"/>
        </w:rPr>
        <w:t>
      "431-тарау. Электр жабдықтарын орналастыру";</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433-тараудың</w:t>
      </w:r>
      <w:r>
        <w:rPr>
          <w:rFonts w:ascii="Times New Roman"/>
          <w:b w:val="false"/>
          <w:i w:val="false"/>
          <w:color w:val="000000"/>
          <w:sz w:val="28"/>
        </w:rPr>
        <w:t xml:space="preserve"> тақырыбы мынадай редакцияда жазылсын:</w:t>
      </w:r>
    </w:p>
    <w:bookmarkStart w:name="z1219" w:id="723"/>
    <w:p>
      <w:pPr>
        <w:spacing w:after="0"/>
        <w:ind w:left="0"/>
        <w:jc w:val="both"/>
      </w:pPr>
      <w:r>
        <w:rPr>
          <w:rFonts w:ascii="Times New Roman"/>
          <w:b w:val="false"/>
          <w:i w:val="false"/>
          <w:color w:val="000000"/>
          <w:sz w:val="28"/>
        </w:rPr>
        <w:t>
      "432-тарау. Арнайы электр үй-жайлары";</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434-тараудың</w:t>
      </w:r>
      <w:r>
        <w:rPr>
          <w:rFonts w:ascii="Times New Roman"/>
          <w:b w:val="false"/>
          <w:i w:val="false"/>
          <w:color w:val="000000"/>
          <w:sz w:val="28"/>
        </w:rPr>
        <w:t xml:space="preserve"> тақырыбы мынадай редакцияда жазылсын:</w:t>
      </w:r>
    </w:p>
    <w:bookmarkStart w:name="z1221" w:id="724"/>
    <w:p>
      <w:pPr>
        <w:spacing w:after="0"/>
        <w:ind w:left="0"/>
        <w:jc w:val="both"/>
      </w:pPr>
      <w:r>
        <w:rPr>
          <w:rFonts w:ascii="Times New Roman"/>
          <w:b w:val="false"/>
          <w:i w:val="false"/>
          <w:color w:val="000000"/>
          <w:sz w:val="28"/>
        </w:rPr>
        <w:t>
      "433-тарау. Жарылыстан қорғалған электр жабдықтары. Сырлау үй-жайларында электр жабдығын орнатуға қойылатын қосымша талаптар";</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4839-тармақ</w:t>
      </w:r>
      <w:r>
        <w:rPr>
          <w:rFonts w:ascii="Times New Roman"/>
          <w:b w:val="false"/>
          <w:i w:val="false"/>
          <w:color w:val="000000"/>
          <w:sz w:val="28"/>
        </w:rPr>
        <w:t xml:space="preserve"> мынадай редакцияда жазылсын:</w:t>
      </w:r>
    </w:p>
    <w:bookmarkStart w:name="z1223" w:id="725"/>
    <w:p>
      <w:pPr>
        <w:spacing w:after="0"/>
        <w:ind w:left="0"/>
        <w:jc w:val="both"/>
      </w:pPr>
      <w:r>
        <w:rPr>
          <w:rFonts w:ascii="Times New Roman"/>
          <w:b w:val="false"/>
          <w:i w:val="false"/>
          <w:color w:val="000000"/>
          <w:sz w:val="28"/>
        </w:rPr>
        <w:t>
      "4839. Осы тараудың талаптары булардың, газдардың ауамен араласқан жарылыс қауіпті қоспалары пайда болуы мүмкін кемелерде, жабық және жартылай жабық үй-жайларда орнатылатын жабдыққа жатады.</w:t>
      </w:r>
    </w:p>
    <w:bookmarkEnd w:id="725"/>
    <w:bookmarkStart w:name="z1224" w:id="726"/>
    <w:p>
      <w:pPr>
        <w:spacing w:after="0"/>
        <w:ind w:left="0"/>
        <w:jc w:val="both"/>
      </w:pPr>
      <w:r>
        <w:rPr>
          <w:rFonts w:ascii="Times New Roman"/>
          <w:b w:val="false"/>
          <w:i w:val="false"/>
          <w:color w:val="000000"/>
          <w:sz w:val="28"/>
        </w:rPr>
        <w:t>
      Мұндай үй-жайлар мен кеңістіктерге сырлау, фонарлы (майлы фонарларға), аккумуляторлы және цистерналар, температурасы тұтану буы 60 °С және одан төмен тұтанатын сұйықтықтарға арналған цистерналар, механизмдер мен құбырлар орналасқан үй-жайлар жатады.</w:t>
      </w:r>
    </w:p>
    <w:bookmarkEnd w:id="726"/>
    <w:bookmarkStart w:name="z1225" w:id="727"/>
    <w:p>
      <w:pPr>
        <w:spacing w:after="0"/>
        <w:ind w:left="0"/>
        <w:jc w:val="both"/>
      </w:pPr>
      <w:r>
        <w:rPr>
          <w:rFonts w:ascii="Times New Roman"/>
          <w:b w:val="false"/>
          <w:i w:val="false"/>
          <w:color w:val="000000"/>
          <w:sz w:val="28"/>
        </w:rPr>
        <w:t>
      Мұнай құятын кемелерде электр жабдықтарын орнатуға қойылатын қосымша талаптар осы Қағидалардың 532-тарауында келтірілген;</w:t>
      </w:r>
    </w:p>
    <w:bookmarkEnd w:id="727"/>
    <w:bookmarkStart w:name="z1226" w:id="728"/>
    <w:p>
      <w:pPr>
        <w:spacing w:after="0"/>
        <w:ind w:left="0"/>
        <w:jc w:val="both"/>
      </w:pPr>
      <w:r>
        <w:rPr>
          <w:rFonts w:ascii="Times New Roman"/>
          <w:b w:val="false"/>
          <w:i w:val="false"/>
          <w:color w:val="000000"/>
          <w:sz w:val="28"/>
        </w:rPr>
        <w:t>
      бактарда отыны бар көлік құралдарын тасымалдауға арналған кемелерде-осы Қағидалардың 533-тарауында;</w:t>
      </w:r>
    </w:p>
    <w:bookmarkEnd w:id="728"/>
    <w:bookmarkStart w:name="z1227" w:id="729"/>
    <w:p>
      <w:pPr>
        <w:spacing w:after="0"/>
        <w:ind w:left="0"/>
        <w:jc w:val="both"/>
      </w:pPr>
      <w:r>
        <w:rPr>
          <w:rFonts w:ascii="Times New Roman"/>
          <w:b w:val="false"/>
          <w:i w:val="false"/>
          <w:color w:val="000000"/>
          <w:sz w:val="28"/>
        </w:rPr>
        <w:t>
      қауіпті жүктерді тасымалдайтын кемелерде - осы Қағидалардың 541-тарауында.";</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435-тараудың</w:t>
      </w:r>
      <w:r>
        <w:rPr>
          <w:rFonts w:ascii="Times New Roman"/>
          <w:b w:val="false"/>
          <w:i w:val="false"/>
          <w:color w:val="000000"/>
          <w:sz w:val="28"/>
        </w:rPr>
        <w:t xml:space="preserve"> тақырыбы мынадай редакцияда жазылсын:</w:t>
      </w:r>
    </w:p>
    <w:bookmarkStart w:name="z1229" w:id="730"/>
    <w:p>
      <w:pPr>
        <w:spacing w:after="0"/>
        <w:ind w:left="0"/>
        <w:jc w:val="both"/>
      </w:pPr>
      <w:r>
        <w:rPr>
          <w:rFonts w:ascii="Times New Roman"/>
          <w:b w:val="false"/>
          <w:i w:val="false"/>
          <w:color w:val="000000"/>
          <w:sz w:val="28"/>
        </w:rPr>
        <w:t>
      "434-тарау. Антистатикалық жерге қосу. Антистатикалық жерге қосу құрылғысы және бақылау";</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4862</w:t>
      </w:r>
      <w:r>
        <w:rPr>
          <w:rFonts w:ascii="Times New Roman"/>
          <w:b w:val="false"/>
          <w:i w:val="false"/>
          <w:color w:val="000000"/>
          <w:sz w:val="28"/>
        </w:rPr>
        <w:t xml:space="preserve"> және </w:t>
      </w:r>
      <w:r>
        <w:rPr>
          <w:rFonts w:ascii="Times New Roman"/>
          <w:b w:val="false"/>
          <w:i w:val="false"/>
          <w:color w:val="000000"/>
          <w:sz w:val="28"/>
        </w:rPr>
        <w:t>4863-тармақтар</w:t>
      </w:r>
      <w:r>
        <w:rPr>
          <w:rFonts w:ascii="Times New Roman"/>
          <w:b w:val="false"/>
          <w:i w:val="false"/>
          <w:color w:val="000000"/>
          <w:sz w:val="28"/>
        </w:rPr>
        <w:t xml:space="preserve"> мынадай редакцияда жазылсын:</w:t>
      </w:r>
    </w:p>
    <w:bookmarkStart w:name="z1231" w:id="731"/>
    <w:p>
      <w:pPr>
        <w:spacing w:after="0"/>
        <w:ind w:left="0"/>
        <w:jc w:val="both"/>
      </w:pPr>
      <w:r>
        <w:rPr>
          <w:rFonts w:ascii="Times New Roman"/>
          <w:b w:val="false"/>
          <w:i w:val="false"/>
          <w:color w:val="000000"/>
          <w:sz w:val="28"/>
        </w:rPr>
        <w:t>
      "4862. Мынадай жабдықтар антистатикалық жерге тұйықтау өткізгіштерін қолдануды талап етпейді:</w:t>
      </w:r>
    </w:p>
    <w:bookmarkEnd w:id="731"/>
    <w:bookmarkStart w:name="z1232" w:id="732"/>
    <w:p>
      <w:pPr>
        <w:spacing w:after="0"/>
        <w:ind w:left="0"/>
        <w:jc w:val="both"/>
      </w:pPr>
      <w:r>
        <w:rPr>
          <w:rFonts w:ascii="Times New Roman"/>
          <w:b w:val="false"/>
          <w:i w:val="false"/>
          <w:color w:val="000000"/>
          <w:sz w:val="28"/>
        </w:rPr>
        <w:t>
      1) осы Қағидалардың 429-тарауының талаптарына сәйкес жерге орналастырылған қабыршақтарды экрандаушы стационарлық және жылжымалы электр жабдығы мен кабельдердің металл броньдары;</w:t>
      </w:r>
    </w:p>
    <w:bookmarkEnd w:id="732"/>
    <w:bookmarkStart w:name="z1233" w:id="733"/>
    <w:p>
      <w:pPr>
        <w:spacing w:after="0"/>
        <w:ind w:left="0"/>
        <w:jc w:val="both"/>
      </w:pPr>
      <w:r>
        <w:rPr>
          <w:rFonts w:ascii="Times New Roman"/>
          <w:b w:val="false"/>
          <w:i w:val="false"/>
          <w:color w:val="000000"/>
          <w:sz w:val="28"/>
        </w:rPr>
        <w:t>
      2) кәбілдерді төсеуге арналған құбырлар және осы Қағидалардың 510-тарауының 8-параграфына сәйкес жерге орналастырылған кабельдік арналар;</w:t>
      </w:r>
    </w:p>
    <w:bookmarkEnd w:id="733"/>
    <w:bookmarkStart w:name="z1234" w:id="734"/>
    <w:p>
      <w:pPr>
        <w:spacing w:after="0"/>
        <w:ind w:left="0"/>
        <w:jc w:val="both"/>
      </w:pPr>
      <w:r>
        <w:rPr>
          <w:rFonts w:ascii="Times New Roman"/>
          <w:b w:val="false"/>
          <w:i w:val="false"/>
          <w:color w:val="000000"/>
          <w:sz w:val="28"/>
        </w:rPr>
        <w:t>
      3) осы Қағидалардың 426-тарауының 2-параграфына сәйкес жерге орналастырылған электр жабдығы, автоматтандыру жабдығы, радиожабдық және навигациялық жабдық;</w:t>
      </w:r>
    </w:p>
    <w:bookmarkEnd w:id="734"/>
    <w:bookmarkStart w:name="z1235" w:id="735"/>
    <w:p>
      <w:pPr>
        <w:spacing w:after="0"/>
        <w:ind w:left="0"/>
        <w:jc w:val="both"/>
      </w:pPr>
      <w:r>
        <w:rPr>
          <w:rFonts w:ascii="Times New Roman"/>
          <w:b w:val="false"/>
          <w:i w:val="false"/>
          <w:color w:val="000000"/>
          <w:sz w:val="28"/>
        </w:rPr>
        <w:t>
      4) осы Қағидалардың 4823-4826-тармақтарының талаптарына сәйкес найзағайдан қорғайтын жерге тұйықтағышы бар жабдықтар мен конструкциялар.</w:t>
      </w:r>
    </w:p>
    <w:bookmarkEnd w:id="735"/>
    <w:bookmarkStart w:name="z1236" w:id="736"/>
    <w:p>
      <w:pPr>
        <w:spacing w:after="0"/>
        <w:ind w:left="0"/>
        <w:jc w:val="both"/>
      </w:pPr>
      <w:r>
        <w:rPr>
          <w:rFonts w:ascii="Times New Roman"/>
          <w:b w:val="false"/>
          <w:i w:val="false"/>
          <w:color w:val="000000"/>
          <w:sz w:val="28"/>
        </w:rPr>
        <w:t>
      4863. Егер антистатикалық жерге қосуға арнайы тұжырымдалған талаптар қойылмаса, антистатикалық жерге қосу мандайшалары конструкциясы осы Қағидалардың 429-тарауының талаптарына жауап беруі тиіс.</w:t>
      </w:r>
    </w:p>
    <w:bookmarkEnd w:id="736"/>
    <w:bookmarkStart w:name="z1237" w:id="737"/>
    <w:p>
      <w:pPr>
        <w:spacing w:after="0"/>
        <w:ind w:left="0"/>
        <w:jc w:val="both"/>
      </w:pPr>
      <w:r>
        <w:rPr>
          <w:rFonts w:ascii="Times New Roman"/>
          <w:b w:val="false"/>
          <w:i w:val="false"/>
          <w:color w:val="000000"/>
          <w:sz w:val="28"/>
        </w:rPr>
        <w:t>
      Антистатикалық жерге қосу мандайшаларын метал емес жабдықтарға қосу әдістері, мәселен, пластмасса құбыр жолдарына, жабдықты дайындаушымен анықталуы тиіс.";</w:t>
      </w:r>
    </w:p>
    <w:bookmarkEnd w:id="737"/>
    <w:bookmarkStart w:name="z1238" w:id="738"/>
    <w:p>
      <w:pPr>
        <w:spacing w:after="0"/>
        <w:ind w:left="0"/>
        <w:jc w:val="both"/>
      </w:pPr>
      <w:r>
        <w:rPr>
          <w:rFonts w:ascii="Times New Roman"/>
          <w:b w:val="false"/>
          <w:i w:val="false"/>
          <w:color w:val="000000"/>
          <w:sz w:val="28"/>
        </w:rPr>
        <w:t>
      "Электр энергиясының негізгі көзі" 3-кіші бөлімде:</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436-тараудың</w:t>
      </w:r>
      <w:r>
        <w:rPr>
          <w:rFonts w:ascii="Times New Roman"/>
          <w:b w:val="false"/>
          <w:i w:val="false"/>
          <w:color w:val="000000"/>
          <w:sz w:val="28"/>
        </w:rPr>
        <w:t xml:space="preserve"> тақырыбы мынадай редакцияда жазылсын:</w:t>
      </w:r>
    </w:p>
    <w:bookmarkStart w:name="z1240" w:id="739"/>
    <w:p>
      <w:pPr>
        <w:spacing w:after="0"/>
        <w:ind w:left="0"/>
        <w:jc w:val="both"/>
      </w:pPr>
      <w:r>
        <w:rPr>
          <w:rFonts w:ascii="Times New Roman"/>
          <w:b w:val="false"/>
          <w:i w:val="false"/>
          <w:color w:val="000000"/>
          <w:sz w:val="28"/>
        </w:rPr>
        <w:t>
      "435-тарау. Электр энергиясының негізгі көзінің құрамы мен қуаты";</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4869-тармақ</w:t>
      </w:r>
      <w:r>
        <w:rPr>
          <w:rFonts w:ascii="Times New Roman"/>
          <w:b w:val="false"/>
          <w:i w:val="false"/>
          <w:color w:val="000000"/>
          <w:sz w:val="28"/>
        </w:rPr>
        <w:t xml:space="preserve"> мынадай редакцияда жазылсын:</w:t>
      </w:r>
    </w:p>
    <w:bookmarkStart w:name="z1242" w:id="740"/>
    <w:p>
      <w:pPr>
        <w:spacing w:after="0"/>
        <w:ind w:left="0"/>
        <w:jc w:val="both"/>
      </w:pPr>
      <w:r>
        <w:rPr>
          <w:rFonts w:ascii="Times New Roman"/>
          <w:b w:val="false"/>
          <w:i w:val="false"/>
          <w:color w:val="000000"/>
          <w:sz w:val="28"/>
        </w:rPr>
        <w:t>
      "4869. Бір генератордың орнына осы Қағидалардың 5095-тармағында көрсетілген тәуелсіз жетекпен бірге бас қозғалтқыштың (жалпыгенератор) жетегі бар генератор қолданылуы мүмкін, егер ол мынадай жағдайларда осы Қағидалардың 440-тараудың талаптарына жауап беретін болса:</w:t>
      </w:r>
    </w:p>
    <w:bookmarkEnd w:id="740"/>
    <w:bookmarkStart w:name="z1243" w:id="741"/>
    <w:p>
      <w:pPr>
        <w:spacing w:after="0"/>
        <w:ind w:left="0"/>
        <w:jc w:val="both"/>
      </w:pPr>
      <w:r>
        <w:rPr>
          <w:rFonts w:ascii="Times New Roman"/>
          <w:b w:val="false"/>
          <w:i w:val="false"/>
          <w:color w:val="000000"/>
          <w:sz w:val="28"/>
        </w:rPr>
        <w:t>
      1) валогенератор кеме жүрісінің түрлі режимдері кезінде іс жүзіндегі тұрақты айналым жиілігімен жұмыс істейді;</w:t>
      </w:r>
    </w:p>
    <w:bookmarkEnd w:id="741"/>
    <w:bookmarkStart w:name="z1244" w:id="742"/>
    <w:p>
      <w:pPr>
        <w:spacing w:after="0"/>
        <w:ind w:left="0"/>
        <w:jc w:val="both"/>
      </w:pPr>
      <w:r>
        <w:rPr>
          <w:rFonts w:ascii="Times New Roman"/>
          <w:b w:val="false"/>
          <w:i w:val="false"/>
          <w:color w:val="000000"/>
          <w:sz w:val="28"/>
        </w:rPr>
        <w:t>
      2) тәуелсіз жетегі бар кез келген генератор істен шыққан жағдайда кеменің есу қондырғысын іске қосу мүмкіндігі бар.</w:t>
      </w:r>
    </w:p>
    <w:bookmarkEnd w:id="742"/>
    <w:bookmarkStart w:name="z1245" w:id="743"/>
    <w:p>
      <w:pPr>
        <w:spacing w:after="0"/>
        <w:ind w:left="0"/>
        <w:jc w:val="both"/>
      </w:pPr>
      <w:r>
        <w:rPr>
          <w:rFonts w:ascii="Times New Roman"/>
          <w:b w:val="false"/>
          <w:i w:val="false"/>
          <w:color w:val="000000"/>
          <w:sz w:val="28"/>
        </w:rPr>
        <w:t>
      Бас қозғалтқыштардың немесе біліктердің ауыспалы айналу жиілігі кезінде жұмыс істейтін және электр энергиясының негізгі көзінің құрамына кіретін валогенераторларды қолдану кеме қатынасы тіркелімінің арнайы қарауындағы нәрсе болып табылады.";</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437-тараудың</w:t>
      </w:r>
      <w:r>
        <w:rPr>
          <w:rFonts w:ascii="Times New Roman"/>
          <w:b w:val="false"/>
          <w:i w:val="false"/>
          <w:color w:val="000000"/>
          <w:sz w:val="28"/>
        </w:rPr>
        <w:t xml:space="preserve"> тақырыбы мынадай редакцияда жазылсын:</w:t>
      </w:r>
    </w:p>
    <w:bookmarkStart w:name="z1247" w:id="744"/>
    <w:p>
      <w:pPr>
        <w:spacing w:after="0"/>
        <w:ind w:left="0"/>
        <w:jc w:val="both"/>
      </w:pPr>
      <w:r>
        <w:rPr>
          <w:rFonts w:ascii="Times New Roman"/>
          <w:b w:val="false"/>
          <w:i w:val="false"/>
          <w:color w:val="000000"/>
          <w:sz w:val="28"/>
        </w:rPr>
        <w:t>
      "436-тарау. Электр агрегаттары";</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4876-тармақ</w:t>
      </w:r>
      <w:r>
        <w:rPr>
          <w:rFonts w:ascii="Times New Roman"/>
          <w:b w:val="false"/>
          <w:i w:val="false"/>
          <w:color w:val="000000"/>
          <w:sz w:val="28"/>
        </w:rPr>
        <w:t xml:space="preserve"> мынадай редакцияда жазылсын:</w:t>
      </w:r>
    </w:p>
    <w:bookmarkStart w:name="z1249" w:id="745"/>
    <w:p>
      <w:pPr>
        <w:spacing w:after="0"/>
        <w:ind w:left="0"/>
        <w:jc w:val="both"/>
      </w:pPr>
      <w:r>
        <w:rPr>
          <w:rFonts w:ascii="Times New Roman"/>
          <w:b w:val="false"/>
          <w:i w:val="false"/>
          <w:color w:val="000000"/>
          <w:sz w:val="28"/>
        </w:rPr>
        <w:t>
      "4876. Генераторлардың кернеуін реттеу осы Қағидалардың 487 және 488-тарауларында көрсетілген шектерде, ал айналу жиілігі - осы Қағидалардың 4040-тармағында көрсетілген шектерде қамтамасыз етіледі.";</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4885-тармақ</w:t>
      </w:r>
      <w:r>
        <w:rPr>
          <w:rFonts w:ascii="Times New Roman"/>
          <w:b w:val="false"/>
          <w:i w:val="false"/>
          <w:color w:val="000000"/>
          <w:sz w:val="28"/>
        </w:rPr>
        <w:t xml:space="preserve"> мынадай редакцияда жазылсын:</w:t>
      </w:r>
    </w:p>
    <w:bookmarkStart w:name="z1251" w:id="746"/>
    <w:p>
      <w:pPr>
        <w:spacing w:after="0"/>
        <w:ind w:left="0"/>
        <w:jc w:val="both"/>
      </w:pPr>
      <w:r>
        <w:rPr>
          <w:rFonts w:ascii="Times New Roman"/>
          <w:b w:val="false"/>
          <w:i w:val="false"/>
          <w:color w:val="000000"/>
          <w:sz w:val="28"/>
        </w:rPr>
        <w:t>
      "4885. Жүріс көпіріндегі кеме желісіне валогенераторды қосқан кезде басты тетіктердің жұмыс режимінің өзгеруі 487 және 488-тарауларда, сондай-ақ осы Қағидалардың 4040-тармағында көрсетілген шектерден тыс шығатын кеме желісі параметрлерінің ауытқуына әкелуі мүмкін екендігі туралы жарықтық ескерту дабылы автоматты түрде қосылады.";</w:t>
      </w:r>
    </w:p>
    <w:bookmarkEnd w:id="746"/>
    <w:bookmarkStart w:name="z1252" w:id="747"/>
    <w:p>
      <w:pPr>
        <w:spacing w:after="0"/>
        <w:ind w:left="0"/>
        <w:jc w:val="both"/>
      </w:pPr>
      <w:r>
        <w:rPr>
          <w:rFonts w:ascii="Times New Roman"/>
          <w:b w:val="false"/>
          <w:i w:val="false"/>
          <w:color w:val="000000"/>
          <w:sz w:val="28"/>
        </w:rPr>
        <w:t>
      "Электр энергиясын бөлу" 4-кіші бөлімде:</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440-тараудың</w:t>
      </w:r>
      <w:r>
        <w:rPr>
          <w:rFonts w:ascii="Times New Roman"/>
          <w:b w:val="false"/>
          <w:i w:val="false"/>
          <w:color w:val="000000"/>
          <w:sz w:val="28"/>
        </w:rPr>
        <w:t xml:space="preserve"> тақырыбы мынадай редакцияда жазылсын:</w:t>
      </w:r>
    </w:p>
    <w:bookmarkStart w:name="z1254" w:id="748"/>
    <w:p>
      <w:pPr>
        <w:spacing w:after="0"/>
        <w:ind w:left="0"/>
        <w:jc w:val="both"/>
      </w:pPr>
      <w:r>
        <w:rPr>
          <w:rFonts w:ascii="Times New Roman"/>
          <w:b w:val="false"/>
          <w:i w:val="false"/>
          <w:color w:val="000000"/>
          <w:sz w:val="28"/>
        </w:rPr>
        <w:t>
      "437-тарау. Электр энергиясы көзі агрегаттарының қосылу жүйелері";</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440-тараудың</w:t>
      </w:r>
      <w:r>
        <w:rPr>
          <w:rFonts w:ascii="Times New Roman"/>
          <w:b w:val="false"/>
          <w:i w:val="false"/>
          <w:color w:val="000000"/>
          <w:sz w:val="28"/>
        </w:rPr>
        <w:t xml:space="preserve"> тақырыбы мынадай редакцияда жазылсын:</w:t>
      </w:r>
    </w:p>
    <w:bookmarkStart w:name="z1256" w:id="749"/>
    <w:p>
      <w:pPr>
        <w:spacing w:after="0"/>
        <w:ind w:left="0"/>
        <w:jc w:val="both"/>
      </w:pPr>
      <w:r>
        <w:rPr>
          <w:rFonts w:ascii="Times New Roman"/>
          <w:b w:val="false"/>
          <w:i w:val="false"/>
          <w:color w:val="000000"/>
          <w:sz w:val="28"/>
        </w:rPr>
        <w:t>
      "438-тарау. Тарату жүйелері. Рұқсат етілген кернеулер";</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441-тараудың</w:t>
      </w:r>
      <w:r>
        <w:rPr>
          <w:rFonts w:ascii="Times New Roman"/>
          <w:b w:val="false"/>
          <w:i w:val="false"/>
          <w:color w:val="000000"/>
          <w:sz w:val="28"/>
        </w:rPr>
        <w:t xml:space="preserve"> тақырыбы мынадай редакцияда жазылсын:</w:t>
      </w:r>
    </w:p>
    <w:bookmarkStart w:name="z1258" w:id="750"/>
    <w:p>
      <w:pPr>
        <w:spacing w:after="0"/>
        <w:ind w:left="0"/>
        <w:jc w:val="both"/>
      </w:pPr>
      <w:r>
        <w:rPr>
          <w:rFonts w:ascii="Times New Roman"/>
          <w:b w:val="false"/>
          <w:i w:val="false"/>
          <w:color w:val="000000"/>
          <w:sz w:val="28"/>
        </w:rPr>
        <w:t>
      "439-тарау. Жауапты құрылғыларды, автоматтандырудың электрлік (электрондық) жүйелерін қоректендіру";</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442-тараудың</w:t>
      </w:r>
      <w:r>
        <w:rPr>
          <w:rFonts w:ascii="Times New Roman"/>
          <w:b w:val="false"/>
          <w:i w:val="false"/>
          <w:color w:val="000000"/>
          <w:sz w:val="28"/>
        </w:rPr>
        <w:t xml:space="preserve"> тақырыбы мынадай редакцияда жазылсын:</w:t>
      </w:r>
    </w:p>
    <w:bookmarkStart w:name="z1260" w:id="751"/>
    <w:p>
      <w:pPr>
        <w:spacing w:after="0"/>
        <w:ind w:left="0"/>
        <w:jc w:val="both"/>
      </w:pPr>
      <w:r>
        <w:rPr>
          <w:rFonts w:ascii="Times New Roman"/>
          <w:b w:val="false"/>
          <w:i w:val="false"/>
          <w:color w:val="000000"/>
          <w:sz w:val="28"/>
        </w:rPr>
        <w:t>
      "440-тарау. Кемені басқарудың біріктірілген пульттерін қоректендіру";</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443-тараудың</w:t>
      </w:r>
      <w:r>
        <w:rPr>
          <w:rFonts w:ascii="Times New Roman"/>
          <w:b w:val="false"/>
          <w:i w:val="false"/>
          <w:color w:val="000000"/>
          <w:sz w:val="28"/>
        </w:rPr>
        <w:t xml:space="preserve"> тақырыбы мынадай редакцияда жазылсын:</w:t>
      </w:r>
    </w:p>
    <w:bookmarkStart w:name="z1262" w:id="752"/>
    <w:p>
      <w:pPr>
        <w:spacing w:after="0"/>
        <w:ind w:left="0"/>
        <w:jc w:val="both"/>
      </w:pPr>
      <w:r>
        <w:rPr>
          <w:rFonts w:ascii="Times New Roman"/>
          <w:b w:val="false"/>
          <w:i w:val="false"/>
          <w:color w:val="000000"/>
          <w:sz w:val="28"/>
        </w:rPr>
        <w:t>
      "441-тарау. Тарату құрылғылары";</w:t>
      </w:r>
    </w:p>
    <w:bookmarkEnd w:id="752"/>
    <w:bookmarkStart w:name="z1263" w:id="753"/>
    <w:p>
      <w:pPr>
        <w:spacing w:after="0"/>
        <w:ind w:left="0"/>
        <w:jc w:val="both"/>
      </w:pPr>
      <w:r>
        <w:rPr>
          <w:rFonts w:ascii="Times New Roman"/>
          <w:b w:val="false"/>
          <w:i w:val="false"/>
          <w:color w:val="000000"/>
          <w:sz w:val="28"/>
        </w:rPr>
        <w:t>
      "Кеме механизмдері мен құрылғыларының электр жетегі" 5-кіші бөлімде:</w:t>
      </w:r>
    </w:p>
    <w:bookmarkEnd w:id="753"/>
    <w:bookmarkStart w:name="z1264" w:id="754"/>
    <w:p>
      <w:pPr>
        <w:spacing w:after="0"/>
        <w:ind w:left="0"/>
        <w:jc w:val="both"/>
      </w:pPr>
      <w:r>
        <w:rPr>
          <w:rFonts w:ascii="Times New Roman"/>
          <w:b w:val="false"/>
          <w:i w:val="false"/>
          <w:color w:val="000000"/>
          <w:sz w:val="28"/>
        </w:rPr>
        <w:t>
      тақырыбы мынадай редакцияда жазылсын:</w:t>
      </w:r>
    </w:p>
    <w:bookmarkEnd w:id="754"/>
    <w:bookmarkStart w:name="z1265" w:id="755"/>
    <w:p>
      <w:pPr>
        <w:spacing w:after="0"/>
        <w:ind w:left="0"/>
        <w:jc w:val="both"/>
      </w:pPr>
      <w:r>
        <w:rPr>
          <w:rFonts w:ascii="Times New Roman"/>
          <w:b w:val="false"/>
          <w:i w:val="false"/>
          <w:color w:val="000000"/>
          <w:sz w:val="28"/>
        </w:rPr>
        <w:t>
      "5-кіші бөлім. Кеме механизмдері мен құрылғыларының электр жетектері";</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444-тараудың</w:t>
      </w:r>
      <w:r>
        <w:rPr>
          <w:rFonts w:ascii="Times New Roman"/>
          <w:b w:val="false"/>
          <w:i w:val="false"/>
          <w:color w:val="000000"/>
          <w:sz w:val="28"/>
        </w:rPr>
        <w:t xml:space="preserve"> тақырыбы мынадай редакцияда жазылсын:</w:t>
      </w:r>
    </w:p>
    <w:bookmarkStart w:name="z1267" w:id="756"/>
    <w:p>
      <w:pPr>
        <w:spacing w:after="0"/>
        <w:ind w:left="0"/>
        <w:jc w:val="both"/>
      </w:pPr>
      <w:r>
        <w:rPr>
          <w:rFonts w:ascii="Times New Roman"/>
          <w:b w:val="false"/>
          <w:i w:val="false"/>
          <w:color w:val="000000"/>
          <w:sz w:val="28"/>
        </w:rPr>
        <w:t>
      "442-тарау. Жалпы ережелер";</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445-тараудың</w:t>
      </w:r>
      <w:r>
        <w:rPr>
          <w:rFonts w:ascii="Times New Roman"/>
          <w:b w:val="false"/>
          <w:i w:val="false"/>
          <w:color w:val="000000"/>
          <w:sz w:val="28"/>
        </w:rPr>
        <w:t xml:space="preserve"> тақырыбы мынадай редакцияда жазылсын:</w:t>
      </w:r>
    </w:p>
    <w:bookmarkStart w:name="z1269" w:id="757"/>
    <w:p>
      <w:pPr>
        <w:spacing w:after="0"/>
        <w:ind w:left="0"/>
        <w:jc w:val="both"/>
      </w:pPr>
      <w:r>
        <w:rPr>
          <w:rFonts w:ascii="Times New Roman"/>
          <w:b w:val="false"/>
          <w:i w:val="false"/>
          <w:color w:val="000000"/>
          <w:sz w:val="28"/>
        </w:rPr>
        <w:t>
      "443-тарау. Механизмдердің жұмысын бұғаттау";</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446-тараудың</w:t>
      </w:r>
      <w:r>
        <w:rPr>
          <w:rFonts w:ascii="Times New Roman"/>
          <w:b w:val="false"/>
          <w:i w:val="false"/>
          <w:color w:val="000000"/>
          <w:sz w:val="28"/>
        </w:rPr>
        <w:t xml:space="preserve"> тақырыбы мынадай редакцияда жазылсын:</w:t>
      </w:r>
    </w:p>
    <w:bookmarkStart w:name="z1271" w:id="758"/>
    <w:p>
      <w:pPr>
        <w:spacing w:after="0"/>
        <w:ind w:left="0"/>
        <w:jc w:val="both"/>
      </w:pPr>
      <w:r>
        <w:rPr>
          <w:rFonts w:ascii="Times New Roman"/>
          <w:b w:val="false"/>
          <w:i w:val="false"/>
          <w:color w:val="000000"/>
          <w:sz w:val="28"/>
        </w:rPr>
        <w:t>
      "444-тарау. Қауіпсіздік құрылғыларын өшіру";</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447-тараудың</w:t>
      </w:r>
      <w:r>
        <w:rPr>
          <w:rFonts w:ascii="Times New Roman"/>
          <w:b w:val="false"/>
          <w:i w:val="false"/>
          <w:color w:val="000000"/>
          <w:sz w:val="28"/>
        </w:rPr>
        <w:t xml:space="preserve"> тақырыбы мынадай редакцияда жазылсын:</w:t>
      </w:r>
    </w:p>
    <w:bookmarkStart w:name="z1273" w:id="759"/>
    <w:p>
      <w:pPr>
        <w:spacing w:after="0"/>
        <w:ind w:left="0"/>
        <w:jc w:val="both"/>
      </w:pPr>
      <w:r>
        <w:rPr>
          <w:rFonts w:ascii="Times New Roman"/>
          <w:b w:val="false"/>
          <w:i w:val="false"/>
          <w:color w:val="000000"/>
          <w:sz w:val="28"/>
        </w:rPr>
        <w:t>
      "445-тарау. Коммутациялық және іске қосуды реттейтін аппаратура";</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448-тараудың</w:t>
      </w:r>
      <w:r>
        <w:rPr>
          <w:rFonts w:ascii="Times New Roman"/>
          <w:b w:val="false"/>
          <w:i w:val="false"/>
          <w:color w:val="000000"/>
          <w:sz w:val="28"/>
        </w:rPr>
        <w:t xml:space="preserve"> тақырыбы мынадай редакцияда жазылсын:</w:t>
      </w:r>
    </w:p>
    <w:bookmarkStart w:name="z1275" w:id="760"/>
    <w:p>
      <w:pPr>
        <w:spacing w:after="0"/>
        <w:ind w:left="0"/>
        <w:jc w:val="both"/>
      </w:pPr>
      <w:r>
        <w:rPr>
          <w:rFonts w:ascii="Times New Roman"/>
          <w:b w:val="false"/>
          <w:i w:val="false"/>
          <w:color w:val="000000"/>
          <w:sz w:val="28"/>
        </w:rPr>
        <w:t>
      "446-тарау. Электр жетектері және рульдік құрылғыларды басқару";</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449-тараудың</w:t>
      </w:r>
      <w:r>
        <w:rPr>
          <w:rFonts w:ascii="Times New Roman"/>
          <w:b w:val="false"/>
          <w:i w:val="false"/>
          <w:color w:val="000000"/>
          <w:sz w:val="28"/>
        </w:rPr>
        <w:t xml:space="preserve"> тақырыбы мынадай редакцияда жазылсын:</w:t>
      </w:r>
    </w:p>
    <w:bookmarkStart w:name="z1277" w:id="761"/>
    <w:p>
      <w:pPr>
        <w:spacing w:after="0"/>
        <w:ind w:left="0"/>
        <w:jc w:val="both"/>
      </w:pPr>
      <w:r>
        <w:rPr>
          <w:rFonts w:ascii="Times New Roman"/>
          <w:b w:val="false"/>
          <w:i w:val="false"/>
          <w:color w:val="000000"/>
          <w:sz w:val="28"/>
        </w:rPr>
        <w:t>
      "447-тарау. Зәкірлі және арқандап байлау механизмдерінің электр жетектері";</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450-тараудың</w:t>
      </w:r>
      <w:r>
        <w:rPr>
          <w:rFonts w:ascii="Times New Roman"/>
          <w:b w:val="false"/>
          <w:i w:val="false"/>
          <w:color w:val="000000"/>
          <w:sz w:val="28"/>
        </w:rPr>
        <w:t xml:space="preserve"> тақырыбы мынадай редакцияда жазылсын:</w:t>
      </w:r>
    </w:p>
    <w:bookmarkStart w:name="z1279" w:id="762"/>
    <w:p>
      <w:pPr>
        <w:spacing w:after="0"/>
        <w:ind w:left="0"/>
        <w:jc w:val="both"/>
      </w:pPr>
      <w:r>
        <w:rPr>
          <w:rFonts w:ascii="Times New Roman"/>
          <w:b w:val="false"/>
          <w:i w:val="false"/>
          <w:color w:val="000000"/>
          <w:sz w:val="28"/>
        </w:rPr>
        <w:t>
      "448-тарау. Сорғылардың электр жетектері";</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451-тараудың</w:t>
      </w:r>
      <w:r>
        <w:rPr>
          <w:rFonts w:ascii="Times New Roman"/>
          <w:b w:val="false"/>
          <w:i w:val="false"/>
          <w:color w:val="000000"/>
          <w:sz w:val="28"/>
        </w:rPr>
        <w:t xml:space="preserve"> тақырыбы мынадай редакцияда жазылсын:</w:t>
      </w:r>
    </w:p>
    <w:bookmarkStart w:name="z1281" w:id="763"/>
    <w:p>
      <w:pPr>
        <w:spacing w:after="0"/>
        <w:ind w:left="0"/>
        <w:jc w:val="both"/>
      </w:pPr>
      <w:r>
        <w:rPr>
          <w:rFonts w:ascii="Times New Roman"/>
          <w:b w:val="false"/>
          <w:i w:val="false"/>
          <w:color w:val="000000"/>
          <w:sz w:val="28"/>
        </w:rPr>
        <w:t>
      "449-тарау. Желдеткіштердің электр жетектері";</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452-тараудың</w:t>
      </w:r>
      <w:r>
        <w:rPr>
          <w:rFonts w:ascii="Times New Roman"/>
          <w:b w:val="false"/>
          <w:i w:val="false"/>
          <w:color w:val="000000"/>
          <w:sz w:val="28"/>
        </w:rPr>
        <w:t xml:space="preserve"> тақырыбы мынадай редакцияда жазылсын:</w:t>
      </w:r>
    </w:p>
    <w:bookmarkStart w:name="z1283" w:id="764"/>
    <w:p>
      <w:pPr>
        <w:spacing w:after="0"/>
        <w:ind w:left="0"/>
        <w:jc w:val="both"/>
      </w:pPr>
      <w:r>
        <w:rPr>
          <w:rFonts w:ascii="Times New Roman"/>
          <w:b w:val="false"/>
          <w:i w:val="false"/>
          <w:color w:val="000000"/>
          <w:sz w:val="28"/>
        </w:rPr>
        <w:t>
      "450-тарау. Шлюпкалы шығырлардың электр жетектері";</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453-тараудың</w:t>
      </w:r>
      <w:r>
        <w:rPr>
          <w:rFonts w:ascii="Times New Roman"/>
          <w:b w:val="false"/>
          <w:i w:val="false"/>
          <w:color w:val="000000"/>
          <w:sz w:val="28"/>
        </w:rPr>
        <w:t xml:space="preserve"> тақырыбы мынадай редакцияда жазылсын:</w:t>
      </w:r>
    </w:p>
    <w:bookmarkStart w:name="z1285" w:id="765"/>
    <w:p>
      <w:pPr>
        <w:spacing w:after="0"/>
        <w:ind w:left="0"/>
        <w:jc w:val="both"/>
      </w:pPr>
      <w:r>
        <w:rPr>
          <w:rFonts w:ascii="Times New Roman"/>
          <w:b w:val="false"/>
          <w:i w:val="false"/>
          <w:color w:val="000000"/>
          <w:sz w:val="28"/>
        </w:rPr>
        <w:t>
      "451-тарау. Су өткізбейтін және өртке қарсы есіктердің, жағу құрылғыларының, қазандар мен инсинераторлардың электр жетектері";</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5024-тармақ</w:t>
      </w:r>
      <w:r>
        <w:rPr>
          <w:rFonts w:ascii="Times New Roman"/>
          <w:b w:val="false"/>
          <w:i w:val="false"/>
          <w:color w:val="000000"/>
          <w:sz w:val="28"/>
        </w:rPr>
        <w:t xml:space="preserve"> мынадай редакцияда жазылсын:</w:t>
      </w:r>
    </w:p>
    <w:bookmarkStart w:name="z1287" w:id="766"/>
    <w:p>
      <w:pPr>
        <w:spacing w:after="0"/>
        <w:ind w:left="0"/>
        <w:jc w:val="both"/>
      </w:pPr>
      <w:r>
        <w:rPr>
          <w:rFonts w:ascii="Times New Roman"/>
          <w:b w:val="false"/>
          <w:i w:val="false"/>
          <w:color w:val="000000"/>
          <w:sz w:val="28"/>
        </w:rPr>
        <w:t>
      "5024. Электр жетектерін және су өткізбейтін есіктердің жағдайы мен жабылуы туралы сигнализацияны қоректендіру осы Қағидалардың 4903-тармағының, 480-тарауының және 541-тарауының 2-параграфының талаптарына сәйкес электр энергиясының негізгі, авариялық және авариялық ауыспалы көздерінен жүзеге асырылады.";</w:t>
      </w:r>
    </w:p>
    <w:bookmarkEnd w:id="766"/>
    <w:bookmarkStart w:name="z1288" w:id="767"/>
    <w:p>
      <w:pPr>
        <w:spacing w:after="0"/>
        <w:ind w:left="0"/>
        <w:jc w:val="both"/>
      </w:pPr>
      <w:r>
        <w:rPr>
          <w:rFonts w:ascii="Times New Roman"/>
          <w:b w:val="false"/>
          <w:i w:val="false"/>
          <w:color w:val="000000"/>
          <w:sz w:val="28"/>
        </w:rPr>
        <w:t xml:space="preserve">
      "Жарықтандыру" </w:t>
      </w:r>
      <w:r>
        <w:rPr>
          <w:rFonts w:ascii="Times New Roman"/>
          <w:b w:val="false"/>
          <w:i w:val="false"/>
          <w:color w:val="000000"/>
          <w:sz w:val="28"/>
        </w:rPr>
        <w:t>6-кіші бөлімде</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454-тараудың</w:t>
      </w:r>
      <w:r>
        <w:rPr>
          <w:rFonts w:ascii="Times New Roman"/>
          <w:b w:val="false"/>
          <w:i w:val="false"/>
          <w:color w:val="000000"/>
          <w:sz w:val="28"/>
        </w:rPr>
        <w:t xml:space="preserve"> тақырыбы мынадай редакцияда жазылсын:</w:t>
      </w:r>
    </w:p>
    <w:bookmarkStart w:name="z1290" w:id="768"/>
    <w:p>
      <w:pPr>
        <w:spacing w:after="0"/>
        <w:ind w:left="0"/>
        <w:jc w:val="both"/>
      </w:pPr>
      <w:r>
        <w:rPr>
          <w:rFonts w:ascii="Times New Roman"/>
          <w:b w:val="false"/>
          <w:i w:val="false"/>
          <w:color w:val="000000"/>
          <w:sz w:val="28"/>
        </w:rPr>
        <w:t>
      "452-тарау. Жалпы ережелер";</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5033-тармақ</w:t>
      </w:r>
      <w:r>
        <w:rPr>
          <w:rFonts w:ascii="Times New Roman"/>
          <w:b w:val="false"/>
          <w:i w:val="false"/>
          <w:color w:val="000000"/>
          <w:sz w:val="28"/>
        </w:rPr>
        <w:t xml:space="preserve"> мынадай редакцияда жазылсын:</w:t>
      </w:r>
    </w:p>
    <w:bookmarkStart w:name="z1292" w:id="769"/>
    <w:p>
      <w:pPr>
        <w:spacing w:after="0"/>
        <w:ind w:left="0"/>
        <w:jc w:val="both"/>
      </w:pPr>
      <w:r>
        <w:rPr>
          <w:rFonts w:ascii="Times New Roman"/>
          <w:b w:val="false"/>
          <w:i w:val="false"/>
          <w:color w:val="000000"/>
          <w:sz w:val="28"/>
        </w:rPr>
        <w:t>
      "5033. Осы Қағидалардың 425-тарауының 3-параграфына сәйкес кернеудің ауытқуы кезінде жанудың толассыздығын қамтамасыз етпейтін разрядты шамды шамшырақтармен жарықтандырылатын үй-жайлардағы және кеңістіктерде сондай-ақ қызатын шамдары бар шамшырақтар да көзделуі қажет.";</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455-тараудың</w:t>
      </w:r>
      <w:r>
        <w:rPr>
          <w:rFonts w:ascii="Times New Roman"/>
          <w:b w:val="false"/>
          <w:i w:val="false"/>
          <w:color w:val="000000"/>
          <w:sz w:val="28"/>
        </w:rPr>
        <w:t xml:space="preserve"> тақырыбы мынадай редакцияда жазылсын:</w:t>
      </w:r>
    </w:p>
    <w:bookmarkStart w:name="z1294" w:id="770"/>
    <w:p>
      <w:pPr>
        <w:spacing w:after="0"/>
        <w:ind w:left="0"/>
        <w:jc w:val="both"/>
      </w:pPr>
      <w:r>
        <w:rPr>
          <w:rFonts w:ascii="Times New Roman"/>
          <w:b w:val="false"/>
          <w:i w:val="false"/>
          <w:color w:val="000000"/>
          <w:sz w:val="28"/>
        </w:rPr>
        <w:t>
      "453-тарау. Негізгі жарықтандырудың электр тізбектерін қоректендіру";</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456-тараудың</w:t>
      </w:r>
      <w:r>
        <w:rPr>
          <w:rFonts w:ascii="Times New Roman"/>
          <w:b w:val="false"/>
          <w:i w:val="false"/>
          <w:color w:val="000000"/>
          <w:sz w:val="28"/>
        </w:rPr>
        <w:t xml:space="preserve"> тақырыбы мынадай редакцияда жазылсын:</w:t>
      </w:r>
    </w:p>
    <w:bookmarkStart w:name="z1296" w:id="771"/>
    <w:p>
      <w:pPr>
        <w:spacing w:after="0"/>
        <w:ind w:left="0"/>
        <w:jc w:val="both"/>
      </w:pPr>
      <w:r>
        <w:rPr>
          <w:rFonts w:ascii="Times New Roman"/>
          <w:b w:val="false"/>
          <w:i w:val="false"/>
          <w:color w:val="000000"/>
          <w:sz w:val="28"/>
        </w:rPr>
        <w:t>
      "454-тарау. Авариялық жарықтандыру";</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457-тараудың</w:t>
      </w:r>
      <w:r>
        <w:rPr>
          <w:rFonts w:ascii="Times New Roman"/>
          <w:b w:val="false"/>
          <w:i w:val="false"/>
          <w:color w:val="000000"/>
          <w:sz w:val="28"/>
        </w:rPr>
        <w:t xml:space="preserve"> тақырыбы мынадай редакцияда жазылсын:</w:t>
      </w:r>
    </w:p>
    <w:bookmarkStart w:name="z1298" w:id="772"/>
    <w:p>
      <w:pPr>
        <w:spacing w:after="0"/>
        <w:ind w:left="0"/>
        <w:jc w:val="both"/>
      </w:pPr>
      <w:r>
        <w:rPr>
          <w:rFonts w:ascii="Times New Roman"/>
          <w:b w:val="false"/>
          <w:i w:val="false"/>
          <w:color w:val="000000"/>
          <w:sz w:val="28"/>
        </w:rPr>
        <w:t>
      "455-тарау. Жарық тізбектеріндегі ажыратқыштар";</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458-тараудың</w:t>
      </w:r>
      <w:r>
        <w:rPr>
          <w:rFonts w:ascii="Times New Roman"/>
          <w:b w:val="false"/>
          <w:i w:val="false"/>
          <w:color w:val="000000"/>
          <w:sz w:val="28"/>
        </w:rPr>
        <w:t xml:space="preserve"> тақырыбы мынадай редакцияда жазылсын:</w:t>
      </w:r>
    </w:p>
    <w:bookmarkStart w:name="z1300" w:id="773"/>
    <w:p>
      <w:pPr>
        <w:spacing w:after="0"/>
        <w:ind w:left="0"/>
        <w:jc w:val="both"/>
      </w:pPr>
      <w:r>
        <w:rPr>
          <w:rFonts w:ascii="Times New Roman"/>
          <w:b w:val="false"/>
          <w:i w:val="false"/>
          <w:color w:val="000000"/>
          <w:sz w:val="28"/>
        </w:rPr>
        <w:t>
      "456-тарау. Бықсыған разрядты шырақтар";</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459-тараудың</w:t>
      </w:r>
      <w:r>
        <w:rPr>
          <w:rFonts w:ascii="Times New Roman"/>
          <w:b w:val="false"/>
          <w:i w:val="false"/>
          <w:color w:val="000000"/>
          <w:sz w:val="28"/>
        </w:rPr>
        <w:t xml:space="preserve"> тақырыбы мынадай редакцияда жазылсын:</w:t>
      </w:r>
    </w:p>
    <w:bookmarkStart w:name="z1302" w:id="774"/>
    <w:p>
      <w:pPr>
        <w:spacing w:after="0"/>
        <w:ind w:left="0"/>
        <w:jc w:val="both"/>
      </w:pPr>
      <w:r>
        <w:rPr>
          <w:rFonts w:ascii="Times New Roman"/>
          <w:b w:val="false"/>
          <w:i w:val="false"/>
          <w:color w:val="000000"/>
          <w:sz w:val="28"/>
        </w:rPr>
        <w:t>
      "457-тарау. Штепсельдік розеткалар. Жарықтандыру";</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460-тараудың</w:t>
      </w:r>
      <w:r>
        <w:rPr>
          <w:rFonts w:ascii="Times New Roman"/>
          <w:b w:val="false"/>
          <w:i w:val="false"/>
          <w:color w:val="000000"/>
          <w:sz w:val="28"/>
        </w:rPr>
        <w:t xml:space="preserve"> тақырыбы мынадай редакцияда жазылсын:</w:t>
      </w:r>
    </w:p>
    <w:bookmarkStart w:name="z1304" w:id="775"/>
    <w:p>
      <w:pPr>
        <w:spacing w:after="0"/>
        <w:ind w:left="0"/>
        <w:jc w:val="both"/>
      </w:pPr>
      <w:r>
        <w:rPr>
          <w:rFonts w:ascii="Times New Roman"/>
          <w:b w:val="false"/>
          <w:i w:val="false"/>
          <w:color w:val="000000"/>
          <w:sz w:val="28"/>
        </w:rPr>
        <w:t>
      "458-тарау. Сигналдық-айырым шамдары";</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461-тараудың</w:t>
      </w:r>
      <w:r>
        <w:rPr>
          <w:rFonts w:ascii="Times New Roman"/>
          <w:b w:val="false"/>
          <w:i w:val="false"/>
          <w:color w:val="000000"/>
          <w:sz w:val="28"/>
        </w:rPr>
        <w:t xml:space="preserve"> тақырыбы мынадай редакцияда жазылсын:</w:t>
      </w:r>
    </w:p>
    <w:bookmarkStart w:name="z1306" w:id="776"/>
    <w:p>
      <w:pPr>
        <w:spacing w:after="0"/>
        <w:ind w:left="0"/>
        <w:jc w:val="both"/>
      </w:pPr>
      <w:r>
        <w:rPr>
          <w:rFonts w:ascii="Times New Roman"/>
          <w:b w:val="false"/>
          <w:i w:val="false"/>
          <w:color w:val="000000"/>
          <w:sz w:val="28"/>
        </w:rPr>
        <w:t>
      "459-тарау. Тікұшақ алаңдарының жарық-сигнал беру және жарық беру құралдары";</w:t>
      </w:r>
    </w:p>
    <w:bookmarkEnd w:id="776"/>
    <w:bookmarkStart w:name="z1307" w:id="777"/>
    <w:p>
      <w:pPr>
        <w:spacing w:after="0"/>
        <w:ind w:left="0"/>
        <w:jc w:val="both"/>
      </w:pPr>
      <w:r>
        <w:rPr>
          <w:rFonts w:ascii="Times New Roman"/>
          <w:b w:val="false"/>
          <w:i w:val="false"/>
          <w:color w:val="000000"/>
          <w:sz w:val="28"/>
        </w:rPr>
        <w:t xml:space="preserve">
      "Ішкі байланыс және сигнализация" </w:t>
      </w:r>
      <w:r>
        <w:rPr>
          <w:rFonts w:ascii="Times New Roman"/>
          <w:b w:val="false"/>
          <w:i w:val="false"/>
          <w:color w:val="000000"/>
          <w:sz w:val="28"/>
        </w:rPr>
        <w:t>7-кіші бөлімде</w:t>
      </w:r>
      <w:r>
        <w:rPr>
          <w:rFonts w:ascii="Times New Roman"/>
          <w:b w:val="false"/>
          <w:i w:val="false"/>
          <w:color w:val="000000"/>
          <w:sz w:val="28"/>
        </w:rPr>
        <w:t>:</w:t>
      </w:r>
    </w:p>
    <w:bookmarkEnd w:id="777"/>
    <w:bookmarkStart w:name="z1308" w:id="778"/>
    <w:p>
      <w:pPr>
        <w:spacing w:after="0"/>
        <w:ind w:left="0"/>
        <w:jc w:val="both"/>
      </w:pPr>
      <w:r>
        <w:rPr>
          <w:rFonts w:ascii="Times New Roman"/>
          <w:b w:val="false"/>
          <w:i w:val="false"/>
          <w:color w:val="000000"/>
          <w:sz w:val="28"/>
        </w:rPr>
        <w:t>
      тақырыбы мынадай редакцияда жазылсын:</w:t>
      </w:r>
    </w:p>
    <w:bookmarkEnd w:id="778"/>
    <w:bookmarkStart w:name="z1309" w:id="779"/>
    <w:p>
      <w:pPr>
        <w:spacing w:after="0"/>
        <w:ind w:left="0"/>
        <w:jc w:val="both"/>
      </w:pPr>
      <w:r>
        <w:rPr>
          <w:rFonts w:ascii="Times New Roman"/>
          <w:b w:val="false"/>
          <w:i w:val="false"/>
          <w:color w:val="000000"/>
          <w:sz w:val="28"/>
        </w:rPr>
        <w:t>
      "7-кіші бөлім. Ішкі байланыс және дабыл";</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462-тараудың</w:t>
      </w:r>
      <w:r>
        <w:rPr>
          <w:rFonts w:ascii="Times New Roman"/>
          <w:b w:val="false"/>
          <w:i w:val="false"/>
          <w:color w:val="000000"/>
          <w:sz w:val="28"/>
        </w:rPr>
        <w:t xml:space="preserve"> тақырыбы мынадай редакцияда жазылсын:</w:t>
      </w:r>
    </w:p>
    <w:bookmarkStart w:name="z1311" w:id="780"/>
    <w:p>
      <w:pPr>
        <w:spacing w:after="0"/>
        <w:ind w:left="0"/>
        <w:jc w:val="both"/>
      </w:pPr>
      <w:r>
        <w:rPr>
          <w:rFonts w:ascii="Times New Roman"/>
          <w:b w:val="false"/>
          <w:i w:val="false"/>
          <w:color w:val="000000"/>
          <w:sz w:val="28"/>
        </w:rPr>
        <w:t>
      "460-тарау. Машиналық электр телеграфтары";</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463-тараудың</w:t>
      </w:r>
      <w:r>
        <w:rPr>
          <w:rFonts w:ascii="Times New Roman"/>
          <w:b w:val="false"/>
          <w:i w:val="false"/>
          <w:color w:val="000000"/>
          <w:sz w:val="28"/>
        </w:rPr>
        <w:t xml:space="preserve"> тақырыбы мынадай редакцияда жазылсын:</w:t>
      </w:r>
    </w:p>
    <w:bookmarkStart w:name="z1313" w:id="781"/>
    <w:p>
      <w:pPr>
        <w:spacing w:after="0"/>
        <w:ind w:left="0"/>
        <w:jc w:val="both"/>
      </w:pPr>
      <w:r>
        <w:rPr>
          <w:rFonts w:ascii="Times New Roman"/>
          <w:b w:val="false"/>
          <w:i w:val="false"/>
          <w:color w:val="000000"/>
          <w:sz w:val="28"/>
        </w:rPr>
        <w:t>
      "461-тарау. Қызметтік ішкі байланыс";</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464-тараудың</w:t>
      </w:r>
      <w:r>
        <w:rPr>
          <w:rFonts w:ascii="Times New Roman"/>
          <w:b w:val="false"/>
          <w:i w:val="false"/>
          <w:color w:val="000000"/>
          <w:sz w:val="28"/>
        </w:rPr>
        <w:t xml:space="preserve"> тақырыбы мынадай редакцияда жазылсын:</w:t>
      </w:r>
    </w:p>
    <w:bookmarkStart w:name="z1315" w:id="782"/>
    <w:p>
      <w:pPr>
        <w:spacing w:after="0"/>
        <w:ind w:left="0"/>
        <w:jc w:val="both"/>
      </w:pPr>
      <w:r>
        <w:rPr>
          <w:rFonts w:ascii="Times New Roman"/>
          <w:b w:val="false"/>
          <w:i w:val="false"/>
          <w:color w:val="000000"/>
          <w:sz w:val="28"/>
        </w:rPr>
        <w:t>
      "462-тарау. Сигнал беру. Жалпы талаптар";</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465-тараудың</w:t>
      </w:r>
      <w:r>
        <w:rPr>
          <w:rFonts w:ascii="Times New Roman"/>
          <w:b w:val="false"/>
          <w:i w:val="false"/>
          <w:color w:val="000000"/>
          <w:sz w:val="28"/>
        </w:rPr>
        <w:t xml:space="preserve"> тақырыбы мынадай редакцияда жазылсын:</w:t>
      </w:r>
    </w:p>
    <w:bookmarkStart w:name="z1317" w:id="783"/>
    <w:p>
      <w:pPr>
        <w:spacing w:after="0"/>
        <w:ind w:left="0"/>
        <w:jc w:val="both"/>
      </w:pPr>
      <w:r>
        <w:rPr>
          <w:rFonts w:ascii="Times New Roman"/>
          <w:b w:val="false"/>
          <w:i w:val="false"/>
          <w:color w:val="000000"/>
          <w:sz w:val="28"/>
        </w:rPr>
        <w:t>
      "463-тарау. Авралды дабыл";</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466-тараудың</w:t>
      </w:r>
      <w:r>
        <w:rPr>
          <w:rFonts w:ascii="Times New Roman"/>
          <w:b w:val="false"/>
          <w:i w:val="false"/>
          <w:color w:val="000000"/>
          <w:sz w:val="28"/>
        </w:rPr>
        <w:t xml:space="preserve"> тақырыбы мынадай редакцияда жазылсын:</w:t>
      </w:r>
    </w:p>
    <w:bookmarkStart w:name="z1319" w:id="784"/>
    <w:p>
      <w:pPr>
        <w:spacing w:after="0"/>
        <w:ind w:left="0"/>
        <w:jc w:val="both"/>
      </w:pPr>
      <w:r>
        <w:rPr>
          <w:rFonts w:ascii="Times New Roman"/>
          <w:b w:val="false"/>
          <w:i w:val="false"/>
          <w:color w:val="000000"/>
          <w:sz w:val="28"/>
        </w:rPr>
        <w:t>
      "464-тарау. Өртті анықтау дабылы";</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5122-тармақ</w:t>
      </w:r>
      <w:r>
        <w:rPr>
          <w:rFonts w:ascii="Times New Roman"/>
          <w:b w:val="false"/>
          <w:i w:val="false"/>
          <w:color w:val="000000"/>
          <w:sz w:val="28"/>
        </w:rPr>
        <w:t xml:space="preserve"> мынадай редакцияда жазылсын:</w:t>
      </w:r>
    </w:p>
    <w:bookmarkStart w:name="z1321" w:id="785"/>
    <w:p>
      <w:pPr>
        <w:spacing w:after="0"/>
        <w:ind w:left="0"/>
        <w:jc w:val="both"/>
      </w:pPr>
      <w:r>
        <w:rPr>
          <w:rFonts w:ascii="Times New Roman"/>
          <w:b w:val="false"/>
          <w:i w:val="false"/>
          <w:color w:val="000000"/>
          <w:sz w:val="28"/>
        </w:rPr>
        <w:t>
      "5122. Жарылыс қаупі бар булар пайда болуы мүмкін үй-жайларда орнатылған немесе осы үй-жайлардан сорылатын ауа ағысында орналасқан өртті анықтау сигнализациясы жүйесінің хабарлағыштарын қолдану осы Қағидалардың 433, 532 және 533-тарауларында регламенттеледі.";</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5126-тармақ</w:t>
      </w:r>
      <w:r>
        <w:rPr>
          <w:rFonts w:ascii="Times New Roman"/>
          <w:b w:val="false"/>
          <w:i w:val="false"/>
          <w:color w:val="000000"/>
          <w:sz w:val="28"/>
        </w:rPr>
        <w:t xml:space="preserve"> мынадай редакцияда жазылсын:</w:t>
      </w:r>
    </w:p>
    <w:bookmarkStart w:name="z1323" w:id="786"/>
    <w:p>
      <w:pPr>
        <w:spacing w:after="0"/>
        <w:ind w:left="0"/>
        <w:jc w:val="both"/>
      </w:pPr>
      <w:r>
        <w:rPr>
          <w:rFonts w:ascii="Times New Roman"/>
          <w:b w:val="false"/>
          <w:i w:val="false"/>
          <w:color w:val="000000"/>
          <w:sz w:val="28"/>
        </w:rPr>
        <w:t>
      "5126. Сигнализацияның қабылдау құрылғысы осы Қағиданың 471-қосмышасында көрсетілген мәліметтерді беруі қажет.</w:t>
      </w:r>
    </w:p>
    <w:bookmarkEnd w:id="786"/>
    <w:bookmarkStart w:name="z1324" w:id="787"/>
    <w:p>
      <w:pPr>
        <w:spacing w:after="0"/>
        <w:ind w:left="0"/>
        <w:jc w:val="both"/>
      </w:pPr>
      <w:r>
        <w:rPr>
          <w:rFonts w:ascii="Times New Roman"/>
          <w:b w:val="false"/>
          <w:i w:val="false"/>
          <w:color w:val="000000"/>
          <w:sz w:val="28"/>
        </w:rPr>
        <w:t>
      Өрт белгілерін байқаудың жарық сигналын екі нұсқаудан (екі шам немесе екі қабатты қыздыру жібі) тұратындай орындау қажет немесе шам сигнализациясының жұмыс қалпын бақылау үшін арнайы құрылғы қарастырылуы қажет. Жарық сигналының түсі осы Қағиданың 441-тарауының 5 параграфының талартарына сәйкес келуі қажет.</w:t>
      </w:r>
    </w:p>
    <w:bookmarkEnd w:id="787"/>
    <w:bookmarkStart w:name="z1325" w:id="788"/>
    <w:p>
      <w:pPr>
        <w:spacing w:after="0"/>
        <w:ind w:left="0"/>
        <w:jc w:val="both"/>
      </w:pPr>
      <w:r>
        <w:rPr>
          <w:rFonts w:ascii="Times New Roman"/>
          <w:b w:val="false"/>
          <w:i w:val="false"/>
          <w:color w:val="000000"/>
          <w:sz w:val="28"/>
        </w:rPr>
        <w:t>
      Жарық сигналдары ақпараттың әрқайсысына бөлек болуы қажет.</w:t>
      </w:r>
    </w:p>
    <w:bookmarkEnd w:id="788"/>
    <w:bookmarkStart w:name="z1326" w:id="789"/>
    <w:p>
      <w:pPr>
        <w:spacing w:after="0"/>
        <w:ind w:left="0"/>
        <w:jc w:val="both"/>
      </w:pPr>
      <w:r>
        <w:rPr>
          <w:rFonts w:ascii="Times New Roman"/>
          <w:b w:val="false"/>
          <w:i w:val="false"/>
          <w:color w:val="000000"/>
          <w:sz w:val="28"/>
        </w:rPr>
        <w:t>
      Үй-жайдың немесе ауданның орналасуын анықтау үшін қызмет ететін сигналдардан түскен импульс өрт белгілерін немесе бүлінуді байқау сигналымен ортақ болуы мүмкін.</w:t>
      </w:r>
    </w:p>
    <w:bookmarkEnd w:id="789"/>
    <w:bookmarkStart w:name="z1327" w:id="790"/>
    <w:p>
      <w:pPr>
        <w:spacing w:after="0"/>
        <w:ind w:left="0"/>
        <w:jc w:val="both"/>
      </w:pPr>
      <w:r>
        <w:rPr>
          <w:rFonts w:ascii="Times New Roman"/>
          <w:b w:val="false"/>
          <w:i w:val="false"/>
          <w:color w:val="000000"/>
          <w:sz w:val="28"/>
        </w:rPr>
        <w:t>
      Жарық сигналдары импульс алған сәттен бастап олардың жұмыс істеу себептерін жоюға дейінгі сәтке дейін жұмыс істеуі қажет, оған қоса осы Қағиданың 471-қосымшасының бірінші реттік нөмірінде көрсетілген сигнал қоректендіруден тәуелсіз тұрақты жұмыс істеуі қажет.";</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467-тараудың</w:t>
      </w:r>
      <w:r>
        <w:rPr>
          <w:rFonts w:ascii="Times New Roman"/>
          <w:b w:val="false"/>
          <w:i w:val="false"/>
          <w:color w:val="000000"/>
          <w:sz w:val="28"/>
        </w:rPr>
        <w:t xml:space="preserve"> тақырыбы мынадай редакцияда жазылсын:</w:t>
      </w:r>
    </w:p>
    <w:bookmarkStart w:name="z1329" w:id="791"/>
    <w:p>
      <w:pPr>
        <w:spacing w:after="0"/>
        <w:ind w:left="0"/>
        <w:jc w:val="both"/>
      </w:pPr>
      <w:r>
        <w:rPr>
          <w:rFonts w:ascii="Times New Roman"/>
          <w:b w:val="false"/>
          <w:i w:val="false"/>
          <w:color w:val="000000"/>
          <w:sz w:val="28"/>
        </w:rPr>
        <w:t>
      "465-тарау. Көлемді өртті сөндіру жүйесін іске қосу туралы ескерту сигнализациясы. Механиктер үй-жайларында су өтпейтін және өртке қарсы есіктердің жабылу сигнализациясы";</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5136-тармақ</w:t>
      </w:r>
      <w:r>
        <w:rPr>
          <w:rFonts w:ascii="Times New Roman"/>
          <w:b w:val="false"/>
          <w:i w:val="false"/>
          <w:color w:val="000000"/>
          <w:sz w:val="28"/>
        </w:rPr>
        <w:t xml:space="preserve"> мынадай редакцияда жазылсын:</w:t>
      </w:r>
    </w:p>
    <w:bookmarkStart w:name="z1331" w:id="792"/>
    <w:p>
      <w:pPr>
        <w:spacing w:after="0"/>
        <w:ind w:left="0"/>
        <w:jc w:val="both"/>
      </w:pPr>
      <w:r>
        <w:rPr>
          <w:rFonts w:ascii="Times New Roman"/>
          <w:b w:val="false"/>
          <w:i w:val="false"/>
          <w:color w:val="000000"/>
          <w:sz w:val="28"/>
        </w:rPr>
        <w:t>
      "5136. Су өтпейтін есіктердің жабылу сигнализациясы осы Қағиданың 80-тарауының, 1184, 1186, 1188, 1212-тармақтарының талаптарына, өртке қарсы есіктердің сигнализациясы осы Қағиданың 2215-тарауларының және 145-тарауының 4-параграфы 2258-тармағына жауап беруі қажет.";</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468-тараудың</w:t>
      </w:r>
      <w:r>
        <w:rPr>
          <w:rFonts w:ascii="Times New Roman"/>
          <w:b w:val="false"/>
          <w:i w:val="false"/>
          <w:color w:val="000000"/>
          <w:sz w:val="28"/>
        </w:rPr>
        <w:t xml:space="preserve"> тақырыбы мынадай редакцияда жазылсын:</w:t>
      </w:r>
    </w:p>
    <w:bookmarkStart w:name="z1333" w:id="793"/>
    <w:p>
      <w:pPr>
        <w:spacing w:after="0"/>
        <w:ind w:left="0"/>
        <w:jc w:val="both"/>
      </w:pPr>
      <w:r>
        <w:rPr>
          <w:rFonts w:ascii="Times New Roman"/>
          <w:b w:val="false"/>
          <w:i w:val="false"/>
          <w:color w:val="000000"/>
          <w:sz w:val="28"/>
        </w:rPr>
        <w:t>
      "466-тарау. Машина қызметшілер құрамының қабілетін бақылау сигнализациясы. Судың су борайтын кемелердің жүк трюмоларына түсуі және су борайтын кемелер болып табылмайтын бір трюмосы бар жүк кемелер сигнализациясы";</w:t>
      </w:r>
    </w:p>
    <w:bookmarkEnd w:id="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5139-тармақ</w:t>
      </w:r>
      <w:r>
        <w:rPr>
          <w:rFonts w:ascii="Times New Roman"/>
          <w:b w:val="false"/>
          <w:i w:val="false"/>
          <w:color w:val="000000"/>
          <w:sz w:val="28"/>
        </w:rPr>
        <w:t xml:space="preserve"> мынадай редакцияда жазылсын:</w:t>
      </w:r>
    </w:p>
    <w:bookmarkStart w:name="z1335" w:id="794"/>
    <w:p>
      <w:pPr>
        <w:spacing w:after="0"/>
        <w:ind w:left="0"/>
        <w:jc w:val="both"/>
      </w:pPr>
      <w:r>
        <w:rPr>
          <w:rFonts w:ascii="Times New Roman"/>
          <w:b w:val="false"/>
          <w:i w:val="false"/>
          <w:color w:val="000000"/>
          <w:sz w:val="28"/>
        </w:rPr>
        <w:t>
      "5139. Егер осы тарауда өзгеше келісілмесе, үйіп тасымалданатын кемелердің жүк трюмдеріне судың түсуінің сигнал беру жүйесі 462-тараудың, сондай-ақ 126-тараудың 9-параграфының және осы Қағидалардың 3290-тармағының талаптарына жауап беруі қажет.";</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469-тараудың</w:t>
      </w:r>
      <w:r>
        <w:rPr>
          <w:rFonts w:ascii="Times New Roman"/>
          <w:b w:val="false"/>
          <w:i w:val="false"/>
          <w:color w:val="000000"/>
          <w:sz w:val="28"/>
        </w:rPr>
        <w:t xml:space="preserve"> тақырыбы мынадай редакцияда жазылсын:</w:t>
      </w:r>
    </w:p>
    <w:bookmarkStart w:name="z1337" w:id="795"/>
    <w:p>
      <w:pPr>
        <w:spacing w:after="0"/>
        <w:ind w:left="0"/>
        <w:jc w:val="both"/>
      </w:pPr>
      <w:r>
        <w:rPr>
          <w:rFonts w:ascii="Times New Roman"/>
          <w:b w:val="false"/>
          <w:i w:val="false"/>
          <w:color w:val="000000"/>
          <w:sz w:val="28"/>
        </w:rPr>
        <w:t>
      "467-тарау. Жарылу қаупі бар және улы газдардың шекті шоғырлануының сигнализациясы";</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470-тараудың</w:t>
      </w:r>
      <w:r>
        <w:rPr>
          <w:rFonts w:ascii="Times New Roman"/>
          <w:b w:val="false"/>
          <w:i w:val="false"/>
          <w:color w:val="000000"/>
          <w:sz w:val="28"/>
        </w:rPr>
        <w:t xml:space="preserve"> тақырыбы мынадай редакцияда жазылсын:</w:t>
      </w:r>
    </w:p>
    <w:bookmarkStart w:name="z1339" w:id="796"/>
    <w:p>
      <w:pPr>
        <w:spacing w:after="0"/>
        <w:ind w:left="0"/>
        <w:jc w:val="both"/>
      </w:pPr>
      <w:r>
        <w:rPr>
          <w:rFonts w:ascii="Times New Roman"/>
          <w:b w:val="false"/>
          <w:i w:val="false"/>
          <w:color w:val="000000"/>
          <w:sz w:val="28"/>
        </w:rPr>
        <w:t>
      "468-тарау. Жолаушылар және жүк таситын кемелер (РО-РО) есіктерінің жағдайының сигнализациясы";</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471-тараудың</w:t>
      </w:r>
      <w:r>
        <w:rPr>
          <w:rFonts w:ascii="Times New Roman"/>
          <w:b w:val="false"/>
          <w:i w:val="false"/>
          <w:color w:val="000000"/>
          <w:sz w:val="28"/>
        </w:rPr>
        <w:t xml:space="preserve"> тақырыбы мынадай редакцияда жазылсын:</w:t>
      </w:r>
    </w:p>
    <w:bookmarkStart w:name="z1341" w:id="797"/>
    <w:p>
      <w:pPr>
        <w:spacing w:after="0"/>
        <w:ind w:left="0"/>
        <w:jc w:val="both"/>
      </w:pPr>
      <w:r>
        <w:rPr>
          <w:rFonts w:ascii="Times New Roman"/>
          <w:b w:val="false"/>
          <w:i w:val="false"/>
          <w:color w:val="000000"/>
          <w:sz w:val="28"/>
        </w:rPr>
        <w:t>
      "469-тарау. Жергілікті қолданылатын стационарлық өрт сөндіру жүйесін іске қосу туралы сигнал беру";</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472-тараудың</w:t>
      </w:r>
      <w:r>
        <w:rPr>
          <w:rFonts w:ascii="Times New Roman"/>
          <w:b w:val="false"/>
          <w:i w:val="false"/>
          <w:color w:val="000000"/>
          <w:sz w:val="28"/>
        </w:rPr>
        <w:t xml:space="preserve"> тақырыбы мынадай редакцияда жазылсын:</w:t>
      </w:r>
    </w:p>
    <w:bookmarkStart w:name="z1343" w:id="798"/>
    <w:p>
      <w:pPr>
        <w:spacing w:after="0"/>
        <w:ind w:left="0"/>
        <w:jc w:val="both"/>
      </w:pPr>
      <w:r>
        <w:rPr>
          <w:rFonts w:ascii="Times New Roman"/>
          <w:b w:val="false"/>
          <w:i w:val="false"/>
          <w:color w:val="000000"/>
          <w:sz w:val="28"/>
        </w:rPr>
        <w:t>
      "470-тарау. Телевизиялық бақылау және сигнал беру жүйелері";</w:t>
      </w:r>
    </w:p>
    <w:bookmarkEnd w:id="798"/>
    <w:bookmarkStart w:name="z1344" w:id="799"/>
    <w:p>
      <w:pPr>
        <w:spacing w:after="0"/>
        <w:ind w:left="0"/>
        <w:jc w:val="both"/>
      </w:pPr>
      <w:r>
        <w:rPr>
          <w:rFonts w:ascii="Times New Roman"/>
          <w:b w:val="false"/>
          <w:i w:val="false"/>
          <w:color w:val="000000"/>
          <w:sz w:val="28"/>
        </w:rPr>
        <w:t xml:space="preserve">
      "Қорғау құрылғылары" </w:t>
      </w:r>
      <w:r>
        <w:rPr>
          <w:rFonts w:ascii="Times New Roman"/>
          <w:b w:val="false"/>
          <w:i w:val="false"/>
          <w:color w:val="000000"/>
          <w:sz w:val="28"/>
        </w:rPr>
        <w:t>8-кіші бөлімде</w:t>
      </w:r>
      <w:r>
        <w:rPr>
          <w:rFonts w:ascii="Times New Roman"/>
          <w:b w:val="false"/>
          <w:i w:val="false"/>
          <w:color w:val="000000"/>
          <w:sz w:val="28"/>
        </w:rPr>
        <w:t>:</w:t>
      </w:r>
    </w:p>
    <w:bookmarkEnd w:id="799"/>
    <w:bookmarkStart w:name="z1345" w:id="800"/>
    <w:p>
      <w:pPr>
        <w:spacing w:after="0"/>
        <w:ind w:left="0"/>
        <w:jc w:val="both"/>
      </w:pPr>
      <w:r>
        <w:rPr>
          <w:rFonts w:ascii="Times New Roman"/>
          <w:b w:val="false"/>
          <w:i w:val="false"/>
          <w:color w:val="000000"/>
          <w:sz w:val="28"/>
        </w:rPr>
        <w:t>
      тақырыбы мынадай редакцияда жазылсын:</w:t>
      </w:r>
    </w:p>
    <w:bookmarkEnd w:id="800"/>
    <w:bookmarkStart w:name="z1346" w:id="801"/>
    <w:p>
      <w:pPr>
        <w:spacing w:after="0"/>
        <w:ind w:left="0"/>
        <w:jc w:val="both"/>
      </w:pPr>
      <w:r>
        <w:rPr>
          <w:rFonts w:ascii="Times New Roman"/>
          <w:b w:val="false"/>
          <w:i w:val="false"/>
          <w:color w:val="000000"/>
          <w:sz w:val="28"/>
        </w:rPr>
        <w:t>
      "8-кіші бөлім. Қорғаныш құрылғылары";</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473-тараудың</w:t>
      </w:r>
      <w:r>
        <w:rPr>
          <w:rFonts w:ascii="Times New Roman"/>
          <w:b w:val="false"/>
          <w:i w:val="false"/>
          <w:color w:val="000000"/>
          <w:sz w:val="28"/>
        </w:rPr>
        <w:t xml:space="preserve"> тақырыбы мынадай редакцияда жазылсын:</w:t>
      </w:r>
    </w:p>
    <w:bookmarkStart w:name="z1348" w:id="802"/>
    <w:p>
      <w:pPr>
        <w:spacing w:after="0"/>
        <w:ind w:left="0"/>
        <w:jc w:val="both"/>
      </w:pPr>
      <w:r>
        <w:rPr>
          <w:rFonts w:ascii="Times New Roman"/>
          <w:b w:val="false"/>
          <w:i w:val="false"/>
          <w:color w:val="000000"/>
          <w:sz w:val="28"/>
        </w:rPr>
        <w:t>
      "471-тарау. Жалпы ережелер";</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474-тараудың</w:t>
      </w:r>
      <w:r>
        <w:rPr>
          <w:rFonts w:ascii="Times New Roman"/>
          <w:b w:val="false"/>
          <w:i w:val="false"/>
          <w:color w:val="000000"/>
          <w:sz w:val="28"/>
        </w:rPr>
        <w:t xml:space="preserve"> тақырыбы мынадай редакцияда жазылсын:</w:t>
      </w:r>
    </w:p>
    <w:bookmarkStart w:name="z1350" w:id="803"/>
    <w:p>
      <w:pPr>
        <w:spacing w:after="0"/>
        <w:ind w:left="0"/>
        <w:jc w:val="both"/>
      </w:pPr>
      <w:r>
        <w:rPr>
          <w:rFonts w:ascii="Times New Roman"/>
          <w:b w:val="false"/>
          <w:i w:val="false"/>
          <w:color w:val="000000"/>
          <w:sz w:val="28"/>
        </w:rPr>
        <w:t>
      "472-тарау. Генераторларды қорғау";</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475-тараудың</w:t>
      </w:r>
      <w:r>
        <w:rPr>
          <w:rFonts w:ascii="Times New Roman"/>
          <w:b w:val="false"/>
          <w:i w:val="false"/>
          <w:color w:val="000000"/>
          <w:sz w:val="28"/>
        </w:rPr>
        <w:t xml:space="preserve"> тақырыбы мынадай редакцияда жазылсын:</w:t>
      </w:r>
    </w:p>
    <w:bookmarkStart w:name="z1352" w:id="804"/>
    <w:p>
      <w:pPr>
        <w:spacing w:after="0"/>
        <w:ind w:left="0"/>
        <w:jc w:val="both"/>
      </w:pPr>
      <w:r>
        <w:rPr>
          <w:rFonts w:ascii="Times New Roman"/>
          <w:b w:val="false"/>
          <w:i w:val="false"/>
          <w:color w:val="000000"/>
          <w:sz w:val="28"/>
        </w:rPr>
        <w:t>
      "473-тарау. Электр қозғалтқыштарын қорғау";</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476-тараудың</w:t>
      </w:r>
      <w:r>
        <w:rPr>
          <w:rFonts w:ascii="Times New Roman"/>
          <w:b w:val="false"/>
          <w:i w:val="false"/>
          <w:color w:val="000000"/>
          <w:sz w:val="28"/>
        </w:rPr>
        <w:t xml:space="preserve"> тақырыбы мынадай редакцияда жазылсын:</w:t>
      </w:r>
    </w:p>
    <w:bookmarkStart w:name="z1354" w:id="805"/>
    <w:p>
      <w:pPr>
        <w:spacing w:after="0"/>
        <w:ind w:left="0"/>
        <w:jc w:val="both"/>
      </w:pPr>
      <w:r>
        <w:rPr>
          <w:rFonts w:ascii="Times New Roman"/>
          <w:b w:val="false"/>
          <w:i w:val="false"/>
          <w:color w:val="000000"/>
          <w:sz w:val="28"/>
        </w:rPr>
        <w:t>
      "474-тарау. Рульдік құрылғыларды қорғау";</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477-тараудың</w:t>
      </w:r>
      <w:r>
        <w:rPr>
          <w:rFonts w:ascii="Times New Roman"/>
          <w:b w:val="false"/>
          <w:i w:val="false"/>
          <w:color w:val="000000"/>
          <w:sz w:val="28"/>
        </w:rPr>
        <w:t xml:space="preserve"> тақырыбы мынадай редакцияда жазылсын:</w:t>
      </w:r>
    </w:p>
    <w:bookmarkStart w:name="z1356" w:id="806"/>
    <w:p>
      <w:pPr>
        <w:spacing w:after="0"/>
        <w:ind w:left="0"/>
        <w:jc w:val="both"/>
      </w:pPr>
      <w:r>
        <w:rPr>
          <w:rFonts w:ascii="Times New Roman"/>
          <w:b w:val="false"/>
          <w:i w:val="false"/>
          <w:color w:val="000000"/>
          <w:sz w:val="28"/>
        </w:rPr>
        <w:t>
      "475-тарау. Трансформаторларды, аккумуляторларды қорғау";</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478-тараудың</w:t>
      </w:r>
      <w:r>
        <w:rPr>
          <w:rFonts w:ascii="Times New Roman"/>
          <w:b w:val="false"/>
          <w:i w:val="false"/>
          <w:color w:val="000000"/>
          <w:sz w:val="28"/>
        </w:rPr>
        <w:t xml:space="preserve"> тақырыбы мынадай редакцияда жазылсын:</w:t>
      </w:r>
    </w:p>
    <w:bookmarkStart w:name="z1358" w:id="807"/>
    <w:p>
      <w:pPr>
        <w:spacing w:after="0"/>
        <w:ind w:left="0"/>
        <w:jc w:val="both"/>
      </w:pPr>
      <w:r>
        <w:rPr>
          <w:rFonts w:ascii="Times New Roman"/>
          <w:b w:val="false"/>
          <w:i w:val="false"/>
          <w:color w:val="000000"/>
          <w:sz w:val="28"/>
        </w:rPr>
        <w:t>
      "476-тарау. Бақылау шамдарын, вольтметрлерді, конденсаторлар мен кернеу катушкаларын, күштік жартылай өткізгіш құрылғыларды қорғау";</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479-тараудың</w:t>
      </w:r>
      <w:r>
        <w:rPr>
          <w:rFonts w:ascii="Times New Roman"/>
          <w:b w:val="false"/>
          <w:i w:val="false"/>
          <w:color w:val="000000"/>
          <w:sz w:val="28"/>
        </w:rPr>
        <w:t xml:space="preserve"> тақырыбы мынадай редакцияда жазылсын:</w:t>
      </w:r>
    </w:p>
    <w:bookmarkStart w:name="z1360" w:id="808"/>
    <w:p>
      <w:pPr>
        <w:spacing w:after="0"/>
        <w:ind w:left="0"/>
        <w:jc w:val="both"/>
      </w:pPr>
      <w:r>
        <w:rPr>
          <w:rFonts w:ascii="Times New Roman"/>
          <w:b w:val="false"/>
          <w:i w:val="false"/>
          <w:color w:val="000000"/>
          <w:sz w:val="28"/>
        </w:rPr>
        <w:t>
      "477-тарау. Қорғау ажырату құрылғылары";</w:t>
      </w:r>
    </w:p>
    <w:bookmarkEnd w:id="808"/>
    <w:bookmarkStart w:name="z1361" w:id="809"/>
    <w:p>
      <w:pPr>
        <w:spacing w:after="0"/>
        <w:ind w:left="0"/>
        <w:jc w:val="both"/>
      </w:pPr>
      <w:r>
        <w:rPr>
          <w:rFonts w:ascii="Times New Roman"/>
          <w:b w:val="false"/>
          <w:i w:val="false"/>
          <w:color w:val="000000"/>
          <w:sz w:val="28"/>
        </w:rPr>
        <w:t>
      "Авариялық электр қондырғылары" 9-кіші бөлімде:</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480-тараудың</w:t>
      </w:r>
      <w:r>
        <w:rPr>
          <w:rFonts w:ascii="Times New Roman"/>
          <w:b w:val="false"/>
          <w:i w:val="false"/>
          <w:color w:val="000000"/>
          <w:sz w:val="28"/>
        </w:rPr>
        <w:t xml:space="preserve"> тақырыбы мынадай редакцияда жазылсын:</w:t>
      </w:r>
    </w:p>
    <w:bookmarkStart w:name="z1363" w:id="810"/>
    <w:p>
      <w:pPr>
        <w:spacing w:after="0"/>
        <w:ind w:left="0"/>
        <w:jc w:val="both"/>
      </w:pPr>
      <w:r>
        <w:rPr>
          <w:rFonts w:ascii="Times New Roman"/>
          <w:b w:val="false"/>
          <w:i w:val="false"/>
          <w:color w:val="000000"/>
          <w:sz w:val="28"/>
        </w:rPr>
        <w:t>
      "478-тарау. Жалпы ережелер";</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481-тараудың</w:t>
      </w:r>
      <w:r>
        <w:rPr>
          <w:rFonts w:ascii="Times New Roman"/>
          <w:b w:val="false"/>
          <w:i w:val="false"/>
          <w:color w:val="000000"/>
          <w:sz w:val="28"/>
        </w:rPr>
        <w:t xml:space="preserve"> тақырыбы мынадай редакцияда жазылсын:</w:t>
      </w:r>
    </w:p>
    <w:bookmarkStart w:name="z1365" w:id="811"/>
    <w:p>
      <w:pPr>
        <w:spacing w:after="0"/>
        <w:ind w:left="0"/>
        <w:jc w:val="both"/>
      </w:pPr>
      <w:r>
        <w:rPr>
          <w:rFonts w:ascii="Times New Roman"/>
          <w:b w:val="false"/>
          <w:i w:val="false"/>
          <w:color w:val="000000"/>
          <w:sz w:val="28"/>
        </w:rPr>
        <w:t>
      "479-тарау. Электр энергиясының авариялық көздерінің үй-жайлары";</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5231-тармақ</w:t>
      </w:r>
      <w:r>
        <w:rPr>
          <w:rFonts w:ascii="Times New Roman"/>
          <w:b w:val="false"/>
          <w:i w:val="false"/>
          <w:color w:val="000000"/>
          <w:sz w:val="28"/>
        </w:rPr>
        <w:t xml:space="preserve"> мынадай редакцияда жазылсын:</w:t>
      </w:r>
    </w:p>
    <w:bookmarkStart w:name="z1367" w:id="812"/>
    <w:p>
      <w:pPr>
        <w:spacing w:after="0"/>
        <w:ind w:left="0"/>
        <w:jc w:val="both"/>
      </w:pPr>
      <w:r>
        <w:rPr>
          <w:rFonts w:ascii="Times New Roman"/>
          <w:b w:val="false"/>
          <w:i w:val="false"/>
          <w:color w:val="000000"/>
          <w:sz w:val="28"/>
        </w:rPr>
        <w:t>
      "5231. Егер аккумуляторлық батарея электр энергиясының авариялық көзі болып табылса, онда ол және авариялық тарату қалқаны жеке үй-жайларда орнатылады.</w:t>
      </w:r>
    </w:p>
    <w:bookmarkEnd w:id="812"/>
    <w:bookmarkStart w:name="z1368" w:id="813"/>
    <w:p>
      <w:pPr>
        <w:spacing w:after="0"/>
        <w:ind w:left="0"/>
        <w:jc w:val="both"/>
      </w:pPr>
      <w:r>
        <w:rPr>
          <w:rFonts w:ascii="Times New Roman"/>
          <w:b w:val="false"/>
          <w:i w:val="false"/>
          <w:color w:val="000000"/>
          <w:sz w:val="28"/>
        </w:rPr>
        <w:t>
      Аккумуляторлық үй-жайларға қойылатын талаптар осы Қағидалардың 497-тарауында келтірілген.";</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482-тараудың</w:t>
      </w:r>
      <w:r>
        <w:rPr>
          <w:rFonts w:ascii="Times New Roman"/>
          <w:b w:val="false"/>
          <w:i w:val="false"/>
          <w:color w:val="000000"/>
          <w:sz w:val="28"/>
        </w:rPr>
        <w:t xml:space="preserve"> тақырыбы мынадай редакцияда жазылсын:</w:t>
      </w:r>
    </w:p>
    <w:bookmarkStart w:name="z1370" w:id="814"/>
    <w:p>
      <w:pPr>
        <w:spacing w:after="0"/>
        <w:ind w:left="0"/>
        <w:jc w:val="both"/>
      </w:pPr>
      <w:r>
        <w:rPr>
          <w:rFonts w:ascii="Times New Roman"/>
          <w:b w:val="false"/>
          <w:i w:val="false"/>
          <w:color w:val="000000"/>
          <w:sz w:val="28"/>
        </w:rPr>
        <w:t>
      "480-тарау. Жүк кемелеріндегі электр энергиясының авариялық көздері";</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483-тараудың</w:t>
      </w:r>
      <w:r>
        <w:rPr>
          <w:rFonts w:ascii="Times New Roman"/>
          <w:b w:val="false"/>
          <w:i w:val="false"/>
          <w:color w:val="000000"/>
          <w:sz w:val="28"/>
        </w:rPr>
        <w:t xml:space="preserve"> тақырыбы мынадай редакцияда жазылсын:</w:t>
      </w:r>
    </w:p>
    <w:bookmarkStart w:name="z1372" w:id="815"/>
    <w:p>
      <w:pPr>
        <w:spacing w:after="0"/>
        <w:ind w:left="0"/>
        <w:jc w:val="both"/>
      </w:pPr>
      <w:r>
        <w:rPr>
          <w:rFonts w:ascii="Times New Roman"/>
          <w:b w:val="false"/>
          <w:i w:val="false"/>
          <w:color w:val="000000"/>
          <w:sz w:val="28"/>
        </w:rPr>
        <w:t>
      "481-тарау. Авариялық көздерден электр энергиясын бөлу";</w:t>
      </w:r>
    </w:p>
    <w:bookmarkEnd w:id="815"/>
    <w:bookmarkStart w:name="z1373" w:id="816"/>
    <w:p>
      <w:pPr>
        <w:spacing w:after="0"/>
        <w:ind w:left="0"/>
        <w:jc w:val="both"/>
      </w:pPr>
      <w:r>
        <w:rPr>
          <w:rFonts w:ascii="Times New Roman"/>
          <w:b w:val="false"/>
          <w:i w:val="false"/>
          <w:color w:val="000000"/>
          <w:sz w:val="28"/>
        </w:rPr>
        <w:t>
      484-тараудың тақырыбы мынадай редакцияда жазылсын:</w:t>
      </w:r>
    </w:p>
    <w:bookmarkEnd w:id="816"/>
    <w:bookmarkStart w:name="z1374" w:id="817"/>
    <w:p>
      <w:pPr>
        <w:spacing w:after="0"/>
        <w:ind w:left="0"/>
        <w:jc w:val="both"/>
      </w:pPr>
      <w:r>
        <w:rPr>
          <w:rFonts w:ascii="Times New Roman"/>
          <w:b w:val="false"/>
          <w:i w:val="false"/>
          <w:color w:val="000000"/>
          <w:sz w:val="28"/>
        </w:rPr>
        <w:t>
      "482-тарау. Авариялық дизель-генераторлардың іске қосу құрылғылары";</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5255-тармақ</w:t>
      </w:r>
      <w:r>
        <w:rPr>
          <w:rFonts w:ascii="Times New Roman"/>
          <w:b w:val="false"/>
          <w:i w:val="false"/>
          <w:color w:val="000000"/>
          <w:sz w:val="28"/>
        </w:rPr>
        <w:t xml:space="preserve"> мынадай редакцияда жазылсын: </w:t>
      </w:r>
    </w:p>
    <w:bookmarkStart w:name="z1376" w:id="818"/>
    <w:p>
      <w:pPr>
        <w:spacing w:after="0"/>
        <w:ind w:left="0"/>
        <w:jc w:val="both"/>
      </w:pPr>
      <w:r>
        <w:rPr>
          <w:rFonts w:ascii="Times New Roman"/>
          <w:b w:val="false"/>
          <w:i w:val="false"/>
          <w:color w:val="000000"/>
          <w:sz w:val="28"/>
        </w:rPr>
        <w:t>
      "5255. Авариялық-ескерту сигнализациясы жүйесі осы Қағидалардың 664-тарауының 1-параграфында жазылған талаптарға жауап беруі қажет.";</w:t>
      </w:r>
    </w:p>
    <w:bookmarkEnd w:id="818"/>
    <w:bookmarkStart w:name="z1377" w:id="819"/>
    <w:p>
      <w:pPr>
        <w:spacing w:after="0"/>
        <w:ind w:left="0"/>
        <w:jc w:val="both"/>
      </w:pPr>
      <w:r>
        <w:rPr>
          <w:rFonts w:ascii="Times New Roman"/>
          <w:b w:val="false"/>
          <w:i w:val="false"/>
          <w:color w:val="000000"/>
          <w:sz w:val="28"/>
        </w:rPr>
        <w:t xml:space="preserve">
      "электр машиналары" </w:t>
      </w:r>
      <w:r>
        <w:rPr>
          <w:rFonts w:ascii="Times New Roman"/>
          <w:b w:val="false"/>
          <w:i w:val="false"/>
          <w:color w:val="000000"/>
          <w:sz w:val="28"/>
        </w:rPr>
        <w:t>10-кіші бөлімде</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487-тараудың</w:t>
      </w:r>
      <w:r>
        <w:rPr>
          <w:rFonts w:ascii="Times New Roman"/>
          <w:b w:val="false"/>
          <w:i w:val="false"/>
          <w:color w:val="000000"/>
          <w:sz w:val="28"/>
        </w:rPr>
        <w:t xml:space="preserve"> тақырыбы мынадай редакцияда жазылсын:</w:t>
      </w:r>
    </w:p>
    <w:bookmarkStart w:name="z1379" w:id="820"/>
    <w:p>
      <w:pPr>
        <w:spacing w:after="0"/>
        <w:ind w:left="0"/>
        <w:jc w:val="both"/>
      </w:pPr>
      <w:r>
        <w:rPr>
          <w:rFonts w:ascii="Times New Roman"/>
          <w:b w:val="false"/>
          <w:i w:val="false"/>
          <w:color w:val="000000"/>
          <w:sz w:val="28"/>
        </w:rPr>
        <w:t>
      "483-тарау. Жалпы ережелер";</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5268-тармақ</w:t>
      </w:r>
      <w:r>
        <w:rPr>
          <w:rFonts w:ascii="Times New Roman"/>
          <w:b w:val="false"/>
          <w:i w:val="false"/>
          <w:color w:val="000000"/>
          <w:sz w:val="28"/>
        </w:rPr>
        <w:t xml:space="preserve"> мынадай редакцияда жазылсын:</w:t>
      </w:r>
    </w:p>
    <w:bookmarkStart w:name="z1381" w:id="821"/>
    <w:p>
      <w:pPr>
        <w:spacing w:after="0"/>
        <w:ind w:left="0"/>
        <w:jc w:val="both"/>
      </w:pPr>
      <w:r>
        <w:rPr>
          <w:rFonts w:ascii="Times New Roman"/>
          <w:b w:val="false"/>
          <w:i w:val="false"/>
          <w:color w:val="000000"/>
          <w:sz w:val="28"/>
        </w:rPr>
        <w:t>
      "5268. Еспелі қозғалтқыштардың, генераторлардың және білік құбырына орнатылған муфталардың білік материалдары осы Қағидалардың 587-тарауының талаптарына жауап беруі қажет.";</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488-тараудың</w:t>
      </w:r>
      <w:r>
        <w:rPr>
          <w:rFonts w:ascii="Times New Roman"/>
          <w:b w:val="false"/>
          <w:i w:val="false"/>
          <w:color w:val="000000"/>
          <w:sz w:val="28"/>
        </w:rPr>
        <w:t xml:space="preserve"> тақырыбы мынадай редакцияда жазылсын:</w:t>
      </w:r>
    </w:p>
    <w:bookmarkStart w:name="z1383" w:id="822"/>
    <w:p>
      <w:pPr>
        <w:spacing w:after="0"/>
        <w:ind w:left="0"/>
        <w:jc w:val="both"/>
      </w:pPr>
      <w:r>
        <w:rPr>
          <w:rFonts w:ascii="Times New Roman"/>
          <w:b w:val="false"/>
          <w:i w:val="false"/>
          <w:color w:val="000000"/>
          <w:sz w:val="28"/>
        </w:rPr>
        <w:t>
      "484-тарау. Байланыс сақиналары, коллекторлар мен щеткалар, подшипниктер";</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489-тараудың</w:t>
      </w:r>
      <w:r>
        <w:rPr>
          <w:rFonts w:ascii="Times New Roman"/>
          <w:b w:val="false"/>
          <w:i w:val="false"/>
          <w:color w:val="000000"/>
          <w:sz w:val="28"/>
        </w:rPr>
        <w:t xml:space="preserve"> тақырыбы мынадай редакцияда жазылсын:</w:t>
      </w:r>
    </w:p>
    <w:bookmarkStart w:name="z1385" w:id="823"/>
    <w:p>
      <w:pPr>
        <w:spacing w:after="0"/>
        <w:ind w:left="0"/>
        <w:jc w:val="both"/>
      </w:pPr>
      <w:r>
        <w:rPr>
          <w:rFonts w:ascii="Times New Roman"/>
          <w:b w:val="false"/>
          <w:i w:val="false"/>
          <w:color w:val="000000"/>
          <w:sz w:val="28"/>
        </w:rPr>
        <w:t>
      "485-тарау. Температура датчиктері";</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490-тараудың</w:t>
      </w:r>
      <w:r>
        <w:rPr>
          <w:rFonts w:ascii="Times New Roman"/>
          <w:b w:val="false"/>
          <w:i w:val="false"/>
          <w:color w:val="000000"/>
          <w:sz w:val="28"/>
        </w:rPr>
        <w:t xml:space="preserve"> тақырыбы мынадай редакцияда жазылсын:</w:t>
      </w:r>
    </w:p>
    <w:bookmarkStart w:name="z1387" w:id="824"/>
    <w:p>
      <w:pPr>
        <w:spacing w:after="0"/>
        <w:ind w:left="0"/>
        <w:jc w:val="both"/>
      </w:pPr>
      <w:r>
        <w:rPr>
          <w:rFonts w:ascii="Times New Roman"/>
          <w:b w:val="false"/>
          <w:i w:val="false"/>
          <w:color w:val="000000"/>
          <w:sz w:val="28"/>
        </w:rPr>
        <w:t>
      "486-тарау. Артық жүктеме";</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491-тараудың</w:t>
      </w:r>
      <w:r>
        <w:rPr>
          <w:rFonts w:ascii="Times New Roman"/>
          <w:b w:val="false"/>
          <w:i w:val="false"/>
          <w:color w:val="000000"/>
          <w:sz w:val="28"/>
        </w:rPr>
        <w:t xml:space="preserve"> тақырыбы мынадай редакцияда жазылсын:</w:t>
      </w:r>
    </w:p>
    <w:bookmarkStart w:name="z1389" w:id="825"/>
    <w:p>
      <w:pPr>
        <w:spacing w:after="0"/>
        <w:ind w:left="0"/>
        <w:jc w:val="both"/>
      </w:pPr>
      <w:r>
        <w:rPr>
          <w:rFonts w:ascii="Times New Roman"/>
          <w:b w:val="false"/>
          <w:i w:val="false"/>
          <w:color w:val="000000"/>
          <w:sz w:val="28"/>
        </w:rPr>
        <w:t>
      "487-тарау. Айнымалы тоқ генераторлары";</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5294-тармақ</w:t>
      </w:r>
      <w:r>
        <w:rPr>
          <w:rFonts w:ascii="Times New Roman"/>
          <w:b w:val="false"/>
          <w:i w:val="false"/>
          <w:color w:val="000000"/>
          <w:sz w:val="28"/>
        </w:rPr>
        <w:t xml:space="preserve"> мынадай редакцияда жазылсын:</w:t>
      </w:r>
    </w:p>
    <w:bookmarkStart w:name="z1391" w:id="826"/>
    <w:p>
      <w:pPr>
        <w:spacing w:after="0"/>
        <w:ind w:left="0"/>
        <w:jc w:val="both"/>
      </w:pPr>
      <w:r>
        <w:rPr>
          <w:rFonts w:ascii="Times New Roman"/>
          <w:b w:val="false"/>
          <w:i w:val="false"/>
          <w:color w:val="000000"/>
          <w:sz w:val="28"/>
        </w:rPr>
        <w:t>
      "5294. Ауыспалы тоқ генераторларын қорғау осы Қағиданың 472-тарауының талаптарына жауап беруі тиіс.";</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492-тараудың</w:t>
      </w:r>
      <w:r>
        <w:rPr>
          <w:rFonts w:ascii="Times New Roman"/>
          <w:b w:val="false"/>
          <w:i w:val="false"/>
          <w:color w:val="000000"/>
          <w:sz w:val="28"/>
        </w:rPr>
        <w:t xml:space="preserve"> тақырыбы мынадай редакцияда жазылсын:</w:t>
      </w:r>
    </w:p>
    <w:bookmarkStart w:name="z1393" w:id="827"/>
    <w:p>
      <w:pPr>
        <w:spacing w:after="0"/>
        <w:ind w:left="0"/>
        <w:jc w:val="both"/>
      </w:pPr>
      <w:r>
        <w:rPr>
          <w:rFonts w:ascii="Times New Roman"/>
          <w:b w:val="false"/>
          <w:i w:val="false"/>
          <w:color w:val="000000"/>
          <w:sz w:val="28"/>
        </w:rPr>
        <w:t>
      "488-тарау. Тұрақты тоқ генераторлары";</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5299-тармақ</w:t>
      </w:r>
      <w:r>
        <w:rPr>
          <w:rFonts w:ascii="Times New Roman"/>
          <w:b w:val="false"/>
          <w:i w:val="false"/>
          <w:color w:val="000000"/>
          <w:sz w:val="28"/>
        </w:rPr>
        <w:t xml:space="preserve"> мынадай редакцияда жазылсын:</w:t>
      </w:r>
    </w:p>
    <w:bookmarkStart w:name="z1395" w:id="828"/>
    <w:p>
      <w:pPr>
        <w:spacing w:after="0"/>
        <w:ind w:left="0"/>
        <w:jc w:val="both"/>
      </w:pPr>
      <w:r>
        <w:rPr>
          <w:rFonts w:ascii="Times New Roman"/>
          <w:b w:val="false"/>
          <w:i w:val="false"/>
          <w:color w:val="000000"/>
          <w:sz w:val="28"/>
        </w:rPr>
        <w:t>
      "5299. Тұрақты тоқ генераторларының қорғанысы осы Қағидалардың 472-тарауының талаптарына жауап беруі қажет.";</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493-тараудың</w:t>
      </w:r>
      <w:r>
        <w:rPr>
          <w:rFonts w:ascii="Times New Roman"/>
          <w:b w:val="false"/>
          <w:i w:val="false"/>
          <w:color w:val="000000"/>
          <w:sz w:val="28"/>
        </w:rPr>
        <w:t xml:space="preserve"> тақырыбы мынадай редакцияда жазылсын:</w:t>
      </w:r>
    </w:p>
    <w:bookmarkStart w:name="z1397" w:id="829"/>
    <w:p>
      <w:pPr>
        <w:spacing w:after="0"/>
        <w:ind w:left="0"/>
        <w:jc w:val="both"/>
      </w:pPr>
      <w:r>
        <w:rPr>
          <w:rFonts w:ascii="Times New Roman"/>
          <w:b w:val="false"/>
          <w:i w:val="false"/>
          <w:color w:val="000000"/>
          <w:sz w:val="28"/>
        </w:rPr>
        <w:t>
      "489-тарау. Электромагниттік тежегіштер";</w:t>
      </w:r>
    </w:p>
    <w:bookmarkEnd w:id="829"/>
    <w:bookmarkStart w:name="z1398" w:id="830"/>
    <w:p>
      <w:pPr>
        <w:spacing w:after="0"/>
        <w:ind w:left="0"/>
        <w:jc w:val="both"/>
      </w:pPr>
      <w:r>
        <w:rPr>
          <w:rFonts w:ascii="Times New Roman"/>
          <w:b w:val="false"/>
          <w:i w:val="false"/>
          <w:color w:val="000000"/>
          <w:sz w:val="28"/>
        </w:rPr>
        <w:t>
      "Трансформаторлар" 11-кіші бөлімінде:</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494-тараудың</w:t>
      </w:r>
      <w:r>
        <w:rPr>
          <w:rFonts w:ascii="Times New Roman"/>
          <w:b w:val="false"/>
          <w:i w:val="false"/>
          <w:color w:val="000000"/>
          <w:sz w:val="28"/>
        </w:rPr>
        <w:t xml:space="preserve"> тақырыбы мынадай редакцияда жазылсын:</w:t>
      </w:r>
    </w:p>
    <w:bookmarkStart w:name="z1400" w:id="831"/>
    <w:p>
      <w:pPr>
        <w:spacing w:after="0"/>
        <w:ind w:left="0"/>
        <w:jc w:val="both"/>
      </w:pPr>
      <w:r>
        <w:rPr>
          <w:rFonts w:ascii="Times New Roman"/>
          <w:b w:val="false"/>
          <w:i w:val="false"/>
          <w:color w:val="000000"/>
          <w:sz w:val="28"/>
        </w:rPr>
        <w:t>
      "490-тарау. Жалпы ережелер";</w:t>
      </w:r>
    </w:p>
    <w:bookmarkEnd w:id="831"/>
    <w:bookmarkStart w:name="z1401" w:id="832"/>
    <w:p>
      <w:pPr>
        <w:spacing w:after="0"/>
        <w:ind w:left="0"/>
        <w:jc w:val="both"/>
      </w:pPr>
      <w:r>
        <w:rPr>
          <w:rFonts w:ascii="Times New Roman"/>
          <w:b w:val="false"/>
          <w:i w:val="false"/>
          <w:color w:val="000000"/>
          <w:sz w:val="28"/>
        </w:rPr>
        <w:t>
      495-тараудың тақырыбы мынадай редакцияда жазылсын:</w:t>
      </w:r>
    </w:p>
    <w:bookmarkEnd w:id="832"/>
    <w:bookmarkStart w:name="z1402" w:id="833"/>
    <w:p>
      <w:pPr>
        <w:spacing w:after="0"/>
        <w:ind w:left="0"/>
        <w:jc w:val="both"/>
      </w:pPr>
      <w:r>
        <w:rPr>
          <w:rFonts w:ascii="Times New Roman"/>
          <w:b w:val="false"/>
          <w:i w:val="false"/>
          <w:color w:val="000000"/>
          <w:sz w:val="28"/>
        </w:rPr>
        <w:t>
      "491-тарау. Шамадан тыс жүктеме, кернеудің өзгеруі және параллель жұмыс";</w:t>
      </w:r>
    </w:p>
    <w:bookmarkEnd w:id="833"/>
    <w:bookmarkStart w:name="z1403" w:id="834"/>
    <w:p>
      <w:pPr>
        <w:spacing w:after="0"/>
        <w:ind w:left="0"/>
        <w:jc w:val="both"/>
      </w:pPr>
      <w:r>
        <w:rPr>
          <w:rFonts w:ascii="Times New Roman"/>
          <w:b w:val="false"/>
          <w:i w:val="false"/>
          <w:color w:val="000000"/>
          <w:sz w:val="28"/>
        </w:rPr>
        <w:t>
      "Күштік жартылай өткізгіш құрылғылар" 12-кіші бөлімде:</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496-тараудың</w:t>
      </w:r>
      <w:r>
        <w:rPr>
          <w:rFonts w:ascii="Times New Roman"/>
          <w:b w:val="false"/>
          <w:i w:val="false"/>
          <w:color w:val="000000"/>
          <w:sz w:val="28"/>
        </w:rPr>
        <w:t xml:space="preserve"> тақырыбы мынадай редакцияда жазылсын:</w:t>
      </w:r>
    </w:p>
    <w:bookmarkStart w:name="z1405" w:id="835"/>
    <w:p>
      <w:pPr>
        <w:spacing w:after="0"/>
        <w:ind w:left="0"/>
        <w:jc w:val="both"/>
      </w:pPr>
      <w:r>
        <w:rPr>
          <w:rFonts w:ascii="Times New Roman"/>
          <w:b w:val="false"/>
          <w:i w:val="false"/>
          <w:color w:val="000000"/>
          <w:sz w:val="28"/>
        </w:rPr>
        <w:t>
      "492-тарау. Жалпы ережелер";</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497-тараудың</w:t>
      </w:r>
      <w:r>
        <w:rPr>
          <w:rFonts w:ascii="Times New Roman"/>
          <w:b w:val="false"/>
          <w:i w:val="false"/>
          <w:color w:val="000000"/>
          <w:sz w:val="28"/>
        </w:rPr>
        <w:t xml:space="preserve"> тақырыбы мынадай редакцияда жазылсын:</w:t>
      </w:r>
    </w:p>
    <w:bookmarkStart w:name="z1407" w:id="836"/>
    <w:p>
      <w:pPr>
        <w:spacing w:after="0"/>
        <w:ind w:left="0"/>
        <w:jc w:val="both"/>
      </w:pPr>
      <w:r>
        <w:rPr>
          <w:rFonts w:ascii="Times New Roman"/>
          <w:b w:val="false"/>
          <w:i w:val="false"/>
          <w:color w:val="000000"/>
          <w:sz w:val="28"/>
        </w:rPr>
        <w:t>
      "493-тарау. Кернеудің бұрмалануының рұқсат етілген параметрлері";</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498-тараудың</w:t>
      </w:r>
      <w:r>
        <w:rPr>
          <w:rFonts w:ascii="Times New Roman"/>
          <w:b w:val="false"/>
          <w:i w:val="false"/>
          <w:color w:val="000000"/>
          <w:sz w:val="28"/>
        </w:rPr>
        <w:t xml:space="preserve"> тақырыбы мынадай редакцияда жазылсын:</w:t>
      </w:r>
    </w:p>
    <w:bookmarkStart w:name="z1409" w:id="837"/>
    <w:p>
      <w:pPr>
        <w:spacing w:after="0"/>
        <w:ind w:left="0"/>
        <w:jc w:val="both"/>
      </w:pPr>
      <w:r>
        <w:rPr>
          <w:rFonts w:ascii="Times New Roman"/>
          <w:b w:val="false"/>
          <w:i w:val="false"/>
          <w:color w:val="000000"/>
          <w:sz w:val="28"/>
        </w:rPr>
        <w:t>
      "494- тарау. Басқару жүйелері және дабыл жүйесі";</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499-тараудың</w:t>
      </w:r>
      <w:r>
        <w:rPr>
          <w:rFonts w:ascii="Times New Roman"/>
          <w:b w:val="false"/>
          <w:i w:val="false"/>
          <w:color w:val="000000"/>
          <w:sz w:val="28"/>
        </w:rPr>
        <w:t xml:space="preserve"> тақырыбы мынадай редакцияда жазылсын:</w:t>
      </w:r>
    </w:p>
    <w:bookmarkStart w:name="z1411" w:id="838"/>
    <w:p>
      <w:pPr>
        <w:spacing w:after="0"/>
        <w:ind w:left="0"/>
        <w:jc w:val="both"/>
      </w:pPr>
      <w:r>
        <w:rPr>
          <w:rFonts w:ascii="Times New Roman"/>
          <w:b w:val="false"/>
          <w:i w:val="false"/>
          <w:color w:val="000000"/>
          <w:sz w:val="28"/>
        </w:rPr>
        <w:t>
      "495-тарау. Өлшеу аспаптары";</w:t>
      </w:r>
    </w:p>
    <w:bookmarkEnd w:id="838"/>
    <w:bookmarkStart w:name="z1412" w:id="839"/>
    <w:p>
      <w:pPr>
        <w:spacing w:after="0"/>
        <w:ind w:left="0"/>
        <w:jc w:val="both"/>
      </w:pPr>
      <w:r>
        <w:rPr>
          <w:rFonts w:ascii="Times New Roman"/>
          <w:b w:val="false"/>
          <w:i w:val="false"/>
          <w:color w:val="000000"/>
          <w:sz w:val="28"/>
        </w:rPr>
        <w:t>
      "Аккумуляторлар" 13-кіші бөлімде:</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500-тараудың</w:t>
      </w:r>
      <w:r>
        <w:rPr>
          <w:rFonts w:ascii="Times New Roman"/>
          <w:b w:val="false"/>
          <w:i w:val="false"/>
          <w:color w:val="000000"/>
          <w:sz w:val="28"/>
        </w:rPr>
        <w:t xml:space="preserve"> тақырыбы мынадай редакцияда жазылсын:</w:t>
      </w:r>
    </w:p>
    <w:bookmarkStart w:name="z1414" w:id="840"/>
    <w:p>
      <w:pPr>
        <w:spacing w:after="0"/>
        <w:ind w:left="0"/>
        <w:jc w:val="both"/>
      </w:pPr>
      <w:r>
        <w:rPr>
          <w:rFonts w:ascii="Times New Roman"/>
          <w:b w:val="false"/>
          <w:i w:val="false"/>
          <w:color w:val="000000"/>
          <w:sz w:val="28"/>
        </w:rPr>
        <w:t>
      "496-тарау. Жалпы ережелер";</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501-тараудың</w:t>
      </w:r>
      <w:r>
        <w:rPr>
          <w:rFonts w:ascii="Times New Roman"/>
          <w:b w:val="false"/>
          <w:i w:val="false"/>
          <w:color w:val="000000"/>
          <w:sz w:val="28"/>
        </w:rPr>
        <w:t xml:space="preserve"> тақырыбы мынадай редакцияда жазылсын:</w:t>
      </w:r>
    </w:p>
    <w:bookmarkStart w:name="z1416" w:id="841"/>
    <w:p>
      <w:pPr>
        <w:spacing w:after="0"/>
        <w:ind w:left="0"/>
        <w:jc w:val="both"/>
      </w:pPr>
      <w:r>
        <w:rPr>
          <w:rFonts w:ascii="Times New Roman"/>
          <w:b w:val="false"/>
          <w:i w:val="false"/>
          <w:color w:val="000000"/>
          <w:sz w:val="28"/>
        </w:rPr>
        <w:t>
      "497-тарау. Батареяларды орналастыру";</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502-тараудың</w:t>
      </w:r>
      <w:r>
        <w:rPr>
          <w:rFonts w:ascii="Times New Roman"/>
          <w:b w:val="false"/>
          <w:i w:val="false"/>
          <w:color w:val="000000"/>
          <w:sz w:val="28"/>
        </w:rPr>
        <w:t xml:space="preserve"> тақырыбы мынадай редакцияда жазылсын:</w:t>
      </w:r>
    </w:p>
    <w:bookmarkStart w:name="z1418" w:id="842"/>
    <w:p>
      <w:pPr>
        <w:spacing w:after="0"/>
        <w:ind w:left="0"/>
        <w:jc w:val="both"/>
      </w:pPr>
      <w:r>
        <w:rPr>
          <w:rFonts w:ascii="Times New Roman"/>
          <w:b w:val="false"/>
          <w:i w:val="false"/>
          <w:color w:val="000000"/>
          <w:sz w:val="28"/>
        </w:rPr>
        <w:t>
      "498-тарау. Жылыту, желдету";</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5347-тармақ</w:t>
      </w:r>
      <w:r>
        <w:rPr>
          <w:rFonts w:ascii="Times New Roman"/>
          <w:b w:val="false"/>
          <w:i w:val="false"/>
          <w:color w:val="000000"/>
          <w:sz w:val="28"/>
        </w:rPr>
        <w:t xml:space="preserve"> мынадай редакцияда жазылсын:</w:t>
      </w:r>
    </w:p>
    <w:bookmarkStart w:name="z1420" w:id="843"/>
    <w:p>
      <w:pPr>
        <w:spacing w:after="0"/>
        <w:ind w:left="0"/>
        <w:jc w:val="both"/>
      </w:pPr>
      <w:r>
        <w:rPr>
          <w:rFonts w:ascii="Times New Roman"/>
          <w:b w:val="false"/>
          <w:i w:val="false"/>
          <w:color w:val="000000"/>
          <w:sz w:val="28"/>
        </w:rPr>
        <w:t>
      "5347. Аккумуляторларға арналған жайлар мен жәшіктердің ауа мен газдың жарылыс қауіпті қоспасының пайда болуы мен жинақталу мүмкіндігін болдырмайтын жеткілікті желдеткіші болуы тиіс.</w:t>
      </w:r>
    </w:p>
    <w:bookmarkEnd w:id="843"/>
    <w:bookmarkStart w:name="z1421" w:id="844"/>
    <w:p>
      <w:pPr>
        <w:spacing w:after="0"/>
        <w:ind w:left="0"/>
        <w:jc w:val="both"/>
      </w:pPr>
      <w:r>
        <w:rPr>
          <w:rFonts w:ascii="Times New Roman"/>
          <w:b w:val="false"/>
          <w:i w:val="false"/>
          <w:color w:val="000000"/>
          <w:sz w:val="28"/>
        </w:rPr>
        <w:t>
      Желдету жүйесі осы Қағиданың 296-тарауының талаптарына жауап беруі тиіс.";</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503-тараудың</w:t>
      </w:r>
      <w:r>
        <w:rPr>
          <w:rFonts w:ascii="Times New Roman"/>
          <w:b w:val="false"/>
          <w:i w:val="false"/>
          <w:color w:val="000000"/>
          <w:sz w:val="28"/>
        </w:rPr>
        <w:t xml:space="preserve"> тақырыбы мынадай редакцияда жазылсын:</w:t>
      </w:r>
    </w:p>
    <w:bookmarkStart w:name="z1423" w:id="845"/>
    <w:p>
      <w:pPr>
        <w:spacing w:after="0"/>
        <w:ind w:left="0"/>
        <w:jc w:val="both"/>
      </w:pPr>
      <w:r>
        <w:rPr>
          <w:rFonts w:ascii="Times New Roman"/>
          <w:b w:val="false"/>
          <w:i w:val="false"/>
          <w:color w:val="000000"/>
          <w:sz w:val="28"/>
        </w:rPr>
        <w:t>
      "499-тарау. Аккумуляторлық батареяларды зарядтау. Аккумуляторлық үй-жайларда электр жабдығын орнату";</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504-тараудың</w:t>
      </w:r>
      <w:r>
        <w:rPr>
          <w:rFonts w:ascii="Times New Roman"/>
          <w:b w:val="false"/>
          <w:i w:val="false"/>
          <w:color w:val="000000"/>
          <w:sz w:val="28"/>
        </w:rPr>
        <w:t xml:space="preserve"> тақырыбы мынадай редакцияда жазылсын:</w:t>
      </w:r>
    </w:p>
    <w:bookmarkStart w:name="z1425" w:id="846"/>
    <w:p>
      <w:pPr>
        <w:spacing w:after="0"/>
        <w:ind w:left="0"/>
        <w:jc w:val="both"/>
      </w:pPr>
      <w:r>
        <w:rPr>
          <w:rFonts w:ascii="Times New Roman"/>
          <w:b w:val="false"/>
          <w:i w:val="false"/>
          <w:color w:val="000000"/>
          <w:sz w:val="28"/>
        </w:rPr>
        <w:t>
      "500-тарау. Іштен жану қозғалтқыштарын электростартерлік іске қосу";</w:t>
      </w:r>
    </w:p>
    <w:bookmarkEnd w:id="846"/>
    <w:bookmarkStart w:name="z1426" w:id="847"/>
    <w:p>
      <w:pPr>
        <w:spacing w:after="0"/>
        <w:ind w:left="0"/>
        <w:jc w:val="both"/>
      </w:pPr>
      <w:r>
        <w:rPr>
          <w:rFonts w:ascii="Times New Roman"/>
          <w:b w:val="false"/>
          <w:i w:val="false"/>
          <w:color w:val="000000"/>
          <w:sz w:val="28"/>
        </w:rPr>
        <w:t>
      "Электр аппараттары және орнату арматурасы" 14-кіші бөлімнің тақырыбы мынадай редакцияда жазылсын:</w:t>
      </w:r>
    </w:p>
    <w:bookmarkEnd w:id="847"/>
    <w:bookmarkStart w:name="z1427" w:id="848"/>
    <w:p>
      <w:pPr>
        <w:spacing w:after="0"/>
        <w:ind w:left="0"/>
        <w:jc w:val="both"/>
      </w:pPr>
      <w:r>
        <w:rPr>
          <w:rFonts w:ascii="Times New Roman"/>
          <w:b w:val="false"/>
          <w:i w:val="false"/>
          <w:color w:val="000000"/>
          <w:sz w:val="28"/>
        </w:rPr>
        <w:t>
      "14-кіші бөлім. Электр аппараттары және орнату арматурасы";</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505-тараудың</w:t>
      </w:r>
      <w:r>
        <w:rPr>
          <w:rFonts w:ascii="Times New Roman"/>
          <w:b w:val="false"/>
          <w:i w:val="false"/>
          <w:color w:val="000000"/>
          <w:sz w:val="28"/>
        </w:rPr>
        <w:t xml:space="preserve"> тақырыбы мынадай редакцияда жазылсын:</w:t>
      </w:r>
    </w:p>
    <w:bookmarkStart w:name="z1429" w:id="849"/>
    <w:p>
      <w:pPr>
        <w:spacing w:after="0"/>
        <w:ind w:left="0"/>
        <w:jc w:val="both"/>
      </w:pPr>
      <w:r>
        <w:rPr>
          <w:rFonts w:ascii="Times New Roman"/>
          <w:b w:val="false"/>
          <w:i w:val="false"/>
          <w:color w:val="000000"/>
          <w:sz w:val="28"/>
        </w:rPr>
        <w:t>
      "501-тарау. Электр аппараттары";</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506-тараудың</w:t>
      </w:r>
      <w:r>
        <w:rPr>
          <w:rFonts w:ascii="Times New Roman"/>
          <w:b w:val="false"/>
          <w:i w:val="false"/>
          <w:color w:val="000000"/>
          <w:sz w:val="28"/>
        </w:rPr>
        <w:t xml:space="preserve"> тақырыбы мынадай редакцияда жазылсын:</w:t>
      </w:r>
    </w:p>
    <w:bookmarkStart w:name="z1431" w:id="850"/>
    <w:p>
      <w:pPr>
        <w:spacing w:after="0"/>
        <w:ind w:left="0"/>
        <w:jc w:val="both"/>
      </w:pPr>
      <w:r>
        <w:rPr>
          <w:rFonts w:ascii="Times New Roman"/>
          <w:b w:val="false"/>
          <w:i w:val="false"/>
          <w:color w:val="000000"/>
          <w:sz w:val="28"/>
        </w:rPr>
        <w:t>
      "502-тарау. Орнату арматурасы";</w:t>
      </w:r>
    </w:p>
    <w:bookmarkEnd w:id="850"/>
    <w:bookmarkStart w:name="z1432" w:id="851"/>
    <w:p>
      <w:pPr>
        <w:spacing w:after="0"/>
        <w:ind w:left="0"/>
        <w:jc w:val="both"/>
      </w:pPr>
      <w:r>
        <w:rPr>
          <w:rFonts w:ascii="Times New Roman"/>
          <w:b w:val="false"/>
          <w:i w:val="false"/>
          <w:color w:val="000000"/>
          <w:sz w:val="28"/>
        </w:rPr>
        <w:t>
      "Электр жылыту және жылыту аспаптары" 15-кіші бөлімде:</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507-тараудың</w:t>
      </w:r>
      <w:r>
        <w:rPr>
          <w:rFonts w:ascii="Times New Roman"/>
          <w:b w:val="false"/>
          <w:i w:val="false"/>
          <w:color w:val="000000"/>
          <w:sz w:val="28"/>
        </w:rPr>
        <w:t xml:space="preserve"> тақырыбы мынадай редакцияда жазылсын:</w:t>
      </w:r>
    </w:p>
    <w:bookmarkStart w:name="z1434" w:id="852"/>
    <w:p>
      <w:pPr>
        <w:spacing w:after="0"/>
        <w:ind w:left="0"/>
        <w:jc w:val="both"/>
      </w:pPr>
      <w:r>
        <w:rPr>
          <w:rFonts w:ascii="Times New Roman"/>
          <w:b w:val="false"/>
          <w:i w:val="false"/>
          <w:color w:val="000000"/>
          <w:sz w:val="28"/>
        </w:rPr>
        <w:t>
      "503-тарау. Жалпы ережелер";</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508-тараудың</w:t>
      </w:r>
      <w:r>
        <w:rPr>
          <w:rFonts w:ascii="Times New Roman"/>
          <w:b w:val="false"/>
          <w:i w:val="false"/>
          <w:color w:val="000000"/>
          <w:sz w:val="28"/>
        </w:rPr>
        <w:t xml:space="preserve"> тақырыбы мынадай редакцияда жазылсын:</w:t>
      </w:r>
    </w:p>
    <w:bookmarkStart w:name="z1436" w:id="853"/>
    <w:p>
      <w:pPr>
        <w:spacing w:after="0"/>
        <w:ind w:left="0"/>
        <w:jc w:val="both"/>
      </w:pPr>
      <w:r>
        <w:rPr>
          <w:rFonts w:ascii="Times New Roman"/>
          <w:b w:val="false"/>
          <w:i w:val="false"/>
          <w:color w:val="000000"/>
          <w:sz w:val="28"/>
        </w:rPr>
        <w:t>
      "504-тарау. Жылыту құралдары";</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509-тараудың</w:t>
      </w:r>
      <w:r>
        <w:rPr>
          <w:rFonts w:ascii="Times New Roman"/>
          <w:b w:val="false"/>
          <w:i w:val="false"/>
          <w:color w:val="000000"/>
          <w:sz w:val="28"/>
        </w:rPr>
        <w:t xml:space="preserve"> тақырыбы мынадай редакцияда жазылсын:</w:t>
      </w:r>
    </w:p>
    <w:bookmarkStart w:name="z1438" w:id="854"/>
    <w:p>
      <w:pPr>
        <w:spacing w:after="0"/>
        <w:ind w:left="0"/>
        <w:jc w:val="both"/>
      </w:pPr>
      <w:r>
        <w:rPr>
          <w:rFonts w:ascii="Times New Roman"/>
          <w:b w:val="false"/>
          <w:i w:val="false"/>
          <w:color w:val="000000"/>
          <w:sz w:val="28"/>
        </w:rPr>
        <w:t>
      "505-тарау. Отын, май және суға арналған жылыту құрылғылары";</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510-тараудың</w:t>
      </w:r>
      <w:r>
        <w:rPr>
          <w:rFonts w:ascii="Times New Roman"/>
          <w:b w:val="false"/>
          <w:i w:val="false"/>
          <w:color w:val="000000"/>
          <w:sz w:val="28"/>
        </w:rPr>
        <w:t xml:space="preserve"> тақырыбы мынадай редакцияда жазылсын:</w:t>
      </w:r>
    </w:p>
    <w:bookmarkStart w:name="z1440" w:id="855"/>
    <w:p>
      <w:pPr>
        <w:spacing w:after="0"/>
        <w:ind w:left="0"/>
        <w:jc w:val="both"/>
      </w:pPr>
      <w:r>
        <w:rPr>
          <w:rFonts w:ascii="Times New Roman"/>
          <w:b w:val="false"/>
          <w:i w:val="false"/>
          <w:color w:val="000000"/>
          <w:sz w:val="28"/>
        </w:rPr>
        <w:t>
      "506-тарау. Жылыту кабельдерін қолданатын жүйелер";</w:t>
      </w:r>
    </w:p>
    <w:bookmarkEnd w:id="855"/>
    <w:bookmarkStart w:name="z1441" w:id="856"/>
    <w:p>
      <w:pPr>
        <w:spacing w:after="0"/>
        <w:ind w:left="0"/>
        <w:jc w:val="both"/>
      </w:pPr>
      <w:r>
        <w:rPr>
          <w:rFonts w:ascii="Times New Roman"/>
          <w:b w:val="false"/>
          <w:i w:val="false"/>
          <w:color w:val="000000"/>
          <w:sz w:val="28"/>
        </w:rPr>
        <w:t>
      "Кабельдер және сымдар" 16-кіші бөлімінде:</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511-тараудың</w:t>
      </w:r>
      <w:r>
        <w:rPr>
          <w:rFonts w:ascii="Times New Roman"/>
          <w:b w:val="false"/>
          <w:i w:val="false"/>
          <w:color w:val="000000"/>
          <w:sz w:val="28"/>
        </w:rPr>
        <w:t xml:space="preserve"> тақырыбы мынадай редакцияда жазылсын:</w:t>
      </w:r>
    </w:p>
    <w:bookmarkStart w:name="z1443" w:id="857"/>
    <w:p>
      <w:pPr>
        <w:spacing w:after="0"/>
        <w:ind w:left="0"/>
        <w:jc w:val="both"/>
      </w:pPr>
      <w:r>
        <w:rPr>
          <w:rFonts w:ascii="Times New Roman"/>
          <w:b w:val="false"/>
          <w:i w:val="false"/>
          <w:color w:val="000000"/>
          <w:sz w:val="28"/>
        </w:rPr>
        <w:t>
      "507-тарау. Жалпы ережелер, тамырлар";</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512-тараудың</w:t>
      </w:r>
      <w:r>
        <w:rPr>
          <w:rFonts w:ascii="Times New Roman"/>
          <w:b w:val="false"/>
          <w:i w:val="false"/>
          <w:color w:val="000000"/>
          <w:sz w:val="28"/>
        </w:rPr>
        <w:t xml:space="preserve"> тақырыбы мынадай редакцияда жазылсын:</w:t>
      </w:r>
    </w:p>
    <w:bookmarkStart w:name="z1445" w:id="858"/>
    <w:p>
      <w:pPr>
        <w:spacing w:after="0"/>
        <w:ind w:left="0"/>
        <w:jc w:val="both"/>
      </w:pPr>
      <w:r>
        <w:rPr>
          <w:rFonts w:ascii="Times New Roman"/>
          <w:b w:val="false"/>
          <w:i w:val="false"/>
          <w:color w:val="000000"/>
          <w:sz w:val="28"/>
        </w:rPr>
        <w:t>
      "508-тарау. Оқшаулағыш материалдар, қабықтар, қорғаныш жабындар";</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513-тараудың</w:t>
      </w:r>
      <w:r>
        <w:rPr>
          <w:rFonts w:ascii="Times New Roman"/>
          <w:b w:val="false"/>
          <w:i w:val="false"/>
          <w:color w:val="000000"/>
          <w:sz w:val="28"/>
        </w:rPr>
        <w:t xml:space="preserve"> тақырыбы мынадай редакцияда жазылсын:</w:t>
      </w:r>
    </w:p>
    <w:bookmarkStart w:name="z1447" w:id="859"/>
    <w:p>
      <w:pPr>
        <w:spacing w:after="0"/>
        <w:ind w:left="0"/>
        <w:jc w:val="both"/>
      </w:pPr>
      <w:r>
        <w:rPr>
          <w:rFonts w:ascii="Times New Roman"/>
          <w:b w:val="false"/>
          <w:i w:val="false"/>
          <w:color w:val="000000"/>
          <w:sz w:val="28"/>
        </w:rPr>
        <w:t>
      "509-тарау. Таңбалау, монтаждау сымдары";</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514-тараудың</w:t>
      </w:r>
      <w:r>
        <w:rPr>
          <w:rFonts w:ascii="Times New Roman"/>
          <w:b w:val="false"/>
          <w:i w:val="false"/>
          <w:color w:val="000000"/>
          <w:sz w:val="28"/>
        </w:rPr>
        <w:t xml:space="preserve"> тақырыбы мынадай редакцияда жазылсын:</w:t>
      </w:r>
    </w:p>
    <w:bookmarkStart w:name="z1449" w:id="860"/>
    <w:p>
      <w:pPr>
        <w:spacing w:after="0"/>
        <w:ind w:left="0"/>
        <w:jc w:val="both"/>
      </w:pPr>
      <w:r>
        <w:rPr>
          <w:rFonts w:ascii="Times New Roman"/>
          <w:b w:val="false"/>
          <w:i w:val="false"/>
          <w:color w:val="000000"/>
          <w:sz w:val="28"/>
        </w:rPr>
        <w:t>
      "510-тарау. Кабельдік желі";</w:t>
      </w:r>
    </w:p>
    <w:bookmarkEnd w:id="860"/>
    <w:bookmarkStart w:name="z1450" w:id="861"/>
    <w:p>
      <w:pPr>
        <w:spacing w:after="0"/>
        <w:ind w:left="0"/>
        <w:jc w:val="both"/>
      </w:pPr>
      <w:r>
        <w:rPr>
          <w:rFonts w:ascii="Times New Roman"/>
          <w:b w:val="false"/>
          <w:i w:val="false"/>
          <w:color w:val="000000"/>
          <w:sz w:val="28"/>
        </w:rPr>
        <w:t>
      "Еспелі электр қондырғылары" 17-кіші бөлімде:</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515-тараудың</w:t>
      </w:r>
      <w:r>
        <w:rPr>
          <w:rFonts w:ascii="Times New Roman"/>
          <w:b w:val="false"/>
          <w:i w:val="false"/>
          <w:color w:val="000000"/>
          <w:sz w:val="28"/>
        </w:rPr>
        <w:t xml:space="preserve"> тақырыбы мынадай редакцияда жазылсын:</w:t>
      </w:r>
    </w:p>
    <w:bookmarkStart w:name="z1452" w:id="862"/>
    <w:p>
      <w:pPr>
        <w:spacing w:after="0"/>
        <w:ind w:left="0"/>
        <w:jc w:val="both"/>
      </w:pPr>
      <w:r>
        <w:rPr>
          <w:rFonts w:ascii="Times New Roman"/>
          <w:b w:val="false"/>
          <w:i w:val="false"/>
          <w:color w:val="000000"/>
          <w:sz w:val="28"/>
        </w:rPr>
        <w:t>
      "511-тарау. Жалпы ережелер";</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516-тараудың</w:t>
      </w:r>
      <w:r>
        <w:rPr>
          <w:rFonts w:ascii="Times New Roman"/>
          <w:b w:val="false"/>
          <w:i w:val="false"/>
          <w:color w:val="000000"/>
          <w:sz w:val="28"/>
        </w:rPr>
        <w:t xml:space="preserve"> тақырыбы мынадай редакцияда жазылсын:</w:t>
      </w:r>
    </w:p>
    <w:bookmarkStart w:name="z1454" w:id="863"/>
    <w:p>
      <w:pPr>
        <w:spacing w:after="0"/>
        <w:ind w:left="0"/>
        <w:jc w:val="both"/>
      </w:pPr>
      <w:r>
        <w:rPr>
          <w:rFonts w:ascii="Times New Roman"/>
          <w:b w:val="false"/>
          <w:i w:val="false"/>
          <w:color w:val="000000"/>
          <w:sz w:val="28"/>
        </w:rPr>
        <w:t>
      "512-тарау. Еспелі Электр қондырғыларының құрылымы";</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517-тараудың</w:t>
      </w:r>
      <w:r>
        <w:rPr>
          <w:rFonts w:ascii="Times New Roman"/>
          <w:b w:val="false"/>
          <w:i w:val="false"/>
          <w:color w:val="000000"/>
          <w:sz w:val="28"/>
        </w:rPr>
        <w:t xml:space="preserve"> тақырыбы мынадай редакцияда жазылсын:</w:t>
      </w:r>
    </w:p>
    <w:bookmarkStart w:name="z1456" w:id="864"/>
    <w:p>
      <w:pPr>
        <w:spacing w:after="0"/>
        <w:ind w:left="0"/>
        <w:jc w:val="both"/>
      </w:pPr>
      <w:r>
        <w:rPr>
          <w:rFonts w:ascii="Times New Roman"/>
          <w:b w:val="false"/>
          <w:i w:val="false"/>
          <w:color w:val="000000"/>
          <w:sz w:val="28"/>
        </w:rPr>
        <w:t>
      "513-тарау. Қоздыру жүйелері";</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518-тараудың</w:t>
      </w:r>
      <w:r>
        <w:rPr>
          <w:rFonts w:ascii="Times New Roman"/>
          <w:b w:val="false"/>
          <w:i w:val="false"/>
          <w:color w:val="000000"/>
          <w:sz w:val="28"/>
        </w:rPr>
        <w:t xml:space="preserve"> тақырыбы мынадай редакцияда жазылсын:</w:t>
      </w:r>
    </w:p>
    <w:bookmarkStart w:name="z1458" w:id="865"/>
    <w:p>
      <w:pPr>
        <w:spacing w:after="0"/>
        <w:ind w:left="0"/>
        <w:jc w:val="both"/>
      </w:pPr>
      <w:r>
        <w:rPr>
          <w:rFonts w:ascii="Times New Roman"/>
          <w:b w:val="false"/>
          <w:i w:val="false"/>
          <w:color w:val="000000"/>
          <w:sz w:val="28"/>
        </w:rPr>
        <w:t>
      "514-тарау. Еспелі электр қондырғысының электромагниттік үйлесімділігі";</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5532-тармақ</w:t>
      </w:r>
      <w:r>
        <w:rPr>
          <w:rFonts w:ascii="Times New Roman"/>
          <w:b w:val="false"/>
          <w:i w:val="false"/>
          <w:color w:val="000000"/>
          <w:sz w:val="28"/>
        </w:rPr>
        <w:t xml:space="preserve"> мынадай редакцияда жазылсын:</w:t>
      </w:r>
    </w:p>
    <w:bookmarkStart w:name="z1460" w:id="866"/>
    <w:p>
      <w:pPr>
        <w:spacing w:after="0"/>
        <w:ind w:left="0"/>
        <w:jc w:val="both"/>
      </w:pPr>
      <w:r>
        <w:rPr>
          <w:rFonts w:ascii="Times New Roman"/>
          <w:b w:val="false"/>
          <w:i w:val="false"/>
          <w:color w:val="000000"/>
          <w:sz w:val="28"/>
        </w:rPr>
        <w:t>
      "5532. Еспелі электр қондырғысы іркіліссіз және істен шығусыз электромагниттік кедергілердің әсер ету жағдайларында жұмыс істеуі және осы Қағидалардың 426-тарауында баяндалған талаптарға сәйкес болуы қажет.";</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519-тараудың</w:t>
      </w:r>
      <w:r>
        <w:rPr>
          <w:rFonts w:ascii="Times New Roman"/>
          <w:b w:val="false"/>
          <w:i w:val="false"/>
          <w:color w:val="000000"/>
          <w:sz w:val="28"/>
        </w:rPr>
        <w:t xml:space="preserve"> тақырыбы мынадай редакцияда жазылсын:</w:t>
      </w:r>
    </w:p>
    <w:bookmarkStart w:name="z1462" w:id="867"/>
    <w:p>
      <w:pPr>
        <w:spacing w:after="0"/>
        <w:ind w:left="0"/>
        <w:jc w:val="both"/>
      </w:pPr>
      <w:r>
        <w:rPr>
          <w:rFonts w:ascii="Times New Roman"/>
          <w:b w:val="false"/>
          <w:i w:val="false"/>
          <w:color w:val="000000"/>
          <w:sz w:val="28"/>
        </w:rPr>
        <w:t>
      "515-тарау. Еспелі электр қондырғысы генераторларының бастапқы қозғалтқыштары";</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5538-тармақ</w:t>
      </w:r>
      <w:r>
        <w:rPr>
          <w:rFonts w:ascii="Times New Roman"/>
          <w:b w:val="false"/>
          <w:i w:val="false"/>
          <w:color w:val="000000"/>
          <w:sz w:val="28"/>
        </w:rPr>
        <w:t xml:space="preserve"> мынадай редакцияда жазылсын:</w:t>
      </w:r>
    </w:p>
    <w:bookmarkStart w:name="z1464" w:id="868"/>
    <w:p>
      <w:pPr>
        <w:spacing w:after="0"/>
        <w:ind w:left="0"/>
        <w:jc w:val="both"/>
      </w:pPr>
      <w:r>
        <w:rPr>
          <w:rFonts w:ascii="Times New Roman"/>
          <w:b w:val="false"/>
          <w:i w:val="false"/>
          <w:color w:val="000000"/>
          <w:sz w:val="28"/>
        </w:rPr>
        <w:t>
      "5538. Генераторлардың қатар жұмыс істеуі кезінде қолданылатын реттеу жүйелері осы Қағидалардың 436-тарауының 2-параграфында көрсетілгендей бастапқы қозғалтқыштар қуаттарының барлық диапазонындағы жүктемелердің тұрақты тепе-тең бөлінуін қамтамасыз етуі тиіс.";</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520-тараудың</w:t>
      </w:r>
      <w:r>
        <w:rPr>
          <w:rFonts w:ascii="Times New Roman"/>
          <w:b w:val="false"/>
          <w:i w:val="false"/>
          <w:color w:val="000000"/>
          <w:sz w:val="28"/>
        </w:rPr>
        <w:t xml:space="preserve"> тақырыбы мынадай редакцияда жазылсын:</w:t>
      </w:r>
    </w:p>
    <w:bookmarkStart w:name="z1466" w:id="869"/>
    <w:p>
      <w:pPr>
        <w:spacing w:after="0"/>
        <w:ind w:left="0"/>
        <w:jc w:val="both"/>
      </w:pPr>
      <w:r>
        <w:rPr>
          <w:rFonts w:ascii="Times New Roman"/>
          <w:b w:val="false"/>
          <w:i w:val="false"/>
          <w:color w:val="000000"/>
          <w:sz w:val="28"/>
        </w:rPr>
        <w:t>
      "516-тарау. Еспелі электр қондырғысының генераторлары";</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5545-тармақ</w:t>
      </w:r>
      <w:r>
        <w:rPr>
          <w:rFonts w:ascii="Times New Roman"/>
          <w:b w:val="false"/>
          <w:i w:val="false"/>
          <w:color w:val="000000"/>
          <w:sz w:val="28"/>
        </w:rPr>
        <w:t xml:space="preserve"> мынадай редакцияда жазылсын:</w:t>
      </w:r>
    </w:p>
    <w:bookmarkStart w:name="z1468" w:id="870"/>
    <w:p>
      <w:pPr>
        <w:spacing w:after="0"/>
        <w:ind w:left="0"/>
        <w:jc w:val="both"/>
      </w:pPr>
      <w:r>
        <w:rPr>
          <w:rFonts w:ascii="Times New Roman"/>
          <w:b w:val="false"/>
          <w:i w:val="false"/>
          <w:color w:val="000000"/>
          <w:sz w:val="28"/>
        </w:rPr>
        <w:t>
      "5545. Еспелі электр қондырғыларының генераторларын осы Қағидалардың 425-тарауының 3-параграфының талаптарына сәйкес барлық режимдерде, оның ішінде маневрлік режимдерде кернеу мен жиіліктің тұрақтылығын қамтамасыз ету жағдайында қосалқы электр механизмдері мен құрылғыларын қоректендіру үшін пайдалануға жол беріледі.";</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5547-тармақ</w:t>
      </w:r>
      <w:r>
        <w:rPr>
          <w:rFonts w:ascii="Times New Roman"/>
          <w:b w:val="false"/>
          <w:i w:val="false"/>
          <w:color w:val="000000"/>
          <w:sz w:val="28"/>
        </w:rPr>
        <w:t xml:space="preserve"> мынадай редакцияда жазылсын:</w:t>
      </w:r>
    </w:p>
    <w:bookmarkStart w:name="z1470" w:id="871"/>
    <w:p>
      <w:pPr>
        <w:spacing w:after="0"/>
        <w:ind w:left="0"/>
        <w:jc w:val="both"/>
      </w:pPr>
      <w:r>
        <w:rPr>
          <w:rFonts w:ascii="Times New Roman"/>
          <w:b w:val="false"/>
          <w:i w:val="false"/>
          <w:color w:val="000000"/>
          <w:sz w:val="28"/>
        </w:rPr>
        <w:t>
      "5547. Генераторларды қорғау құрылғылары осы Қағидалардың 472-тарауында баяндалған талаптарға сәйкес болуы тиіс.";</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521-тараудың</w:t>
      </w:r>
      <w:r>
        <w:rPr>
          <w:rFonts w:ascii="Times New Roman"/>
          <w:b w:val="false"/>
          <w:i w:val="false"/>
          <w:color w:val="000000"/>
          <w:sz w:val="28"/>
        </w:rPr>
        <w:t xml:space="preserve"> тақырыбы мынадай редакцияда жазылсын:</w:t>
      </w:r>
    </w:p>
    <w:bookmarkStart w:name="z1472" w:id="872"/>
    <w:p>
      <w:pPr>
        <w:spacing w:after="0"/>
        <w:ind w:left="0"/>
        <w:jc w:val="both"/>
      </w:pPr>
      <w:r>
        <w:rPr>
          <w:rFonts w:ascii="Times New Roman"/>
          <w:b w:val="false"/>
          <w:i w:val="false"/>
          <w:color w:val="000000"/>
          <w:sz w:val="28"/>
        </w:rPr>
        <w:t>
      "517-тарау. Еспелі электр қондырғысының тарату қалқандары";</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5555-тармақ</w:t>
      </w:r>
      <w:r>
        <w:rPr>
          <w:rFonts w:ascii="Times New Roman"/>
          <w:b w:val="false"/>
          <w:i w:val="false"/>
          <w:color w:val="000000"/>
          <w:sz w:val="28"/>
        </w:rPr>
        <w:t xml:space="preserve"> мынадай редакцияда жазылсын:</w:t>
      </w:r>
    </w:p>
    <w:bookmarkStart w:name="z1474" w:id="873"/>
    <w:p>
      <w:pPr>
        <w:spacing w:after="0"/>
        <w:ind w:left="0"/>
        <w:jc w:val="both"/>
      </w:pPr>
      <w:r>
        <w:rPr>
          <w:rFonts w:ascii="Times New Roman"/>
          <w:b w:val="false"/>
          <w:i w:val="false"/>
          <w:color w:val="000000"/>
          <w:sz w:val="28"/>
        </w:rPr>
        <w:t>
      "5555. Еспелі электр қондырғыларының тарату қалқандары осы Қағидалардың 441 және 529-тарауларының талаптарына сәйкес болуы тиіс.";</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522-тараудың</w:t>
      </w:r>
      <w:r>
        <w:rPr>
          <w:rFonts w:ascii="Times New Roman"/>
          <w:b w:val="false"/>
          <w:i w:val="false"/>
          <w:color w:val="000000"/>
          <w:sz w:val="28"/>
        </w:rPr>
        <w:t xml:space="preserve"> тақырыбы мынадай редакцияда жазылсын:</w:t>
      </w:r>
    </w:p>
    <w:bookmarkStart w:name="z1476" w:id="874"/>
    <w:p>
      <w:pPr>
        <w:spacing w:after="0"/>
        <w:ind w:left="0"/>
        <w:jc w:val="both"/>
      </w:pPr>
      <w:r>
        <w:rPr>
          <w:rFonts w:ascii="Times New Roman"/>
          <w:b w:val="false"/>
          <w:i w:val="false"/>
          <w:color w:val="000000"/>
          <w:sz w:val="28"/>
        </w:rPr>
        <w:t>
      "518-тарау. Еспелі электр қондырғысының күштік трансформаторлары";</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5558-тармақ</w:t>
      </w:r>
      <w:r>
        <w:rPr>
          <w:rFonts w:ascii="Times New Roman"/>
          <w:b w:val="false"/>
          <w:i w:val="false"/>
          <w:color w:val="000000"/>
          <w:sz w:val="28"/>
        </w:rPr>
        <w:t xml:space="preserve"> мынадай редакцияда жазылсын:</w:t>
      </w:r>
    </w:p>
    <w:bookmarkStart w:name="z1478" w:id="875"/>
    <w:p>
      <w:pPr>
        <w:spacing w:after="0"/>
        <w:ind w:left="0"/>
        <w:jc w:val="both"/>
      </w:pPr>
      <w:r>
        <w:rPr>
          <w:rFonts w:ascii="Times New Roman"/>
          <w:b w:val="false"/>
          <w:i w:val="false"/>
          <w:color w:val="000000"/>
          <w:sz w:val="28"/>
        </w:rPr>
        <w:t>
      "5558. Трансформаторлар мен реакторлар осы Қағидалардың 528-тарауының 13-бөлімінің 11-кіші бөлімінің талаптарына сәйкес келуі қажет.";</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523-тараудың</w:t>
      </w:r>
      <w:r>
        <w:rPr>
          <w:rFonts w:ascii="Times New Roman"/>
          <w:b w:val="false"/>
          <w:i w:val="false"/>
          <w:color w:val="000000"/>
          <w:sz w:val="28"/>
        </w:rPr>
        <w:t xml:space="preserve"> тақырыбы мынадай редакцияда жазылсын:</w:t>
      </w:r>
    </w:p>
    <w:bookmarkStart w:name="z1480" w:id="876"/>
    <w:p>
      <w:pPr>
        <w:spacing w:after="0"/>
        <w:ind w:left="0"/>
        <w:jc w:val="both"/>
      </w:pPr>
      <w:r>
        <w:rPr>
          <w:rFonts w:ascii="Times New Roman"/>
          <w:b w:val="false"/>
          <w:i w:val="false"/>
          <w:color w:val="000000"/>
          <w:sz w:val="28"/>
        </w:rPr>
        <w:t>
      "519-тарау. Еспелі электр қондырғысының жартылай өткізгіш түрлендіргіштері";</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5577-тармақ</w:t>
      </w:r>
      <w:r>
        <w:rPr>
          <w:rFonts w:ascii="Times New Roman"/>
          <w:b w:val="false"/>
          <w:i w:val="false"/>
          <w:color w:val="000000"/>
          <w:sz w:val="28"/>
        </w:rPr>
        <w:t xml:space="preserve"> мынадай редакцияда жазылсын:</w:t>
      </w:r>
    </w:p>
    <w:bookmarkStart w:name="z1482" w:id="877"/>
    <w:p>
      <w:pPr>
        <w:spacing w:after="0"/>
        <w:ind w:left="0"/>
        <w:jc w:val="both"/>
      </w:pPr>
      <w:r>
        <w:rPr>
          <w:rFonts w:ascii="Times New Roman"/>
          <w:b w:val="false"/>
          <w:i w:val="false"/>
          <w:color w:val="000000"/>
          <w:sz w:val="28"/>
        </w:rPr>
        <w:t>
      "5577. Жартылай өткізгіш түрлендіргіштердің шкафтары осы Қағидалардың 441-тарауының және 13-бөлімінің 18-кіші бөлімінің талаптарына сәйкес болуы қажет.";</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524-тараудың</w:t>
      </w:r>
      <w:r>
        <w:rPr>
          <w:rFonts w:ascii="Times New Roman"/>
          <w:b w:val="false"/>
          <w:i w:val="false"/>
          <w:color w:val="000000"/>
          <w:sz w:val="28"/>
        </w:rPr>
        <w:t xml:space="preserve"> тақырыбы мынадай редакцияда жазылсын:</w:t>
      </w:r>
    </w:p>
    <w:bookmarkStart w:name="z1484" w:id="878"/>
    <w:p>
      <w:pPr>
        <w:spacing w:after="0"/>
        <w:ind w:left="0"/>
        <w:jc w:val="both"/>
      </w:pPr>
      <w:r>
        <w:rPr>
          <w:rFonts w:ascii="Times New Roman"/>
          <w:b w:val="false"/>
          <w:i w:val="false"/>
          <w:color w:val="000000"/>
          <w:sz w:val="28"/>
        </w:rPr>
        <w:t>
      "520-тарау. Гармоникалық компоненттерді сүзу";</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525-тараудың</w:t>
      </w:r>
      <w:r>
        <w:rPr>
          <w:rFonts w:ascii="Times New Roman"/>
          <w:b w:val="false"/>
          <w:i w:val="false"/>
          <w:color w:val="000000"/>
          <w:sz w:val="28"/>
        </w:rPr>
        <w:t xml:space="preserve"> тақырыбы мынадай редакцияда жазылсын:</w:t>
      </w:r>
    </w:p>
    <w:bookmarkStart w:name="z1486" w:id="879"/>
    <w:p>
      <w:pPr>
        <w:spacing w:after="0"/>
        <w:ind w:left="0"/>
        <w:jc w:val="both"/>
      </w:pPr>
      <w:r>
        <w:rPr>
          <w:rFonts w:ascii="Times New Roman"/>
          <w:b w:val="false"/>
          <w:i w:val="false"/>
          <w:color w:val="000000"/>
          <w:sz w:val="28"/>
        </w:rPr>
        <w:t>
      "521-тарау. Еспелі электр қозғалтқыштары";</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5590-тармақ</w:t>
      </w:r>
      <w:r>
        <w:rPr>
          <w:rFonts w:ascii="Times New Roman"/>
          <w:b w:val="false"/>
          <w:i w:val="false"/>
          <w:color w:val="000000"/>
          <w:sz w:val="28"/>
        </w:rPr>
        <w:t xml:space="preserve"> мынадай редакцияда жазылсын: </w:t>
      </w:r>
    </w:p>
    <w:bookmarkStart w:name="z1488" w:id="880"/>
    <w:p>
      <w:pPr>
        <w:spacing w:after="0"/>
        <w:ind w:left="0"/>
        <w:jc w:val="both"/>
      </w:pPr>
      <w:r>
        <w:rPr>
          <w:rFonts w:ascii="Times New Roman"/>
          <w:b w:val="false"/>
          <w:i w:val="false"/>
          <w:color w:val="000000"/>
          <w:sz w:val="28"/>
        </w:rPr>
        <w:t>
      "5590. Еспелі электр қозғалтқыштарының (бұдан әрі – ЕЭҚ) мойынтіректерінің конструкциясы мен майлауына қатысты осы Қағидалардың 516-тарауының 2-параграфының талаптары орындалады.";</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526-тараудың</w:t>
      </w:r>
      <w:r>
        <w:rPr>
          <w:rFonts w:ascii="Times New Roman"/>
          <w:b w:val="false"/>
          <w:i w:val="false"/>
          <w:color w:val="000000"/>
          <w:sz w:val="28"/>
        </w:rPr>
        <w:t xml:space="preserve"> тақырыбы мынадай редакцияда жазылсын:</w:t>
      </w:r>
    </w:p>
    <w:bookmarkStart w:name="z1490" w:id="881"/>
    <w:p>
      <w:pPr>
        <w:spacing w:after="0"/>
        <w:ind w:left="0"/>
        <w:jc w:val="both"/>
      </w:pPr>
      <w:r>
        <w:rPr>
          <w:rFonts w:ascii="Times New Roman"/>
          <w:b w:val="false"/>
          <w:i w:val="false"/>
          <w:color w:val="000000"/>
          <w:sz w:val="28"/>
        </w:rPr>
        <w:t>
      "522-тарау. Батырылатын айналмалы еспелі электр қозғалтқыштарына қойылатын арнайы талаптар";</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5609-тармақ</w:t>
      </w:r>
      <w:r>
        <w:rPr>
          <w:rFonts w:ascii="Times New Roman"/>
          <w:b w:val="false"/>
          <w:i w:val="false"/>
          <w:color w:val="000000"/>
          <w:sz w:val="28"/>
        </w:rPr>
        <w:t xml:space="preserve"> мынадай редакцияда жазылсын:</w:t>
      </w:r>
    </w:p>
    <w:bookmarkStart w:name="z1492" w:id="882"/>
    <w:p>
      <w:pPr>
        <w:spacing w:after="0"/>
        <w:ind w:left="0"/>
        <w:jc w:val="both"/>
      </w:pPr>
      <w:r>
        <w:rPr>
          <w:rFonts w:ascii="Times New Roman"/>
          <w:b w:val="false"/>
          <w:i w:val="false"/>
          <w:color w:val="000000"/>
          <w:sz w:val="28"/>
        </w:rPr>
        <w:t>
      "5609. Датчиктердің қажетті саны мен түрлерін көздейтін өрт анықтаудың тиімді жүйесі көзделуі тиіс. Мұндай жүйелерге қойылатын жалпы талаптар осы Қағидалардың 480-тарауында жазылған.";</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5616-тармақ</w:t>
      </w:r>
      <w:r>
        <w:rPr>
          <w:rFonts w:ascii="Times New Roman"/>
          <w:b w:val="false"/>
          <w:i w:val="false"/>
          <w:color w:val="000000"/>
          <w:sz w:val="28"/>
        </w:rPr>
        <w:t xml:space="preserve"> мынадай редакцияда жазылсын:</w:t>
      </w:r>
    </w:p>
    <w:bookmarkStart w:name="z1494" w:id="883"/>
    <w:p>
      <w:pPr>
        <w:spacing w:after="0"/>
        <w:ind w:left="0"/>
        <w:jc w:val="both"/>
      </w:pPr>
      <w:r>
        <w:rPr>
          <w:rFonts w:ascii="Times New Roman"/>
          <w:b w:val="false"/>
          <w:i w:val="false"/>
          <w:color w:val="000000"/>
          <w:sz w:val="28"/>
        </w:rPr>
        <w:t>
      "5616. Азимуттық жетек осы Қағидалардың 446-тарауында көзделген рульдік машиналарға қойылатын талаптарға сәйкес келеді.";</w:t>
      </w:r>
    </w:p>
    <w:bookmarkEnd w:id="883"/>
    <w:bookmarkStart w:name="z1495" w:id="884"/>
    <w:p>
      <w:pPr>
        <w:spacing w:after="0"/>
        <w:ind w:left="0"/>
        <w:jc w:val="both"/>
      </w:pPr>
      <w:r>
        <w:rPr>
          <w:rFonts w:ascii="Times New Roman"/>
          <w:b w:val="false"/>
          <w:i w:val="false"/>
          <w:color w:val="000000"/>
          <w:sz w:val="28"/>
        </w:rPr>
        <w:t>
      5-тараудың тақырыбы мынадай редакцияда жазылсын:</w:t>
      </w:r>
    </w:p>
    <w:bookmarkEnd w:id="884"/>
    <w:bookmarkStart w:name="z1496" w:id="885"/>
    <w:p>
      <w:pPr>
        <w:spacing w:after="0"/>
        <w:ind w:left="0"/>
        <w:jc w:val="both"/>
      </w:pPr>
      <w:r>
        <w:rPr>
          <w:rFonts w:ascii="Times New Roman"/>
          <w:b w:val="false"/>
          <w:i w:val="false"/>
          <w:color w:val="000000"/>
          <w:sz w:val="28"/>
        </w:rPr>
        <w:t>
      "523-тарау. Еспелі электр қондырғыларын басқару жүйелері";</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528-тараудың</w:t>
      </w:r>
      <w:r>
        <w:rPr>
          <w:rFonts w:ascii="Times New Roman"/>
          <w:b w:val="false"/>
          <w:i w:val="false"/>
          <w:color w:val="000000"/>
          <w:sz w:val="28"/>
        </w:rPr>
        <w:t xml:space="preserve"> тақырыбы мынадай редакцияда жазылсын:</w:t>
      </w:r>
    </w:p>
    <w:bookmarkStart w:name="z1498" w:id="886"/>
    <w:p>
      <w:pPr>
        <w:spacing w:after="0"/>
        <w:ind w:left="0"/>
        <w:jc w:val="both"/>
      </w:pPr>
      <w:r>
        <w:rPr>
          <w:rFonts w:ascii="Times New Roman"/>
          <w:b w:val="false"/>
          <w:i w:val="false"/>
          <w:color w:val="000000"/>
          <w:sz w:val="28"/>
        </w:rPr>
        <w:t>
      "524-тарау. Электр муфталары";</w:t>
      </w:r>
    </w:p>
    <w:bookmarkEnd w:id="886"/>
    <w:bookmarkStart w:name="z1499" w:id="887"/>
    <w:p>
      <w:pPr>
        <w:spacing w:after="0"/>
        <w:ind w:left="0"/>
        <w:jc w:val="both"/>
      </w:pPr>
      <w:r>
        <w:rPr>
          <w:rFonts w:ascii="Times New Roman"/>
          <w:b w:val="false"/>
          <w:i w:val="false"/>
          <w:color w:val="000000"/>
          <w:sz w:val="28"/>
        </w:rPr>
        <w:t>
      "1000 В-тан кВ-қа дейінгі кернеуге электр жабдығына қойылатын қосымша талаптар" 18-кіші бөлімде:</w:t>
      </w:r>
    </w:p>
    <w:bookmarkEnd w:id="887"/>
    <w:bookmarkStart w:name="z1500" w:id="888"/>
    <w:p>
      <w:pPr>
        <w:spacing w:after="0"/>
        <w:ind w:left="0"/>
        <w:jc w:val="both"/>
      </w:pPr>
      <w:r>
        <w:rPr>
          <w:rFonts w:ascii="Times New Roman"/>
          <w:b w:val="false"/>
          <w:i w:val="false"/>
          <w:color w:val="000000"/>
          <w:sz w:val="28"/>
        </w:rPr>
        <w:t>
      тақырыбы мынадай редакцияда жазылсын:</w:t>
      </w:r>
    </w:p>
    <w:bookmarkEnd w:id="888"/>
    <w:bookmarkStart w:name="z1501" w:id="889"/>
    <w:p>
      <w:pPr>
        <w:spacing w:after="0"/>
        <w:ind w:left="0"/>
        <w:jc w:val="both"/>
      </w:pPr>
      <w:r>
        <w:rPr>
          <w:rFonts w:ascii="Times New Roman"/>
          <w:b w:val="false"/>
          <w:i w:val="false"/>
          <w:color w:val="000000"/>
          <w:sz w:val="28"/>
        </w:rPr>
        <w:t>
      "18-кіші бөлім. 1000 вольттан киловольтқа дейінгі кернеуге арналған электр жабдығына қойылатын қосымша талаптар";</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529-тараудың</w:t>
      </w:r>
      <w:r>
        <w:rPr>
          <w:rFonts w:ascii="Times New Roman"/>
          <w:b w:val="false"/>
          <w:i w:val="false"/>
          <w:color w:val="000000"/>
          <w:sz w:val="28"/>
        </w:rPr>
        <w:t xml:space="preserve"> тақырыбы мынадай редакцияда жазылсын:</w:t>
      </w:r>
    </w:p>
    <w:bookmarkStart w:name="z1503" w:id="890"/>
    <w:p>
      <w:pPr>
        <w:spacing w:after="0"/>
        <w:ind w:left="0"/>
        <w:jc w:val="both"/>
      </w:pPr>
      <w:r>
        <w:rPr>
          <w:rFonts w:ascii="Times New Roman"/>
          <w:b w:val="false"/>
          <w:i w:val="false"/>
          <w:color w:val="000000"/>
          <w:sz w:val="28"/>
        </w:rPr>
        <w:t>
      "525-тарау. Жалпы ережелер. Таралу аймағы. Жоғары вольтты және төмен вольтты жабдықтарды бөлу";</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530-тараудың</w:t>
      </w:r>
      <w:r>
        <w:rPr>
          <w:rFonts w:ascii="Times New Roman"/>
          <w:b w:val="false"/>
          <w:i w:val="false"/>
          <w:color w:val="000000"/>
          <w:sz w:val="28"/>
        </w:rPr>
        <w:t xml:space="preserve"> тақырыбы мынадай редакцияда жазылсын:</w:t>
      </w:r>
    </w:p>
    <w:bookmarkStart w:name="z1505" w:id="891"/>
    <w:p>
      <w:pPr>
        <w:spacing w:after="0"/>
        <w:ind w:left="0"/>
        <w:jc w:val="both"/>
      </w:pPr>
      <w:r>
        <w:rPr>
          <w:rFonts w:ascii="Times New Roman"/>
          <w:b w:val="false"/>
          <w:i w:val="false"/>
          <w:color w:val="000000"/>
          <w:sz w:val="28"/>
        </w:rPr>
        <w:t>
      "526-тарау. Жүйені жобалау";</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5675-тармақ</w:t>
      </w:r>
      <w:r>
        <w:rPr>
          <w:rFonts w:ascii="Times New Roman"/>
          <w:b w:val="false"/>
          <w:i w:val="false"/>
          <w:color w:val="000000"/>
          <w:sz w:val="28"/>
        </w:rPr>
        <w:t xml:space="preserve"> мынадай редакцияда жазылсын:</w:t>
      </w:r>
    </w:p>
    <w:bookmarkStart w:name="z1507" w:id="892"/>
    <w:p>
      <w:pPr>
        <w:spacing w:after="0"/>
        <w:ind w:left="0"/>
        <w:jc w:val="both"/>
      </w:pPr>
      <w:r>
        <w:rPr>
          <w:rFonts w:ascii="Times New Roman"/>
          <w:b w:val="false"/>
          <w:i w:val="false"/>
          <w:color w:val="000000"/>
          <w:sz w:val="28"/>
        </w:rPr>
        <w:t>
      "5675. Осы Қағидалардың 486-тарауында көрсетілген қорғау түрлерінен басқа генераторлар генераторды және ГРЩ-ды қосатын кабельдегі фазааралық қысқа тұйықталуға қарсы және генератор ішіндегі витаралық тұйықталуға қарсы қорғаныс құрылғыларымен жабдықталады.";</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531-тараудың</w:t>
      </w:r>
      <w:r>
        <w:rPr>
          <w:rFonts w:ascii="Times New Roman"/>
          <w:b w:val="false"/>
          <w:i w:val="false"/>
          <w:color w:val="000000"/>
          <w:sz w:val="28"/>
        </w:rPr>
        <w:t xml:space="preserve"> тақырыбы мынадай редакцияда жазылсын:</w:t>
      </w:r>
    </w:p>
    <w:bookmarkStart w:name="z1509" w:id="893"/>
    <w:p>
      <w:pPr>
        <w:spacing w:after="0"/>
        <w:ind w:left="0"/>
        <w:jc w:val="both"/>
      </w:pPr>
      <w:r>
        <w:rPr>
          <w:rFonts w:ascii="Times New Roman"/>
          <w:b w:val="false"/>
          <w:i w:val="false"/>
          <w:color w:val="000000"/>
          <w:sz w:val="28"/>
        </w:rPr>
        <w:t>
      "527-тарау. Электрлік машиналар";</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532-тараудың</w:t>
      </w:r>
      <w:r>
        <w:rPr>
          <w:rFonts w:ascii="Times New Roman"/>
          <w:b w:val="false"/>
          <w:i w:val="false"/>
          <w:color w:val="000000"/>
          <w:sz w:val="28"/>
        </w:rPr>
        <w:t xml:space="preserve"> тақырыбы мынадай редакцияда жазылсын:</w:t>
      </w:r>
    </w:p>
    <w:bookmarkStart w:name="z1511" w:id="894"/>
    <w:p>
      <w:pPr>
        <w:spacing w:after="0"/>
        <w:ind w:left="0"/>
        <w:jc w:val="both"/>
      </w:pPr>
      <w:r>
        <w:rPr>
          <w:rFonts w:ascii="Times New Roman"/>
          <w:b w:val="false"/>
          <w:i w:val="false"/>
          <w:color w:val="000000"/>
          <w:sz w:val="28"/>
        </w:rPr>
        <w:t>
      "528-тарау. Күштік трансформаторлар, кабельдер";</w:t>
      </w:r>
    </w:p>
    <w:bookmarkEnd w:id="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533-тараудың</w:t>
      </w:r>
      <w:r>
        <w:rPr>
          <w:rFonts w:ascii="Times New Roman"/>
          <w:b w:val="false"/>
          <w:i w:val="false"/>
          <w:color w:val="000000"/>
          <w:sz w:val="28"/>
        </w:rPr>
        <w:t xml:space="preserve"> тақырыбы мынадай редакцияда жазылсын:</w:t>
      </w:r>
    </w:p>
    <w:bookmarkStart w:name="z1513" w:id="895"/>
    <w:p>
      <w:pPr>
        <w:spacing w:after="0"/>
        <w:ind w:left="0"/>
        <w:jc w:val="both"/>
      </w:pPr>
      <w:r>
        <w:rPr>
          <w:rFonts w:ascii="Times New Roman"/>
          <w:b w:val="false"/>
          <w:i w:val="false"/>
          <w:color w:val="000000"/>
          <w:sz w:val="28"/>
        </w:rPr>
        <w:t>
      "529-тарау. Тарату құрылғылары және басқару қалқандары";</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534-тараудың</w:t>
      </w:r>
      <w:r>
        <w:rPr>
          <w:rFonts w:ascii="Times New Roman"/>
          <w:b w:val="false"/>
          <w:i w:val="false"/>
          <w:color w:val="000000"/>
          <w:sz w:val="28"/>
        </w:rPr>
        <w:t xml:space="preserve"> тақырыбы мынадай редакцияда жазылсын:</w:t>
      </w:r>
    </w:p>
    <w:bookmarkStart w:name="z1515" w:id="896"/>
    <w:p>
      <w:pPr>
        <w:spacing w:after="0"/>
        <w:ind w:left="0"/>
        <w:jc w:val="both"/>
      </w:pPr>
      <w:r>
        <w:rPr>
          <w:rFonts w:ascii="Times New Roman"/>
          <w:b w:val="false"/>
          <w:i w:val="false"/>
          <w:color w:val="000000"/>
          <w:sz w:val="28"/>
        </w:rPr>
        <w:t>
      "530-тарау. Орналастыру (монтаждау)";</w:t>
      </w:r>
    </w:p>
    <w:bookmarkEnd w:id="896"/>
    <w:bookmarkStart w:name="z1516" w:id="897"/>
    <w:p>
      <w:pPr>
        <w:spacing w:after="0"/>
        <w:ind w:left="0"/>
        <w:jc w:val="both"/>
      </w:pPr>
      <w:r>
        <w:rPr>
          <w:rFonts w:ascii="Times New Roman"/>
          <w:b w:val="false"/>
          <w:i w:val="false"/>
          <w:color w:val="000000"/>
          <w:sz w:val="28"/>
        </w:rPr>
        <w:t>
      "Кеменің мақсатынан туындайтын электр жабдығына қойылатын талаптар" 19-кіші бөлімде:</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535-тараудың</w:t>
      </w:r>
      <w:r>
        <w:rPr>
          <w:rFonts w:ascii="Times New Roman"/>
          <w:b w:val="false"/>
          <w:i w:val="false"/>
          <w:color w:val="000000"/>
          <w:sz w:val="28"/>
        </w:rPr>
        <w:t xml:space="preserve"> тақырыбы мынадай редакцияда жазылсын:</w:t>
      </w:r>
    </w:p>
    <w:bookmarkStart w:name="z1518" w:id="898"/>
    <w:p>
      <w:pPr>
        <w:spacing w:after="0"/>
        <w:ind w:left="0"/>
        <w:jc w:val="both"/>
      </w:pPr>
      <w:r>
        <w:rPr>
          <w:rFonts w:ascii="Times New Roman"/>
          <w:b w:val="false"/>
          <w:i w:val="false"/>
          <w:color w:val="000000"/>
          <w:sz w:val="28"/>
        </w:rPr>
        <w:t>
      "531-тарау. Жолаушылар кемелері";</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5742-тармақ</w:t>
      </w:r>
      <w:r>
        <w:rPr>
          <w:rFonts w:ascii="Times New Roman"/>
          <w:b w:val="false"/>
          <w:i w:val="false"/>
          <w:color w:val="000000"/>
          <w:sz w:val="28"/>
        </w:rPr>
        <w:t xml:space="preserve"> мынадай редакцияда жазылсын:</w:t>
      </w:r>
    </w:p>
    <w:bookmarkStart w:name="z1520" w:id="899"/>
    <w:p>
      <w:pPr>
        <w:spacing w:after="0"/>
        <w:ind w:left="0"/>
        <w:jc w:val="both"/>
      </w:pPr>
      <w:r>
        <w:rPr>
          <w:rFonts w:ascii="Times New Roman"/>
          <w:b w:val="false"/>
          <w:i w:val="false"/>
          <w:color w:val="000000"/>
          <w:sz w:val="28"/>
        </w:rPr>
        <w:t>
      "5742. Осы Қағидалардың 533-тарауының 3-параграфында талап етілетін қосымша авариялық жарықтандыру төмен орналасқан жарықтандыру жүйесінің бөлігі болуы мүмкін немесе осындай жүйе осы тарауының талаптарына жауап беретін жағдайда, осындай жарықтандыру жүйесін толық ұсынуы мүмкін.";</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536-тараудың</w:t>
      </w:r>
      <w:r>
        <w:rPr>
          <w:rFonts w:ascii="Times New Roman"/>
          <w:b w:val="false"/>
          <w:i w:val="false"/>
          <w:color w:val="000000"/>
          <w:sz w:val="28"/>
        </w:rPr>
        <w:t xml:space="preserve"> тақырыбы мынадай редакцияда жазылсын:</w:t>
      </w:r>
    </w:p>
    <w:bookmarkStart w:name="z1522" w:id="900"/>
    <w:p>
      <w:pPr>
        <w:spacing w:after="0"/>
        <w:ind w:left="0"/>
        <w:jc w:val="both"/>
      </w:pPr>
      <w:r>
        <w:rPr>
          <w:rFonts w:ascii="Times New Roman"/>
          <w:b w:val="false"/>
          <w:i w:val="false"/>
          <w:color w:val="000000"/>
          <w:sz w:val="28"/>
        </w:rPr>
        <w:t>
      "532-тарау. Мұнай құю және мұнай жинау кемелері";</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537-тараудың</w:t>
      </w:r>
      <w:r>
        <w:rPr>
          <w:rFonts w:ascii="Times New Roman"/>
          <w:b w:val="false"/>
          <w:i w:val="false"/>
          <w:color w:val="000000"/>
          <w:sz w:val="28"/>
        </w:rPr>
        <w:t xml:space="preserve"> тақырыбы мынадай редакцияда жазылсын:</w:t>
      </w:r>
    </w:p>
    <w:bookmarkStart w:name="z1524" w:id="901"/>
    <w:p>
      <w:pPr>
        <w:spacing w:after="0"/>
        <w:ind w:left="0"/>
        <w:jc w:val="both"/>
      </w:pPr>
      <w:r>
        <w:rPr>
          <w:rFonts w:ascii="Times New Roman"/>
          <w:b w:val="false"/>
          <w:i w:val="false"/>
          <w:color w:val="000000"/>
          <w:sz w:val="28"/>
        </w:rPr>
        <w:t>
      "533-тарау. Осы көлік құралдарының қозғалысы үшін қажетті бактардағы отыны бар көлік құралдарын тасымалдауға арналған кемелер";</w:t>
      </w:r>
    </w:p>
    <w:bookmarkEnd w:id="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538-тараудың</w:t>
      </w:r>
      <w:r>
        <w:rPr>
          <w:rFonts w:ascii="Times New Roman"/>
          <w:b w:val="false"/>
          <w:i w:val="false"/>
          <w:color w:val="000000"/>
          <w:sz w:val="28"/>
        </w:rPr>
        <w:t xml:space="preserve"> тақырыбы мынадай редакцияда жазылсын:</w:t>
      </w:r>
    </w:p>
    <w:bookmarkStart w:name="z1526" w:id="902"/>
    <w:p>
      <w:pPr>
        <w:spacing w:after="0"/>
        <w:ind w:left="0"/>
        <w:jc w:val="both"/>
      </w:pPr>
      <w:r>
        <w:rPr>
          <w:rFonts w:ascii="Times New Roman"/>
          <w:b w:val="false"/>
          <w:i w:val="false"/>
          <w:color w:val="000000"/>
          <w:sz w:val="28"/>
        </w:rPr>
        <w:t>
      "534-тарау. Арнайы мақсаттағы кемелер";</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5794</w:t>
      </w:r>
      <w:r>
        <w:rPr>
          <w:rFonts w:ascii="Times New Roman"/>
          <w:b w:val="false"/>
          <w:i w:val="false"/>
          <w:color w:val="000000"/>
          <w:sz w:val="28"/>
        </w:rPr>
        <w:t xml:space="preserve"> және </w:t>
      </w:r>
      <w:r>
        <w:rPr>
          <w:rFonts w:ascii="Times New Roman"/>
          <w:b w:val="false"/>
          <w:i w:val="false"/>
          <w:color w:val="000000"/>
          <w:sz w:val="28"/>
        </w:rPr>
        <w:t>5795-тармақтар</w:t>
      </w:r>
      <w:r>
        <w:rPr>
          <w:rFonts w:ascii="Times New Roman"/>
          <w:b w:val="false"/>
          <w:i w:val="false"/>
          <w:color w:val="000000"/>
          <w:sz w:val="28"/>
        </w:rPr>
        <w:t xml:space="preserve"> мынадай редакцияда жазылсын:</w:t>
      </w:r>
    </w:p>
    <w:bookmarkStart w:name="z1528" w:id="903"/>
    <w:p>
      <w:pPr>
        <w:spacing w:after="0"/>
        <w:ind w:left="0"/>
        <w:jc w:val="both"/>
      </w:pPr>
      <w:r>
        <w:rPr>
          <w:rFonts w:ascii="Times New Roman"/>
          <w:b w:val="false"/>
          <w:i w:val="false"/>
          <w:color w:val="000000"/>
          <w:sz w:val="28"/>
        </w:rPr>
        <w:t>
      "5794. 50 адамнан аспайтын арнайы персоналды тасымалдайтын арнайы мақсаттағы кемелерде электр энергиясының авариялық көзі осы Қағидалардың 480-тарауының талаптарына жауап береді.</w:t>
      </w:r>
    </w:p>
    <w:bookmarkEnd w:id="903"/>
    <w:bookmarkStart w:name="z1529" w:id="904"/>
    <w:p>
      <w:pPr>
        <w:spacing w:after="0"/>
        <w:ind w:left="0"/>
        <w:jc w:val="both"/>
      </w:pPr>
      <w:r>
        <w:rPr>
          <w:rFonts w:ascii="Times New Roman"/>
          <w:b w:val="false"/>
          <w:i w:val="false"/>
          <w:color w:val="000000"/>
          <w:sz w:val="28"/>
        </w:rPr>
        <w:t>
      Ұзындығы 50 метрден артық кемелер осы Қағидалардың 5803-тармағы 1) тармақшасының талаптарына қосымша жауап береді.</w:t>
      </w:r>
    </w:p>
    <w:bookmarkEnd w:id="904"/>
    <w:bookmarkStart w:name="z1530" w:id="905"/>
    <w:p>
      <w:pPr>
        <w:spacing w:after="0"/>
        <w:ind w:left="0"/>
        <w:jc w:val="both"/>
      </w:pPr>
      <w:r>
        <w:rPr>
          <w:rFonts w:ascii="Times New Roman"/>
          <w:b w:val="false"/>
          <w:i w:val="false"/>
          <w:color w:val="000000"/>
          <w:sz w:val="28"/>
        </w:rPr>
        <w:t>
      5795. 50-ден астам арнайы персоналды тасымалдайтын кемелерде электр энергиясының авариялық көзі осы Қағидалардың 531-тарауының 2-параграфының талаптарына жауап береді.";</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5806-тармақ</w:t>
      </w:r>
      <w:r>
        <w:rPr>
          <w:rFonts w:ascii="Times New Roman"/>
          <w:b w:val="false"/>
          <w:i w:val="false"/>
          <w:color w:val="000000"/>
          <w:sz w:val="28"/>
        </w:rPr>
        <w:t xml:space="preserve"> мынадай редакцияда жазылсын:</w:t>
      </w:r>
    </w:p>
    <w:bookmarkStart w:name="z1532" w:id="906"/>
    <w:p>
      <w:pPr>
        <w:spacing w:after="0"/>
        <w:ind w:left="0"/>
        <w:jc w:val="both"/>
      </w:pPr>
      <w:r>
        <w:rPr>
          <w:rFonts w:ascii="Times New Roman"/>
          <w:b w:val="false"/>
          <w:i w:val="false"/>
          <w:color w:val="000000"/>
          <w:sz w:val="28"/>
        </w:rPr>
        <w:t>
      "5806. Электр энергиясының авариялық көзі осы Қағидалардың 480-тарауының талаптарына жауап береді.";</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Start w:name="z1534" w:id="907"/>
    <w:p>
      <w:pPr>
        <w:spacing w:after="0"/>
        <w:ind w:left="0"/>
        <w:jc w:val="both"/>
      </w:pPr>
      <w:r>
        <w:rPr>
          <w:rFonts w:ascii="Times New Roman"/>
          <w:b w:val="false"/>
          <w:i w:val="false"/>
          <w:color w:val="000000"/>
          <w:sz w:val="28"/>
        </w:rPr>
        <w:t>
      "535-тарау. Контейнерлерді тасымалдауға арналған кемелер";</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540-тараудың</w:t>
      </w:r>
      <w:r>
        <w:rPr>
          <w:rFonts w:ascii="Times New Roman"/>
          <w:b w:val="false"/>
          <w:i w:val="false"/>
          <w:color w:val="000000"/>
          <w:sz w:val="28"/>
        </w:rPr>
        <w:t xml:space="preserve"> тақырыбы мынадай редакцияда жазылсын:</w:t>
      </w:r>
    </w:p>
    <w:bookmarkStart w:name="z1536" w:id="908"/>
    <w:p>
      <w:pPr>
        <w:spacing w:after="0"/>
        <w:ind w:left="0"/>
        <w:jc w:val="both"/>
      </w:pPr>
      <w:r>
        <w:rPr>
          <w:rFonts w:ascii="Times New Roman"/>
          <w:b w:val="false"/>
          <w:i w:val="false"/>
          <w:color w:val="000000"/>
          <w:sz w:val="28"/>
        </w:rPr>
        <w:t>
      "536-тарау. Катамарандар кемелері";</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541-тараудың</w:t>
      </w:r>
      <w:r>
        <w:rPr>
          <w:rFonts w:ascii="Times New Roman"/>
          <w:b w:val="false"/>
          <w:i w:val="false"/>
          <w:color w:val="000000"/>
          <w:sz w:val="28"/>
        </w:rPr>
        <w:t xml:space="preserve"> тақырыбы мынадай редакцияда жазылсын:</w:t>
      </w:r>
    </w:p>
    <w:bookmarkStart w:name="z1538" w:id="909"/>
    <w:p>
      <w:pPr>
        <w:spacing w:after="0"/>
        <w:ind w:left="0"/>
        <w:jc w:val="both"/>
      </w:pPr>
      <w:r>
        <w:rPr>
          <w:rFonts w:ascii="Times New Roman"/>
          <w:b w:val="false"/>
          <w:i w:val="false"/>
          <w:color w:val="000000"/>
          <w:sz w:val="28"/>
        </w:rPr>
        <w:t>
      "537-тарау. Жүзбелі крандар және кран кемелері";</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5833-тармақ</w:t>
      </w:r>
      <w:r>
        <w:rPr>
          <w:rFonts w:ascii="Times New Roman"/>
          <w:b w:val="false"/>
          <w:i w:val="false"/>
          <w:color w:val="000000"/>
          <w:sz w:val="28"/>
        </w:rPr>
        <w:t xml:space="preserve"> мынадай редакцияда жазылсын:</w:t>
      </w:r>
    </w:p>
    <w:bookmarkStart w:name="z1540" w:id="910"/>
    <w:p>
      <w:pPr>
        <w:spacing w:after="0"/>
        <w:ind w:left="0"/>
        <w:jc w:val="both"/>
      </w:pPr>
      <w:r>
        <w:rPr>
          <w:rFonts w:ascii="Times New Roman"/>
          <w:b w:val="false"/>
          <w:i w:val="false"/>
          <w:color w:val="000000"/>
          <w:sz w:val="28"/>
        </w:rPr>
        <w:t>
      "5833. Аккумуляторлық үй-жайлар мен жәшіктер, сондай-ақ электр энергиясының авариялық көздерінің үй-жайлары осы Қағидалардың 479 және 497-тарауларының барлық талаптарын сақтаған кезде қоршау палубасынан төмен орналасуы мүмкін.";</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542-тараудың</w:t>
      </w:r>
      <w:r>
        <w:rPr>
          <w:rFonts w:ascii="Times New Roman"/>
          <w:b w:val="false"/>
          <w:i w:val="false"/>
          <w:color w:val="000000"/>
          <w:sz w:val="28"/>
        </w:rPr>
        <w:t xml:space="preserve"> тақырыбы мынадай редакцияда жазылсын:</w:t>
      </w:r>
    </w:p>
    <w:bookmarkStart w:name="z1542" w:id="911"/>
    <w:p>
      <w:pPr>
        <w:spacing w:after="0"/>
        <w:ind w:left="0"/>
        <w:jc w:val="both"/>
      </w:pPr>
      <w:r>
        <w:rPr>
          <w:rFonts w:ascii="Times New Roman"/>
          <w:b w:val="false"/>
          <w:i w:val="false"/>
          <w:color w:val="000000"/>
          <w:sz w:val="28"/>
        </w:rPr>
        <w:t>
      "538-тарау. Жүзбелі доктар";</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543-тараудың</w:t>
      </w:r>
      <w:r>
        <w:rPr>
          <w:rFonts w:ascii="Times New Roman"/>
          <w:b w:val="false"/>
          <w:i w:val="false"/>
          <w:color w:val="000000"/>
          <w:sz w:val="28"/>
        </w:rPr>
        <w:t xml:space="preserve"> тақырыбы мынадай редакцияда жазылсын:</w:t>
      </w:r>
    </w:p>
    <w:bookmarkStart w:name="z1544" w:id="912"/>
    <w:p>
      <w:pPr>
        <w:spacing w:after="0"/>
        <w:ind w:left="0"/>
        <w:jc w:val="both"/>
      </w:pPr>
      <w:r>
        <w:rPr>
          <w:rFonts w:ascii="Times New Roman"/>
          <w:b w:val="false"/>
          <w:i w:val="false"/>
          <w:color w:val="000000"/>
          <w:sz w:val="28"/>
        </w:rPr>
        <w:t>
      "539-тарау. Тірек кемелер";</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544-тараудың</w:t>
      </w:r>
      <w:r>
        <w:rPr>
          <w:rFonts w:ascii="Times New Roman"/>
          <w:b w:val="false"/>
          <w:i w:val="false"/>
          <w:color w:val="000000"/>
          <w:sz w:val="28"/>
        </w:rPr>
        <w:t xml:space="preserve"> тақырыбы мынадай редакцияда жазылсын:</w:t>
      </w:r>
    </w:p>
    <w:bookmarkStart w:name="z1546" w:id="913"/>
    <w:p>
      <w:pPr>
        <w:spacing w:after="0"/>
        <w:ind w:left="0"/>
        <w:jc w:val="both"/>
      </w:pPr>
      <w:r>
        <w:rPr>
          <w:rFonts w:ascii="Times New Roman"/>
          <w:b w:val="false"/>
          <w:i w:val="false"/>
          <w:color w:val="000000"/>
          <w:sz w:val="28"/>
        </w:rPr>
        <w:t>
      "540-тарау. Балық аулау кемелері";</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5910-тармақ</w:t>
      </w:r>
      <w:r>
        <w:rPr>
          <w:rFonts w:ascii="Times New Roman"/>
          <w:b w:val="false"/>
          <w:i w:val="false"/>
          <w:color w:val="000000"/>
          <w:sz w:val="28"/>
        </w:rPr>
        <w:t xml:space="preserve"> мынадай редакцияда жазылсын:</w:t>
      </w:r>
    </w:p>
    <w:bookmarkStart w:name="z1548" w:id="914"/>
    <w:p>
      <w:pPr>
        <w:spacing w:after="0"/>
        <w:ind w:left="0"/>
        <w:jc w:val="both"/>
      </w:pPr>
      <w:r>
        <w:rPr>
          <w:rFonts w:ascii="Times New Roman"/>
          <w:b w:val="false"/>
          <w:i w:val="false"/>
          <w:color w:val="000000"/>
          <w:sz w:val="28"/>
        </w:rPr>
        <w:t>
      "5910. Электр энергиясының авариялық көзі осы Қағидалардың 480-тарауының талаптарына жауап береді.";</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545-тараудың</w:t>
      </w:r>
      <w:r>
        <w:rPr>
          <w:rFonts w:ascii="Times New Roman"/>
          <w:b w:val="false"/>
          <w:i w:val="false"/>
          <w:color w:val="000000"/>
          <w:sz w:val="28"/>
        </w:rPr>
        <w:t xml:space="preserve"> тақырыбы мынадай редакцияда жазылсын:</w:t>
      </w:r>
    </w:p>
    <w:bookmarkStart w:name="z1550" w:id="915"/>
    <w:p>
      <w:pPr>
        <w:spacing w:after="0"/>
        <w:ind w:left="0"/>
        <w:jc w:val="both"/>
      </w:pPr>
      <w:r>
        <w:rPr>
          <w:rFonts w:ascii="Times New Roman"/>
          <w:b w:val="false"/>
          <w:i w:val="false"/>
          <w:color w:val="000000"/>
          <w:sz w:val="28"/>
        </w:rPr>
        <w:t>
      "541-тарау. Қауіпті жүктерді тасымалдайтын кемелер";</w:t>
      </w:r>
    </w:p>
    <w:bookmarkEnd w:id="915"/>
    <w:bookmarkStart w:name="z1551" w:id="916"/>
    <w:p>
      <w:pPr>
        <w:spacing w:after="0"/>
        <w:ind w:left="0"/>
        <w:jc w:val="both"/>
      </w:pPr>
      <w:r>
        <w:rPr>
          <w:rFonts w:ascii="Times New Roman"/>
          <w:b w:val="false"/>
          <w:i w:val="false"/>
          <w:color w:val="000000"/>
          <w:sz w:val="28"/>
        </w:rPr>
        <w:t xml:space="preserve">
      "Тоңазытқыш қондырғыларының электр жабдықтарына қойылатын талаптар. Қосалқы бөлшектер" 20-кіші </w:t>
      </w:r>
      <w:r>
        <w:rPr>
          <w:rFonts w:ascii="Times New Roman"/>
          <w:b w:val="false"/>
          <w:i w:val="false"/>
          <w:color w:val="000000"/>
          <w:sz w:val="28"/>
        </w:rPr>
        <w:t>бөлімде</w:t>
      </w:r>
      <w:r>
        <w:rPr>
          <w:rFonts w:ascii="Times New Roman"/>
          <w:b w:val="false"/>
          <w:i w:val="false"/>
          <w:color w:val="000000"/>
          <w:sz w:val="28"/>
        </w:rPr>
        <w:t>:</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546-тараудың</w:t>
      </w:r>
      <w:r>
        <w:rPr>
          <w:rFonts w:ascii="Times New Roman"/>
          <w:b w:val="false"/>
          <w:i w:val="false"/>
          <w:color w:val="000000"/>
          <w:sz w:val="28"/>
        </w:rPr>
        <w:t xml:space="preserve"> тақырыбы мынадай редакцияда жазылсын:</w:t>
      </w:r>
    </w:p>
    <w:bookmarkStart w:name="z1553" w:id="917"/>
    <w:p>
      <w:pPr>
        <w:spacing w:after="0"/>
        <w:ind w:left="0"/>
        <w:jc w:val="both"/>
      </w:pPr>
      <w:r>
        <w:rPr>
          <w:rFonts w:ascii="Times New Roman"/>
          <w:b w:val="false"/>
          <w:i w:val="false"/>
          <w:color w:val="000000"/>
          <w:sz w:val="28"/>
        </w:rPr>
        <w:t>
      "542-тарау. Қуат және коммутация";</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547-тараудың</w:t>
      </w:r>
      <w:r>
        <w:rPr>
          <w:rFonts w:ascii="Times New Roman"/>
          <w:b w:val="false"/>
          <w:i w:val="false"/>
          <w:color w:val="000000"/>
          <w:sz w:val="28"/>
        </w:rPr>
        <w:t xml:space="preserve"> тақырыбы мынадай редакцияда жазылсын:</w:t>
      </w:r>
    </w:p>
    <w:bookmarkStart w:name="z1555" w:id="918"/>
    <w:p>
      <w:pPr>
        <w:spacing w:after="0"/>
        <w:ind w:left="0"/>
        <w:jc w:val="both"/>
      </w:pPr>
      <w:r>
        <w:rPr>
          <w:rFonts w:ascii="Times New Roman"/>
          <w:b w:val="false"/>
          <w:i w:val="false"/>
          <w:color w:val="000000"/>
          <w:sz w:val="28"/>
        </w:rPr>
        <w:t>
      "543-тарау. Желдету және жарықтандыру";</w:t>
      </w:r>
    </w:p>
    <w:bookmarkEnd w:id="918"/>
    <w:bookmarkStart w:name="z1556" w:id="919"/>
    <w:p>
      <w:pPr>
        <w:spacing w:after="0"/>
        <w:ind w:left="0"/>
        <w:jc w:val="both"/>
      </w:pPr>
      <w:r>
        <w:rPr>
          <w:rFonts w:ascii="Times New Roman"/>
          <w:b w:val="false"/>
          <w:i w:val="false"/>
          <w:color w:val="000000"/>
          <w:sz w:val="28"/>
        </w:rPr>
        <w:t xml:space="preserve">
      "Тоңазытқыш қондырғылар" </w:t>
      </w:r>
      <w:r>
        <w:rPr>
          <w:rFonts w:ascii="Times New Roman"/>
          <w:b w:val="false"/>
          <w:i w:val="false"/>
          <w:color w:val="000000"/>
          <w:sz w:val="28"/>
        </w:rPr>
        <w:t>14-бөлімде</w:t>
      </w:r>
      <w:r>
        <w:rPr>
          <w:rFonts w:ascii="Times New Roman"/>
          <w:b w:val="false"/>
          <w:i w:val="false"/>
          <w:color w:val="000000"/>
          <w:sz w:val="28"/>
        </w:rPr>
        <w:t>:</w:t>
      </w:r>
    </w:p>
    <w:bookmarkEnd w:id="919"/>
    <w:bookmarkStart w:name="z1557" w:id="920"/>
    <w:p>
      <w:pPr>
        <w:spacing w:after="0"/>
        <w:ind w:left="0"/>
        <w:jc w:val="both"/>
      </w:pPr>
      <w:r>
        <w:rPr>
          <w:rFonts w:ascii="Times New Roman"/>
          <w:b w:val="false"/>
          <w:i w:val="false"/>
          <w:color w:val="000000"/>
          <w:sz w:val="28"/>
        </w:rPr>
        <w:t xml:space="preserve">
      "Жалпы ережелер" 1-кіші </w:t>
      </w:r>
      <w:r>
        <w:rPr>
          <w:rFonts w:ascii="Times New Roman"/>
          <w:b w:val="false"/>
          <w:i w:val="false"/>
          <w:color w:val="000000"/>
          <w:sz w:val="28"/>
        </w:rPr>
        <w:t>бөлімде</w:t>
      </w:r>
      <w:r>
        <w:rPr>
          <w:rFonts w:ascii="Times New Roman"/>
          <w:b w:val="false"/>
          <w:i w:val="false"/>
          <w:color w:val="000000"/>
          <w:sz w:val="28"/>
        </w:rPr>
        <w:t>:</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548-тараудың</w:t>
      </w:r>
      <w:r>
        <w:rPr>
          <w:rFonts w:ascii="Times New Roman"/>
          <w:b w:val="false"/>
          <w:i w:val="false"/>
          <w:color w:val="000000"/>
          <w:sz w:val="28"/>
        </w:rPr>
        <w:t xml:space="preserve"> тақырыбы мынадай редакцияда жазылсын:</w:t>
      </w:r>
    </w:p>
    <w:bookmarkStart w:name="z1559" w:id="921"/>
    <w:p>
      <w:pPr>
        <w:spacing w:after="0"/>
        <w:ind w:left="0"/>
        <w:jc w:val="both"/>
      </w:pPr>
      <w:r>
        <w:rPr>
          <w:rFonts w:ascii="Times New Roman"/>
          <w:b w:val="false"/>
          <w:i w:val="false"/>
          <w:color w:val="000000"/>
          <w:sz w:val="28"/>
        </w:rPr>
        <w:t>
      "544-тарау. Таралу аймағы";</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549-тараудың</w:t>
      </w:r>
      <w:r>
        <w:rPr>
          <w:rFonts w:ascii="Times New Roman"/>
          <w:b w:val="false"/>
          <w:i w:val="false"/>
          <w:color w:val="000000"/>
          <w:sz w:val="28"/>
        </w:rPr>
        <w:t xml:space="preserve"> тақырыбы мынадай редакцияда жазылсын:</w:t>
      </w:r>
    </w:p>
    <w:bookmarkStart w:name="z1561" w:id="922"/>
    <w:p>
      <w:pPr>
        <w:spacing w:after="0"/>
        <w:ind w:left="0"/>
        <w:jc w:val="both"/>
      </w:pPr>
      <w:r>
        <w:rPr>
          <w:rFonts w:ascii="Times New Roman"/>
          <w:b w:val="false"/>
          <w:i w:val="false"/>
          <w:color w:val="000000"/>
          <w:sz w:val="28"/>
        </w:rPr>
        <w:t>
      "545-тарау. Куәландыру көлемі және техникалық құжаттама";</w:t>
      </w:r>
    </w:p>
    <w:bookmarkEnd w:id="922"/>
    <w:bookmarkStart w:name="z1562" w:id="923"/>
    <w:p>
      <w:pPr>
        <w:spacing w:after="0"/>
        <w:ind w:left="0"/>
        <w:jc w:val="both"/>
      </w:pPr>
      <w:r>
        <w:rPr>
          <w:rFonts w:ascii="Times New Roman"/>
          <w:b w:val="false"/>
          <w:i w:val="false"/>
          <w:color w:val="000000"/>
          <w:sz w:val="28"/>
        </w:rPr>
        <w:t>
      "Жалпы техникалық талаптар" 2-кіші бөлімде:</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550-тараудың</w:t>
      </w:r>
      <w:r>
        <w:rPr>
          <w:rFonts w:ascii="Times New Roman"/>
          <w:b w:val="false"/>
          <w:i w:val="false"/>
          <w:color w:val="000000"/>
          <w:sz w:val="28"/>
        </w:rPr>
        <w:t xml:space="preserve"> тақырыбы мынадай редакцияда жазылсын:</w:t>
      </w:r>
    </w:p>
    <w:bookmarkStart w:name="z1564" w:id="924"/>
    <w:p>
      <w:pPr>
        <w:spacing w:after="0"/>
        <w:ind w:left="0"/>
        <w:jc w:val="both"/>
      </w:pPr>
      <w:r>
        <w:rPr>
          <w:rFonts w:ascii="Times New Roman"/>
          <w:b w:val="false"/>
          <w:i w:val="false"/>
          <w:color w:val="000000"/>
          <w:sz w:val="28"/>
        </w:rPr>
        <w:t>
      "546-тарау. Жалпы ережелер";</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5928-тармақ</w:t>
      </w:r>
      <w:r>
        <w:rPr>
          <w:rFonts w:ascii="Times New Roman"/>
          <w:b w:val="false"/>
          <w:i w:val="false"/>
          <w:color w:val="000000"/>
          <w:sz w:val="28"/>
        </w:rPr>
        <w:t xml:space="preserve"> мынадай редакцияда жазылсын:</w:t>
      </w:r>
    </w:p>
    <w:bookmarkStart w:name="z1566" w:id="925"/>
    <w:p>
      <w:pPr>
        <w:spacing w:after="0"/>
        <w:ind w:left="0"/>
        <w:jc w:val="both"/>
      </w:pPr>
      <w:r>
        <w:rPr>
          <w:rFonts w:ascii="Times New Roman"/>
          <w:b w:val="false"/>
          <w:i w:val="false"/>
          <w:color w:val="000000"/>
          <w:sz w:val="28"/>
        </w:rPr>
        <w:t>
      "5928. Изотермиялық контейнерлердің электр жетектерін қоректендіру осы Қағидалардың 535-тарауының 1-параграфының талаптарына жауап беруі тиіс.";</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551-тараудың</w:t>
      </w:r>
      <w:r>
        <w:rPr>
          <w:rFonts w:ascii="Times New Roman"/>
          <w:b w:val="false"/>
          <w:i w:val="false"/>
          <w:color w:val="000000"/>
          <w:sz w:val="28"/>
        </w:rPr>
        <w:t xml:space="preserve"> тақырыбы мынадай редакцияда жазылсын:</w:t>
      </w:r>
    </w:p>
    <w:bookmarkStart w:name="z1568" w:id="926"/>
    <w:p>
      <w:pPr>
        <w:spacing w:after="0"/>
        <w:ind w:left="0"/>
        <w:jc w:val="both"/>
      </w:pPr>
      <w:r>
        <w:rPr>
          <w:rFonts w:ascii="Times New Roman"/>
          <w:b w:val="false"/>
          <w:i w:val="false"/>
          <w:color w:val="000000"/>
          <w:sz w:val="28"/>
        </w:rPr>
        <w:t>
      "547-тарау. Тоңазытқыш агенттер және есептелген қысым";</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551-тараудың</w:t>
      </w:r>
      <w:r>
        <w:rPr>
          <w:rFonts w:ascii="Times New Roman"/>
          <w:b w:val="false"/>
          <w:i w:val="false"/>
          <w:color w:val="000000"/>
          <w:sz w:val="28"/>
        </w:rPr>
        <w:t xml:space="preserve"> тақырыбы мынадай редакцияда жазылсын:</w:t>
      </w:r>
    </w:p>
    <w:bookmarkStart w:name="z1570" w:id="927"/>
    <w:p>
      <w:pPr>
        <w:spacing w:after="0"/>
        <w:ind w:left="0"/>
        <w:jc w:val="both"/>
      </w:pPr>
      <w:r>
        <w:rPr>
          <w:rFonts w:ascii="Times New Roman"/>
          <w:b w:val="false"/>
          <w:i w:val="false"/>
          <w:color w:val="000000"/>
          <w:sz w:val="28"/>
        </w:rPr>
        <w:t>
      "548-тарау. Жабдықтың қуаты мен құрамы";</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552-тараудың</w:t>
      </w:r>
      <w:r>
        <w:rPr>
          <w:rFonts w:ascii="Times New Roman"/>
          <w:b w:val="false"/>
          <w:i w:val="false"/>
          <w:color w:val="000000"/>
          <w:sz w:val="28"/>
        </w:rPr>
        <w:t xml:space="preserve"> тақырыбы мынадай редакцияда жазылсын:</w:t>
      </w:r>
    </w:p>
    <w:bookmarkStart w:name="z1572" w:id="928"/>
    <w:p>
      <w:pPr>
        <w:spacing w:after="0"/>
        <w:ind w:left="0"/>
        <w:jc w:val="both"/>
      </w:pPr>
      <w:r>
        <w:rPr>
          <w:rFonts w:ascii="Times New Roman"/>
          <w:b w:val="false"/>
          <w:i w:val="false"/>
          <w:color w:val="000000"/>
          <w:sz w:val="28"/>
        </w:rPr>
        <w:t>
      "549-тарау. Материалдар";</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553-тараудың</w:t>
      </w:r>
      <w:r>
        <w:rPr>
          <w:rFonts w:ascii="Times New Roman"/>
          <w:b w:val="false"/>
          <w:i w:val="false"/>
          <w:color w:val="000000"/>
          <w:sz w:val="28"/>
        </w:rPr>
        <w:t xml:space="preserve"> тақырыбы мынадай редакцияда жазылсын:</w:t>
      </w:r>
    </w:p>
    <w:bookmarkStart w:name="z1574" w:id="929"/>
    <w:p>
      <w:pPr>
        <w:spacing w:after="0"/>
        <w:ind w:left="0"/>
        <w:jc w:val="both"/>
      </w:pPr>
      <w:r>
        <w:rPr>
          <w:rFonts w:ascii="Times New Roman"/>
          <w:b w:val="false"/>
          <w:i w:val="false"/>
          <w:color w:val="000000"/>
          <w:sz w:val="28"/>
        </w:rPr>
        <w:t>
      "550-тарау. Электр жабдықтары";</w:t>
      </w:r>
    </w:p>
    <w:bookmarkEnd w:id="929"/>
    <w:bookmarkStart w:name="z1575" w:id="930"/>
    <w:p>
      <w:pPr>
        <w:spacing w:after="0"/>
        <w:ind w:left="0"/>
        <w:jc w:val="both"/>
      </w:pPr>
      <w:r>
        <w:rPr>
          <w:rFonts w:ascii="Times New Roman"/>
          <w:b w:val="false"/>
          <w:i w:val="false"/>
          <w:color w:val="000000"/>
          <w:sz w:val="28"/>
        </w:rPr>
        <w:t xml:space="preserve">
      "Тоңазытқыш қондырғыларының үй-жайлары және салқындатылатын жүк үй-жайлары" 3-кіші </w:t>
      </w:r>
      <w:r>
        <w:rPr>
          <w:rFonts w:ascii="Times New Roman"/>
          <w:b w:val="false"/>
          <w:i w:val="false"/>
          <w:color w:val="000000"/>
          <w:sz w:val="28"/>
        </w:rPr>
        <w:t>бөлімде</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554-тараудың</w:t>
      </w:r>
      <w:r>
        <w:rPr>
          <w:rFonts w:ascii="Times New Roman"/>
          <w:b w:val="false"/>
          <w:i w:val="false"/>
          <w:color w:val="000000"/>
          <w:sz w:val="28"/>
        </w:rPr>
        <w:t xml:space="preserve"> тақырыбы мынадай редакцияда жазылсын:</w:t>
      </w:r>
    </w:p>
    <w:bookmarkStart w:name="z1577" w:id="931"/>
    <w:p>
      <w:pPr>
        <w:spacing w:after="0"/>
        <w:ind w:left="0"/>
        <w:jc w:val="both"/>
      </w:pPr>
      <w:r>
        <w:rPr>
          <w:rFonts w:ascii="Times New Roman"/>
          <w:b w:val="false"/>
          <w:i w:val="false"/>
          <w:color w:val="000000"/>
          <w:sz w:val="28"/>
        </w:rPr>
        <w:t>
      "551-тарау. Тоңазытқыш машиналар бөлімшесі";</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555-тараудың</w:t>
      </w:r>
      <w:r>
        <w:rPr>
          <w:rFonts w:ascii="Times New Roman"/>
          <w:b w:val="false"/>
          <w:i w:val="false"/>
          <w:color w:val="000000"/>
          <w:sz w:val="28"/>
        </w:rPr>
        <w:t xml:space="preserve"> тақырыбы мынадай редакцияда жазылсын:</w:t>
      </w:r>
    </w:p>
    <w:bookmarkStart w:name="z1579" w:id="932"/>
    <w:p>
      <w:pPr>
        <w:spacing w:after="0"/>
        <w:ind w:left="0"/>
        <w:jc w:val="both"/>
      </w:pPr>
      <w:r>
        <w:rPr>
          <w:rFonts w:ascii="Times New Roman"/>
          <w:b w:val="false"/>
          <w:i w:val="false"/>
          <w:color w:val="000000"/>
          <w:sz w:val="28"/>
        </w:rPr>
        <w:t>
      "552-тарау. Тоңазытқыш агент қорларын сақтауға арналған үй-жайлар";</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556-тараудың</w:t>
      </w:r>
      <w:r>
        <w:rPr>
          <w:rFonts w:ascii="Times New Roman"/>
          <w:b w:val="false"/>
          <w:i w:val="false"/>
          <w:color w:val="000000"/>
          <w:sz w:val="28"/>
        </w:rPr>
        <w:t xml:space="preserve"> тақырыбы мынадай редакцияда жазылсын:</w:t>
      </w:r>
    </w:p>
    <w:bookmarkStart w:name="z1581" w:id="933"/>
    <w:p>
      <w:pPr>
        <w:spacing w:after="0"/>
        <w:ind w:left="0"/>
        <w:jc w:val="both"/>
      </w:pPr>
      <w:r>
        <w:rPr>
          <w:rFonts w:ascii="Times New Roman"/>
          <w:b w:val="false"/>
          <w:i w:val="false"/>
          <w:color w:val="000000"/>
          <w:sz w:val="28"/>
        </w:rPr>
        <w:t>
      "553-тарау. Салқындатылатын жүк үй-жайлары";</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557-тараудың</w:t>
      </w:r>
      <w:r>
        <w:rPr>
          <w:rFonts w:ascii="Times New Roman"/>
          <w:b w:val="false"/>
          <w:i w:val="false"/>
          <w:color w:val="000000"/>
          <w:sz w:val="28"/>
        </w:rPr>
        <w:t xml:space="preserve"> тақырыбы мынадай редакцияда жазылсын:</w:t>
      </w:r>
    </w:p>
    <w:bookmarkStart w:name="z1583" w:id="934"/>
    <w:p>
      <w:pPr>
        <w:spacing w:after="0"/>
        <w:ind w:left="0"/>
        <w:jc w:val="both"/>
      </w:pPr>
      <w:r>
        <w:rPr>
          <w:rFonts w:ascii="Times New Roman"/>
          <w:b w:val="false"/>
          <w:i w:val="false"/>
          <w:color w:val="000000"/>
          <w:sz w:val="28"/>
        </w:rPr>
        <w:t>
      "554-тарау. Мұздатқыш және салқындатқыш аппараттар";</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558-тараудың</w:t>
      </w:r>
      <w:r>
        <w:rPr>
          <w:rFonts w:ascii="Times New Roman"/>
          <w:b w:val="false"/>
          <w:i w:val="false"/>
          <w:color w:val="000000"/>
          <w:sz w:val="28"/>
        </w:rPr>
        <w:t xml:space="preserve"> тақырыбы мынадай редакцияда жазылсын:</w:t>
      </w:r>
    </w:p>
    <w:bookmarkStart w:name="z1585" w:id="935"/>
    <w:p>
      <w:pPr>
        <w:spacing w:after="0"/>
        <w:ind w:left="0"/>
        <w:jc w:val="both"/>
      </w:pPr>
      <w:r>
        <w:rPr>
          <w:rFonts w:ascii="Times New Roman"/>
          <w:b w:val="false"/>
          <w:i w:val="false"/>
          <w:color w:val="000000"/>
          <w:sz w:val="28"/>
        </w:rPr>
        <w:t>
      "555-тарау. Технологиялық жабдығы бар үй-жайлар";</w:t>
      </w:r>
    </w:p>
    <w:bookmarkEnd w:id="935"/>
    <w:bookmarkStart w:name="z1586" w:id="936"/>
    <w:p>
      <w:pPr>
        <w:spacing w:after="0"/>
        <w:ind w:left="0"/>
        <w:jc w:val="both"/>
      </w:pPr>
      <w:r>
        <w:rPr>
          <w:rFonts w:ascii="Times New Roman"/>
          <w:b w:val="false"/>
          <w:i w:val="false"/>
          <w:color w:val="000000"/>
          <w:sz w:val="28"/>
        </w:rPr>
        <w:t xml:space="preserve">
      "Механизмдер" 4-кіші </w:t>
      </w:r>
      <w:r>
        <w:rPr>
          <w:rFonts w:ascii="Times New Roman"/>
          <w:b w:val="false"/>
          <w:i w:val="false"/>
          <w:color w:val="000000"/>
          <w:sz w:val="28"/>
        </w:rPr>
        <w:t>бөлімде</w:t>
      </w:r>
      <w:r>
        <w:rPr>
          <w:rFonts w:ascii="Times New Roman"/>
          <w:b w:val="false"/>
          <w:i w:val="false"/>
          <w:color w:val="000000"/>
          <w:sz w:val="28"/>
        </w:rPr>
        <w:t>:</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559-тараудың</w:t>
      </w:r>
      <w:r>
        <w:rPr>
          <w:rFonts w:ascii="Times New Roman"/>
          <w:b w:val="false"/>
          <w:i w:val="false"/>
          <w:color w:val="000000"/>
          <w:sz w:val="28"/>
        </w:rPr>
        <w:t xml:space="preserve"> тақырыбы мынадай редакцияда жазылсын:</w:t>
      </w:r>
    </w:p>
    <w:bookmarkStart w:name="z1588" w:id="937"/>
    <w:p>
      <w:pPr>
        <w:spacing w:after="0"/>
        <w:ind w:left="0"/>
        <w:jc w:val="both"/>
      </w:pPr>
      <w:r>
        <w:rPr>
          <w:rFonts w:ascii="Times New Roman"/>
          <w:b w:val="false"/>
          <w:i w:val="false"/>
          <w:color w:val="000000"/>
          <w:sz w:val="28"/>
        </w:rPr>
        <w:t>
      "556-тарау. Компрессорлар, сорғылар және желдеткіштер";</w:t>
      </w:r>
    </w:p>
    <w:bookmarkEnd w:id="937"/>
    <w:bookmarkStart w:name="z1589" w:id="938"/>
    <w:p>
      <w:pPr>
        <w:spacing w:after="0"/>
        <w:ind w:left="0"/>
        <w:jc w:val="both"/>
      </w:pPr>
      <w:r>
        <w:rPr>
          <w:rFonts w:ascii="Times New Roman"/>
          <w:b w:val="false"/>
          <w:i w:val="false"/>
          <w:color w:val="000000"/>
          <w:sz w:val="28"/>
        </w:rPr>
        <w:t xml:space="preserve">
      "Жылу алмасу аппараттары, қысыммен жұмыс істейтін ыдыстар және салқындату құрылғылары" 5-кіші </w:t>
      </w:r>
      <w:r>
        <w:rPr>
          <w:rFonts w:ascii="Times New Roman"/>
          <w:b w:val="false"/>
          <w:i w:val="false"/>
          <w:color w:val="000000"/>
          <w:sz w:val="28"/>
        </w:rPr>
        <w:t>бөлімде</w:t>
      </w:r>
      <w:r>
        <w:rPr>
          <w:rFonts w:ascii="Times New Roman"/>
          <w:b w:val="false"/>
          <w:i w:val="false"/>
          <w:color w:val="000000"/>
          <w:sz w:val="28"/>
        </w:rPr>
        <w:t>:</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561-тараудың</w:t>
      </w:r>
      <w:r>
        <w:rPr>
          <w:rFonts w:ascii="Times New Roman"/>
          <w:b w:val="false"/>
          <w:i w:val="false"/>
          <w:color w:val="000000"/>
          <w:sz w:val="28"/>
        </w:rPr>
        <w:t xml:space="preserve"> тақырыбы мынадай редакцияда жазылсын:</w:t>
      </w:r>
    </w:p>
    <w:bookmarkStart w:name="z1591" w:id="939"/>
    <w:p>
      <w:pPr>
        <w:spacing w:after="0"/>
        <w:ind w:left="0"/>
        <w:jc w:val="both"/>
      </w:pPr>
      <w:r>
        <w:rPr>
          <w:rFonts w:ascii="Times New Roman"/>
          <w:b w:val="false"/>
          <w:i w:val="false"/>
          <w:color w:val="000000"/>
          <w:sz w:val="28"/>
        </w:rPr>
        <w:t>
      "557-тарау. Аппараттар мен ыдыстар";</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562-тараудың</w:t>
      </w:r>
      <w:r>
        <w:rPr>
          <w:rFonts w:ascii="Times New Roman"/>
          <w:b w:val="false"/>
          <w:i w:val="false"/>
          <w:color w:val="000000"/>
          <w:sz w:val="28"/>
        </w:rPr>
        <w:t xml:space="preserve"> тақырыбы мынадай редакцияда жазылсын:</w:t>
      </w:r>
    </w:p>
    <w:bookmarkStart w:name="z1593" w:id="940"/>
    <w:p>
      <w:pPr>
        <w:spacing w:after="0"/>
        <w:ind w:left="0"/>
        <w:jc w:val="both"/>
      </w:pPr>
      <w:r>
        <w:rPr>
          <w:rFonts w:ascii="Times New Roman"/>
          <w:b w:val="false"/>
          <w:i w:val="false"/>
          <w:color w:val="000000"/>
          <w:sz w:val="28"/>
        </w:rPr>
        <w:t>
      "558-тарау. Ауа салқындатқыштар, салқындатқыш батареялар";</w:t>
      </w:r>
    </w:p>
    <w:bookmarkEnd w:id="940"/>
    <w:bookmarkStart w:name="z1594" w:id="941"/>
    <w:p>
      <w:pPr>
        <w:spacing w:after="0"/>
        <w:ind w:left="0"/>
        <w:jc w:val="both"/>
      </w:pPr>
      <w:r>
        <w:rPr>
          <w:rFonts w:ascii="Times New Roman"/>
          <w:b w:val="false"/>
          <w:i w:val="false"/>
          <w:color w:val="000000"/>
          <w:sz w:val="28"/>
        </w:rPr>
        <w:t>
      "Арматура және құбырлар" 6-кіші бөлімде:</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563-тараудың</w:t>
      </w:r>
      <w:r>
        <w:rPr>
          <w:rFonts w:ascii="Times New Roman"/>
          <w:b w:val="false"/>
          <w:i w:val="false"/>
          <w:color w:val="000000"/>
          <w:sz w:val="28"/>
        </w:rPr>
        <w:t xml:space="preserve"> тақырыбы мынадай редакцияда жазылсын:</w:t>
      </w:r>
    </w:p>
    <w:bookmarkStart w:name="z1596" w:id="942"/>
    <w:p>
      <w:pPr>
        <w:spacing w:after="0"/>
        <w:ind w:left="0"/>
        <w:jc w:val="both"/>
      </w:pPr>
      <w:r>
        <w:rPr>
          <w:rFonts w:ascii="Times New Roman"/>
          <w:b w:val="false"/>
          <w:i w:val="false"/>
          <w:color w:val="000000"/>
          <w:sz w:val="28"/>
        </w:rPr>
        <w:t>
      "559-тарау. Арматура және сақтандырғыш клапандар";</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564-тараудың</w:t>
      </w:r>
      <w:r>
        <w:rPr>
          <w:rFonts w:ascii="Times New Roman"/>
          <w:b w:val="false"/>
          <w:i w:val="false"/>
          <w:color w:val="000000"/>
          <w:sz w:val="28"/>
        </w:rPr>
        <w:t xml:space="preserve"> тақырыбы мынадай редакцияда жазылсын:</w:t>
      </w:r>
    </w:p>
    <w:bookmarkStart w:name="z1598" w:id="943"/>
    <w:p>
      <w:pPr>
        <w:spacing w:after="0"/>
        <w:ind w:left="0"/>
        <w:jc w:val="both"/>
      </w:pPr>
      <w:r>
        <w:rPr>
          <w:rFonts w:ascii="Times New Roman"/>
          <w:b w:val="false"/>
          <w:i w:val="false"/>
          <w:color w:val="000000"/>
          <w:sz w:val="28"/>
        </w:rPr>
        <w:t>
      "560-тарау. Құбырлар";</w:t>
      </w:r>
    </w:p>
    <w:bookmarkEnd w:id="943"/>
    <w:bookmarkStart w:name="z1599" w:id="944"/>
    <w:p>
      <w:pPr>
        <w:spacing w:after="0"/>
        <w:ind w:left="0"/>
        <w:jc w:val="both"/>
      </w:pPr>
      <w:r>
        <w:rPr>
          <w:rFonts w:ascii="Times New Roman"/>
          <w:b w:val="false"/>
          <w:i w:val="false"/>
          <w:color w:val="000000"/>
          <w:sz w:val="28"/>
        </w:rPr>
        <w:t>
      "Бақылау-өлшеу аспаптары. Басқару, қорғау, реттеу және дабыл" 7-кіші бөлімде:</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565-тараудың</w:t>
      </w:r>
      <w:r>
        <w:rPr>
          <w:rFonts w:ascii="Times New Roman"/>
          <w:b w:val="false"/>
          <w:i w:val="false"/>
          <w:color w:val="000000"/>
          <w:sz w:val="28"/>
        </w:rPr>
        <w:t xml:space="preserve"> тақырыбы мынадай редакцияда жазылсын:</w:t>
      </w:r>
    </w:p>
    <w:bookmarkStart w:name="z1601" w:id="945"/>
    <w:p>
      <w:pPr>
        <w:spacing w:after="0"/>
        <w:ind w:left="0"/>
        <w:jc w:val="both"/>
      </w:pPr>
      <w:r>
        <w:rPr>
          <w:rFonts w:ascii="Times New Roman"/>
          <w:b w:val="false"/>
          <w:i w:val="false"/>
          <w:color w:val="000000"/>
          <w:sz w:val="28"/>
        </w:rPr>
        <w:t>
      "561-тарау. Бақылау-өлшеу аспаптары";</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566-тараудың</w:t>
      </w:r>
      <w:r>
        <w:rPr>
          <w:rFonts w:ascii="Times New Roman"/>
          <w:b w:val="false"/>
          <w:i w:val="false"/>
          <w:color w:val="000000"/>
          <w:sz w:val="28"/>
        </w:rPr>
        <w:t xml:space="preserve"> тақырыбы мынадай редакцияда жазылсын:</w:t>
      </w:r>
    </w:p>
    <w:bookmarkStart w:name="z1603" w:id="946"/>
    <w:p>
      <w:pPr>
        <w:spacing w:after="0"/>
        <w:ind w:left="0"/>
        <w:jc w:val="both"/>
      </w:pPr>
      <w:r>
        <w:rPr>
          <w:rFonts w:ascii="Times New Roman"/>
          <w:b w:val="false"/>
          <w:i w:val="false"/>
          <w:color w:val="000000"/>
          <w:sz w:val="28"/>
        </w:rPr>
        <w:t>
      "562-тарау. Басқару, қорғау, реттеу және дабыл";</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6030-тармақ</w:t>
      </w:r>
      <w:r>
        <w:rPr>
          <w:rFonts w:ascii="Times New Roman"/>
          <w:b w:val="false"/>
          <w:i w:val="false"/>
          <w:color w:val="000000"/>
          <w:sz w:val="28"/>
        </w:rPr>
        <w:t xml:space="preserve"> мынадай редакцияда жазылсын:</w:t>
      </w:r>
    </w:p>
    <w:bookmarkStart w:name="z1605" w:id="947"/>
    <w:p>
      <w:pPr>
        <w:spacing w:after="0"/>
        <w:ind w:left="0"/>
        <w:jc w:val="both"/>
      </w:pPr>
      <w:r>
        <w:rPr>
          <w:rFonts w:ascii="Times New Roman"/>
          <w:b w:val="false"/>
          <w:i w:val="false"/>
          <w:color w:val="000000"/>
          <w:sz w:val="28"/>
        </w:rPr>
        <w:t>
      "6030. Қорғау, реттеу және сигнал беру құрылғылары осы Қағидалардың 17-бөлімінің қолданылатын талаптарына жауап береді.</w:t>
      </w:r>
    </w:p>
    <w:bookmarkEnd w:id="947"/>
    <w:bookmarkStart w:name="z1606" w:id="948"/>
    <w:p>
      <w:pPr>
        <w:spacing w:after="0"/>
        <w:ind w:left="0"/>
        <w:jc w:val="both"/>
      </w:pPr>
      <w:r>
        <w:rPr>
          <w:rFonts w:ascii="Times New Roman"/>
          <w:b w:val="false"/>
          <w:i w:val="false"/>
          <w:color w:val="000000"/>
          <w:sz w:val="28"/>
        </w:rPr>
        <w:t>
      Вахтасыз қызмет көрсететін Тоңазытқыш қондырғыларын басқаруға, реттеуге, қорғауға және сигнализациялауға қойылатын талаптар осы Қағидалардың 673-тарауында жазылған.";</w:t>
      </w:r>
    </w:p>
    <w:bookmarkEnd w:id="948"/>
    <w:bookmarkStart w:name="z1607" w:id="949"/>
    <w:p>
      <w:pPr>
        <w:spacing w:after="0"/>
        <w:ind w:left="0"/>
        <w:jc w:val="both"/>
      </w:pPr>
      <w:r>
        <w:rPr>
          <w:rFonts w:ascii="Times New Roman"/>
          <w:b w:val="false"/>
          <w:i w:val="false"/>
          <w:color w:val="000000"/>
          <w:sz w:val="28"/>
        </w:rPr>
        <w:t xml:space="preserve">
      "Оқшаулау" 8-кіші </w:t>
      </w:r>
      <w:r>
        <w:rPr>
          <w:rFonts w:ascii="Times New Roman"/>
          <w:b w:val="false"/>
          <w:i w:val="false"/>
          <w:color w:val="000000"/>
          <w:sz w:val="28"/>
        </w:rPr>
        <w:t>бөлімде</w:t>
      </w:r>
      <w:r>
        <w:rPr>
          <w:rFonts w:ascii="Times New Roman"/>
          <w:b w:val="false"/>
          <w:i w:val="false"/>
          <w:color w:val="000000"/>
          <w:sz w:val="28"/>
        </w:rPr>
        <w:t>:</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567-тараудың</w:t>
      </w:r>
      <w:r>
        <w:rPr>
          <w:rFonts w:ascii="Times New Roman"/>
          <w:b w:val="false"/>
          <w:i w:val="false"/>
          <w:color w:val="000000"/>
          <w:sz w:val="28"/>
        </w:rPr>
        <w:t xml:space="preserve"> тақырыбы мынадай редакцияда жазылсын:</w:t>
      </w:r>
    </w:p>
    <w:bookmarkStart w:name="z1609" w:id="950"/>
    <w:p>
      <w:pPr>
        <w:spacing w:after="0"/>
        <w:ind w:left="0"/>
        <w:jc w:val="both"/>
      </w:pPr>
      <w:r>
        <w:rPr>
          <w:rFonts w:ascii="Times New Roman"/>
          <w:b w:val="false"/>
          <w:i w:val="false"/>
          <w:color w:val="000000"/>
          <w:sz w:val="28"/>
        </w:rPr>
        <w:t>
      "563-тарау. Салқындататын үй-жайларды оқшаулау";</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568-тараудың</w:t>
      </w:r>
      <w:r>
        <w:rPr>
          <w:rFonts w:ascii="Times New Roman"/>
          <w:b w:val="false"/>
          <w:i w:val="false"/>
          <w:color w:val="000000"/>
          <w:sz w:val="28"/>
        </w:rPr>
        <w:t xml:space="preserve"> тақырыбы мынадай редакцияда жазылсын:</w:t>
      </w:r>
    </w:p>
    <w:bookmarkStart w:name="z1611" w:id="951"/>
    <w:p>
      <w:pPr>
        <w:spacing w:after="0"/>
        <w:ind w:left="0"/>
        <w:jc w:val="both"/>
      </w:pPr>
      <w:r>
        <w:rPr>
          <w:rFonts w:ascii="Times New Roman"/>
          <w:b w:val="false"/>
          <w:i w:val="false"/>
          <w:color w:val="000000"/>
          <w:sz w:val="28"/>
        </w:rPr>
        <w:t>
      "564-тарау. Құбырларды оқшаулау";</w:t>
      </w:r>
    </w:p>
    <w:bookmarkEnd w:id="951"/>
    <w:bookmarkStart w:name="z1612" w:id="952"/>
    <w:p>
      <w:pPr>
        <w:spacing w:after="0"/>
        <w:ind w:left="0"/>
        <w:jc w:val="both"/>
      </w:pPr>
      <w:r>
        <w:rPr>
          <w:rFonts w:ascii="Times New Roman"/>
          <w:b w:val="false"/>
          <w:i w:val="false"/>
          <w:color w:val="000000"/>
          <w:sz w:val="28"/>
        </w:rPr>
        <w:t>
      "Жүкті салқындатылатын контейнерлермен салқындатылатын тоңазытқыш қондырғылар. Газ ортасының құрамын реттеу жүйесі" 9-кіші бөлімде:</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569-тараудың</w:t>
      </w:r>
      <w:r>
        <w:rPr>
          <w:rFonts w:ascii="Times New Roman"/>
          <w:b w:val="false"/>
          <w:i w:val="false"/>
          <w:color w:val="000000"/>
          <w:sz w:val="28"/>
        </w:rPr>
        <w:t xml:space="preserve"> тақырыбы мынадай редакцияда жазылсын:</w:t>
      </w:r>
    </w:p>
    <w:bookmarkStart w:name="z1614" w:id="953"/>
    <w:p>
      <w:pPr>
        <w:spacing w:after="0"/>
        <w:ind w:left="0"/>
        <w:jc w:val="both"/>
      </w:pPr>
      <w:r>
        <w:rPr>
          <w:rFonts w:ascii="Times New Roman"/>
          <w:b w:val="false"/>
          <w:i w:val="false"/>
          <w:color w:val="000000"/>
          <w:sz w:val="28"/>
        </w:rPr>
        <w:t>
      "565-тарау. Жалпы ережелер және техникалық талаптар";</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570-тараудың</w:t>
      </w:r>
      <w:r>
        <w:rPr>
          <w:rFonts w:ascii="Times New Roman"/>
          <w:b w:val="false"/>
          <w:i w:val="false"/>
          <w:color w:val="000000"/>
          <w:sz w:val="28"/>
        </w:rPr>
        <w:t xml:space="preserve"> тақырыбы мынадай редакцияда жазылсын:</w:t>
      </w:r>
    </w:p>
    <w:bookmarkStart w:name="z1616" w:id="954"/>
    <w:p>
      <w:pPr>
        <w:spacing w:after="0"/>
        <w:ind w:left="0"/>
        <w:jc w:val="both"/>
      </w:pPr>
      <w:r>
        <w:rPr>
          <w:rFonts w:ascii="Times New Roman"/>
          <w:b w:val="false"/>
          <w:i w:val="false"/>
          <w:color w:val="000000"/>
          <w:sz w:val="28"/>
        </w:rPr>
        <w:t>
      "566-тарау. Жалпы ережелер және техникалық талаптар";</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6056-тармақ</w:t>
      </w:r>
      <w:r>
        <w:rPr>
          <w:rFonts w:ascii="Times New Roman"/>
          <w:b w:val="false"/>
          <w:i w:val="false"/>
          <w:color w:val="000000"/>
          <w:sz w:val="28"/>
        </w:rPr>
        <w:t xml:space="preserve"> мынадай редакцияда жазылсын:</w:t>
      </w:r>
    </w:p>
    <w:bookmarkStart w:name="z1618" w:id="955"/>
    <w:p>
      <w:pPr>
        <w:spacing w:after="0"/>
        <w:ind w:left="0"/>
        <w:jc w:val="both"/>
      </w:pPr>
      <w:r>
        <w:rPr>
          <w:rFonts w:ascii="Times New Roman"/>
          <w:b w:val="false"/>
          <w:i w:val="false"/>
          <w:color w:val="000000"/>
          <w:sz w:val="28"/>
        </w:rPr>
        <w:t>
      "6056. Жабдықтар, Құбырларды төсеу пункттердің талаптарына жауап береді 5946, 6001, 6009, 6020, 6030, және осы Қағидалардың 562-тарауы.";</w:t>
      </w:r>
    </w:p>
    <w:bookmarkEnd w:id="955"/>
    <w:bookmarkStart w:name="z1619" w:id="956"/>
    <w:p>
      <w:pPr>
        <w:spacing w:after="0"/>
        <w:ind w:left="0"/>
        <w:jc w:val="both"/>
      </w:pPr>
      <w:r>
        <w:rPr>
          <w:rFonts w:ascii="Times New Roman"/>
          <w:b w:val="false"/>
          <w:i w:val="false"/>
          <w:color w:val="000000"/>
          <w:sz w:val="28"/>
        </w:rPr>
        <w:t xml:space="preserve">
      "Сұйытылған газдарды салқындатуға арналған тоңазытқыш қондырғылар. Сынақтар" 10-кіші </w:t>
      </w:r>
      <w:r>
        <w:rPr>
          <w:rFonts w:ascii="Times New Roman"/>
          <w:b w:val="false"/>
          <w:i w:val="false"/>
          <w:color w:val="000000"/>
          <w:sz w:val="28"/>
        </w:rPr>
        <w:t>бөлімде</w:t>
      </w:r>
      <w:r>
        <w:rPr>
          <w:rFonts w:ascii="Times New Roman"/>
          <w:b w:val="false"/>
          <w:i w:val="false"/>
          <w:color w:val="000000"/>
          <w:sz w:val="28"/>
        </w:rPr>
        <w:t>:</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571-тараудың</w:t>
      </w:r>
      <w:r>
        <w:rPr>
          <w:rFonts w:ascii="Times New Roman"/>
          <w:b w:val="false"/>
          <w:i w:val="false"/>
          <w:color w:val="000000"/>
          <w:sz w:val="28"/>
        </w:rPr>
        <w:t xml:space="preserve"> тақырыбы мынадай редакцияда жазылсын:</w:t>
      </w:r>
    </w:p>
    <w:bookmarkStart w:name="z1621" w:id="957"/>
    <w:p>
      <w:pPr>
        <w:spacing w:after="0"/>
        <w:ind w:left="0"/>
        <w:jc w:val="both"/>
      </w:pPr>
      <w:r>
        <w:rPr>
          <w:rFonts w:ascii="Times New Roman"/>
          <w:b w:val="false"/>
          <w:i w:val="false"/>
          <w:color w:val="000000"/>
          <w:sz w:val="28"/>
        </w:rPr>
        <w:t>
      "567-тарау. Жалпы ережелер";</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572-тараудың</w:t>
      </w:r>
      <w:r>
        <w:rPr>
          <w:rFonts w:ascii="Times New Roman"/>
          <w:b w:val="false"/>
          <w:i w:val="false"/>
          <w:color w:val="000000"/>
          <w:sz w:val="28"/>
        </w:rPr>
        <w:t xml:space="preserve"> тақырыбы мынадай редакцияда жазылсын:</w:t>
      </w:r>
    </w:p>
    <w:bookmarkStart w:name="z1623" w:id="958"/>
    <w:p>
      <w:pPr>
        <w:spacing w:after="0"/>
        <w:ind w:left="0"/>
        <w:jc w:val="both"/>
      </w:pPr>
      <w:r>
        <w:rPr>
          <w:rFonts w:ascii="Times New Roman"/>
          <w:b w:val="false"/>
          <w:i w:val="false"/>
          <w:color w:val="000000"/>
          <w:sz w:val="28"/>
        </w:rPr>
        <w:t>
      "568-тарау. Дайындаушы зауытта механизмдер мен жабдықтарды сынау";</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573-тараудың</w:t>
      </w:r>
      <w:r>
        <w:rPr>
          <w:rFonts w:ascii="Times New Roman"/>
          <w:b w:val="false"/>
          <w:i w:val="false"/>
          <w:color w:val="000000"/>
          <w:sz w:val="28"/>
        </w:rPr>
        <w:t xml:space="preserve"> тақырыбы мынадай редакцияда жазылсын:</w:t>
      </w:r>
    </w:p>
    <w:bookmarkStart w:name="z1625" w:id="959"/>
    <w:p>
      <w:pPr>
        <w:spacing w:after="0"/>
        <w:ind w:left="0"/>
        <w:jc w:val="both"/>
      </w:pPr>
      <w:r>
        <w:rPr>
          <w:rFonts w:ascii="Times New Roman"/>
          <w:b w:val="false"/>
          <w:i w:val="false"/>
          <w:color w:val="000000"/>
          <w:sz w:val="28"/>
        </w:rPr>
        <w:t>
      "569-тарау. Кемеде тоңазытқыш қондырғысын сынау";</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6083-тармақ</w:t>
      </w:r>
      <w:r>
        <w:rPr>
          <w:rFonts w:ascii="Times New Roman"/>
          <w:b w:val="false"/>
          <w:i w:val="false"/>
          <w:color w:val="000000"/>
          <w:sz w:val="28"/>
        </w:rPr>
        <w:t xml:space="preserve"> мынадай редакцияда жазылсын:</w:t>
      </w:r>
    </w:p>
    <w:bookmarkStart w:name="z1627" w:id="960"/>
    <w:p>
      <w:pPr>
        <w:spacing w:after="0"/>
        <w:ind w:left="0"/>
        <w:jc w:val="both"/>
      </w:pPr>
      <w:r>
        <w:rPr>
          <w:rFonts w:ascii="Times New Roman"/>
          <w:b w:val="false"/>
          <w:i w:val="false"/>
          <w:color w:val="000000"/>
          <w:sz w:val="28"/>
        </w:rPr>
        <w:t>
      "6083. Тоңазытқыш қондырғысының жабдығы барлық жұмыс режимдерінде әрекетте тексеріледі, бұл ретте осы Қағидалардың 548-тарауы мен 6037-тармағы талаптарының орындалуы, реттеуші автоматика құрылғыларының, салқындату құрылғыларының жұмысы, қар тондарын кетіру тиімділігі расталады.";</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574-тараудың</w:t>
      </w:r>
      <w:r>
        <w:rPr>
          <w:rFonts w:ascii="Times New Roman"/>
          <w:b w:val="false"/>
          <w:i w:val="false"/>
          <w:color w:val="000000"/>
          <w:sz w:val="28"/>
        </w:rPr>
        <w:t xml:space="preserve"> тақырыбы мынадай редакцияда жазылсын:</w:t>
      </w:r>
    </w:p>
    <w:bookmarkStart w:name="z1629" w:id="961"/>
    <w:p>
      <w:pPr>
        <w:spacing w:after="0"/>
        <w:ind w:left="0"/>
        <w:jc w:val="both"/>
      </w:pPr>
      <w:r>
        <w:rPr>
          <w:rFonts w:ascii="Times New Roman"/>
          <w:b w:val="false"/>
          <w:i w:val="false"/>
          <w:color w:val="000000"/>
          <w:sz w:val="28"/>
        </w:rPr>
        <w:t>
      "570-тарау. Газ ортасының құрамын реттей отырып қондырғыларды сынау";</w:t>
      </w:r>
    </w:p>
    <w:bookmarkEnd w:id="961"/>
    <w:bookmarkStart w:name="z1630" w:id="962"/>
    <w:p>
      <w:pPr>
        <w:spacing w:after="0"/>
        <w:ind w:left="0"/>
        <w:jc w:val="both"/>
      </w:pPr>
      <w:r>
        <w:rPr>
          <w:rFonts w:ascii="Times New Roman"/>
          <w:b w:val="false"/>
          <w:i w:val="false"/>
          <w:color w:val="000000"/>
          <w:sz w:val="28"/>
        </w:rPr>
        <w:t>
      "Қосалқы бөлшектер. Абсорбциялық бромистолитиялық тоңазытқыш машиналары бар тоңазытқыш қондырғылары" 1-кіші бөлімде:</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575-тараудың</w:t>
      </w:r>
      <w:r>
        <w:rPr>
          <w:rFonts w:ascii="Times New Roman"/>
          <w:b w:val="false"/>
          <w:i w:val="false"/>
          <w:color w:val="000000"/>
          <w:sz w:val="28"/>
        </w:rPr>
        <w:t xml:space="preserve"> тақырыбы мынадай редакцияда жазылсын:</w:t>
      </w:r>
    </w:p>
    <w:bookmarkStart w:name="z1632" w:id="963"/>
    <w:p>
      <w:pPr>
        <w:spacing w:after="0"/>
        <w:ind w:left="0"/>
        <w:jc w:val="both"/>
      </w:pPr>
      <w:r>
        <w:rPr>
          <w:rFonts w:ascii="Times New Roman"/>
          <w:b w:val="false"/>
          <w:i w:val="false"/>
          <w:color w:val="000000"/>
          <w:sz w:val="28"/>
        </w:rPr>
        <w:t>
      "571-тарау. Жалпы ережелер";</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576-тараудың</w:t>
      </w:r>
      <w:r>
        <w:rPr>
          <w:rFonts w:ascii="Times New Roman"/>
          <w:b w:val="false"/>
          <w:i w:val="false"/>
          <w:color w:val="000000"/>
          <w:sz w:val="28"/>
        </w:rPr>
        <w:t xml:space="preserve"> тақырыбы мынадай редакцияда жазылсын:</w:t>
      </w:r>
    </w:p>
    <w:bookmarkStart w:name="z1634" w:id="964"/>
    <w:p>
      <w:pPr>
        <w:spacing w:after="0"/>
        <w:ind w:left="0"/>
        <w:jc w:val="both"/>
      </w:pPr>
      <w:r>
        <w:rPr>
          <w:rFonts w:ascii="Times New Roman"/>
          <w:b w:val="false"/>
          <w:i w:val="false"/>
          <w:color w:val="000000"/>
          <w:sz w:val="28"/>
        </w:rPr>
        <w:t>
      "572-тарау. Қосалқы бөлшектер нормалары";</w:t>
      </w:r>
    </w:p>
    <w:bookmarkEnd w:id="964"/>
    <w:bookmarkStart w:name="z1635" w:id="965"/>
    <w:p>
      <w:pPr>
        <w:spacing w:after="0"/>
        <w:ind w:left="0"/>
        <w:jc w:val="both"/>
      </w:pPr>
      <w:r>
        <w:rPr>
          <w:rFonts w:ascii="Times New Roman"/>
          <w:b w:val="false"/>
          <w:i w:val="false"/>
          <w:color w:val="000000"/>
          <w:sz w:val="28"/>
        </w:rPr>
        <w:t xml:space="preserve">
      "Материалдар" </w:t>
      </w:r>
      <w:r>
        <w:rPr>
          <w:rFonts w:ascii="Times New Roman"/>
          <w:b w:val="false"/>
          <w:i w:val="false"/>
          <w:color w:val="000000"/>
          <w:sz w:val="28"/>
        </w:rPr>
        <w:t>15-бөлімде</w:t>
      </w:r>
      <w:r>
        <w:rPr>
          <w:rFonts w:ascii="Times New Roman"/>
          <w:b w:val="false"/>
          <w:i w:val="false"/>
          <w:color w:val="000000"/>
          <w:sz w:val="28"/>
        </w:rPr>
        <w:t>:</w:t>
      </w:r>
    </w:p>
    <w:bookmarkEnd w:id="965"/>
    <w:bookmarkStart w:name="z1636" w:id="966"/>
    <w:p>
      <w:pPr>
        <w:spacing w:after="0"/>
        <w:ind w:left="0"/>
        <w:jc w:val="both"/>
      </w:pPr>
      <w:r>
        <w:rPr>
          <w:rFonts w:ascii="Times New Roman"/>
          <w:b w:val="false"/>
          <w:i w:val="false"/>
          <w:color w:val="000000"/>
          <w:sz w:val="28"/>
        </w:rPr>
        <w:t xml:space="preserve">
      "Жалпы ережелер" 1-кіші </w:t>
      </w:r>
      <w:r>
        <w:rPr>
          <w:rFonts w:ascii="Times New Roman"/>
          <w:b w:val="false"/>
          <w:i w:val="false"/>
          <w:color w:val="000000"/>
          <w:sz w:val="28"/>
        </w:rPr>
        <w:t>бөлімде</w:t>
      </w:r>
      <w:r>
        <w:rPr>
          <w:rFonts w:ascii="Times New Roman"/>
          <w:b w:val="false"/>
          <w:i w:val="false"/>
          <w:color w:val="000000"/>
          <w:sz w:val="28"/>
        </w:rPr>
        <w:t>:</w:t>
      </w:r>
    </w:p>
    <w:bookmarkEnd w:id="966"/>
    <w:bookmarkStart w:name="z1637" w:id="967"/>
    <w:p>
      <w:pPr>
        <w:spacing w:after="0"/>
        <w:ind w:left="0"/>
        <w:jc w:val="both"/>
      </w:pPr>
      <w:r>
        <w:rPr>
          <w:rFonts w:ascii="Times New Roman"/>
          <w:b w:val="false"/>
          <w:i w:val="false"/>
          <w:color w:val="000000"/>
          <w:sz w:val="28"/>
        </w:rPr>
        <w:t>
      тақырыбы мынадай редакцияда жазылсын:</w:t>
      </w:r>
    </w:p>
    <w:bookmarkEnd w:id="967"/>
    <w:bookmarkStart w:name="z1638" w:id="968"/>
    <w:p>
      <w:pPr>
        <w:spacing w:after="0"/>
        <w:ind w:left="0"/>
        <w:jc w:val="both"/>
      </w:pPr>
      <w:r>
        <w:rPr>
          <w:rFonts w:ascii="Times New Roman"/>
          <w:b w:val="false"/>
          <w:i w:val="false"/>
          <w:color w:val="000000"/>
          <w:sz w:val="28"/>
        </w:rPr>
        <w:t>
      "1-кіші бөлім. Жалпы ережелер";</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577-тараудың</w:t>
      </w:r>
      <w:r>
        <w:rPr>
          <w:rFonts w:ascii="Times New Roman"/>
          <w:b w:val="false"/>
          <w:i w:val="false"/>
          <w:color w:val="000000"/>
          <w:sz w:val="28"/>
        </w:rPr>
        <w:t xml:space="preserve"> тақырыбы мынадай редакцияда жазылсын:</w:t>
      </w:r>
    </w:p>
    <w:bookmarkStart w:name="z1640" w:id="969"/>
    <w:p>
      <w:pPr>
        <w:spacing w:after="0"/>
        <w:ind w:left="0"/>
        <w:jc w:val="both"/>
      </w:pPr>
      <w:r>
        <w:rPr>
          <w:rFonts w:ascii="Times New Roman"/>
          <w:b w:val="false"/>
          <w:i w:val="false"/>
          <w:color w:val="000000"/>
          <w:sz w:val="28"/>
        </w:rPr>
        <w:t>
      "573-тарау. Таралу аймағы";</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578-тараудың</w:t>
      </w:r>
      <w:r>
        <w:rPr>
          <w:rFonts w:ascii="Times New Roman"/>
          <w:b w:val="false"/>
          <w:i w:val="false"/>
          <w:color w:val="000000"/>
          <w:sz w:val="28"/>
        </w:rPr>
        <w:t xml:space="preserve"> тақырыбы мынадай редакцияда жазылсын:</w:t>
      </w:r>
    </w:p>
    <w:bookmarkStart w:name="z1642" w:id="970"/>
    <w:p>
      <w:pPr>
        <w:spacing w:after="0"/>
        <w:ind w:left="0"/>
        <w:jc w:val="both"/>
      </w:pPr>
      <w:r>
        <w:rPr>
          <w:rFonts w:ascii="Times New Roman"/>
          <w:b w:val="false"/>
          <w:i w:val="false"/>
          <w:color w:val="000000"/>
          <w:sz w:val="28"/>
        </w:rPr>
        <w:t>
      "574-тарау. Куәландыру";</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579-тараудың</w:t>
      </w:r>
      <w:r>
        <w:rPr>
          <w:rFonts w:ascii="Times New Roman"/>
          <w:b w:val="false"/>
          <w:i w:val="false"/>
          <w:color w:val="000000"/>
          <w:sz w:val="28"/>
        </w:rPr>
        <w:t xml:space="preserve"> тақырыбы мынадай редакцияда жазылсын:</w:t>
      </w:r>
    </w:p>
    <w:bookmarkStart w:name="z1644" w:id="971"/>
    <w:p>
      <w:pPr>
        <w:spacing w:after="0"/>
        <w:ind w:left="0"/>
        <w:jc w:val="both"/>
      </w:pPr>
      <w:r>
        <w:rPr>
          <w:rFonts w:ascii="Times New Roman"/>
          <w:b w:val="false"/>
          <w:i w:val="false"/>
          <w:color w:val="000000"/>
          <w:sz w:val="28"/>
        </w:rPr>
        <w:t>
      "575-тарау. Таңбалау және құжаттар";</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580-тараудың</w:t>
      </w:r>
      <w:r>
        <w:rPr>
          <w:rFonts w:ascii="Times New Roman"/>
          <w:b w:val="false"/>
          <w:i w:val="false"/>
          <w:color w:val="000000"/>
          <w:sz w:val="28"/>
        </w:rPr>
        <w:t xml:space="preserve"> тақырыбы мынадай редакцияда жазылсын:</w:t>
      </w:r>
    </w:p>
    <w:bookmarkStart w:name="z1646" w:id="972"/>
    <w:p>
      <w:pPr>
        <w:spacing w:after="0"/>
        <w:ind w:left="0"/>
        <w:jc w:val="both"/>
      </w:pPr>
      <w:r>
        <w:rPr>
          <w:rFonts w:ascii="Times New Roman"/>
          <w:b w:val="false"/>
          <w:i w:val="false"/>
          <w:color w:val="000000"/>
          <w:sz w:val="28"/>
        </w:rPr>
        <w:t>
      "576-тарау. Сынақ жүргізетін зертханалар";</w:t>
      </w:r>
    </w:p>
    <w:bookmarkEnd w:id="972"/>
    <w:bookmarkStart w:name="z1647" w:id="973"/>
    <w:p>
      <w:pPr>
        <w:spacing w:after="0"/>
        <w:ind w:left="0"/>
        <w:jc w:val="both"/>
      </w:pPr>
      <w:r>
        <w:rPr>
          <w:rFonts w:ascii="Times New Roman"/>
          <w:b w:val="false"/>
          <w:i w:val="false"/>
          <w:color w:val="000000"/>
          <w:sz w:val="28"/>
        </w:rPr>
        <w:t xml:space="preserve">
      "Сынау әдістері" 2-кіші </w:t>
      </w:r>
      <w:r>
        <w:rPr>
          <w:rFonts w:ascii="Times New Roman"/>
          <w:b w:val="false"/>
          <w:i w:val="false"/>
          <w:color w:val="000000"/>
          <w:sz w:val="28"/>
        </w:rPr>
        <w:t>бөлімде</w:t>
      </w:r>
      <w:r>
        <w:rPr>
          <w:rFonts w:ascii="Times New Roman"/>
          <w:b w:val="false"/>
          <w:i w:val="false"/>
          <w:color w:val="000000"/>
          <w:sz w:val="28"/>
        </w:rPr>
        <w:t>:</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581-тараудың</w:t>
      </w:r>
      <w:r>
        <w:rPr>
          <w:rFonts w:ascii="Times New Roman"/>
          <w:b w:val="false"/>
          <w:i w:val="false"/>
          <w:color w:val="000000"/>
          <w:sz w:val="28"/>
        </w:rPr>
        <w:t xml:space="preserve"> тақырыбы мынадай редакцияда жазылсын:</w:t>
      </w:r>
    </w:p>
    <w:bookmarkStart w:name="z1649" w:id="974"/>
    <w:p>
      <w:pPr>
        <w:spacing w:after="0"/>
        <w:ind w:left="0"/>
        <w:jc w:val="both"/>
      </w:pPr>
      <w:r>
        <w:rPr>
          <w:rFonts w:ascii="Times New Roman"/>
          <w:b w:val="false"/>
          <w:i w:val="false"/>
          <w:color w:val="000000"/>
          <w:sz w:val="28"/>
        </w:rPr>
        <w:t>
      "577-тарау. Жалпы ережелер";</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582-тараудың</w:t>
      </w:r>
      <w:r>
        <w:rPr>
          <w:rFonts w:ascii="Times New Roman"/>
          <w:b w:val="false"/>
          <w:i w:val="false"/>
          <w:color w:val="000000"/>
          <w:sz w:val="28"/>
        </w:rPr>
        <w:t xml:space="preserve"> тақырыбы мынадай редакцияда жазылсын:</w:t>
      </w:r>
    </w:p>
    <w:bookmarkStart w:name="z1651" w:id="975"/>
    <w:p>
      <w:pPr>
        <w:spacing w:after="0"/>
        <w:ind w:left="0"/>
        <w:jc w:val="both"/>
      </w:pPr>
      <w:r>
        <w:rPr>
          <w:rFonts w:ascii="Times New Roman"/>
          <w:b w:val="false"/>
          <w:i w:val="false"/>
          <w:color w:val="000000"/>
          <w:sz w:val="28"/>
        </w:rPr>
        <w:t>
      "578-тарау. Металл материалдарды сынау әдістері";</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583-тараудың</w:t>
      </w:r>
      <w:r>
        <w:rPr>
          <w:rFonts w:ascii="Times New Roman"/>
          <w:b w:val="false"/>
          <w:i w:val="false"/>
          <w:color w:val="000000"/>
          <w:sz w:val="28"/>
        </w:rPr>
        <w:t xml:space="preserve"> тақырыбы мынадай редакцияда жазылсын:</w:t>
      </w:r>
    </w:p>
    <w:bookmarkStart w:name="z1653" w:id="976"/>
    <w:p>
      <w:pPr>
        <w:spacing w:after="0"/>
        <w:ind w:left="0"/>
        <w:jc w:val="both"/>
      </w:pPr>
      <w:r>
        <w:rPr>
          <w:rFonts w:ascii="Times New Roman"/>
          <w:b w:val="false"/>
          <w:i w:val="false"/>
          <w:color w:val="000000"/>
          <w:sz w:val="28"/>
        </w:rPr>
        <w:t>
      "579-тарау. Металл емес материалдарды сынау әдістері";</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584-тараудың</w:t>
      </w:r>
      <w:r>
        <w:rPr>
          <w:rFonts w:ascii="Times New Roman"/>
          <w:b w:val="false"/>
          <w:i w:val="false"/>
          <w:color w:val="000000"/>
          <w:sz w:val="28"/>
        </w:rPr>
        <w:t xml:space="preserve"> тақырыбы мынадай редакцияда жазылсын:</w:t>
      </w:r>
    </w:p>
    <w:bookmarkStart w:name="z1655" w:id="977"/>
    <w:p>
      <w:pPr>
        <w:spacing w:after="0"/>
        <w:ind w:left="0"/>
        <w:jc w:val="both"/>
      </w:pPr>
      <w:r>
        <w:rPr>
          <w:rFonts w:ascii="Times New Roman"/>
          <w:b w:val="false"/>
          <w:i w:val="false"/>
          <w:color w:val="000000"/>
          <w:sz w:val="28"/>
        </w:rPr>
        <w:t>
      "580-тарау. Дәнекерлеуге арналған сынақ";</w:t>
      </w:r>
    </w:p>
    <w:bookmarkEnd w:id="977"/>
    <w:bookmarkStart w:name="z1656" w:id="978"/>
    <w:p>
      <w:pPr>
        <w:spacing w:after="0"/>
        <w:ind w:left="0"/>
        <w:jc w:val="both"/>
      </w:pPr>
      <w:r>
        <w:rPr>
          <w:rFonts w:ascii="Times New Roman"/>
          <w:b w:val="false"/>
          <w:i w:val="false"/>
          <w:color w:val="000000"/>
          <w:sz w:val="28"/>
        </w:rPr>
        <w:t>
      "Болат және шойын" 3-кіші бөлімде:</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585-тараудың</w:t>
      </w:r>
      <w:r>
        <w:rPr>
          <w:rFonts w:ascii="Times New Roman"/>
          <w:b w:val="false"/>
          <w:i w:val="false"/>
          <w:color w:val="000000"/>
          <w:sz w:val="28"/>
        </w:rPr>
        <w:t xml:space="preserve"> тақырыбы мынадай редакцияда жазылсын:</w:t>
      </w:r>
    </w:p>
    <w:bookmarkStart w:name="z1658" w:id="979"/>
    <w:p>
      <w:pPr>
        <w:spacing w:after="0"/>
        <w:ind w:left="0"/>
        <w:jc w:val="both"/>
      </w:pPr>
      <w:r>
        <w:rPr>
          <w:rFonts w:ascii="Times New Roman"/>
          <w:b w:val="false"/>
          <w:i w:val="false"/>
          <w:color w:val="000000"/>
          <w:sz w:val="28"/>
        </w:rPr>
        <w:t>
      "581-тарау. Жалпы ережелер";</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586-тараудың</w:t>
      </w:r>
      <w:r>
        <w:rPr>
          <w:rFonts w:ascii="Times New Roman"/>
          <w:b w:val="false"/>
          <w:i w:val="false"/>
          <w:color w:val="000000"/>
          <w:sz w:val="28"/>
        </w:rPr>
        <w:t xml:space="preserve"> тақырыбы мынадай редакцияда жазылсын:</w:t>
      </w:r>
    </w:p>
    <w:bookmarkStart w:name="z1660" w:id="980"/>
    <w:p>
      <w:pPr>
        <w:spacing w:after="0"/>
        <w:ind w:left="0"/>
        <w:jc w:val="both"/>
      </w:pPr>
      <w:r>
        <w:rPr>
          <w:rFonts w:ascii="Times New Roman"/>
          <w:b w:val="false"/>
          <w:i w:val="false"/>
          <w:color w:val="000000"/>
          <w:sz w:val="28"/>
        </w:rPr>
        <w:t>
      "582-тарау. Кеме жасау болаты";</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587-тараудың</w:t>
      </w:r>
      <w:r>
        <w:rPr>
          <w:rFonts w:ascii="Times New Roman"/>
          <w:b w:val="false"/>
          <w:i w:val="false"/>
          <w:color w:val="000000"/>
          <w:sz w:val="28"/>
        </w:rPr>
        <w:t xml:space="preserve"> тақырыбы мынадай редакцияда жазылсын:</w:t>
      </w:r>
    </w:p>
    <w:bookmarkStart w:name="z1662" w:id="981"/>
    <w:p>
      <w:pPr>
        <w:spacing w:after="0"/>
        <w:ind w:left="0"/>
        <w:jc w:val="both"/>
      </w:pPr>
      <w:r>
        <w:rPr>
          <w:rFonts w:ascii="Times New Roman"/>
          <w:b w:val="false"/>
          <w:i w:val="false"/>
          <w:color w:val="000000"/>
          <w:sz w:val="28"/>
        </w:rPr>
        <w:t>
      "583-тарау. Қазандықтарға, жылу алмастырғыш аппараттарға және қысыммен жұмыс істейтін ыдыстарға арналған болат";</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588-тараудың</w:t>
      </w:r>
      <w:r>
        <w:rPr>
          <w:rFonts w:ascii="Times New Roman"/>
          <w:b w:val="false"/>
          <w:i w:val="false"/>
          <w:color w:val="000000"/>
          <w:sz w:val="28"/>
        </w:rPr>
        <w:t xml:space="preserve"> тақырыбы мынадай редакцияда жазылсын:</w:t>
      </w:r>
    </w:p>
    <w:bookmarkStart w:name="z1664" w:id="982"/>
    <w:p>
      <w:pPr>
        <w:spacing w:after="0"/>
        <w:ind w:left="0"/>
        <w:jc w:val="both"/>
      </w:pPr>
      <w:r>
        <w:rPr>
          <w:rFonts w:ascii="Times New Roman"/>
          <w:b w:val="false"/>
          <w:i w:val="false"/>
          <w:color w:val="000000"/>
          <w:sz w:val="28"/>
        </w:rPr>
        <w:t>
      "584-тарау. Болат құбырлар";</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589-тараудың</w:t>
      </w:r>
      <w:r>
        <w:rPr>
          <w:rFonts w:ascii="Times New Roman"/>
          <w:b w:val="false"/>
          <w:i w:val="false"/>
          <w:color w:val="000000"/>
          <w:sz w:val="28"/>
        </w:rPr>
        <w:t xml:space="preserve"> тақырыбы мынадай редакцияда жазылсын:</w:t>
      </w:r>
    </w:p>
    <w:bookmarkStart w:name="z1666" w:id="983"/>
    <w:p>
      <w:pPr>
        <w:spacing w:after="0"/>
        <w:ind w:left="0"/>
        <w:jc w:val="both"/>
      </w:pPr>
      <w:r>
        <w:rPr>
          <w:rFonts w:ascii="Times New Roman"/>
          <w:b w:val="false"/>
          <w:i w:val="false"/>
          <w:color w:val="000000"/>
          <w:sz w:val="28"/>
        </w:rPr>
        <w:t>
      "585-тарау. Төмен температурада жұмыс істейтін құрылымдарға арналған болат";</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590-тараудың</w:t>
      </w:r>
      <w:r>
        <w:rPr>
          <w:rFonts w:ascii="Times New Roman"/>
          <w:b w:val="false"/>
          <w:i w:val="false"/>
          <w:color w:val="000000"/>
          <w:sz w:val="28"/>
        </w:rPr>
        <w:t xml:space="preserve"> тақырыбы мынадай редакцияда жазылсын:</w:t>
      </w:r>
    </w:p>
    <w:bookmarkStart w:name="z1668" w:id="984"/>
    <w:p>
      <w:pPr>
        <w:spacing w:after="0"/>
        <w:ind w:left="0"/>
        <w:jc w:val="both"/>
      </w:pPr>
      <w:r>
        <w:rPr>
          <w:rFonts w:ascii="Times New Roman"/>
          <w:b w:val="false"/>
          <w:i w:val="false"/>
          <w:color w:val="000000"/>
          <w:sz w:val="28"/>
        </w:rPr>
        <w:t>
      "586-тарау. Шынжырлар мен олардың жинақтаушы бұйымдарына арналған болат";</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591-тараудың</w:t>
      </w:r>
      <w:r>
        <w:rPr>
          <w:rFonts w:ascii="Times New Roman"/>
          <w:b w:val="false"/>
          <w:i w:val="false"/>
          <w:color w:val="000000"/>
          <w:sz w:val="28"/>
        </w:rPr>
        <w:t xml:space="preserve"> тақырыбы мынадай редакцияда жазылсын:</w:t>
      </w:r>
    </w:p>
    <w:bookmarkStart w:name="z1670" w:id="985"/>
    <w:p>
      <w:pPr>
        <w:spacing w:after="0"/>
        <w:ind w:left="0"/>
        <w:jc w:val="both"/>
      </w:pPr>
      <w:r>
        <w:rPr>
          <w:rFonts w:ascii="Times New Roman"/>
          <w:b w:val="false"/>
          <w:i w:val="false"/>
          <w:color w:val="000000"/>
          <w:sz w:val="28"/>
        </w:rPr>
        <w:t>
      "587-тарау. Болат темірлер";</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592-тараудың</w:t>
      </w:r>
      <w:r>
        <w:rPr>
          <w:rFonts w:ascii="Times New Roman"/>
          <w:b w:val="false"/>
          <w:i w:val="false"/>
          <w:color w:val="000000"/>
          <w:sz w:val="28"/>
        </w:rPr>
        <w:t xml:space="preserve"> тақырыбы мынадай редакцияда жазылсын:</w:t>
      </w:r>
    </w:p>
    <w:bookmarkStart w:name="z1672" w:id="986"/>
    <w:p>
      <w:pPr>
        <w:spacing w:after="0"/>
        <w:ind w:left="0"/>
        <w:jc w:val="both"/>
      </w:pPr>
      <w:r>
        <w:rPr>
          <w:rFonts w:ascii="Times New Roman"/>
          <w:b w:val="false"/>
          <w:i w:val="false"/>
          <w:color w:val="000000"/>
          <w:sz w:val="28"/>
        </w:rPr>
        <w:t>
      "588-тарау. Болат құймалар";</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593-тараудың</w:t>
      </w:r>
      <w:r>
        <w:rPr>
          <w:rFonts w:ascii="Times New Roman"/>
          <w:b w:val="false"/>
          <w:i w:val="false"/>
          <w:color w:val="000000"/>
          <w:sz w:val="28"/>
        </w:rPr>
        <w:t xml:space="preserve"> тақырыбы мынадай редакцияда жазылсын:</w:t>
      </w:r>
    </w:p>
    <w:bookmarkStart w:name="z1674" w:id="987"/>
    <w:p>
      <w:pPr>
        <w:spacing w:after="0"/>
        <w:ind w:left="0"/>
        <w:jc w:val="both"/>
      </w:pPr>
      <w:r>
        <w:rPr>
          <w:rFonts w:ascii="Times New Roman"/>
          <w:b w:val="false"/>
          <w:i w:val="false"/>
          <w:color w:val="000000"/>
          <w:sz w:val="28"/>
        </w:rPr>
        <w:t>
      "589-тарау. Құйма шойыннан шар тәріздес графитті";</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594-тараудың</w:t>
      </w:r>
      <w:r>
        <w:rPr>
          <w:rFonts w:ascii="Times New Roman"/>
          <w:b w:val="false"/>
          <w:i w:val="false"/>
          <w:color w:val="000000"/>
          <w:sz w:val="28"/>
        </w:rPr>
        <w:t xml:space="preserve"> тақырыбы мынадай редакцияда жазылсын:</w:t>
      </w:r>
    </w:p>
    <w:bookmarkStart w:name="z1676" w:id="988"/>
    <w:p>
      <w:pPr>
        <w:spacing w:after="0"/>
        <w:ind w:left="0"/>
        <w:jc w:val="both"/>
      </w:pPr>
      <w:r>
        <w:rPr>
          <w:rFonts w:ascii="Times New Roman"/>
          <w:b w:val="false"/>
          <w:i w:val="false"/>
          <w:color w:val="000000"/>
          <w:sz w:val="28"/>
        </w:rPr>
        <w:t>
      "590-тарау. Сұр шойыннан құймалар";</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595-тараудың</w:t>
      </w:r>
      <w:r>
        <w:rPr>
          <w:rFonts w:ascii="Times New Roman"/>
          <w:b w:val="false"/>
          <w:i w:val="false"/>
          <w:color w:val="000000"/>
          <w:sz w:val="28"/>
        </w:rPr>
        <w:t xml:space="preserve"> тақырыбы мынадай редакцияда жазылсын:</w:t>
      </w:r>
    </w:p>
    <w:bookmarkStart w:name="z1678" w:id="989"/>
    <w:p>
      <w:pPr>
        <w:spacing w:after="0"/>
        <w:ind w:left="0"/>
        <w:jc w:val="both"/>
      </w:pPr>
      <w:r>
        <w:rPr>
          <w:rFonts w:ascii="Times New Roman"/>
          <w:b w:val="false"/>
          <w:i w:val="false"/>
          <w:color w:val="000000"/>
          <w:sz w:val="28"/>
        </w:rPr>
        <w:t>
      "591-тарау. Иілгіш шойын";</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596-тараудың</w:t>
      </w:r>
      <w:r>
        <w:rPr>
          <w:rFonts w:ascii="Times New Roman"/>
          <w:b w:val="false"/>
          <w:i w:val="false"/>
          <w:color w:val="000000"/>
          <w:sz w:val="28"/>
        </w:rPr>
        <w:t xml:space="preserve"> тақырыбы мынадай редакцияда жазылсын:</w:t>
      </w:r>
    </w:p>
    <w:bookmarkStart w:name="z1680" w:id="990"/>
    <w:p>
      <w:pPr>
        <w:spacing w:after="0"/>
        <w:ind w:left="0"/>
        <w:jc w:val="both"/>
      </w:pPr>
      <w:r>
        <w:rPr>
          <w:rFonts w:ascii="Times New Roman"/>
          <w:b w:val="false"/>
          <w:i w:val="false"/>
          <w:color w:val="000000"/>
          <w:sz w:val="28"/>
        </w:rPr>
        <w:t>
      "592-тарау. Еспелі бұрандаларға арналған болат құймалар";</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597-тараудың</w:t>
      </w:r>
      <w:r>
        <w:rPr>
          <w:rFonts w:ascii="Times New Roman"/>
          <w:b w:val="false"/>
          <w:i w:val="false"/>
          <w:color w:val="000000"/>
          <w:sz w:val="28"/>
        </w:rPr>
        <w:t xml:space="preserve"> тақырыбы мынадай редакцияда жазылсын:</w:t>
      </w:r>
    </w:p>
    <w:bookmarkStart w:name="z1682" w:id="991"/>
    <w:p>
      <w:pPr>
        <w:spacing w:after="0"/>
        <w:ind w:left="0"/>
        <w:jc w:val="both"/>
      </w:pPr>
      <w:r>
        <w:rPr>
          <w:rFonts w:ascii="Times New Roman"/>
          <w:b w:val="false"/>
          <w:i w:val="false"/>
          <w:color w:val="000000"/>
          <w:sz w:val="28"/>
        </w:rPr>
        <w:t>
      "593-тарау. Дәнекерленген құрылымдарға арналған беріктігі жоғары болат";</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598-тараудың</w:t>
      </w:r>
      <w:r>
        <w:rPr>
          <w:rFonts w:ascii="Times New Roman"/>
          <w:b w:val="false"/>
          <w:i w:val="false"/>
          <w:color w:val="000000"/>
          <w:sz w:val="28"/>
        </w:rPr>
        <w:t xml:space="preserve"> тақырыбы мынадай редакцияда жазылсын:</w:t>
      </w:r>
    </w:p>
    <w:bookmarkStart w:name="z1684" w:id="992"/>
    <w:p>
      <w:pPr>
        <w:spacing w:after="0"/>
        <w:ind w:left="0"/>
        <w:jc w:val="both"/>
      </w:pPr>
      <w:r>
        <w:rPr>
          <w:rFonts w:ascii="Times New Roman"/>
          <w:b w:val="false"/>
          <w:i w:val="false"/>
          <w:color w:val="000000"/>
          <w:sz w:val="28"/>
        </w:rPr>
        <w:t>
      "594-тарау. Зет-Болат";</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599-тараудың</w:t>
      </w:r>
      <w:r>
        <w:rPr>
          <w:rFonts w:ascii="Times New Roman"/>
          <w:b w:val="false"/>
          <w:i w:val="false"/>
          <w:color w:val="000000"/>
          <w:sz w:val="28"/>
        </w:rPr>
        <w:t xml:space="preserve"> тақырыбы мынадай редакцияда жазылсын:</w:t>
      </w:r>
    </w:p>
    <w:bookmarkStart w:name="z1686" w:id="993"/>
    <w:p>
      <w:pPr>
        <w:spacing w:after="0"/>
        <w:ind w:left="0"/>
        <w:jc w:val="both"/>
      </w:pPr>
      <w:r>
        <w:rPr>
          <w:rFonts w:ascii="Times New Roman"/>
          <w:b w:val="false"/>
          <w:i w:val="false"/>
          <w:color w:val="000000"/>
          <w:sz w:val="28"/>
        </w:rPr>
        <w:t>
      "595-тарау. Болат арқандар";</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6458-тармақ</w:t>
      </w:r>
      <w:r>
        <w:rPr>
          <w:rFonts w:ascii="Times New Roman"/>
          <w:b w:val="false"/>
          <w:i w:val="false"/>
          <w:color w:val="000000"/>
          <w:sz w:val="28"/>
        </w:rPr>
        <w:t xml:space="preserve"> мынадай редакцияда жазылсын:</w:t>
      </w:r>
    </w:p>
    <w:bookmarkStart w:name="z1688" w:id="994"/>
    <w:p>
      <w:pPr>
        <w:spacing w:after="0"/>
        <w:ind w:left="0"/>
        <w:jc w:val="both"/>
      </w:pPr>
      <w:r>
        <w:rPr>
          <w:rFonts w:ascii="Times New Roman"/>
          <w:b w:val="false"/>
          <w:i w:val="false"/>
          <w:color w:val="000000"/>
          <w:sz w:val="28"/>
        </w:rPr>
        <w:t>
      "6458. Бірдейлендіру, таңбалау және берілетін құжаттар осы Қағиданың 575-тарауының талаптарына сәйкес келеді.";</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600-тараудың</w:t>
      </w:r>
      <w:r>
        <w:rPr>
          <w:rFonts w:ascii="Times New Roman"/>
          <w:b w:val="false"/>
          <w:i w:val="false"/>
          <w:color w:val="000000"/>
          <w:sz w:val="28"/>
        </w:rPr>
        <w:t xml:space="preserve"> тақырыбы мынадай редакцияда жазылсын:</w:t>
      </w:r>
    </w:p>
    <w:bookmarkStart w:name="z1690" w:id="995"/>
    <w:p>
      <w:pPr>
        <w:spacing w:after="0"/>
        <w:ind w:left="0"/>
        <w:jc w:val="both"/>
      </w:pPr>
      <w:r>
        <w:rPr>
          <w:rFonts w:ascii="Times New Roman"/>
          <w:b w:val="false"/>
          <w:i w:val="false"/>
          <w:color w:val="000000"/>
          <w:sz w:val="28"/>
        </w:rPr>
        <w:t>
      "596-тарау. Коррозияға төзімді (тот баспайтын) болат";</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601-тараудың</w:t>
      </w:r>
      <w:r>
        <w:rPr>
          <w:rFonts w:ascii="Times New Roman"/>
          <w:b w:val="false"/>
          <w:i w:val="false"/>
          <w:color w:val="000000"/>
          <w:sz w:val="28"/>
        </w:rPr>
        <w:t xml:space="preserve"> тақырыбы мынадай редакцияда жазылсын: </w:t>
      </w:r>
    </w:p>
    <w:bookmarkStart w:name="z1692" w:id="996"/>
    <w:p>
      <w:pPr>
        <w:spacing w:after="0"/>
        <w:ind w:left="0"/>
        <w:jc w:val="both"/>
      </w:pPr>
      <w:r>
        <w:rPr>
          <w:rFonts w:ascii="Times New Roman"/>
          <w:b w:val="false"/>
          <w:i w:val="false"/>
          <w:color w:val="000000"/>
          <w:sz w:val="28"/>
        </w:rPr>
        <w:t>
      "597-тарау. Жалатылған болат";</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6486</w:t>
      </w:r>
      <w:r>
        <w:rPr>
          <w:rFonts w:ascii="Times New Roman"/>
          <w:b w:val="false"/>
          <w:i w:val="false"/>
          <w:color w:val="000000"/>
          <w:sz w:val="28"/>
        </w:rPr>
        <w:t xml:space="preserve"> және </w:t>
      </w:r>
      <w:r>
        <w:rPr>
          <w:rFonts w:ascii="Times New Roman"/>
          <w:b w:val="false"/>
          <w:i w:val="false"/>
          <w:color w:val="000000"/>
          <w:sz w:val="28"/>
        </w:rPr>
        <w:t>6487-тармақтар</w:t>
      </w:r>
      <w:r>
        <w:rPr>
          <w:rFonts w:ascii="Times New Roman"/>
          <w:b w:val="false"/>
          <w:i w:val="false"/>
          <w:color w:val="000000"/>
          <w:sz w:val="28"/>
        </w:rPr>
        <w:t xml:space="preserve"> мынадай редакцияда жазылсын:</w:t>
      </w:r>
    </w:p>
    <w:bookmarkStart w:name="z1694" w:id="997"/>
    <w:p>
      <w:pPr>
        <w:spacing w:after="0"/>
        <w:ind w:left="0"/>
        <w:jc w:val="both"/>
      </w:pPr>
      <w:r>
        <w:rPr>
          <w:rFonts w:ascii="Times New Roman"/>
          <w:b w:val="false"/>
          <w:i w:val="false"/>
          <w:color w:val="000000"/>
          <w:sz w:val="28"/>
        </w:rPr>
        <w:t>
      "6486. Негізгі материалдың химиялық құрамы мен механикалық қасиеттері осы Қағидалардың 582, 585, 593 және 594-тарауларының талаптарына сәйкес келеді.</w:t>
      </w:r>
    </w:p>
    <w:bookmarkEnd w:id="997"/>
    <w:bookmarkStart w:name="z1695" w:id="998"/>
    <w:p>
      <w:pPr>
        <w:spacing w:after="0"/>
        <w:ind w:left="0"/>
        <w:jc w:val="both"/>
      </w:pPr>
      <w:r>
        <w:rPr>
          <w:rFonts w:ascii="Times New Roman"/>
          <w:b w:val="false"/>
          <w:i w:val="false"/>
          <w:color w:val="000000"/>
          <w:sz w:val="28"/>
        </w:rPr>
        <w:t>
      Көрсетілген тараулардың талаптарына сәйкес, егер өзгеше келісілмесе, негізгі қабат металынан сынама алу және сынау жүзеге асырылады.</w:t>
      </w:r>
    </w:p>
    <w:bookmarkEnd w:id="998"/>
    <w:bookmarkStart w:name="z1696" w:id="999"/>
    <w:p>
      <w:pPr>
        <w:spacing w:after="0"/>
        <w:ind w:left="0"/>
        <w:jc w:val="both"/>
      </w:pPr>
      <w:r>
        <w:rPr>
          <w:rFonts w:ascii="Times New Roman"/>
          <w:b w:val="false"/>
          <w:i w:val="false"/>
          <w:color w:val="000000"/>
          <w:sz w:val="28"/>
        </w:rPr>
        <w:t>
      6487. Плакирлеуші қабаттың химиялық құрамы мен механикалық қасиеттері осы Қағидалардың 596-тарауының талаптарына сәйкес болуы тиіс.";</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6504-тармақ</w:t>
      </w:r>
      <w:r>
        <w:rPr>
          <w:rFonts w:ascii="Times New Roman"/>
          <w:b w:val="false"/>
          <w:i w:val="false"/>
          <w:color w:val="000000"/>
          <w:sz w:val="28"/>
        </w:rPr>
        <w:t xml:space="preserve"> мынадай редакцияда жазылсын:</w:t>
      </w:r>
    </w:p>
    <w:bookmarkStart w:name="z1698" w:id="1000"/>
    <w:p>
      <w:pPr>
        <w:spacing w:after="0"/>
        <w:ind w:left="0"/>
        <w:jc w:val="both"/>
      </w:pPr>
      <w:r>
        <w:rPr>
          <w:rFonts w:ascii="Times New Roman"/>
          <w:b w:val="false"/>
          <w:i w:val="false"/>
          <w:color w:val="000000"/>
          <w:sz w:val="28"/>
        </w:rPr>
        <w:t>
      "6504. Жалатылған болаттың дәнекерленген қосылыстары осы Қағидалардың 617-тарауының жалпы талаптарына, сондай-ақ кеме қатынасы тіркелімінің талаптарына сәйкес орындалады және бақыланады. Мұз белдіктерінің конструкцияларын жалатылған болаттан дәнекерлеу кеме қатынасы тіркелімімен танылған кәсіпорындарда дайындалған дәнекерлеу материалдарымен жүзеге асырылады. Негізгі қабат үшін дәнекерлеу материалдары осы Қағидалардың 633, 634, 636 және 637-тарауларының талаптарына, ал жалайтын қабат үшін-осы Қағидалардың 639-тарауының талаптарына сәйкес келеді.";</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6526-тармақ</w:t>
      </w:r>
      <w:r>
        <w:rPr>
          <w:rFonts w:ascii="Times New Roman"/>
          <w:b w:val="false"/>
          <w:i w:val="false"/>
          <w:color w:val="000000"/>
          <w:sz w:val="28"/>
        </w:rPr>
        <w:t xml:space="preserve"> мынадай редакцияда жазылсын:</w:t>
      </w:r>
    </w:p>
    <w:bookmarkStart w:name="z1700" w:id="1001"/>
    <w:p>
      <w:pPr>
        <w:spacing w:after="0"/>
        <w:ind w:left="0"/>
        <w:jc w:val="both"/>
      </w:pPr>
      <w:r>
        <w:rPr>
          <w:rFonts w:ascii="Times New Roman"/>
          <w:b w:val="false"/>
          <w:i w:val="false"/>
          <w:color w:val="000000"/>
          <w:sz w:val="28"/>
        </w:rPr>
        <w:t>
      "6526. Таңбалау осы Қағидалардың 575-тарауының талаптарына сәйкес орындалады.";</w:t>
      </w:r>
    </w:p>
    <w:bookmarkEnd w:id="1001"/>
    <w:bookmarkStart w:name="z1701" w:id="1002"/>
    <w:p>
      <w:pPr>
        <w:spacing w:after="0"/>
        <w:ind w:left="0"/>
        <w:jc w:val="both"/>
      </w:pPr>
      <w:r>
        <w:rPr>
          <w:rFonts w:ascii="Times New Roman"/>
          <w:b w:val="false"/>
          <w:i w:val="false"/>
          <w:color w:val="000000"/>
          <w:sz w:val="28"/>
        </w:rPr>
        <w:t>
      "Мыс негізіндегі мыс және қорытпалар" 4-кіші бөлімде:</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602-тараудың</w:t>
      </w:r>
      <w:r>
        <w:rPr>
          <w:rFonts w:ascii="Times New Roman"/>
          <w:b w:val="false"/>
          <w:i w:val="false"/>
          <w:color w:val="000000"/>
          <w:sz w:val="28"/>
        </w:rPr>
        <w:t xml:space="preserve"> тақырыбы мынадай редакцияда жазылсын:</w:t>
      </w:r>
    </w:p>
    <w:bookmarkStart w:name="z1703" w:id="1003"/>
    <w:p>
      <w:pPr>
        <w:spacing w:after="0"/>
        <w:ind w:left="0"/>
        <w:jc w:val="both"/>
      </w:pPr>
      <w:r>
        <w:rPr>
          <w:rFonts w:ascii="Times New Roman"/>
          <w:b w:val="false"/>
          <w:i w:val="false"/>
          <w:color w:val="000000"/>
          <w:sz w:val="28"/>
        </w:rPr>
        <w:t>
      "598-тарау. Мыстан және мыс негізіндегі қорытпалардан жасалған жартылай фабрикаттар";</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603-тараудың</w:t>
      </w:r>
      <w:r>
        <w:rPr>
          <w:rFonts w:ascii="Times New Roman"/>
          <w:b w:val="false"/>
          <w:i w:val="false"/>
          <w:color w:val="000000"/>
          <w:sz w:val="28"/>
        </w:rPr>
        <w:t xml:space="preserve"> тақырыбы мынадай редакцияда жазылсын:</w:t>
      </w:r>
    </w:p>
    <w:bookmarkStart w:name="z1705" w:id="1004"/>
    <w:p>
      <w:pPr>
        <w:spacing w:after="0"/>
        <w:ind w:left="0"/>
        <w:jc w:val="both"/>
      </w:pPr>
      <w:r>
        <w:rPr>
          <w:rFonts w:ascii="Times New Roman"/>
          <w:b w:val="false"/>
          <w:i w:val="false"/>
          <w:color w:val="000000"/>
          <w:sz w:val="28"/>
        </w:rPr>
        <w:t>
      "599-тарау. Ескіш бұрандаларды құю";</w:t>
      </w:r>
    </w:p>
    <w:bookmarkEnd w:id="1004"/>
    <w:bookmarkStart w:name="z1706" w:id="1005"/>
    <w:p>
      <w:pPr>
        <w:spacing w:after="0"/>
        <w:ind w:left="0"/>
        <w:jc w:val="both"/>
      </w:pPr>
      <w:r>
        <w:rPr>
          <w:rFonts w:ascii="Times New Roman"/>
          <w:b w:val="false"/>
          <w:i w:val="false"/>
          <w:color w:val="000000"/>
          <w:sz w:val="28"/>
        </w:rPr>
        <w:t xml:space="preserve">
      "Алюминий қорытпалары" 5-кіші </w:t>
      </w:r>
      <w:r>
        <w:rPr>
          <w:rFonts w:ascii="Times New Roman"/>
          <w:b w:val="false"/>
          <w:i w:val="false"/>
          <w:color w:val="000000"/>
          <w:sz w:val="28"/>
        </w:rPr>
        <w:t>бөлімде</w:t>
      </w:r>
      <w:r>
        <w:rPr>
          <w:rFonts w:ascii="Times New Roman"/>
          <w:b w:val="false"/>
          <w:i w:val="false"/>
          <w:color w:val="000000"/>
          <w:sz w:val="28"/>
        </w:rPr>
        <w:t>:</w:t>
      </w:r>
    </w:p>
    <w:bookmarkEnd w:id="1005"/>
    <w:bookmarkStart w:name="z1707" w:id="1006"/>
    <w:p>
      <w:pPr>
        <w:spacing w:after="0"/>
        <w:ind w:left="0"/>
        <w:jc w:val="both"/>
      </w:pPr>
      <w:r>
        <w:rPr>
          <w:rFonts w:ascii="Times New Roman"/>
          <w:b w:val="false"/>
          <w:i w:val="false"/>
          <w:color w:val="000000"/>
          <w:sz w:val="28"/>
        </w:rPr>
        <w:t>
      тақырыбы мынадай редакцияда жазылсын:</w:t>
      </w:r>
    </w:p>
    <w:bookmarkEnd w:id="1006"/>
    <w:bookmarkStart w:name="z1708" w:id="1007"/>
    <w:p>
      <w:pPr>
        <w:spacing w:after="0"/>
        <w:ind w:left="0"/>
        <w:jc w:val="both"/>
      </w:pPr>
      <w:r>
        <w:rPr>
          <w:rFonts w:ascii="Times New Roman"/>
          <w:b w:val="false"/>
          <w:i w:val="false"/>
          <w:color w:val="000000"/>
          <w:sz w:val="28"/>
        </w:rPr>
        <w:t>
      "5-кіші бөлім. Алюминий қорытпалары"</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604-тараудың</w:t>
      </w:r>
      <w:r>
        <w:rPr>
          <w:rFonts w:ascii="Times New Roman"/>
          <w:b w:val="false"/>
          <w:i w:val="false"/>
          <w:color w:val="000000"/>
          <w:sz w:val="28"/>
        </w:rPr>
        <w:t xml:space="preserve"> тақырыбы мынадай редакцияда жазылсын:</w:t>
      </w:r>
    </w:p>
    <w:bookmarkStart w:name="z1710" w:id="1008"/>
    <w:p>
      <w:pPr>
        <w:spacing w:after="0"/>
        <w:ind w:left="0"/>
        <w:jc w:val="both"/>
      </w:pPr>
      <w:r>
        <w:rPr>
          <w:rFonts w:ascii="Times New Roman"/>
          <w:b w:val="false"/>
          <w:i w:val="false"/>
          <w:color w:val="000000"/>
          <w:sz w:val="28"/>
        </w:rPr>
        <w:t>
      "600-тарау. Деформацияланатын алюминий қорытпалары";</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605-тараудың</w:t>
      </w:r>
      <w:r>
        <w:rPr>
          <w:rFonts w:ascii="Times New Roman"/>
          <w:b w:val="false"/>
          <w:i w:val="false"/>
          <w:color w:val="000000"/>
          <w:sz w:val="28"/>
        </w:rPr>
        <w:t xml:space="preserve"> тақырыбы мынадай редакцияда жазылсын:</w:t>
      </w:r>
    </w:p>
    <w:bookmarkStart w:name="z1712" w:id="1009"/>
    <w:p>
      <w:pPr>
        <w:spacing w:after="0"/>
        <w:ind w:left="0"/>
        <w:jc w:val="both"/>
      </w:pPr>
      <w:r>
        <w:rPr>
          <w:rFonts w:ascii="Times New Roman"/>
          <w:b w:val="false"/>
          <w:i w:val="false"/>
          <w:color w:val="000000"/>
          <w:sz w:val="28"/>
        </w:rPr>
        <w:t>
      "601 тарау. Сызықтық алюминий қорытпалары";</w:t>
      </w:r>
    </w:p>
    <w:bookmarkEnd w:id="1009"/>
    <w:bookmarkStart w:name="z1713" w:id="1010"/>
    <w:p>
      <w:pPr>
        <w:spacing w:after="0"/>
        <w:ind w:left="0"/>
        <w:jc w:val="both"/>
      </w:pPr>
      <w:r>
        <w:rPr>
          <w:rFonts w:ascii="Times New Roman"/>
          <w:b w:val="false"/>
          <w:i w:val="false"/>
          <w:color w:val="000000"/>
          <w:sz w:val="28"/>
        </w:rPr>
        <w:t xml:space="preserve">
      "Пластмассалар және органикалық текті материалдар" 6-кіші </w:t>
      </w:r>
      <w:r>
        <w:rPr>
          <w:rFonts w:ascii="Times New Roman"/>
          <w:b w:val="false"/>
          <w:i w:val="false"/>
          <w:color w:val="000000"/>
          <w:sz w:val="28"/>
        </w:rPr>
        <w:t>бөлімде</w:t>
      </w:r>
      <w:r>
        <w:rPr>
          <w:rFonts w:ascii="Times New Roman"/>
          <w:b w:val="false"/>
          <w:i w:val="false"/>
          <w:color w:val="000000"/>
          <w:sz w:val="28"/>
        </w:rPr>
        <w:t>:</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606-тараудың</w:t>
      </w:r>
      <w:r>
        <w:rPr>
          <w:rFonts w:ascii="Times New Roman"/>
          <w:b w:val="false"/>
          <w:i w:val="false"/>
          <w:color w:val="000000"/>
          <w:sz w:val="28"/>
        </w:rPr>
        <w:t xml:space="preserve"> тақырыбы мынадай редакцияда жазылсын:</w:t>
      </w:r>
    </w:p>
    <w:bookmarkStart w:name="z1715" w:id="1011"/>
    <w:p>
      <w:pPr>
        <w:spacing w:after="0"/>
        <w:ind w:left="0"/>
        <w:jc w:val="both"/>
      </w:pPr>
      <w:r>
        <w:rPr>
          <w:rFonts w:ascii="Times New Roman"/>
          <w:b w:val="false"/>
          <w:i w:val="false"/>
          <w:color w:val="000000"/>
          <w:sz w:val="28"/>
        </w:rPr>
        <w:t>
      "602-тарау. Жалпы ережелер. Техникалық бақылау көлемі";</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607-тараудың</w:t>
      </w:r>
      <w:r>
        <w:rPr>
          <w:rFonts w:ascii="Times New Roman"/>
          <w:b w:val="false"/>
          <w:i w:val="false"/>
          <w:color w:val="000000"/>
          <w:sz w:val="28"/>
        </w:rPr>
        <w:t xml:space="preserve"> тақырыбы мынадай редакцияда жазылсын:</w:t>
      </w:r>
    </w:p>
    <w:bookmarkStart w:name="z1717" w:id="1012"/>
    <w:p>
      <w:pPr>
        <w:spacing w:after="0"/>
        <w:ind w:left="0"/>
        <w:jc w:val="both"/>
      </w:pPr>
      <w:r>
        <w:rPr>
          <w:rFonts w:ascii="Times New Roman"/>
          <w:b w:val="false"/>
          <w:i w:val="false"/>
          <w:color w:val="000000"/>
          <w:sz w:val="28"/>
        </w:rPr>
        <w:t>
      "603-тарау. Арматураланған пластмасса конструкцияларға арналған материалдар";</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608-тараудың</w:t>
      </w:r>
      <w:r>
        <w:rPr>
          <w:rFonts w:ascii="Times New Roman"/>
          <w:b w:val="false"/>
          <w:i w:val="false"/>
          <w:color w:val="000000"/>
          <w:sz w:val="28"/>
        </w:rPr>
        <w:t xml:space="preserve"> тақырыбы мынадай редакцияда жазылсын:</w:t>
      </w:r>
    </w:p>
    <w:bookmarkStart w:name="z1719" w:id="1013"/>
    <w:p>
      <w:pPr>
        <w:spacing w:after="0"/>
        <w:ind w:left="0"/>
        <w:jc w:val="both"/>
      </w:pPr>
      <w:r>
        <w:rPr>
          <w:rFonts w:ascii="Times New Roman"/>
          <w:b w:val="false"/>
          <w:i w:val="false"/>
          <w:color w:val="000000"/>
          <w:sz w:val="28"/>
        </w:rPr>
        <w:t>
      "604-тарау. Қабатты тоқыма материалдары";</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6617-тармақ</w:t>
      </w:r>
      <w:r>
        <w:rPr>
          <w:rFonts w:ascii="Times New Roman"/>
          <w:b w:val="false"/>
          <w:i w:val="false"/>
          <w:color w:val="000000"/>
          <w:sz w:val="28"/>
        </w:rPr>
        <w:t xml:space="preserve"> мынадай редакцияда жазылсын:</w:t>
      </w:r>
    </w:p>
    <w:bookmarkStart w:name="z1721" w:id="1014"/>
    <w:p>
      <w:pPr>
        <w:spacing w:after="0"/>
        <w:ind w:left="0"/>
        <w:jc w:val="both"/>
      </w:pPr>
      <w:r>
        <w:rPr>
          <w:rFonts w:ascii="Times New Roman"/>
          <w:b w:val="false"/>
          <w:i w:val="false"/>
          <w:color w:val="000000"/>
          <w:sz w:val="28"/>
        </w:rPr>
        <w:t>
      "6617. Сынақ нәтижелері осы тарауыдың талаптарына сәйкес келеді және сертификатта көрсетіледі.";</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6619-тармақ</w:t>
      </w:r>
      <w:r>
        <w:rPr>
          <w:rFonts w:ascii="Times New Roman"/>
          <w:b w:val="false"/>
          <w:i w:val="false"/>
          <w:color w:val="000000"/>
          <w:sz w:val="28"/>
        </w:rPr>
        <w:t xml:space="preserve"> мынадай редакцияда жазылсын:</w:t>
      </w:r>
    </w:p>
    <w:bookmarkStart w:name="z1723" w:id="1015"/>
    <w:p>
      <w:pPr>
        <w:spacing w:after="0"/>
        <w:ind w:left="0"/>
        <w:jc w:val="both"/>
      </w:pPr>
      <w:r>
        <w:rPr>
          <w:rFonts w:ascii="Times New Roman"/>
          <w:b w:val="false"/>
          <w:i w:val="false"/>
          <w:color w:val="000000"/>
          <w:sz w:val="28"/>
        </w:rPr>
        <w:t>
      "6619. Қабатты тоқыма материалдарын таңбалау осы Қағидалардың 575-тарауына сәйкес жүргізіледі, қосымша аудан бірлігіне материалдың массасы көрсетіледі.";</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609-тараудың</w:t>
      </w:r>
      <w:r>
        <w:rPr>
          <w:rFonts w:ascii="Times New Roman"/>
          <w:b w:val="false"/>
          <w:i w:val="false"/>
          <w:color w:val="000000"/>
          <w:sz w:val="28"/>
        </w:rPr>
        <w:t xml:space="preserve"> тақырыбы мынадай редакцияда жазылсын:</w:t>
      </w:r>
    </w:p>
    <w:bookmarkStart w:name="z1725" w:id="1016"/>
    <w:p>
      <w:pPr>
        <w:spacing w:after="0"/>
        <w:ind w:left="0"/>
        <w:jc w:val="both"/>
      </w:pPr>
      <w:r>
        <w:rPr>
          <w:rFonts w:ascii="Times New Roman"/>
          <w:b w:val="false"/>
          <w:i w:val="false"/>
          <w:color w:val="000000"/>
          <w:sz w:val="28"/>
        </w:rPr>
        <w:t>
      "605-тарау. Пенопласттар";</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610-тараудың</w:t>
      </w:r>
      <w:r>
        <w:rPr>
          <w:rFonts w:ascii="Times New Roman"/>
          <w:b w:val="false"/>
          <w:i w:val="false"/>
          <w:color w:val="000000"/>
          <w:sz w:val="28"/>
        </w:rPr>
        <w:t xml:space="preserve"> тақырыбы мынадай редакцияда жазылсын:</w:t>
      </w:r>
    </w:p>
    <w:bookmarkStart w:name="z1727" w:id="1017"/>
    <w:p>
      <w:pPr>
        <w:spacing w:after="0"/>
        <w:ind w:left="0"/>
        <w:jc w:val="both"/>
      </w:pPr>
      <w:r>
        <w:rPr>
          <w:rFonts w:ascii="Times New Roman"/>
          <w:b w:val="false"/>
          <w:i w:val="false"/>
          <w:color w:val="000000"/>
          <w:sz w:val="28"/>
        </w:rPr>
        <w:t>
      "606-тарау. Коррозияға қарсы жабындар";</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611-тараудың</w:t>
      </w:r>
      <w:r>
        <w:rPr>
          <w:rFonts w:ascii="Times New Roman"/>
          <w:b w:val="false"/>
          <w:i w:val="false"/>
          <w:color w:val="000000"/>
          <w:sz w:val="28"/>
        </w:rPr>
        <w:t xml:space="preserve"> тақырыбы мынадай редакцияда жазылсын:</w:t>
      </w:r>
    </w:p>
    <w:bookmarkStart w:name="z1729" w:id="1018"/>
    <w:p>
      <w:pPr>
        <w:spacing w:after="0"/>
        <w:ind w:left="0"/>
        <w:jc w:val="both"/>
      </w:pPr>
      <w:r>
        <w:rPr>
          <w:rFonts w:ascii="Times New Roman"/>
          <w:b w:val="false"/>
          <w:i w:val="false"/>
          <w:color w:val="000000"/>
          <w:sz w:val="28"/>
        </w:rPr>
        <w:t>
      "607-тарау. Өсімдік және синтетикалық талшықтан жасалған арқандар";</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613-тараудың</w:t>
      </w:r>
      <w:r>
        <w:rPr>
          <w:rFonts w:ascii="Times New Roman"/>
          <w:b w:val="false"/>
          <w:i w:val="false"/>
          <w:color w:val="000000"/>
          <w:sz w:val="28"/>
        </w:rPr>
        <w:t xml:space="preserve"> тақырыбы мынадай редакцияда жазылсын:</w:t>
      </w:r>
    </w:p>
    <w:bookmarkStart w:name="z1731" w:id="1019"/>
    <w:p>
      <w:pPr>
        <w:spacing w:after="0"/>
        <w:ind w:left="0"/>
        <w:jc w:val="both"/>
      </w:pPr>
      <w:r>
        <w:rPr>
          <w:rFonts w:ascii="Times New Roman"/>
          <w:b w:val="false"/>
          <w:i w:val="false"/>
          <w:color w:val="000000"/>
          <w:sz w:val="28"/>
        </w:rPr>
        <w:t>
      "608-тарау. Құтқару құралдарына арналған жарық қайтарғыш материалдар";</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613-тараудың</w:t>
      </w:r>
      <w:r>
        <w:rPr>
          <w:rFonts w:ascii="Times New Roman"/>
          <w:b w:val="false"/>
          <w:i w:val="false"/>
          <w:color w:val="000000"/>
          <w:sz w:val="28"/>
        </w:rPr>
        <w:t xml:space="preserve"> тақырыбы мынадай редакцияда жазылсын:</w:t>
      </w:r>
    </w:p>
    <w:bookmarkStart w:name="z1733" w:id="1020"/>
    <w:p>
      <w:pPr>
        <w:spacing w:after="0"/>
        <w:ind w:left="0"/>
        <w:jc w:val="both"/>
      </w:pPr>
      <w:r>
        <w:rPr>
          <w:rFonts w:ascii="Times New Roman"/>
          <w:b w:val="false"/>
          <w:i w:val="false"/>
          <w:color w:val="000000"/>
          <w:sz w:val="28"/>
        </w:rPr>
        <w:t>
      "609-тарау. Пластмассадан жасалған құбырлар мен арматура";</w:t>
      </w:r>
    </w:p>
    <w:bookmarkEnd w:id="1020"/>
    <w:bookmarkStart w:name="z1734" w:id="1021"/>
    <w:p>
      <w:pPr>
        <w:spacing w:after="0"/>
        <w:ind w:left="0"/>
        <w:jc w:val="both"/>
      </w:pPr>
      <w:r>
        <w:rPr>
          <w:rFonts w:ascii="Times New Roman"/>
          <w:b w:val="false"/>
          <w:i w:val="false"/>
          <w:color w:val="000000"/>
          <w:sz w:val="28"/>
        </w:rPr>
        <w:t xml:space="preserve">
      "Зәкірлі және арқандап байлау тізбектері" 7-кіші </w:t>
      </w:r>
      <w:r>
        <w:rPr>
          <w:rFonts w:ascii="Times New Roman"/>
          <w:b w:val="false"/>
          <w:i w:val="false"/>
          <w:color w:val="000000"/>
          <w:sz w:val="28"/>
        </w:rPr>
        <w:t>бөлімде</w:t>
      </w:r>
      <w:r>
        <w:rPr>
          <w:rFonts w:ascii="Times New Roman"/>
          <w:b w:val="false"/>
          <w:i w:val="false"/>
          <w:color w:val="000000"/>
          <w:sz w:val="28"/>
        </w:rPr>
        <w:t>:</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614-тараудың</w:t>
      </w:r>
      <w:r>
        <w:rPr>
          <w:rFonts w:ascii="Times New Roman"/>
          <w:b w:val="false"/>
          <w:i w:val="false"/>
          <w:color w:val="000000"/>
          <w:sz w:val="28"/>
        </w:rPr>
        <w:t xml:space="preserve"> тақырыбы мынадай редакцияда жазылсын:</w:t>
      </w:r>
    </w:p>
    <w:bookmarkStart w:name="z1736" w:id="1022"/>
    <w:p>
      <w:pPr>
        <w:spacing w:after="0"/>
        <w:ind w:left="0"/>
        <w:jc w:val="both"/>
      </w:pPr>
      <w:r>
        <w:rPr>
          <w:rFonts w:ascii="Times New Roman"/>
          <w:b w:val="false"/>
          <w:i w:val="false"/>
          <w:color w:val="000000"/>
          <w:sz w:val="28"/>
        </w:rPr>
        <w:t>
      "610-тарау. Зәкір шынжырлары және олардың жиынтықтаушы бұйымдары";</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615-тараудың</w:t>
      </w:r>
      <w:r>
        <w:rPr>
          <w:rFonts w:ascii="Times New Roman"/>
          <w:b w:val="false"/>
          <w:i w:val="false"/>
          <w:color w:val="000000"/>
          <w:sz w:val="28"/>
        </w:rPr>
        <w:t xml:space="preserve"> тақырыбы мынадай редакцияда жазылсын:</w:t>
      </w:r>
    </w:p>
    <w:bookmarkStart w:name="z1738" w:id="1023"/>
    <w:p>
      <w:pPr>
        <w:spacing w:after="0"/>
        <w:ind w:left="0"/>
        <w:jc w:val="both"/>
      </w:pPr>
      <w:r>
        <w:rPr>
          <w:rFonts w:ascii="Times New Roman"/>
          <w:b w:val="false"/>
          <w:i w:val="false"/>
          <w:color w:val="000000"/>
          <w:sz w:val="28"/>
        </w:rPr>
        <w:t>
      "611-тарау. Арқандап байлау тізбектері және олардың жиынтықтаушы бұйымдары";</w:t>
      </w:r>
    </w:p>
    <w:bookmarkEnd w:id="1023"/>
    <w:bookmarkStart w:name="z1739" w:id="1024"/>
    <w:p>
      <w:pPr>
        <w:spacing w:after="0"/>
        <w:ind w:left="0"/>
        <w:jc w:val="both"/>
      </w:pPr>
      <w:r>
        <w:rPr>
          <w:rFonts w:ascii="Times New Roman"/>
          <w:b w:val="false"/>
          <w:i w:val="false"/>
          <w:color w:val="000000"/>
          <w:sz w:val="28"/>
        </w:rPr>
        <w:t>
      "Зәкірлерді дайындауға қойылатын талаптар" 8-кіші бөлімде:</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615-тараудың</w:t>
      </w:r>
      <w:r>
        <w:rPr>
          <w:rFonts w:ascii="Times New Roman"/>
          <w:b w:val="false"/>
          <w:i w:val="false"/>
          <w:color w:val="000000"/>
          <w:sz w:val="28"/>
        </w:rPr>
        <w:t xml:space="preserve"> тақырыбы мынадай редакцияда жазылсын:</w:t>
      </w:r>
    </w:p>
    <w:bookmarkStart w:name="z1741" w:id="1025"/>
    <w:p>
      <w:pPr>
        <w:spacing w:after="0"/>
        <w:ind w:left="0"/>
        <w:jc w:val="both"/>
      </w:pPr>
      <w:r>
        <w:rPr>
          <w:rFonts w:ascii="Times New Roman"/>
          <w:b w:val="false"/>
          <w:i w:val="false"/>
          <w:color w:val="000000"/>
          <w:sz w:val="28"/>
        </w:rPr>
        <w:t>
      "612-тарау. Жалпы ережелер";</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616-тараудың</w:t>
      </w:r>
      <w:r>
        <w:rPr>
          <w:rFonts w:ascii="Times New Roman"/>
          <w:b w:val="false"/>
          <w:i w:val="false"/>
          <w:color w:val="000000"/>
          <w:sz w:val="28"/>
        </w:rPr>
        <w:t xml:space="preserve"> тақырыбы мынадай редакцияда жазылсын:</w:t>
      </w:r>
    </w:p>
    <w:bookmarkStart w:name="z1743" w:id="1026"/>
    <w:p>
      <w:pPr>
        <w:spacing w:after="0"/>
        <w:ind w:left="0"/>
        <w:jc w:val="both"/>
      </w:pPr>
      <w:r>
        <w:rPr>
          <w:rFonts w:ascii="Times New Roman"/>
          <w:b w:val="false"/>
          <w:i w:val="false"/>
          <w:color w:val="000000"/>
          <w:sz w:val="28"/>
        </w:rPr>
        <w:t>
      "613-тарау. Материал";</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617-тараудың</w:t>
      </w:r>
      <w:r>
        <w:rPr>
          <w:rFonts w:ascii="Times New Roman"/>
          <w:b w:val="false"/>
          <w:i w:val="false"/>
          <w:color w:val="000000"/>
          <w:sz w:val="28"/>
        </w:rPr>
        <w:t xml:space="preserve"> тақырыбы мынадай редакцияда жазылсын:</w:t>
      </w:r>
    </w:p>
    <w:bookmarkStart w:name="z1745" w:id="1027"/>
    <w:p>
      <w:pPr>
        <w:spacing w:after="0"/>
        <w:ind w:left="0"/>
        <w:jc w:val="both"/>
      </w:pPr>
      <w:r>
        <w:rPr>
          <w:rFonts w:ascii="Times New Roman"/>
          <w:b w:val="false"/>
          <w:i w:val="false"/>
          <w:color w:val="000000"/>
          <w:sz w:val="28"/>
        </w:rPr>
        <w:t>
      "614-тарау. Зәкірлер жасау";</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618-тараудың</w:t>
      </w:r>
      <w:r>
        <w:rPr>
          <w:rFonts w:ascii="Times New Roman"/>
          <w:b w:val="false"/>
          <w:i w:val="false"/>
          <w:color w:val="000000"/>
          <w:sz w:val="28"/>
        </w:rPr>
        <w:t xml:space="preserve"> тақырыбы мынадай редакцияда жазылсын:</w:t>
      </w:r>
    </w:p>
    <w:bookmarkStart w:name="z1747" w:id="1028"/>
    <w:p>
      <w:pPr>
        <w:spacing w:after="0"/>
        <w:ind w:left="0"/>
        <w:jc w:val="both"/>
      </w:pPr>
      <w:r>
        <w:rPr>
          <w:rFonts w:ascii="Times New Roman"/>
          <w:b w:val="false"/>
          <w:i w:val="false"/>
          <w:color w:val="000000"/>
          <w:sz w:val="28"/>
        </w:rPr>
        <w:t>
      "615-тарау. Құжаттарды сынау және ресімдеу";</w:t>
      </w:r>
    </w:p>
    <w:bookmarkEnd w:id="1028"/>
    <w:bookmarkStart w:name="z1748" w:id="1029"/>
    <w:p>
      <w:pPr>
        <w:spacing w:after="0"/>
        <w:ind w:left="0"/>
        <w:jc w:val="both"/>
      </w:pPr>
      <w:r>
        <w:rPr>
          <w:rFonts w:ascii="Times New Roman"/>
          <w:b w:val="false"/>
          <w:i w:val="false"/>
          <w:color w:val="000000"/>
          <w:sz w:val="28"/>
        </w:rPr>
        <w:t xml:space="preserve">
      "Дәнекерлеу" </w:t>
      </w:r>
      <w:r>
        <w:rPr>
          <w:rFonts w:ascii="Times New Roman"/>
          <w:b w:val="false"/>
          <w:i w:val="false"/>
          <w:color w:val="000000"/>
          <w:sz w:val="28"/>
        </w:rPr>
        <w:t>16-бөлімінде</w:t>
      </w:r>
      <w:r>
        <w:rPr>
          <w:rFonts w:ascii="Times New Roman"/>
          <w:b w:val="false"/>
          <w:i w:val="false"/>
          <w:color w:val="000000"/>
          <w:sz w:val="28"/>
        </w:rPr>
        <w:t>:</w:t>
      </w:r>
    </w:p>
    <w:bookmarkEnd w:id="1029"/>
    <w:bookmarkStart w:name="z1749" w:id="1030"/>
    <w:p>
      <w:pPr>
        <w:spacing w:after="0"/>
        <w:ind w:left="0"/>
        <w:jc w:val="both"/>
      </w:pPr>
      <w:r>
        <w:rPr>
          <w:rFonts w:ascii="Times New Roman"/>
          <w:b w:val="false"/>
          <w:i w:val="false"/>
          <w:color w:val="000000"/>
          <w:sz w:val="28"/>
        </w:rPr>
        <w:t xml:space="preserve">
      "Жалпы ережелер" </w:t>
      </w:r>
      <w:r>
        <w:rPr>
          <w:rFonts w:ascii="Times New Roman"/>
          <w:b w:val="false"/>
          <w:i w:val="false"/>
          <w:color w:val="000000"/>
          <w:sz w:val="28"/>
        </w:rPr>
        <w:t>1-кіші бөлімде</w:t>
      </w:r>
      <w:r>
        <w:rPr>
          <w:rFonts w:ascii="Times New Roman"/>
          <w:b w:val="false"/>
          <w:i w:val="false"/>
          <w:color w:val="000000"/>
          <w:sz w:val="28"/>
        </w:rPr>
        <w:t>:</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619-тараудың</w:t>
      </w:r>
      <w:r>
        <w:rPr>
          <w:rFonts w:ascii="Times New Roman"/>
          <w:b w:val="false"/>
          <w:i w:val="false"/>
          <w:color w:val="000000"/>
          <w:sz w:val="28"/>
        </w:rPr>
        <w:t xml:space="preserve"> тақырыбы мынадай редакцияда жазылсын:</w:t>
      </w:r>
    </w:p>
    <w:bookmarkStart w:name="z1751" w:id="1031"/>
    <w:p>
      <w:pPr>
        <w:spacing w:after="0"/>
        <w:ind w:left="0"/>
        <w:jc w:val="both"/>
      </w:pPr>
      <w:r>
        <w:rPr>
          <w:rFonts w:ascii="Times New Roman"/>
          <w:b w:val="false"/>
          <w:i w:val="false"/>
          <w:color w:val="000000"/>
          <w:sz w:val="28"/>
        </w:rPr>
        <w:t>
      "616-тарау. Таралу аймағы";</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620-тараудың</w:t>
      </w:r>
      <w:r>
        <w:rPr>
          <w:rFonts w:ascii="Times New Roman"/>
          <w:b w:val="false"/>
          <w:i w:val="false"/>
          <w:color w:val="000000"/>
          <w:sz w:val="28"/>
        </w:rPr>
        <w:t xml:space="preserve"> тақырыбы мынадай редакцияда жазылсын:</w:t>
      </w:r>
    </w:p>
    <w:bookmarkStart w:name="z1753" w:id="1032"/>
    <w:p>
      <w:pPr>
        <w:spacing w:after="0"/>
        <w:ind w:left="0"/>
        <w:jc w:val="both"/>
      </w:pPr>
      <w:r>
        <w:rPr>
          <w:rFonts w:ascii="Times New Roman"/>
          <w:b w:val="false"/>
          <w:i w:val="false"/>
          <w:color w:val="000000"/>
          <w:sz w:val="28"/>
        </w:rPr>
        <w:t>
      "617-тарау. Жалпы талаптар";</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621-тараудың</w:t>
      </w:r>
      <w:r>
        <w:rPr>
          <w:rFonts w:ascii="Times New Roman"/>
          <w:b w:val="false"/>
          <w:i w:val="false"/>
          <w:color w:val="000000"/>
          <w:sz w:val="28"/>
        </w:rPr>
        <w:t xml:space="preserve"> тақырыбы мынадай редакцияда жазылсын:</w:t>
      </w:r>
    </w:p>
    <w:bookmarkStart w:name="z1755" w:id="1033"/>
    <w:p>
      <w:pPr>
        <w:spacing w:after="0"/>
        <w:ind w:left="0"/>
        <w:jc w:val="both"/>
      </w:pPr>
      <w:r>
        <w:rPr>
          <w:rFonts w:ascii="Times New Roman"/>
          <w:b w:val="false"/>
          <w:i w:val="false"/>
          <w:color w:val="000000"/>
          <w:sz w:val="28"/>
        </w:rPr>
        <w:t>
      "618-тарау. Куәландыру көлемі";</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622-тараудың</w:t>
      </w:r>
      <w:r>
        <w:rPr>
          <w:rFonts w:ascii="Times New Roman"/>
          <w:b w:val="false"/>
          <w:i w:val="false"/>
          <w:color w:val="000000"/>
          <w:sz w:val="28"/>
        </w:rPr>
        <w:t xml:space="preserve"> тақырыбы мынадай редакцияда жазылсын:</w:t>
      </w:r>
    </w:p>
    <w:bookmarkStart w:name="z1757" w:id="1034"/>
    <w:p>
      <w:pPr>
        <w:spacing w:after="0"/>
        <w:ind w:left="0"/>
        <w:jc w:val="both"/>
      </w:pPr>
      <w:r>
        <w:rPr>
          <w:rFonts w:ascii="Times New Roman"/>
          <w:b w:val="false"/>
          <w:i w:val="false"/>
          <w:color w:val="000000"/>
          <w:sz w:val="28"/>
        </w:rPr>
        <w:t>
      "619-тарау. Техникалық құжаттама";</w:t>
      </w:r>
    </w:p>
    <w:bookmarkEnd w:id="1034"/>
    <w:bookmarkStart w:name="z1758" w:id="1035"/>
    <w:p>
      <w:pPr>
        <w:spacing w:after="0"/>
        <w:ind w:left="0"/>
        <w:jc w:val="both"/>
      </w:pPr>
      <w:r>
        <w:rPr>
          <w:rFonts w:ascii="Times New Roman"/>
          <w:b w:val="false"/>
          <w:i w:val="false"/>
          <w:color w:val="000000"/>
          <w:sz w:val="28"/>
        </w:rPr>
        <w:t>
      "Дәнекерлеуге қойылатын технологиялық талаптар" 2-кіші бөлімде:</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623-тараудың</w:t>
      </w:r>
      <w:r>
        <w:rPr>
          <w:rFonts w:ascii="Times New Roman"/>
          <w:b w:val="false"/>
          <w:i w:val="false"/>
          <w:color w:val="000000"/>
          <w:sz w:val="28"/>
        </w:rPr>
        <w:t xml:space="preserve"> тақырыбы мынадай редакцияда жазылсын:</w:t>
      </w:r>
    </w:p>
    <w:bookmarkStart w:name="z1760" w:id="1036"/>
    <w:p>
      <w:pPr>
        <w:spacing w:after="0"/>
        <w:ind w:left="0"/>
        <w:jc w:val="both"/>
      </w:pPr>
      <w:r>
        <w:rPr>
          <w:rFonts w:ascii="Times New Roman"/>
          <w:b w:val="false"/>
          <w:i w:val="false"/>
          <w:color w:val="000000"/>
          <w:sz w:val="28"/>
        </w:rPr>
        <w:t>
      "620-тарау. Жалпы ережелер";</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624-тараудың</w:t>
      </w:r>
      <w:r>
        <w:rPr>
          <w:rFonts w:ascii="Times New Roman"/>
          <w:b w:val="false"/>
          <w:i w:val="false"/>
          <w:color w:val="000000"/>
          <w:sz w:val="28"/>
        </w:rPr>
        <w:t xml:space="preserve"> тақырыбы мынадай редакцияда жазылсын:</w:t>
      </w:r>
    </w:p>
    <w:bookmarkStart w:name="z1762" w:id="1037"/>
    <w:p>
      <w:pPr>
        <w:spacing w:after="0"/>
        <w:ind w:left="0"/>
        <w:jc w:val="both"/>
      </w:pPr>
      <w:r>
        <w:rPr>
          <w:rFonts w:ascii="Times New Roman"/>
          <w:b w:val="false"/>
          <w:i w:val="false"/>
          <w:color w:val="000000"/>
          <w:sz w:val="28"/>
        </w:rPr>
        <w:t>
      "621-тарау. Кеме корпустары мен кеме жабдықтарын дәнекерлеу";</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625-тараудың</w:t>
      </w:r>
      <w:r>
        <w:rPr>
          <w:rFonts w:ascii="Times New Roman"/>
          <w:b w:val="false"/>
          <w:i w:val="false"/>
          <w:color w:val="000000"/>
          <w:sz w:val="28"/>
        </w:rPr>
        <w:t xml:space="preserve"> тақырыбы мынадай редакцияда жазылсын:</w:t>
      </w:r>
    </w:p>
    <w:bookmarkStart w:name="z1764" w:id="1038"/>
    <w:p>
      <w:pPr>
        <w:spacing w:after="0"/>
        <w:ind w:left="0"/>
        <w:jc w:val="both"/>
      </w:pPr>
      <w:r>
        <w:rPr>
          <w:rFonts w:ascii="Times New Roman"/>
          <w:b w:val="false"/>
          <w:i w:val="false"/>
          <w:color w:val="000000"/>
          <w:sz w:val="28"/>
        </w:rPr>
        <w:t>
      "622-тарау. Кеме машина жасау бұйымдарын дәнекерлеу";</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626-тараудың</w:t>
      </w:r>
      <w:r>
        <w:rPr>
          <w:rFonts w:ascii="Times New Roman"/>
          <w:b w:val="false"/>
          <w:i w:val="false"/>
          <w:color w:val="000000"/>
          <w:sz w:val="28"/>
        </w:rPr>
        <w:t xml:space="preserve"> тақырыбы мынадай редакцияда жазылсын:</w:t>
      </w:r>
    </w:p>
    <w:bookmarkStart w:name="z1766" w:id="1039"/>
    <w:p>
      <w:pPr>
        <w:spacing w:after="0"/>
        <w:ind w:left="0"/>
        <w:jc w:val="both"/>
      </w:pPr>
      <w:r>
        <w:rPr>
          <w:rFonts w:ascii="Times New Roman"/>
          <w:b w:val="false"/>
          <w:i w:val="false"/>
          <w:color w:val="000000"/>
          <w:sz w:val="28"/>
        </w:rPr>
        <w:t>
      "623-тарау. Кеме бу қазандықтары мен қысыммен жұмыс істейтін ыдыстарды дәнекерлеу";</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627-тараудың</w:t>
      </w:r>
      <w:r>
        <w:rPr>
          <w:rFonts w:ascii="Times New Roman"/>
          <w:b w:val="false"/>
          <w:i w:val="false"/>
          <w:color w:val="000000"/>
          <w:sz w:val="28"/>
        </w:rPr>
        <w:t xml:space="preserve"> тақырыбы мынадай редакцияда жазылсын:</w:t>
      </w:r>
    </w:p>
    <w:bookmarkStart w:name="z1768" w:id="1040"/>
    <w:p>
      <w:pPr>
        <w:spacing w:after="0"/>
        <w:ind w:left="0"/>
        <w:jc w:val="both"/>
      </w:pPr>
      <w:r>
        <w:rPr>
          <w:rFonts w:ascii="Times New Roman"/>
          <w:b w:val="false"/>
          <w:i w:val="false"/>
          <w:color w:val="000000"/>
          <w:sz w:val="28"/>
        </w:rPr>
        <w:t>
      "624-тарау. Кеме құбырларын дәнекерлеу";</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628-тараудың</w:t>
      </w:r>
      <w:r>
        <w:rPr>
          <w:rFonts w:ascii="Times New Roman"/>
          <w:b w:val="false"/>
          <w:i w:val="false"/>
          <w:color w:val="000000"/>
          <w:sz w:val="28"/>
        </w:rPr>
        <w:t xml:space="preserve"> тақырыбы мынадай редакцияда жазылсын:</w:t>
      </w:r>
    </w:p>
    <w:bookmarkStart w:name="z1770" w:id="1041"/>
    <w:p>
      <w:pPr>
        <w:spacing w:after="0"/>
        <w:ind w:left="0"/>
        <w:jc w:val="both"/>
      </w:pPr>
      <w:r>
        <w:rPr>
          <w:rFonts w:ascii="Times New Roman"/>
          <w:b w:val="false"/>
          <w:i w:val="false"/>
          <w:color w:val="000000"/>
          <w:sz w:val="28"/>
        </w:rPr>
        <w:t>
      "625-тарау. Құймалар мен шыңдауларды дәнекерлеу";</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629-тараудың</w:t>
      </w:r>
      <w:r>
        <w:rPr>
          <w:rFonts w:ascii="Times New Roman"/>
          <w:b w:val="false"/>
          <w:i w:val="false"/>
          <w:color w:val="000000"/>
          <w:sz w:val="28"/>
        </w:rPr>
        <w:t xml:space="preserve"> тақырыбы мынадай редакцияда жазылсын:</w:t>
      </w:r>
    </w:p>
    <w:bookmarkStart w:name="z1772" w:id="1042"/>
    <w:p>
      <w:pPr>
        <w:spacing w:after="0"/>
        <w:ind w:left="0"/>
        <w:jc w:val="both"/>
      </w:pPr>
      <w:r>
        <w:rPr>
          <w:rFonts w:ascii="Times New Roman"/>
          <w:b w:val="false"/>
          <w:i w:val="false"/>
          <w:color w:val="000000"/>
          <w:sz w:val="28"/>
        </w:rPr>
        <w:t>
      "626-тарау. Шойын мен жалатылған болатты дәнекерлеу";</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630-тараудың</w:t>
      </w:r>
      <w:r>
        <w:rPr>
          <w:rFonts w:ascii="Times New Roman"/>
          <w:b w:val="false"/>
          <w:i w:val="false"/>
          <w:color w:val="000000"/>
          <w:sz w:val="28"/>
        </w:rPr>
        <w:t xml:space="preserve"> тақырыбы мынадай редакцияда жазылсын:</w:t>
      </w:r>
    </w:p>
    <w:bookmarkStart w:name="z1774" w:id="1043"/>
    <w:p>
      <w:pPr>
        <w:spacing w:after="0"/>
        <w:ind w:left="0"/>
        <w:jc w:val="both"/>
      </w:pPr>
      <w:r>
        <w:rPr>
          <w:rFonts w:ascii="Times New Roman"/>
          <w:b w:val="false"/>
          <w:i w:val="false"/>
          <w:color w:val="000000"/>
          <w:sz w:val="28"/>
        </w:rPr>
        <w:t>
      "627-тарау. Қатты дәнекермен дәнекерлеу. Алюминийді, мысты және олардың қорытпаларын, ауыр металдарды және басқа да қажетсіз металдарды дәнекерлеу";</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631-тараудың</w:t>
      </w:r>
      <w:r>
        <w:rPr>
          <w:rFonts w:ascii="Times New Roman"/>
          <w:b w:val="false"/>
          <w:i w:val="false"/>
          <w:color w:val="000000"/>
          <w:sz w:val="28"/>
        </w:rPr>
        <w:t xml:space="preserve"> тақырыбы мынадай редакцияда жазылсын:</w:t>
      </w:r>
    </w:p>
    <w:bookmarkStart w:name="z1776" w:id="1044"/>
    <w:p>
      <w:pPr>
        <w:spacing w:after="0"/>
        <w:ind w:left="0"/>
        <w:jc w:val="both"/>
      </w:pPr>
      <w:r>
        <w:rPr>
          <w:rFonts w:ascii="Times New Roman"/>
          <w:b w:val="false"/>
          <w:i w:val="false"/>
          <w:color w:val="000000"/>
          <w:sz w:val="28"/>
        </w:rPr>
        <w:t>
      "628-тарау. Жоғары берік болатты дәнекерлеу";</w:t>
      </w:r>
    </w:p>
    <w:bookmarkEnd w:id="1044"/>
    <w:bookmarkStart w:name="z1777" w:id="1045"/>
    <w:p>
      <w:pPr>
        <w:spacing w:after="0"/>
        <w:ind w:left="0"/>
        <w:jc w:val="both"/>
      </w:pPr>
      <w:r>
        <w:rPr>
          <w:rFonts w:ascii="Times New Roman"/>
          <w:b w:val="false"/>
          <w:i w:val="false"/>
          <w:color w:val="000000"/>
          <w:sz w:val="28"/>
        </w:rPr>
        <w:t>
      "Дәнекерлеу қосылыстарын бақылау" 3-кіші бөлімде:</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632-тараудың</w:t>
      </w:r>
      <w:r>
        <w:rPr>
          <w:rFonts w:ascii="Times New Roman"/>
          <w:b w:val="false"/>
          <w:i w:val="false"/>
          <w:color w:val="000000"/>
          <w:sz w:val="28"/>
        </w:rPr>
        <w:t xml:space="preserve"> тақырыбы мынадай редакцияда жазылсын:</w:t>
      </w:r>
    </w:p>
    <w:bookmarkStart w:name="z1779" w:id="1046"/>
    <w:p>
      <w:pPr>
        <w:spacing w:after="0"/>
        <w:ind w:left="0"/>
        <w:jc w:val="both"/>
      </w:pPr>
      <w:r>
        <w:rPr>
          <w:rFonts w:ascii="Times New Roman"/>
          <w:b w:val="false"/>
          <w:i w:val="false"/>
          <w:color w:val="000000"/>
          <w:sz w:val="28"/>
        </w:rPr>
        <w:t>
      "629-тарау. Жалпы ережелер";</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633-тараудың</w:t>
      </w:r>
      <w:r>
        <w:rPr>
          <w:rFonts w:ascii="Times New Roman"/>
          <w:b w:val="false"/>
          <w:i w:val="false"/>
          <w:color w:val="000000"/>
          <w:sz w:val="28"/>
        </w:rPr>
        <w:t xml:space="preserve"> тақырыбы мынадай редакцияда жазылсын:</w:t>
      </w:r>
    </w:p>
    <w:bookmarkStart w:name="z1781" w:id="1047"/>
    <w:p>
      <w:pPr>
        <w:spacing w:after="0"/>
        <w:ind w:left="0"/>
        <w:jc w:val="both"/>
      </w:pPr>
      <w:r>
        <w:rPr>
          <w:rFonts w:ascii="Times New Roman"/>
          <w:b w:val="false"/>
          <w:i w:val="false"/>
          <w:color w:val="000000"/>
          <w:sz w:val="28"/>
        </w:rPr>
        <w:t>
      "630-тарау. Бұзбайтын бақылау көлемі";</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634-тараудың</w:t>
      </w:r>
      <w:r>
        <w:rPr>
          <w:rFonts w:ascii="Times New Roman"/>
          <w:b w:val="false"/>
          <w:i w:val="false"/>
          <w:color w:val="000000"/>
          <w:sz w:val="28"/>
        </w:rPr>
        <w:t xml:space="preserve"> тақырыбы мынадай редакцияда жазылсын:</w:t>
      </w:r>
    </w:p>
    <w:bookmarkStart w:name="z1783" w:id="1048"/>
    <w:p>
      <w:pPr>
        <w:spacing w:after="0"/>
        <w:ind w:left="0"/>
        <w:jc w:val="both"/>
      </w:pPr>
      <w:r>
        <w:rPr>
          <w:rFonts w:ascii="Times New Roman"/>
          <w:b w:val="false"/>
          <w:i w:val="false"/>
          <w:color w:val="000000"/>
          <w:sz w:val="28"/>
        </w:rPr>
        <w:t>
      "631-тарау. Болат корпустық конструкциялардың дәнекерленген қосылыстарының сапасын бағалау";</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635-тараудың</w:t>
      </w:r>
      <w:r>
        <w:rPr>
          <w:rFonts w:ascii="Times New Roman"/>
          <w:b w:val="false"/>
          <w:i w:val="false"/>
          <w:color w:val="000000"/>
          <w:sz w:val="28"/>
        </w:rPr>
        <w:t xml:space="preserve"> тақырыбы мынадай редакцияда жазылсын:</w:t>
      </w:r>
    </w:p>
    <w:bookmarkStart w:name="z1785" w:id="1049"/>
    <w:p>
      <w:pPr>
        <w:spacing w:after="0"/>
        <w:ind w:left="0"/>
        <w:jc w:val="both"/>
      </w:pPr>
      <w:r>
        <w:rPr>
          <w:rFonts w:ascii="Times New Roman"/>
          <w:b w:val="false"/>
          <w:i w:val="false"/>
          <w:color w:val="000000"/>
          <w:sz w:val="28"/>
        </w:rPr>
        <w:t>
      "632-тарау. Алюминий қорытпаларынан жасалған корпустық конструкциялардың дәнекерленген қосылыстары тігістерінің сапасын бағалау";</w:t>
      </w:r>
    </w:p>
    <w:bookmarkEnd w:id="1049"/>
    <w:bookmarkStart w:name="z1786" w:id="1050"/>
    <w:p>
      <w:pPr>
        <w:spacing w:after="0"/>
        <w:ind w:left="0"/>
        <w:jc w:val="both"/>
      </w:pPr>
      <w:r>
        <w:rPr>
          <w:rFonts w:ascii="Times New Roman"/>
          <w:b w:val="false"/>
          <w:i w:val="false"/>
          <w:color w:val="000000"/>
          <w:sz w:val="28"/>
        </w:rPr>
        <w:t>
      "Дәнекерлеу материалдары" 4-кіші бөлімде:</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636-тараудың</w:t>
      </w:r>
      <w:r>
        <w:rPr>
          <w:rFonts w:ascii="Times New Roman"/>
          <w:b w:val="false"/>
          <w:i w:val="false"/>
          <w:color w:val="000000"/>
          <w:sz w:val="28"/>
        </w:rPr>
        <w:t xml:space="preserve"> тақырыбы мынадай редакцияда жазылсын:</w:t>
      </w:r>
    </w:p>
    <w:bookmarkStart w:name="z1788" w:id="1051"/>
    <w:p>
      <w:pPr>
        <w:spacing w:after="0"/>
        <w:ind w:left="0"/>
        <w:jc w:val="both"/>
      </w:pPr>
      <w:r>
        <w:rPr>
          <w:rFonts w:ascii="Times New Roman"/>
          <w:b w:val="false"/>
          <w:i w:val="false"/>
          <w:color w:val="000000"/>
          <w:sz w:val="28"/>
        </w:rPr>
        <w:t>
      "633-тарау. Жалпы ережелер";</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637-тараудың</w:t>
      </w:r>
      <w:r>
        <w:rPr>
          <w:rFonts w:ascii="Times New Roman"/>
          <w:b w:val="false"/>
          <w:i w:val="false"/>
          <w:color w:val="000000"/>
          <w:sz w:val="28"/>
        </w:rPr>
        <w:t xml:space="preserve"> тақырыбы мынадай редакцияда жазылсын:</w:t>
      </w:r>
    </w:p>
    <w:bookmarkStart w:name="z1790" w:id="1052"/>
    <w:p>
      <w:pPr>
        <w:spacing w:after="0"/>
        <w:ind w:left="0"/>
        <w:jc w:val="both"/>
      </w:pPr>
      <w:r>
        <w:rPr>
          <w:rFonts w:ascii="Times New Roman"/>
          <w:b w:val="false"/>
          <w:i w:val="false"/>
          <w:color w:val="000000"/>
          <w:sz w:val="28"/>
        </w:rPr>
        <w:t>
      "634-тарау. Кеме жасау болатының дәнекерлеуіне арналған дәнекерлеу материалдары";</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638-тараудың</w:t>
      </w:r>
      <w:r>
        <w:rPr>
          <w:rFonts w:ascii="Times New Roman"/>
          <w:b w:val="false"/>
          <w:i w:val="false"/>
          <w:color w:val="000000"/>
          <w:sz w:val="28"/>
        </w:rPr>
        <w:t xml:space="preserve"> тақырыбы мынадай редакцияда жазылсын:</w:t>
      </w:r>
    </w:p>
    <w:bookmarkStart w:name="z1792" w:id="1053"/>
    <w:p>
      <w:pPr>
        <w:spacing w:after="0"/>
        <w:ind w:left="0"/>
        <w:jc w:val="both"/>
      </w:pPr>
      <w:r>
        <w:rPr>
          <w:rFonts w:ascii="Times New Roman"/>
          <w:b w:val="false"/>
          <w:i w:val="false"/>
          <w:color w:val="000000"/>
          <w:sz w:val="28"/>
        </w:rPr>
        <w:t>
      "635-тарау. Қазандық болатты дәнекерлеуге арналған дәнекерлеу материалдары";</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7009-тармақ</w:t>
      </w:r>
      <w:r>
        <w:rPr>
          <w:rFonts w:ascii="Times New Roman"/>
          <w:b w:val="false"/>
          <w:i w:val="false"/>
          <w:color w:val="000000"/>
          <w:sz w:val="28"/>
        </w:rPr>
        <w:t xml:space="preserve"> мынадай редакцияда жазылсын:</w:t>
      </w:r>
    </w:p>
    <w:bookmarkStart w:name="z1794" w:id="1054"/>
    <w:p>
      <w:pPr>
        <w:spacing w:after="0"/>
        <w:ind w:left="0"/>
        <w:jc w:val="both"/>
      </w:pPr>
      <w:r>
        <w:rPr>
          <w:rFonts w:ascii="Times New Roman"/>
          <w:b w:val="false"/>
          <w:i w:val="false"/>
          <w:color w:val="000000"/>
          <w:sz w:val="28"/>
        </w:rPr>
        <w:t>
      "7009. Қазандық болатты дәнекерлеуге арналған дәнекерлеу материалдарына осы Қағидалардың 634-тарауында көзделген, суық жарықтардың пайда болуына қарсы төзімділік талаптарын және осы тараудың нұсқауларын қоспағанда, кеме жасау болатын дәнекерлеуге арналған талаптар қолданылады.";</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639-тараудың</w:t>
      </w:r>
      <w:r>
        <w:rPr>
          <w:rFonts w:ascii="Times New Roman"/>
          <w:b w:val="false"/>
          <w:i w:val="false"/>
          <w:color w:val="000000"/>
          <w:sz w:val="28"/>
        </w:rPr>
        <w:t xml:space="preserve"> тақырыбы мынадай редакцияда жазылсын:</w:t>
      </w:r>
    </w:p>
    <w:bookmarkStart w:name="z1796" w:id="1055"/>
    <w:p>
      <w:pPr>
        <w:spacing w:after="0"/>
        <w:ind w:left="0"/>
        <w:jc w:val="both"/>
      </w:pPr>
      <w:r>
        <w:rPr>
          <w:rFonts w:ascii="Times New Roman"/>
          <w:b w:val="false"/>
          <w:i w:val="false"/>
          <w:color w:val="000000"/>
          <w:sz w:val="28"/>
        </w:rPr>
        <w:t>
      "636-тарау. Механизмдерді, құрылғыларды, жабдықтарды, құбырларды дайындауға арналған болатты дәнекерлеуге арналған дәнекерлеу материалдары. Төмен температураларда жұмыс істейтін кеме жасау болаттан жасалған конструкцияларды дәнекерлеуге арналған дәнекерлеу материалдары";</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640-тараудың</w:t>
      </w:r>
      <w:r>
        <w:rPr>
          <w:rFonts w:ascii="Times New Roman"/>
          <w:b w:val="false"/>
          <w:i w:val="false"/>
          <w:color w:val="000000"/>
          <w:sz w:val="28"/>
        </w:rPr>
        <w:t xml:space="preserve"> тақырыбы мынадай редакцияда жазылсын:</w:t>
      </w:r>
    </w:p>
    <w:bookmarkStart w:name="z1798" w:id="1056"/>
    <w:p>
      <w:pPr>
        <w:spacing w:after="0"/>
        <w:ind w:left="0"/>
        <w:jc w:val="both"/>
      </w:pPr>
      <w:r>
        <w:rPr>
          <w:rFonts w:ascii="Times New Roman"/>
          <w:b w:val="false"/>
          <w:i w:val="false"/>
          <w:color w:val="000000"/>
          <w:sz w:val="28"/>
        </w:rPr>
        <w:t>
      "637-тарау. Жоғары берік болат дәнекерлеуге арналған дәнекерлеу материалдары";</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641-тараудың</w:t>
      </w:r>
      <w:r>
        <w:rPr>
          <w:rFonts w:ascii="Times New Roman"/>
          <w:b w:val="false"/>
          <w:i w:val="false"/>
          <w:color w:val="000000"/>
          <w:sz w:val="28"/>
        </w:rPr>
        <w:t xml:space="preserve"> тақырыбы мынадай редакцияда жазылсын:</w:t>
      </w:r>
    </w:p>
    <w:bookmarkStart w:name="z1800" w:id="1057"/>
    <w:p>
      <w:pPr>
        <w:spacing w:after="0"/>
        <w:ind w:left="0"/>
        <w:jc w:val="both"/>
      </w:pPr>
      <w:r>
        <w:rPr>
          <w:rFonts w:ascii="Times New Roman"/>
          <w:b w:val="false"/>
          <w:i w:val="false"/>
          <w:color w:val="000000"/>
          <w:sz w:val="28"/>
        </w:rPr>
        <w:t>
      "638-тарау. Алюминий қорытпаларын дәнекерлеуге арналған дәнекерлеу материалдары";</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7026-тармақ</w:t>
      </w:r>
      <w:r>
        <w:rPr>
          <w:rFonts w:ascii="Times New Roman"/>
          <w:b w:val="false"/>
          <w:i w:val="false"/>
          <w:color w:val="000000"/>
          <w:sz w:val="28"/>
        </w:rPr>
        <w:t xml:space="preserve"> мынадай редакцияда жазылсын:</w:t>
      </w:r>
    </w:p>
    <w:bookmarkStart w:name="z1802" w:id="1058"/>
    <w:p>
      <w:pPr>
        <w:spacing w:after="0"/>
        <w:ind w:left="0"/>
        <w:jc w:val="both"/>
      </w:pPr>
      <w:r>
        <w:rPr>
          <w:rFonts w:ascii="Times New Roman"/>
          <w:b w:val="false"/>
          <w:i w:val="false"/>
          <w:color w:val="000000"/>
          <w:sz w:val="28"/>
        </w:rPr>
        <w:t>
      "7026. Дәнекерлеу материалдарын мақұлдау рәсіміне және дайындаушы-кәсіпорынға қойылатын жалпы талаптар осы Қағидалардың 633-тарауында көрсетілген.";</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642-тараудың</w:t>
      </w:r>
      <w:r>
        <w:rPr>
          <w:rFonts w:ascii="Times New Roman"/>
          <w:b w:val="false"/>
          <w:i w:val="false"/>
          <w:color w:val="000000"/>
          <w:sz w:val="28"/>
        </w:rPr>
        <w:t xml:space="preserve"> тақырыбы мынадай редакцияда жазылсын:</w:t>
      </w:r>
    </w:p>
    <w:bookmarkStart w:name="z1804" w:id="1059"/>
    <w:p>
      <w:pPr>
        <w:spacing w:after="0"/>
        <w:ind w:left="0"/>
        <w:jc w:val="both"/>
      </w:pPr>
      <w:r>
        <w:rPr>
          <w:rFonts w:ascii="Times New Roman"/>
          <w:b w:val="false"/>
          <w:i w:val="false"/>
          <w:color w:val="000000"/>
          <w:sz w:val="28"/>
        </w:rPr>
        <w:t>
      "639-тарау. Тоттануға төзімді (тот баспайтын) болатты және балқыманы дәнекерлеуге арналған дәнекерлеу материалдары";</w:t>
      </w:r>
    </w:p>
    <w:bookmarkEnd w:id="1059"/>
    <w:bookmarkStart w:name="z1805" w:id="1060"/>
    <w:p>
      <w:pPr>
        <w:spacing w:after="0"/>
        <w:ind w:left="0"/>
        <w:jc w:val="both"/>
      </w:pPr>
      <w:r>
        <w:rPr>
          <w:rFonts w:ascii="Times New Roman"/>
          <w:b w:val="false"/>
          <w:i w:val="false"/>
          <w:color w:val="000000"/>
          <w:sz w:val="28"/>
        </w:rPr>
        <w:t>
      "Дәнекерлеушілерге рұқсат беру" 5-кіші бөлімде:</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643-тараудың</w:t>
      </w:r>
      <w:r>
        <w:rPr>
          <w:rFonts w:ascii="Times New Roman"/>
          <w:b w:val="false"/>
          <w:i w:val="false"/>
          <w:color w:val="000000"/>
          <w:sz w:val="28"/>
        </w:rPr>
        <w:t xml:space="preserve"> тақырыбы мынадай редакцияда жазылсын:</w:t>
      </w:r>
    </w:p>
    <w:bookmarkStart w:name="z1807" w:id="1061"/>
    <w:p>
      <w:pPr>
        <w:spacing w:after="0"/>
        <w:ind w:left="0"/>
        <w:jc w:val="both"/>
      </w:pPr>
      <w:r>
        <w:rPr>
          <w:rFonts w:ascii="Times New Roman"/>
          <w:b w:val="false"/>
          <w:i w:val="false"/>
          <w:color w:val="000000"/>
          <w:sz w:val="28"/>
        </w:rPr>
        <w:t>
      "640-тарау. Жалпы ережелер";</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644-тараудың</w:t>
      </w:r>
      <w:r>
        <w:rPr>
          <w:rFonts w:ascii="Times New Roman"/>
          <w:b w:val="false"/>
          <w:i w:val="false"/>
          <w:color w:val="000000"/>
          <w:sz w:val="28"/>
        </w:rPr>
        <w:t xml:space="preserve"> тақырыбы мынадай редакцияда жазылсын:</w:t>
      </w:r>
    </w:p>
    <w:bookmarkStart w:name="z1809" w:id="1062"/>
    <w:p>
      <w:pPr>
        <w:spacing w:after="0"/>
        <w:ind w:left="0"/>
        <w:jc w:val="both"/>
      </w:pPr>
      <w:r>
        <w:rPr>
          <w:rFonts w:ascii="Times New Roman"/>
          <w:b w:val="false"/>
          <w:i w:val="false"/>
          <w:color w:val="000000"/>
          <w:sz w:val="28"/>
        </w:rPr>
        <w:t>
      "641-тарау. Дәнекерлеушілерді аттестаттаудан өткізу және ұйымдастыру тәртібіне қойылатын талаптар";</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645-тараудың</w:t>
      </w:r>
      <w:r>
        <w:rPr>
          <w:rFonts w:ascii="Times New Roman"/>
          <w:b w:val="false"/>
          <w:i w:val="false"/>
          <w:color w:val="000000"/>
          <w:sz w:val="28"/>
        </w:rPr>
        <w:t xml:space="preserve"> тақырыбы мынадай редакцияда жазылсын:</w:t>
      </w:r>
    </w:p>
    <w:bookmarkStart w:name="z1811" w:id="1063"/>
    <w:p>
      <w:pPr>
        <w:spacing w:after="0"/>
        <w:ind w:left="0"/>
        <w:jc w:val="both"/>
      </w:pPr>
      <w:r>
        <w:rPr>
          <w:rFonts w:ascii="Times New Roman"/>
          <w:b w:val="false"/>
          <w:i w:val="false"/>
          <w:color w:val="000000"/>
          <w:sz w:val="28"/>
        </w:rPr>
        <w:t>
      "642-тарау. Дәнекерлеушілерге рұқсат беру кезінде қолданылатын шартты белгілер";</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646-тараудың</w:t>
      </w:r>
      <w:r>
        <w:rPr>
          <w:rFonts w:ascii="Times New Roman"/>
          <w:b w:val="false"/>
          <w:i w:val="false"/>
          <w:color w:val="000000"/>
          <w:sz w:val="28"/>
        </w:rPr>
        <w:t xml:space="preserve"> тақырыбы мынадай редакцияда жазылсын:</w:t>
      </w:r>
    </w:p>
    <w:bookmarkStart w:name="z1813" w:id="1064"/>
    <w:p>
      <w:pPr>
        <w:spacing w:after="0"/>
        <w:ind w:left="0"/>
        <w:jc w:val="both"/>
      </w:pPr>
      <w:r>
        <w:rPr>
          <w:rFonts w:ascii="Times New Roman"/>
          <w:b w:val="false"/>
          <w:i w:val="false"/>
          <w:color w:val="000000"/>
          <w:sz w:val="28"/>
        </w:rPr>
        <w:t>
      "643-тарау. Дәнекерлеушілерге рұқсат беру бойынша сынақ рәсімі";</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647-тараудың</w:t>
      </w:r>
      <w:r>
        <w:rPr>
          <w:rFonts w:ascii="Times New Roman"/>
          <w:b w:val="false"/>
          <w:i w:val="false"/>
          <w:color w:val="000000"/>
          <w:sz w:val="28"/>
        </w:rPr>
        <w:t xml:space="preserve"> тақырыбы мынадай редакцияда жазылсын:</w:t>
      </w:r>
    </w:p>
    <w:bookmarkStart w:name="z1815" w:id="1065"/>
    <w:p>
      <w:pPr>
        <w:spacing w:after="0"/>
        <w:ind w:left="0"/>
        <w:jc w:val="both"/>
      </w:pPr>
      <w:r>
        <w:rPr>
          <w:rFonts w:ascii="Times New Roman"/>
          <w:b w:val="false"/>
          <w:i w:val="false"/>
          <w:color w:val="000000"/>
          <w:sz w:val="28"/>
        </w:rPr>
        <w:t>
      "644-тарау. Мақұлдау облысы";</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648-тараудың</w:t>
      </w:r>
      <w:r>
        <w:rPr>
          <w:rFonts w:ascii="Times New Roman"/>
          <w:b w:val="false"/>
          <w:i w:val="false"/>
          <w:color w:val="000000"/>
          <w:sz w:val="28"/>
        </w:rPr>
        <w:t xml:space="preserve"> тақырыбы мынадай редакцияда жазылсын:</w:t>
      </w:r>
    </w:p>
    <w:bookmarkStart w:name="z1817" w:id="1066"/>
    <w:p>
      <w:pPr>
        <w:spacing w:after="0"/>
        <w:ind w:left="0"/>
        <w:jc w:val="both"/>
      </w:pPr>
      <w:r>
        <w:rPr>
          <w:rFonts w:ascii="Times New Roman"/>
          <w:b w:val="false"/>
          <w:i w:val="false"/>
          <w:color w:val="000000"/>
          <w:sz w:val="28"/>
        </w:rPr>
        <w:t>
      "645-тарау. Дәнекерлеушіге рұқсат беру туралы куәлікті ресімдеу, қолдану және ұзарту шарттары";</w:t>
      </w:r>
    </w:p>
    <w:bookmarkEnd w:id="1066"/>
    <w:bookmarkStart w:name="z1818" w:id="1067"/>
    <w:p>
      <w:pPr>
        <w:spacing w:after="0"/>
        <w:ind w:left="0"/>
        <w:jc w:val="both"/>
      </w:pPr>
      <w:r>
        <w:rPr>
          <w:rFonts w:ascii="Times New Roman"/>
          <w:b w:val="false"/>
          <w:i w:val="false"/>
          <w:color w:val="000000"/>
          <w:sz w:val="28"/>
        </w:rPr>
        <w:t>
      "Болат конструкциялар мен бұйымдарды дәнекерлеудің технологиялық процестерін мақұлдау" 6-кіші бөлімде:</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649-тараудың</w:t>
      </w:r>
      <w:r>
        <w:rPr>
          <w:rFonts w:ascii="Times New Roman"/>
          <w:b w:val="false"/>
          <w:i w:val="false"/>
          <w:color w:val="000000"/>
          <w:sz w:val="28"/>
        </w:rPr>
        <w:t xml:space="preserve"> тақырыбы мынадай редакцияда жазылсын:</w:t>
      </w:r>
    </w:p>
    <w:bookmarkStart w:name="z1820" w:id="1068"/>
    <w:p>
      <w:pPr>
        <w:spacing w:after="0"/>
        <w:ind w:left="0"/>
        <w:jc w:val="both"/>
      </w:pPr>
      <w:r>
        <w:rPr>
          <w:rFonts w:ascii="Times New Roman"/>
          <w:b w:val="false"/>
          <w:i w:val="false"/>
          <w:color w:val="000000"/>
          <w:sz w:val="28"/>
        </w:rPr>
        <w:t>
      "646-тарау. Жалпы ережелер";</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650-тараудың</w:t>
      </w:r>
      <w:r>
        <w:rPr>
          <w:rFonts w:ascii="Times New Roman"/>
          <w:b w:val="false"/>
          <w:i w:val="false"/>
          <w:color w:val="000000"/>
          <w:sz w:val="28"/>
        </w:rPr>
        <w:t xml:space="preserve"> тақырыбы мынадай редакцияда жазылсын:</w:t>
      </w:r>
    </w:p>
    <w:bookmarkStart w:name="z1822" w:id="1069"/>
    <w:p>
      <w:pPr>
        <w:spacing w:after="0"/>
        <w:ind w:left="0"/>
        <w:jc w:val="both"/>
      </w:pPr>
      <w:r>
        <w:rPr>
          <w:rFonts w:ascii="Times New Roman"/>
          <w:b w:val="false"/>
          <w:i w:val="false"/>
          <w:color w:val="000000"/>
          <w:sz w:val="28"/>
        </w:rPr>
        <w:t>
      "647-тарау. Терминдер мен шартты белгілер";</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651-тараудың</w:t>
      </w:r>
      <w:r>
        <w:rPr>
          <w:rFonts w:ascii="Times New Roman"/>
          <w:b w:val="false"/>
          <w:i w:val="false"/>
          <w:color w:val="000000"/>
          <w:sz w:val="28"/>
        </w:rPr>
        <w:t xml:space="preserve"> тақырыбы мынадай редакцияда жазылсын:</w:t>
      </w:r>
    </w:p>
    <w:bookmarkStart w:name="z1824" w:id="1070"/>
    <w:p>
      <w:pPr>
        <w:spacing w:after="0"/>
        <w:ind w:left="0"/>
        <w:jc w:val="both"/>
      </w:pPr>
      <w:r>
        <w:rPr>
          <w:rFonts w:ascii="Times New Roman"/>
          <w:b w:val="false"/>
          <w:i w:val="false"/>
          <w:color w:val="000000"/>
          <w:sz w:val="28"/>
        </w:rPr>
        <w:t>
      "648-тарау. Дәнекерленген қосылыстар сынамаларының түрлері және оларды дайындауға қойылатын талаптар";</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652-тараудың</w:t>
      </w:r>
      <w:r>
        <w:rPr>
          <w:rFonts w:ascii="Times New Roman"/>
          <w:b w:val="false"/>
          <w:i w:val="false"/>
          <w:color w:val="000000"/>
          <w:sz w:val="28"/>
        </w:rPr>
        <w:t xml:space="preserve"> тақырыбы мынадай редакцияда жазылсын:</w:t>
      </w:r>
    </w:p>
    <w:bookmarkStart w:name="z1826" w:id="1071"/>
    <w:p>
      <w:pPr>
        <w:spacing w:after="0"/>
        <w:ind w:left="0"/>
        <w:jc w:val="both"/>
      </w:pPr>
      <w:r>
        <w:rPr>
          <w:rFonts w:ascii="Times New Roman"/>
          <w:b w:val="false"/>
          <w:i w:val="false"/>
          <w:color w:val="000000"/>
          <w:sz w:val="28"/>
        </w:rPr>
        <w:t>
      "649-тарау. Сынамаларды бақылау, үлгілерді дайындау және сынақ нәтижелерін бағалау өлшемшарттары бойынша талаптар";</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653-тараудың</w:t>
      </w:r>
      <w:r>
        <w:rPr>
          <w:rFonts w:ascii="Times New Roman"/>
          <w:b w:val="false"/>
          <w:i w:val="false"/>
          <w:color w:val="000000"/>
          <w:sz w:val="28"/>
        </w:rPr>
        <w:t xml:space="preserve"> тақырыбы мынадай редакцияда жазылсын:</w:t>
      </w:r>
    </w:p>
    <w:bookmarkStart w:name="z1828" w:id="1072"/>
    <w:p>
      <w:pPr>
        <w:spacing w:after="0"/>
        <w:ind w:left="0"/>
        <w:jc w:val="both"/>
      </w:pPr>
      <w:r>
        <w:rPr>
          <w:rFonts w:ascii="Times New Roman"/>
          <w:b w:val="false"/>
          <w:i w:val="false"/>
          <w:color w:val="000000"/>
          <w:sz w:val="28"/>
        </w:rPr>
        <w:t>
      "650-тарау. Қайта сынақтар жүргізуге қойылатын талаптар";</w:t>
      </w:r>
    </w:p>
    <w:bookmarkEnd w:id="1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654-тараудың</w:t>
      </w:r>
      <w:r>
        <w:rPr>
          <w:rFonts w:ascii="Times New Roman"/>
          <w:b w:val="false"/>
          <w:i w:val="false"/>
          <w:color w:val="000000"/>
          <w:sz w:val="28"/>
        </w:rPr>
        <w:t xml:space="preserve"> тақырыбы мынадай редакцияда жазылсын:</w:t>
      </w:r>
    </w:p>
    <w:bookmarkStart w:name="z1830" w:id="1073"/>
    <w:p>
      <w:pPr>
        <w:spacing w:after="0"/>
        <w:ind w:left="0"/>
        <w:jc w:val="both"/>
      </w:pPr>
      <w:r>
        <w:rPr>
          <w:rFonts w:ascii="Times New Roman"/>
          <w:b w:val="false"/>
          <w:i w:val="false"/>
          <w:color w:val="000000"/>
          <w:sz w:val="28"/>
        </w:rPr>
        <w:t>
      "651-тарау. Сынау нәтижелері бойынша дәнекерлеудің технологиялық процесін мақұлдау облысы";</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655-тараудың</w:t>
      </w:r>
      <w:r>
        <w:rPr>
          <w:rFonts w:ascii="Times New Roman"/>
          <w:b w:val="false"/>
          <w:i w:val="false"/>
          <w:color w:val="000000"/>
          <w:sz w:val="28"/>
        </w:rPr>
        <w:t xml:space="preserve"> тақырыбы мынадай редакцияда жазылсын:</w:t>
      </w:r>
    </w:p>
    <w:bookmarkStart w:name="z1832" w:id="1074"/>
    <w:p>
      <w:pPr>
        <w:spacing w:after="0"/>
        <w:ind w:left="0"/>
        <w:jc w:val="both"/>
      </w:pPr>
      <w:r>
        <w:rPr>
          <w:rFonts w:ascii="Times New Roman"/>
          <w:b w:val="false"/>
          <w:i w:val="false"/>
          <w:color w:val="000000"/>
          <w:sz w:val="28"/>
        </w:rPr>
        <w:t>
      "652-тарау. Дәнекерлеудің технологиялық процесін мақұлдау туралы куәлікті ресімдеу және қолдану шарттары";</w:t>
      </w:r>
    </w:p>
    <w:bookmarkEnd w:id="1074"/>
    <w:bookmarkStart w:name="z1833" w:id="1075"/>
    <w:p>
      <w:pPr>
        <w:spacing w:after="0"/>
        <w:ind w:left="0"/>
        <w:jc w:val="both"/>
      </w:pPr>
      <w:r>
        <w:rPr>
          <w:rFonts w:ascii="Times New Roman"/>
          <w:b w:val="false"/>
          <w:i w:val="false"/>
          <w:color w:val="000000"/>
          <w:sz w:val="28"/>
        </w:rPr>
        <w:t>
      "Алюминий қорытпаларын дәнекерлеудің технологиялық процесін мақұлдау" 7-кіші бөлімде:</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656-тараудың</w:t>
      </w:r>
      <w:r>
        <w:rPr>
          <w:rFonts w:ascii="Times New Roman"/>
          <w:b w:val="false"/>
          <w:i w:val="false"/>
          <w:color w:val="000000"/>
          <w:sz w:val="28"/>
        </w:rPr>
        <w:t xml:space="preserve"> тақырыбы мынадай редакцияда жазылсын:</w:t>
      </w:r>
    </w:p>
    <w:bookmarkStart w:name="z1835" w:id="1076"/>
    <w:p>
      <w:pPr>
        <w:spacing w:after="0"/>
        <w:ind w:left="0"/>
        <w:jc w:val="both"/>
      </w:pPr>
      <w:r>
        <w:rPr>
          <w:rFonts w:ascii="Times New Roman"/>
          <w:b w:val="false"/>
          <w:i w:val="false"/>
          <w:color w:val="000000"/>
          <w:sz w:val="28"/>
        </w:rPr>
        <w:t>
      "653-тарау. Жалпы ережелер";</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657-тараудың</w:t>
      </w:r>
      <w:r>
        <w:rPr>
          <w:rFonts w:ascii="Times New Roman"/>
          <w:b w:val="false"/>
          <w:i w:val="false"/>
          <w:color w:val="000000"/>
          <w:sz w:val="28"/>
        </w:rPr>
        <w:t xml:space="preserve"> тақырыбы мынадай редакцияда жазылсын:</w:t>
      </w:r>
    </w:p>
    <w:bookmarkStart w:name="z1837" w:id="1077"/>
    <w:p>
      <w:pPr>
        <w:spacing w:after="0"/>
        <w:ind w:left="0"/>
        <w:jc w:val="both"/>
      </w:pPr>
      <w:r>
        <w:rPr>
          <w:rFonts w:ascii="Times New Roman"/>
          <w:b w:val="false"/>
          <w:i w:val="false"/>
          <w:color w:val="000000"/>
          <w:sz w:val="28"/>
        </w:rPr>
        <w:t>
      "654-тарау. Шартты белгілер";</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658-тараудың</w:t>
      </w:r>
      <w:r>
        <w:rPr>
          <w:rFonts w:ascii="Times New Roman"/>
          <w:b w:val="false"/>
          <w:i w:val="false"/>
          <w:color w:val="000000"/>
          <w:sz w:val="28"/>
        </w:rPr>
        <w:t xml:space="preserve"> тақырыбы мынадай редакцияда жазылсын:</w:t>
      </w:r>
    </w:p>
    <w:bookmarkStart w:name="z1839" w:id="1078"/>
    <w:p>
      <w:pPr>
        <w:spacing w:after="0"/>
        <w:ind w:left="0"/>
        <w:jc w:val="both"/>
      </w:pPr>
      <w:r>
        <w:rPr>
          <w:rFonts w:ascii="Times New Roman"/>
          <w:b w:val="false"/>
          <w:i w:val="false"/>
          <w:color w:val="000000"/>
          <w:sz w:val="28"/>
        </w:rPr>
        <w:t>
      "655-тарау. Сынама түрлері және сынау әдістері";</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659-тараудың</w:t>
      </w:r>
      <w:r>
        <w:rPr>
          <w:rFonts w:ascii="Times New Roman"/>
          <w:b w:val="false"/>
          <w:i w:val="false"/>
          <w:color w:val="000000"/>
          <w:sz w:val="28"/>
        </w:rPr>
        <w:t xml:space="preserve"> тақырыбы мынадай редакцияда жазылсын:</w:t>
      </w:r>
    </w:p>
    <w:bookmarkStart w:name="z1841" w:id="1079"/>
    <w:p>
      <w:pPr>
        <w:spacing w:after="0"/>
        <w:ind w:left="0"/>
        <w:jc w:val="both"/>
      </w:pPr>
      <w:r>
        <w:rPr>
          <w:rFonts w:ascii="Times New Roman"/>
          <w:b w:val="false"/>
          <w:i w:val="false"/>
          <w:color w:val="000000"/>
          <w:sz w:val="28"/>
        </w:rPr>
        <w:t>
      "656-тарау. Сынамаларды бақылау, үлгілерді дайындау және сынақ нәтижелерін бағалау өлшемшарттары бойынша талаптар";</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660-тараудың</w:t>
      </w:r>
      <w:r>
        <w:rPr>
          <w:rFonts w:ascii="Times New Roman"/>
          <w:b w:val="false"/>
          <w:i w:val="false"/>
          <w:color w:val="000000"/>
          <w:sz w:val="28"/>
        </w:rPr>
        <w:t xml:space="preserve"> тақырыбы мынадай редакцияда жазылсын:</w:t>
      </w:r>
    </w:p>
    <w:bookmarkStart w:name="z1843" w:id="1080"/>
    <w:p>
      <w:pPr>
        <w:spacing w:after="0"/>
        <w:ind w:left="0"/>
        <w:jc w:val="both"/>
      </w:pPr>
      <w:r>
        <w:rPr>
          <w:rFonts w:ascii="Times New Roman"/>
          <w:b w:val="false"/>
          <w:i w:val="false"/>
          <w:color w:val="000000"/>
          <w:sz w:val="28"/>
        </w:rPr>
        <w:t>
      "657-тарау. Сынау нәтижелері бойынша дәнекерлеудің технологиялық процестерін мақұлдау облысы";</w:t>
      </w:r>
    </w:p>
    <w:bookmarkEnd w:id="1080"/>
    <w:bookmarkStart w:name="z1844" w:id="1081"/>
    <w:p>
      <w:pPr>
        <w:spacing w:after="0"/>
        <w:ind w:left="0"/>
        <w:jc w:val="both"/>
      </w:pPr>
      <w:r>
        <w:rPr>
          <w:rFonts w:ascii="Times New Roman"/>
          <w:b w:val="false"/>
          <w:i w:val="false"/>
          <w:color w:val="000000"/>
          <w:sz w:val="28"/>
        </w:rPr>
        <w:t xml:space="preserve">
      "Автоматтандыру" </w:t>
      </w:r>
      <w:r>
        <w:rPr>
          <w:rFonts w:ascii="Times New Roman"/>
          <w:b w:val="false"/>
          <w:i w:val="false"/>
          <w:color w:val="000000"/>
          <w:sz w:val="28"/>
        </w:rPr>
        <w:t>17-бөлімінде</w:t>
      </w:r>
      <w:r>
        <w:rPr>
          <w:rFonts w:ascii="Times New Roman"/>
          <w:b w:val="false"/>
          <w:i w:val="false"/>
          <w:color w:val="000000"/>
          <w:sz w:val="28"/>
        </w:rPr>
        <w:t>:</w:t>
      </w:r>
    </w:p>
    <w:bookmarkEnd w:id="1081"/>
    <w:bookmarkStart w:name="z1845" w:id="1082"/>
    <w:p>
      <w:pPr>
        <w:spacing w:after="0"/>
        <w:ind w:left="0"/>
        <w:jc w:val="both"/>
      </w:pPr>
      <w:r>
        <w:rPr>
          <w:rFonts w:ascii="Times New Roman"/>
          <w:b w:val="false"/>
          <w:i w:val="false"/>
          <w:color w:val="000000"/>
          <w:sz w:val="28"/>
        </w:rPr>
        <w:t>
      "Жалпы ережелер" 1-кіші бөлімде:</w:t>
      </w:r>
    </w:p>
    <w:bookmarkEnd w:id="1082"/>
    <w:bookmarkStart w:name="z1846" w:id="1083"/>
    <w:p>
      <w:pPr>
        <w:spacing w:after="0"/>
        <w:ind w:left="0"/>
        <w:jc w:val="both"/>
      </w:pPr>
      <w:r>
        <w:rPr>
          <w:rFonts w:ascii="Times New Roman"/>
          <w:b w:val="false"/>
          <w:i w:val="false"/>
          <w:color w:val="000000"/>
          <w:sz w:val="28"/>
        </w:rPr>
        <w:t>
      661-тараудың тақырыбы мынадай редакцияда жазылсын:</w:t>
      </w:r>
    </w:p>
    <w:bookmarkEnd w:id="1083"/>
    <w:bookmarkStart w:name="z1847" w:id="1084"/>
    <w:p>
      <w:pPr>
        <w:spacing w:after="0"/>
        <w:ind w:left="0"/>
        <w:jc w:val="both"/>
      </w:pPr>
      <w:r>
        <w:rPr>
          <w:rFonts w:ascii="Times New Roman"/>
          <w:b w:val="false"/>
          <w:i w:val="false"/>
          <w:color w:val="000000"/>
          <w:sz w:val="28"/>
        </w:rPr>
        <w:t>
      "658-тарау. Таралу аймағы";</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662-тараудың</w:t>
      </w:r>
      <w:r>
        <w:rPr>
          <w:rFonts w:ascii="Times New Roman"/>
          <w:b w:val="false"/>
          <w:i w:val="false"/>
          <w:color w:val="000000"/>
          <w:sz w:val="28"/>
        </w:rPr>
        <w:t xml:space="preserve"> тақырыбы мынадай редакцияда жазылсын:</w:t>
      </w:r>
    </w:p>
    <w:bookmarkStart w:name="z1849" w:id="1085"/>
    <w:p>
      <w:pPr>
        <w:spacing w:after="0"/>
        <w:ind w:left="0"/>
        <w:jc w:val="both"/>
      </w:pPr>
      <w:r>
        <w:rPr>
          <w:rFonts w:ascii="Times New Roman"/>
          <w:b w:val="false"/>
          <w:i w:val="false"/>
          <w:color w:val="000000"/>
          <w:sz w:val="28"/>
        </w:rPr>
        <w:t>
      "659-тарау. Куәландыру көлемі";</w:t>
      </w:r>
    </w:p>
    <w:bookmarkEnd w:id="1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663-тараудың</w:t>
      </w:r>
      <w:r>
        <w:rPr>
          <w:rFonts w:ascii="Times New Roman"/>
          <w:b w:val="false"/>
          <w:i w:val="false"/>
          <w:color w:val="000000"/>
          <w:sz w:val="28"/>
        </w:rPr>
        <w:t xml:space="preserve"> тақырыбы мынадай редакцияда жазылсын:</w:t>
      </w:r>
    </w:p>
    <w:bookmarkStart w:name="z1851" w:id="1086"/>
    <w:p>
      <w:pPr>
        <w:spacing w:after="0"/>
        <w:ind w:left="0"/>
        <w:jc w:val="both"/>
      </w:pPr>
      <w:r>
        <w:rPr>
          <w:rFonts w:ascii="Times New Roman"/>
          <w:b w:val="false"/>
          <w:i w:val="false"/>
          <w:color w:val="000000"/>
          <w:sz w:val="28"/>
        </w:rPr>
        <w:t>
      "660-тарау. Техникалық құжаттама";</w:t>
      </w:r>
    </w:p>
    <w:bookmarkEnd w:id="1086"/>
    <w:bookmarkStart w:name="z1852" w:id="1087"/>
    <w:p>
      <w:pPr>
        <w:spacing w:after="0"/>
        <w:ind w:left="0"/>
        <w:jc w:val="both"/>
      </w:pPr>
      <w:r>
        <w:rPr>
          <w:rFonts w:ascii="Times New Roman"/>
          <w:b w:val="false"/>
          <w:i w:val="false"/>
          <w:color w:val="000000"/>
          <w:sz w:val="28"/>
        </w:rPr>
        <w:t xml:space="preserve">
      "Автоматтандыру жүйелерінің, олардың элементтері мен құрылғыларының конструкциясы" </w:t>
      </w:r>
      <w:r>
        <w:rPr>
          <w:rFonts w:ascii="Times New Roman"/>
          <w:b w:val="false"/>
          <w:i w:val="false"/>
          <w:color w:val="000000"/>
          <w:sz w:val="28"/>
        </w:rPr>
        <w:t>2-кіші бөлімде</w:t>
      </w:r>
      <w:r>
        <w:rPr>
          <w:rFonts w:ascii="Times New Roman"/>
          <w:b w:val="false"/>
          <w:i w:val="false"/>
          <w:color w:val="000000"/>
          <w:sz w:val="28"/>
        </w:rPr>
        <w:t>:</w:t>
      </w:r>
    </w:p>
    <w:bookmarkEnd w:id="1087"/>
    <w:bookmarkStart w:name="z1853" w:id="1088"/>
    <w:p>
      <w:pPr>
        <w:spacing w:after="0"/>
        <w:ind w:left="0"/>
        <w:jc w:val="both"/>
      </w:pPr>
      <w:r>
        <w:rPr>
          <w:rFonts w:ascii="Times New Roman"/>
          <w:b w:val="false"/>
          <w:i w:val="false"/>
          <w:color w:val="000000"/>
          <w:sz w:val="28"/>
        </w:rPr>
        <w:t>
      664-тараудың тақырыбы мынадай редакцияда жазылсын:</w:t>
      </w:r>
    </w:p>
    <w:bookmarkEnd w:id="1088"/>
    <w:bookmarkStart w:name="z1854" w:id="1089"/>
    <w:p>
      <w:pPr>
        <w:spacing w:after="0"/>
        <w:ind w:left="0"/>
        <w:jc w:val="both"/>
      </w:pPr>
      <w:r>
        <w:rPr>
          <w:rFonts w:ascii="Times New Roman"/>
          <w:b w:val="false"/>
          <w:i w:val="false"/>
          <w:color w:val="000000"/>
          <w:sz w:val="28"/>
        </w:rPr>
        <w:t>
      "661-тарау. Жалпы ережелер";</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665-тараудың</w:t>
      </w:r>
      <w:r>
        <w:rPr>
          <w:rFonts w:ascii="Times New Roman"/>
          <w:b w:val="false"/>
          <w:i w:val="false"/>
          <w:color w:val="000000"/>
          <w:sz w:val="28"/>
        </w:rPr>
        <w:t xml:space="preserve"> тақырыбы мынадай редакцияда жазылсын:</w:t>
      </w:r>
    </w:p>
    <w:bookmarkStart w:name="z1856" w:id="1090"/>
    <w:p>
      <w:pPr>
        <w:spacing w:after="0"/>
        <w:ind w:left="0"/>
        <w:jc w:val="both"/>
      </w:pPr>
      <w:r>
        <w:rPr>
          <w:rFonts w:ascii="Times New Roman"/>
          <w:b w:val="false"/>
          <w:i w:val="false"/>
          <w:color w:val="000000"/>
          <w:sz w:val="28"/>
        </w:rPr>
        <w:t>
      "662-тарау. Элементтер мен құрылғыларға қойылатын талаптар";</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666-тараудың</w:t>
      </w:r>
      <w:r>
        <w:rPr>
          <w:rFonts w:ascii="Times New Roman"/>
          <w:b w:val="false"/>
          <w:i w:val="false"/>
          <w:color w:val="000000"/>
          <w:sz w:val="28"/>
        </w:rPr>
        <w:t xml:space="preserve"> тақырыбы мынадай редакцияда жазылсын:</w:t>
      </w:r>
    </w:p>
    <w:bookmarkStart w:name="z1858" w:id="1091"/>
    <w:p>
      <w:pPr>
        <w:spacing w:after="0"/>
        <w:ind w:left="0"/>
        <w:jc w:val="both"/>
      </w:pPr>
      <w:r>
        <w:rPr>
          <w:rFonts w:ascii="Times New Roman"/>
          <w:b w:val="false"/>
          <w:i w:val="false"/>
          <w:color w:val="000000"/>
          <w:sz w:val="28"/>
        </w:rPr>
        <w:t>
      "663-тарау. Автоматтандырылған басқару жүйелері";</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667-тараудың</w:t>
      </w:r>
      <w:r>
        <w:rPr>
          <w:rFonts w:ascii="Times New Roman"/>
          <w:b w:val="false"/>
          <w:i w:val="false"/>
          <w:color w:val="000000"/>
          <w:sz w:val="28"/>
        </w:rPr>
        <w:t xml:space="preserve"> тақырыбы мынадай редакцияда жазылсын:</w:t>
      </w:r>
    </w:p>
    <w:bookmarkStart w:name="z1860" w:id="1092"/>
    <w:p>
      <w:pPr>
        <w:spacing w:after="0"/>
        <w:ind w:left="0"/>
        <w:jc w:val="both"/>
      </w:pPr>
      <w:r>
        <w:rPr>
          <w:rFonts w:ascii="Times New Roman"/>
          <w:b w:val="false"/>
          <w:i w:val="false"/>
          <w:color w:val="000000"/>
          <w:sz w:val="28"/>
        </w:rPr>
        <w:t>
      "664-тарау. Авариялық-ескерту сигнализациясы, қорғау, индикациялау және тіркеу жүйелері";</w:t>
      </w:r>
    </w:p>
    <w:bookmarkEnd w:id="1092"/>
    <w:bookmarkStart w:name="z1861" w:id="1093"/>
    <w:p>
      <w:pPr>
        <w:spacing w:after="0"/>
        <w:ind w:left="0"/>
        <w:jc w:val="both"/>
      </w:pPr>
      <w:r>
        <w:rPr>
          <w:rFonts w:ascii="Times New Roman"/>
          <w:b w:val="false"/>
          <w:i w:val="false"/>
          <w:color w:val="000000"/>
          <w:sz w:val="28"/>
        </w:rPr>
        <w:t>
      "Автоматтандыру жүйелерін қоректендіру" 3-кіші бөлімде:</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668-тараудың</w:t>
      </w:r>
      <w:r>
        <w:rPr>
          <w:rFonts w:ascii="Times New Roman"/>
          <w:b w:val="false"/>
          <w:i w:val="false"/>
          <w:color w:val="000000"/>
          <w:sz w:val="28"/>
        </w:rPr>
        <w:t xml:space="preserve"> тақырыбы мынадай редакцияда жазылсын:</w:t>
      </w:r>
    </w:p>
    <w:bookmarkStart w:name="z1863" w:id="1094"/>
    <w:p>
      <w:pPr>
        <w:spacing w:after="0"/>
        <w:ind w:left="0"/>
        <w:jc w:val="both"/>
      </w:pPr>
      <w:r>
        <w:rPr>
          <w:rFonts w:ascii="Times New Roman"/>
          <w:b w:val="false"/>
          <w:i w:val="false"/>
          <w:color w:val="000000"/>
          <w:sz w:val="28"/>
        </w:rPr>
        <w:t>
      "665-тарау. Жалпы ережелер";</w:t>
      </w:r>
    </w:p>
    <w:bookmarkEnd w:id="1094"/>
    <w:bookmarkStart w:name="z1864" w:id="1095"/>
    <w:p>
      <w:pPr>
        <w:spacing w:after="0"/>
        <w:ind w:left="0"/>
        <w:jc w:val="both"/>
      </w:pPr>
      <w:r>
        <w:rPr>
          <w:rFonts w:ascii="Times New Roman"/>
          <w:b w:val="false"/>
          <w:i w:val="false"/>
          <w:color w:val="000000"/>
          <w:sz w:val="28"/>
        </w:rPr>
        <w:t>
      "Класс символында AUT1 автоматтандыру белгісі бар кемелер" 4-кіші бөлімде:</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669-тараудың</w:t>
      </w:r>
      <w:r>
        <w:rPr>
          <w:rFonts w:ascii="Times New Roman"/>
          <w:b w:val="false"/>
          <w:i w:val="false"/>
          <w:color w:val="000000"/>
          <w:sz w:val="28"/>
        </w:rPr>
        <w:t xml:space="preserve"> тақырыбы мынадай редакцияда жазылсын:</w:t>
      </w:r>
    </w:p>
    <w:bookmarkStart w:name="z1866" w:id="1096"/>
    <w:p>
      <w:pPr>
        <w:spacing w:after="0"/>
        <w:ind w:left="0"/>
        <w:jc w:val="both"/>
      </w:pPr>
      <w:r>
        <w:rPr>
          <w:rFonts w:ascii="Times New Roman"/>
          <w:b w:val="false"/>
          <w:i w:val="false"/>
          <w:color w:val="000000"/>
          <w:sz w:val="28"/>
        </w:rPr>
        <w:t>
      "666-тарау. Жалпы ережелер";</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670-тараудың</w:t>
      </w:r>
      <w:r>
        <w:rPr>
          <w:rFonts w:ascii="Times New Roman"/>
          <w:b w:val="false"/>
          <w:i w:val="false"/>
          <w:color w:val="000000"/>
          <w:sz w:val="28"/>
        </w:rPr>
        <w:t xml:space="preserve"> тақырыбы мынадай редакцияда жазылсын:</w:t>
      </w:r>
    </w:p>
    <w:bookmarkStart w:name="z1868" w:id="1097"/>
    <w:p>
      <w:pPr>
        <w:spacing w:after="0"/>
        <w:ind w:left="0"/>
        <w:jc w:val="both"/>
      </w:pPr>
      <w:r>
        <w:rPr>
          <w:rFonts w:ascii="Times New Roman"/>
          <w:b w:val="false"/>
          <w:i w:val="false"/>
          <w:color w:val="000000"/>
          <w:sz w:val="28"/>
        </w:rPr>
        <w:t>
      "667-тарау. Автоматтандырылған басты механизмдер мен қозғағыштар";</w:t>
      </w:r>
    </w:p>
    <w:bookmarkEnd w:id="1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671-тараудың</w:t>
      </w:r>
      <w:r>
        <w:rPr>
          <w:rFonts w:ascii="Times New Roman"/>
          <w:b w:val="false"/>
          <w:i w:val="false"/>
          <w:color w:val="000000"/>
          <w:sz w:val="28"/>
        </w:rPr>
        <w:t xml:space="preserve"> тақырыбы мынадай редакцияда жазылсын:</w:t>
      </w:r>
    </w:p>
    <w:bookmarkStart w:name="z1870" w:id="1098"/>
    <w:p>
      <w:pPr>
        <w:spacing w:after="0"/>
        <w:ind w:left="0"/>
        <w:jc w:val="both"/>
      </w:pPr>
      <w:r>
        <w:rPr>
          <w:rFonts w:ascii="Times New Roman"/>
          <w:b w:val="false"/>
          <w:i w:val="false"/>
          <w:color w:val="000000"/>
          <w:sz w:val="28"/>
        </w:rPr>
        <w:t>
      "668-тарау. Автоматтандырылған қазандық қондырғылар";</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672-тараудың</w:t>
      </w:r>
      <w:r>
        <w:rPr>
          <w:rFonts w:ascii="Times New Roman"/>
          <w:b w:val="false"/>
          <w:i w:val="false"/>
          <w:color w:val="000000"/>
          <w:sz w:val="28"/>
        </w:rPr>
        <w:t xml:space="preserve"> тақырыбы мынадай редакцияда жазылсын:</w:t>
      </w:r>
    </w:p>
    <w:bookmarkStart w:name="z1872" w:id="1099"/>
    <w:p>
      <w:pPr>
        <w:spacing w:after="0"/>
        <w:ind w:left="0"/>
        <w:jc w:val="both"/>
      </w:pPr>
      <w:r>
        <w:rPr>
          <w:rFonts w:ascii="Times New Roman"/>
          <w:b w:val="false"/>
          <w:i w:val="false"/>
          <w:color w:val="000000"/>
          <w:sz w:val="28"/>
        </w:rPr>
        <w:t>
      "669-тарау. Автоматтандырылған кеме электр станциялары";</w:t>
      </w:r>
    </w:p>
    <w:bookmarkEnd w:id="10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673-тараудың</w:t>
      </w:r>
      <w:r>
        <w:rPr>
          <w:rFonts w:ascii="Times New Roman"/>
          <w:b w:val="false"/>
          <w:i w:val="false"/>
          <w:color w:val="000000"/>
          <w:sz w:val="28"/>
        </w:rPr>
        <w:t xml:space="preserve"> тақырыбы мынадай редакцияда жазылсын:</w:t>
      </w:r>
    </w:p>
    <w:bookmarkStart w:name="z1874" w:id="1100"/>
    <w:p>
      <w:pPr>
        <w:spacing w:after="0"/>
        <w:ind w:left="0"/>
        <w:jc w:val="both"/>
      </w:pPr>
      <w:r>
        <w:rPr>
          <w:rFonts w:ascii="Times New Roman"/>
          <w:b w:val="false"/>
          <w:i w:val="false"/>
          <w:color w:val="000000"/>
          <w:sz w:val="28"/>
        </w:rPr>
        <w:t>
      "670-тарау. Автоматтандырылған компрессорлық қондырғылар";</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674-тараудың</w:t>
      </w:r>
      <w:r>
        <w:rPr>
          <w:rFonts w:ascii="Times New Roman"/>
          <w:b w:val="false"/>
          <w:i w:val="false"/>
          <w:color w:val="000000"/>
          <w:sz w:val="28"/>
        </w:rPr>
        <w:t xml:space="preserve"> тақырыбы мынадай редакцияда жазылсын:</w:t>
      </w:r>
    </w:p>
    <w:bookmarkStart w:name="z1876" w:id="1101"/>
    <w:p>
      <w:pPr>
        <w:spacing w:after="0"/>
        <w:ind w:left="0"/>
        <w:jc w:val="both"/>
      </w:pPr>
      <w:r>
        <w:rPr>
          <w:rFonts w:ascii="Times New Roman"/>
          <w:b w:val="false"/>
          <w:i w:val="false"/>
          <w:color w:val="000000"/>
          <w:sz w:val="28"/>
        </w:rPr>
        <w:t>
      "671-тарау. Автоматтандырылған сорғы қондырғылары";</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675-тараудың</w:t>
      </w:r>
      <w:r>
        <w:rPr>
          <w:rFonts w:ascii="Times New Roman"/>
          <w:b w:val="false"/>
          <w:i w:val="false"/>
          <w:color w:val="000000"/>
          <w:sz w:val="28"/>
        </w:rPr>
        <w:t xml:space="preserve"> тақырыбы мынадай редакцияда жазылсын:</w:t>
      </w:r>
    </w:p>
    <w:bookmarkStart w:name="z1878" w:id="1102"/>
    <w:p>
      <w:pPr>
        <w:spacing w:after="0"/>
        <w:ind w:left="0"/>
        <w:jc w:val="both"/>
      </w:pPr>
      <w:r>
        <w:rPr>
          <w:rFonts w:ascii="Times New Roman"/>
          <w:b w:val="false"/>
          <w:i w:val="false"/>
          <w:color w:val="000000"/>
          <w:sz w:val="28"/>
        </w:rPr>
        <w:t>
      "672-тарау. Машина үй-жайларының автоматтандырылған кептіру қондырғылары";</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676-тараудың</w:t>
      </w:r>
      <w:r>
        <w:rPr>
          <w:rFonts w:ascii="Times New Roman"/>
          <w:b w:val="false"/>
          <w:i w:val="false"/>
          <w:color w:val="000000"/>
          <w:sz w:val="28"/>
        </w:rPr>
        <w:t xml:space="preserve"> тақырыбы мынадай редакцияда жазылсын:</w:t>
      </w:r>
    </w:p>
    <w:bookmarkStart w:name="z1880" w:id="1103"/>
    <w:p>
      <w:pPr>
        <w:spacing w:after="0"/>
        <w:ind w:left="0"/>
        <w:jc w:val="both"/>
      </w:pPr>
      <w:r>
        <w:rPr>
          <w:rFonts w:ascii="Times New Roman"/>
          <w:b w:val="false"/>
          <w:i w:val="false"/>
          <w:color w:val="000000"/>
          <w:sz w:val="28"/>
        </w:rPr>
        <w:t>
      "673-тарау. Автоматтандырылған тоңазытқыш қондырғылары";</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677-тараудың</w:t>
      </w:r>
      <w:r>
        <w:rPr>
          <w:rFonts w:ascii="Times New Roman"/>
          <w:b w:val="false"/>
          <w:i w:val="false"/>
          <w:color w:val="000000"/>
          <w:sz w:val="28"/>
        </w:rPr>
        <w:t xml:space="preserve"> тақырыбы мынадай редакцияда жазылсын:</w:t>
      </w:r>
    </w:p>
    <w:bookmarkStart w:name="z1882" w:id="1104"/>
    <w:p>
      <w:pPr>
        <w:spacing w:after="0"/>
        <w:ind w:left="0"/>
        <w:jc w:val="both"/>
      </w:pPr>
      <w:r>
        <w:rPr>
          <w:rFonts w:ascii="Times New Roman"/>
          <w:b w:val="false"/>
          <w:i w:val="false"/>
          <w:color w:val="000000"/>
          <w:sz w:val="28"/>
        </w:rPr>
        <w:t>
      "674-тарау. Жүріс көпіріндегі құрылғылар";</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678-тараудың</w:t>
      </w:r>
      <w:r>
        <w:rPr>
          <w:rFonts w:ascii="Times New Roman"/>
          <w:b w:val="false"/>
          <w:i w:val="false"/>
          <w:color w:val="000000"/>
          <w:sz w:val="28"/>
        </w:rPr>
        <w:t xml:space="preserve"> тақырыбы мынадай редакцияда жазылсын:</w:t>
      </w:r>
    </w:p>
    <w:bookmarkStart w:name="z1884" w:id="1105"/>
    <w:p>
      <w:pPr>
        <w:spacing w:after="0"/>
        <w:ind w:left="0"/>
        <w:jc w:val="both"/>
      </w:pPr>
      <w:r>
        <w:rPr>
          <w:rFonts w:ascii="Times New Roman"/>
          <w:b w:val="false"/>
          <w:i w:val="false"/>
          <w:color w:val="000000"/>
          <w:sz w:val="28"/>
        </w:rPr>
        <w:t>
      "675-тарау. Машина үй-жайларындағы құрылғылар";</w:t>
      </w:r>
    </w:p>
    <w:bookmarkEnd w:id="1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679-тараудың</w:t>
      </w:r>
      <w:r>
        <w:rPr>
          <w:rFonts w:ascii="Times New Roman"/>
          <w:b w:val="false"/>
          <w:i w:val="false"/>
          <w:color w:val="000000"/>
          <w:sz w:val="28"/>
        </w:rPr>
        <w:t xml:space="preserve"> тақырыбы мынадай редакцияда жазылсын:</w:t>
      </w:r>
    </w:p>
    <w:bookmarkStart w:name="z1886" w:id="1106"/>
    <w:p>
      <w:pPr>
        <w:spacing w:after="0"/>
        <w:ind w:left="0"/>
        <w:jc w:val="both"/>
      </w:pPr>
      <w:r>
        <w:rPr>
          <w:rFonts w:ascii="Times New Roman"/>
          <w:b w:val="false"/>
          <w:i w:val="false"/>
          <w:color w:val="000000"/>
          <w:sz w:val="28"/>
        </w:rPr>
        <w:t>
      "676-тарау. Механиктердің тұрғын үй-жайларындағы құрылғылар";</w:t>
      </w:r>
    </w:p>
    <w:bookmarkEnd w:id="1106"/>
    <w:bookmarkStart w:name="z1887" w:id="1107"/>
    <w:p>
      <w:pPr>
        <w:spacing w:after="0"/>
        <w:ind w:left="0"/>
        <w:jc w:val="both"/>
      </w:pPr>
      <w:r>
        <w:rPr>
          <w:rFonts w:ascii="Times New Roman"/>
          <w:b w:val="false"/>
          <w:i w:val="false"/>
          <w:color w:val="000000"/>
          <w:sz w:val="28"/>
        </w:rPr>
        <w:t xml:space="preserve">
      "Класс символында AUT2 автоматтандыру белгісі бар кемелер" </w:t>
      </w:r>
      <w:r>
        <w:rPr>
          <w:rFonts w:ascii="Times New Roman"/>
          <w:b w:val="false"/>
          <w:i w:val="false"/>
          <w:color w:val="000000"/>
          <w:sz w:val="28"/>
        </w:rPr>
        <w:t>5-кіші бөлімде</w:t>
      </w:r>
      <w:r>
        <w:rPr>
          <w:rFonts w:ascii="Times New Roman"/>
          <w:b w:val="false"/>
          <w:i w:val="false"/>
          <w:color w:val="000000"/>
          <w:sz w:val="28"/>
        </w:rPr>
        <w:t>:</w:t>
      </w:r>
    </w:p>
    <w:bookmarkEnd w:id="1107"/>
    <w:bookmarkStart w:name="z1888" w:id="1108"/>
    <w:p>
      <w:pPr>
        <w:spacing w:after="0"/>
        <w:ind w:left="0"/>
        <w:jc w:val="both"/>
      </w:pPr>
      <w:r>
        <w:rPr>
          <w:rFonts w:ascii="Times New Roman"/>
          <w:b w:val="false"/>
          <w:i w:val="false"/>
          <w:color w:val="000000"/>
          <w:sz w:val="28"/>
        </w:rPr>
        <w:t>
      680-тараудың тақырыбы мынадай редакцияда жазылсын:</w:t>
      </w:r>
    </w:p>
    <w:bookmarkEnd w:id="1108"/>
    <w:bookmarkStart w:name="z1889" w:id="1109"/>
    <w:p>
      <w:pPr>
        <w:spacing w:after="0"/>
        <w:ind w:left="0"/>
        <w:jc w:val="both"/>
      </w:pPr>
      <w:r>
        <w:rPr>
          <w:rFonts w:ascii="Times New Roman"/>
          <w:b w:val="false"/>
          <w:i w:val="false"/>
          <w:color w:val="000000"/>
          <w:sz w:val="28"/>
        </w:rPr>
        <w:t>
      "677-тарау. Жалпы ережелер";</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681-тараудың</w:t>
      </w:r>
      <w:r>
        <w:rPr>
          <w:rFonts w:ascii="Times New Roman"/>
          <w:b w:val="false"/>
          <w:i w:val="false"/>
          <w:color w:val="000000"/>
          <w:sz w:val="28"/>
        </w:rPr>
        <w:t xml:space="preserve"> тақырыбы мынадай редакцияда жазылсын:</w:t>
      </w:r>
    </w:p>
    <w:bookmarkStart w:name="z1891" w:id="1110"/>
    <w:p>
      <w:pPr>
        <w:spacing w:after="0"/>
        <w:ind w:left="0"/>
        <w:jc w:val="both"/>
      </w:pPr>
      <w:r>
        <w:rPr>
          <w:rFonts w:ascii="Times New Roman"/>
          <w:b w:val="false"/>
          <w:i w:val="false"/>
          <w:color w:val="000000"/>
          <w:sz w:val="28"/>
        </w:rPr>
        <w:t>
      "678-тарау. Жүріс көпіріндегі құрылғылар";</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682-тараудың</w:t>
      </w:r>
      <w:r>
        <w:rPr>
          <w:rFonts w:ascii="Times New Roman"/>
          <w:b w:val="false"/>
          <w:i w:val="false"/>
          <w:color w:val="000000"/>
          <w:sz w:val="28"/>
        </w:rPr>
        <w:t xml:space="preserve"> тақырыбы мынадай редакцияда жазылсын:</w:t>
      </w:r>
    </w:p>
    <w:bookmarkStart w:name="z1893" w:id="1111"/>
    <w:p>
      <w:pPr>
        <w:spacing w:after="0"/>
        <w:ind w:left="0"/>
        <w:jc w:val="both"/>
      </w:pPr>
      <w:r>
        <w:rPr>
          <w:rFonts w:ascii="Times New Roman"/>
          <w:b w:val="false"/>
          <w:i w:val="false"/>
          <w:color w:val="000000"/>
          <w:sz w:val="28"/>
        </w:rPr>
        <w:t>
      "679-тарау. Машина үй-жайларындағы құрылғылар. Кеме электр станциялары";</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683-тараудың</w:t>
      </w:r>
      <w:r>
        <w:rPr>
          <w:rFonts w:ascii="Times New Roman"/>
          <w:b w:val="false"/>
          <w:i w:val="false"/>
          <w:color w:val="000000"/>
          <w:sz w:val="28"/>
        </w:rPr>
        <w:t xml:space="preserve"> тақырыбы мынадай редакцияда жазылсын:</w:t>
      </w:r>
    </w:p>
    <w:bookmarkStart w:name="z1895" w:id="1112"/>
    <w:p>
      <w:pPr>
        <w:spacing w:after="0"/>
        <w:ind w:left="0"/>
        <w:jc w:val="both"/>
      </w:pPr>
      <w:r>
        <w:rPr>
          <w:rFonts w:ascii="Times New Roman"/>
          <w:b w:val="false"/>
          <w:i w:val="false"/>
          <w:color w:val="000000"/>
          <w:sz w:val="28"/>
        </w:rPr>
        <w:t>
      "680-тарау. Машина үй-жайларының кептіру қондырғылары";</w:t>
      </w:r>
    </w:p>
    <w:bookmarkEnd w:id="1112"/>
    <w:bookmarkStart w:name="z1896" w:id="1113"/>
    <w:p>
      <w:pPr>
        <w:spacing w:after="0"/>
        <w:ind w:left="0"/>
        <w:jc w:val="both"/>
      </w:pPr>
      <w:r>
        <w:rPr>
          <w:rFonts w:ascii="Times New Roman"/>
          <w:b w:val="false"/>
          <w:i w:val="false"/>
          <w:color w:val="000000"/>
          <w:sz w:val="28"/>
        </w:rPr>
        <w:t>
      "Класс символында AUT3 автоматтандыру белгісі бар кемелер" 6-кіші бөлімде:</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684-тараудың</w:t>
      </w:r>
      <w:r>
        <w:rPr>
          <w:rFonts w:ascii="Times New Roman"/>
          <w:b w:val="false"/>
          <w:i w:val="false"/>
          <w:color w:val="000000"/>
          <w:sz w:val="28"/>
        </w:rPr>
        <w:t xml:space="preserve"> тақырыбы мынадай редакцияда жазылсын:</w:t>
      </w:r>
    </w:p>
    <w:bookmarkStart w:name="z1898" w:id="1114"/>
    <w:p>
      <w:pPr>
        <w:spacing w:after="0"/>
        <w:ind w:left="0"/>
        <w:jc w:val="both"/>
      </w:pPr>
      <w:r>
        <w:rPr>
          <w:rFonts w:ascii="Times New Roman"/>
          <w:b w:val="false"/>
          <w:i w:val="false"/>
          <w:color w:val="000000"/>
          <w:sz w:val="28"/>
        </w:rPr>
        <w:t>
      "681-тарау. Жалпы ережелер";</w:t>
      </w:r>
    </w:p>
    <w:bookmarkEnd w:id="1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685-тараудың</w:t>
      </w:r>
      <w:r>
        <w:rPr>
          <w:rFonts w:ascii="Times New Roman"/>
          <w:b w:val="false"/>
          <w:i w:val="false"/>
          <w:color w:val="000000"/>
          <w:sz w:val="28"/>
        </w:rPr>
        <w:t xml:space="preserve"> тақырыбы мынадай редакцияда жазылсын:</w:t>
      </w:r>
    </w:p>
    <w:bookmarkStart w:name="z1900" w:id="1115"/>
    <w:p>
      <w:pPr>
        <w:spacing w:after="0"/>
        <w:ind w:left="0"/>
        <w:jc w:val="both"/>
      </w:pPr>
      <w:r>
        <w:rPr>
          <w:rFonts w:ascii="Times New Roman"/>
          <w:b w:val="false"/>
          <w:i w:val="false"/>
          <w:color w:val="000000"/>
          <w:sz w:val="28"/>
        </w:rPr>
        <w:t>
      "682-тарау. Жүріс көпіріндегі құрылғылар";</w:t>
      </w:r>
    </w:p>
    <w:bookmarkEnd w:id="1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686-тараудың</w:t>
      </w:r>
      <w:r>
        <w:rPr>
          <w:rFonts w:ascii="Times New Roman"/>
          <w:b w:val="false"/>
          <w:i w:val="false"/>
          <w:color w:val="000000"/>
          <w:sz w:val="28"/>
        </w:rPr>
        <w:t xml:space="preserve"> тақырыбы мынадай редакцияда жазылсын:</w:t>
      </w:r>
    </w:p>
    <w:bookmarkStart w:name="z1902" w:id="1116"/>
    <w:p>
      <w:pPr>
        <w:spacing w:after="0"/>
        <w:ind w:left="0"/>
        <w:jc w:val="both"/>
      </w:pPr>
      <w:r>
        <w:rPr>
          <w:rFonts w:ascii="Times New Roman"/>
          <w:b w:val="false"/>
          <w:i w:val="false"/>
          <w:color w:val="000000"/>
          <w:sz w:val="28"/>
        </w:rPr>
        <w:t>
      "683-тарау. Машина үй-жайларындағы және механиктердің тұрғын үй-жайларындағы құрылғылар";</w:t>
      </w:r>
    </w:p>
    <w:bookmarkEnd w:id="1116"/>
    <w:bookmarkStart w:name="z1903" w:id="1117"/>
    <w:p>
      <w:pPr>
        <w:spacing w:after="0"/>
        <w:ind w:left="0"/>
        <w:jc w:val="both"/>
      </w:pPr>
      <w:r>
        <w:rPr>
          <w:rFonts w:ascii="Times New Roman"/>
          <w:b w:val="false"/>
          <w:i w:val="false"/>
          <w:color w:val="000000"/>
          <w:sz w:val="28"/>
        </w:rPr>
        <w:t>
      7447-тармақ мынадай редакцияда жазылсын:</w:t>
      </w:r>
    </w:p>
    <w:bookmarkEnd w:id="1117"/>
    <w:bookmarkStart w:name="z1904" w:id="1118"/>
    <w:p>
      <w:pPr>
        <w:spacing w:after="0"/>
        <w:ind w:left="0"/>
        <w:jc w:val="both"/>
      </w:pPr>
      <w:r>
        <w:rPr>
          <w:rFonts w:ascii="Times New Roman"/>
          <w:b w:val="false"/>
          <w:i w:val="false"/>
          <w:color w:val="000000"/>
          <w:sz w:val="28"/>
        </w:rPr>
        <w:t>
      "7447. Мүмкіндігінше осы Қағидалардың 676-тарауының талаптары орындалады.";</w:t>
      </w:r>
    </w:p>
    <w:bookmarkEnd w:id="1118"/>
    <w:bookmarkStart w:name="z1905" w:id="1119"/>
    <w:p>
      <w:pPr>
        <w:spacing w:after="0"/>
        <w:ind w:left="0"/>
        <w:jc w:val="both"/>
      </w:pPr>
      <w:r>
        <w:rPr>
          <w:rFonts w:ascii="Times New Roman"/>
          <w:b w:val="false"/>
          <w:i w:val="false"/>
          <w:color w:val="000000"/>
          <w:sz w:val="28"/>
        </w:rPr>
        <w:t>
      "Компьютерлер және компьютерлік жүйелер" 7-кіші бөлімде:</w:t>
      </w:r>
    </w:p>
    <w:bookmarkEnd w:id="1119"/>
    <w:bookmarkStart w:name="z1906" w:id="1120"/>
    <w:p>
      <w:pPr>
        <w:spacing w:after="0"/>
        <w:ind w:left="0"/>
        <w:jc w:val="both"/>
      </w:pPr>
      <w:r>
        <w:rPr>
          <w:rFonts w:ascii="Times New Roman"/>
          <w:b w:val="false"/>
          <w:i w:val="false"/>
          <w:color w:val="000000"/>
          <w:sz w:val="28"/>
        </w:rPr>
        <w:t>
      687-тараудың тақырыбы мынадай редакцияда жазылсын:</w:t>
      </w:r>
    </w:p>
    <w:bookmarkEnd w:id="1120"/>
    <w:bookmarkStart w:name="z1907" w:id="1121"/>
    <w:p>
      <w:pPr>
        <w:spacing w:after="0"/>
        <w:ind w:left="0"/>
        <w:jc w:val="both"/>
      </w:pPr>
      <w:r>
        <w:rPr>
          <w:rFonts w:ascii="Times New Roman"/>
          <w:b w:val="false"/>
          <w:i w:val="false"/>
          <w:color w:val="000000"/>
          <w:sz w:val="28"/>
        </w:rPr>
        <w:t>
      "684-тарау. Таралу аймағы";</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688-тараудың</w:t>
      </w:r>
      <w:r>
        <w:rPr>
          <w:rFonts w:ascii="Times New Roman"/>
          <w:b w:val="false"/>
          <w:i w:val="false"/>
          <w:color w:val="000000"/>
          <w:sz w:val="28"/>
        </w:rPr>
        <w:t xml:space="preserve"> тақырыбы мынадай редакцияда жазылсын:</w:t>
      </w:r>
    </w:p>
    <w:bookmarkStart w:name="z1909" w:id="1122"/>
    <w:p>
      <w:pPr>
        <w:spacing w:after="0"/>
        <w:ind w:left="0"/>
        <w:jc w:val="both"/>
      </w:pPr>
      <w:r>
        <w:rPr>
          <w:rFonts w:ascii="Times New Roman"/>
          <w:b w:val="false"/>
          <w:i w:val="false"/>
          <w:color w:val="000000"/>
          <w:sz w:val="28"/>
        </w:rPr>
        <w:t>
      "685-тарау. Компьютерлік бақылау және басқару жүйелерінің дизайнына қойылатын жалпы талаптар";</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689-тараудың</w:t>
      </w:r>
      <w:r>
        <w:rPr>
          <w:rFonts w:ascii="Times New Roman"/>
          <w:b w:val="false"/>
          <w:i w:val="false"/>
          <w:color w:val="000000"/>
          <w:sz w:val="28"/>
        </w:rPr>
        <w:t xml:space="preserve"> тақырыбы мынадай редакцияда жазылсын:</w:t>
      </w:r>
    </w:p>
    <w:bookmarkStart w:name="z1911" w:id="1123"/>
    <w:p>
      <w:pPr>
        <w:spacing w:after="0"/>
        <w:ind w:left="0"/>
        <w:jc w:val="both"/>
      </w:pPr>
      <w:r>
        <w:rPr>
          <w:rFonts w:ascii="Times New Roman"/>
          <w:b w:val="false"/>
          <w:i w:val="false"/>
          <w:color w:val="000000"/>
          <w:sz w:val="28"/>
        </w:rPr>
        <w:t>
      "686-тарау. Аппараттық қамтамасыз етуге қойылатын талаптар";</w:t>
      </w:r>
    </w:p>
    <w:bookmarkEnd w:id="1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7457-тармақ</w:t>
      </w:r>
      <w:r>
        <w:rPr>
          <w:rFonts w:ascii="Times New Roman"/>
          <w:b w:val="false"/>
          <w:i w:val="false"/>
          <w:color w:val="000000"/>
          <w:sz w:val="28"/>
        </w:rPr>
        <w:t xml:space="preserve"> мынадай редакцияда жазылсын:</w:t>
      </w:r>
    </w:p>
    <w:bookmarkStart w:name="z1913" w:id="1124"/>
    <w:p>
      <w:pPr>
        <w:spacing w:after="0"/>
        <w:ind w:left="0"/>
        <w:jc w:val="both"/>
      </w:pPr>
      <w:r>
        <w:rPr>
          <w:rFonts w:ascii="Times New Roman"/>
          <w:b w:val="false"/>
          <w:i w:val="false"/>
          <w:color w:val="000000"/>
          <w:sz w:val="28"/>
        </w:rPr>
        <w:t>
      "7457. Компьютерлер мен компьютерлік жүйелердің аппараттық қамтамасыз етілуі кеме жағдайларында сенімді жұмыс істеуі және осы Қағидалардың 661-тарауында көрсетілген талаптарға жауап беруі тиіс.";</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690-тараудың</w:t>
      </w:r>
      <w:r>
        <w:rPr>
          <w:rFonts w:ascii="Times New Roman"/>
          <w:b w:val="false"/>
          <w:i w:val="false"/>
          <w:color w:val="000000"/>
          <w:sz w:val="28"/>
        </w:rPr>
        <w:t xml:space="preserve"> тақырыбы мынадай редакцияда жазылсын:</w:t>
      </w:r>
    </w:p>
    <w:bookmarkStart w:name="z1915" w:id="1125"/>
    <w:p>
      <w:pPr>
        <w:spacing w:after="0"/>
        <w:ind w:left="0"/>
        <w:jc w:val="both"/>
      </w:pPr>
      <w:r>
        <w:rPr>
          <w:rFonts w:ascii="Times New Roman"/>
          <w:b w:val="false"/>
          <w:i w:val="false"/>
          <w:color w:val="000000"/>
          <w:sz w:val="28"/>
        </w:rPr>
        <w:t>
      "687-тарау. Бағдарламалық қамтамасыз етуге қойылатын талаптар";</w:t>
      </w:r>
    </w:p>
    <w:bookmarkEnd w:id="1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691-тараудың</w:t>
      </w:r>
      <w:r>
        <w:rPr>
          <w:rFonts w:ascii="Times New Roman"/>
          <w:b w:val="false"/>
          <w:i w:val="false"/>
          <w:color w:val="000000"/>
          <w:sz w:val="28"/>
        </w:rPr>
        <w:t xml:space="preserve"> тақырыбы мынадай редакцияда жазылсын:</w:t>
      </w:r>
    </w:p>
    <w:bookmarkStart w:name="z1917" w:id="1126"/>
    <w:p>
      <w:pPr>
        <w:spacing w:after="0"/>
        <w:ind w:left="0"/>
        <w:jc w:val="both"/>
      </w:pPr>
      <w:r>
        <w:rPr>
          <w:rFonts w:ascii="Times New Roman"/>
          <w:b w:val="false"/>
          <w:i w:val="false"/>
          <w:color w:val="000000"/>
          <w:sz w:val="28"/>
        </w:rPr>
        <w:t>
      "688-тарау. Жүйе конфигурациясына қойылатын талаптар";</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692-тараудың</w:t>
      </w:r>
      <w:r>
        <w:rPr>
          <w:rFonts w:ascii="Times New Roman"/>
          <w:b w:val="false"/>
          <w:i w:val="false"/>
          <w:color w:val="000000"/>
          <w:sz w:val="28"/>
        </w:rPr>
        <w:t xml:space="preserve"> тақырыбы мынадай редакцияда жазылсын:</w:t>
      </w:r>
    </w:p>
    <w:bookmarkStart w:name="z1919" w:id="1127"/>
    <w:p>
      <w:pPr>
        <w:spacing w:after="0"/>
        <w:ind w:left="0"/>
        <w:jc w:val="both"/>
      </w:pPr>
      <w:r>
        <w:rPr>
          <w:rFonts w:ascii="Times New Roman"/>
          <w:b w:val="false"/>
          <w:i w:val="false"/>
          <w:color w:val="000000"/>
          <w:sz w:val="28"/>
        </w:rPr>
        <w:t>
      "689-тарау. Пайдаланушы интерфейсі";</w:t>
      </w:r>
    </w:p>
    <w:bookmarkEnd w:id="1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693-тараудың</w:t>
      </w:r>
      <w:r>
        <w:rPr>
          <w:rFonts w:ascii="Times New Roman"/>
          <w:b w:val="false"/>
          <w:i w:val="false"/>
          <w:color w:val="000000"/>
          <w:sz w:val="28"/>
        </w:rPr>
        <w:t xml:space="preserve"> тақырыбы мынадай редакцияда жазылсын:</w:t>
      </w:r>
    </w:p>
    <w:bookmarkStart w:name="z1921" w:id="1128"/>
    <w:p>
      <w:pPr>
        <w:spacing w:after="0"/>
        <w:ind w:left="0"/>
        <w:jc w:val="both"/>
      </w:pPr>
      <w:r>
        <w:rPr>
          <w:rFonts w:ascii="Times New Roman"/>
          <w:b w:val="false"/>
          <w:i w:val="false"/>
          <w:color w:val="000000"/>
          <w:sz w:val="28"/>
        </w:rPr>
        <w:t>
      "690-тарау. Оқыту";</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694-тараудың</w:t>
      </w:r>
      <w:r>
        <w:rPr>
          <w:rFonts w:ascii="Times New Roman"/>
          <w:b w:val="false"/>
          <w:i w:val="false"/>
          <w:color w:val="000000"/>
          <w:sz w:val="28"/>
        </w:rPr>
        <w:t xml:space="preserve"> тақырыбы мынадай редакцияда жазылсын:</w:t>
      </w:r>
    </w:p>
    <w:bookmarkStart w:name="z1923" w:id="1129"/>
    <w:p>
      <w:pPr>
        <w:spacing w:after="0"/>
        <w:ind w:left="0"/>
        <w:jc w:val="both"/>
      </w:pPr>
      <w:r>
        <w:rPr>
          <w:rFonts w:ascii="Times New Roman"/>
          <w:b w:val="false"/>
          <w:i w:val="false"/>
          <w:color w:val="000000"/>
          <w:sz w:val="28"/>
        </w:rPr>
        <w:t>
      "691-тарау. Сынақтар мен тексерулер";</w:t>
      </w:r>
    </w:p>
    <w:bookmarkEnd w:id="1129"/>
    <w:bookmarkStart w:name="z1924" w:id="1130"/>
    <w:p>
      <w:pPr>
        <w:spacing w:after="0"/>
        <w:ind w:left="0"/>
        <w:jc w:val="both"/>
      </w:pPr>
      <w:r>
        <w:rPr>
          <w:rFonts w:ascii="Times New Roman"/>
          <w:b w:val="false"/>
          <w:i w:val="false"/>
          <w:color w:val="000000"/>
          <w:sz w:val="28"/>
        </w:rPr>
        <w:t>
      "Динамикалық позициялау жүйелері" 8-кіші бөлімінде:</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695-тараудың</w:t>
      </w:r>
      <w:r>
        <w:rPr>
          <w:rFonts w:ascii="Times New Roman"/>
          <w:b w:val="false"/>
          <w:i w:val="false"/>
          <w:color w:val="000000"/>
          <w:sz w:val="28"/>
        </w:rPr>
        <w:t xml:space="preserve"> тақырыбы мынадай редакцияда жазылсын:</w:t>
      </w:r>
    </w:p>
    <w:bookmarkStart w:name="z1926" w:id="1131"/>
    <w:p>
      <w:pPr>
        <w:spacing w:after="0"/>
        <w:ind w:left="0"/>
        <w:jc w:val="both"/>
      </w:pPr>
      <w:r>
        <w:rPr>
          <w:rFonts w:ascii="Times New Roman"/>
          <w:b w:val="false"/>
          <w:i w:val="false"/>
          <w:color w:val="000000"/>
          <w:sz w:val="28"/>
        </w:rPr>
        <w:t>
      "692-тарау. Тарату аймағы және сынып символындағы белгілер";</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696-тараудың</w:t>
      </w:r>
      <w:r>
        <w:rPr>
          <w:rFonts w:ascii="Times New Roman"/>
          <w:b w:val="false"/>
          <w:i w:val="false"/>
          <w:color w:val="000000"/>
          <w:sz w:val="28"/>
        </w:rPr>
        <w:t xml:space="preserve"> тақырыбы мынадай редакцияда жазылсын:</w:t>
      </w:r>
    </w:p>
    <w:bookmarkStart w:name="z1928" w:id="1132"/>
    <w:p>
      <w:pPr>
        <w:spacing w:after="0"/>
        <w:ind w:left="0"/>
        <w:jc w:val="both"/>
      </w:pPr>
      <w:r>
        <w:rPr>
          <w:rFonts w:ascii="Times New Roman"/>
          <w:b w:val="false"/>
          <w:i w:val="false"/>
          <w:color w:val="000000"/>
          <w:sz w:val="28"/>
        </w:rPr>
        <w:t>
      "693-тарау. Куәландыру көлемі. Техникалық құжаттама";</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697-тараудың</w:t>
      </w:r>
      <w:r>
        <w:rPr>
          <w:rFonts w:ascii="Times New Roman"/>
          <w:b w:val="false"/>
          <w:i w:val="false"/>
          <w:color w:val="000000"/>
          <w:sz w:val="28"/>
        </w:rPr>
        <w:t xml:space="preserve"> тақырыбы мынадай редакцияда жазылсын:</w:t>
      </w:r>
    </w:p>
    <w:bookmarkStart w:name="z1930" w:id="1133"/>
    <w:p>
      <w:pPr>
        <w:spacing w:after="0"/>
        <w:ind w:left="0"/>
        <w:jc w:val="both"/>
      </w:pPr>
      <w:r>
        <w:rPr>
          <w:rFonts w:ascii="Times New Roman"/>
          <w:b w:val="false"/>
          <w:i w:val="false"/>
          <w:color w:val="000000"/>
          <w:sz w:val="28"/>
        </w:rPr>
        <w:t>
      "694-тарау. Динамикалық позициялау жүйелерінің дизайны, сыныптар";</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698-тараудың</w:t>
      </w:r>
      <w:r>
        <w:rPr>
          <w:rFonts w:ascii="Times New Roman"/>
          <w:b w:val="false"/>
          <w:i w:val="false"/>
          <w:color w:val="000000"/>
          <w:sz w:val="28"/>
        </w:rPr>
        <w:t xml:space="preserve"> тақырыбы мынадай редакцияда жазылсын:</w:t>
      </w:r>
    </w:p>
    <w:bookmarkStart w:name="z1932" w:id="1134"/>
    <w:p>
      <w:pPr>
        <w:spacing w:after="0"/>
        <w:ind w:left="0"/>
        <w:jc w:val="both"/>
      </w:pPr>
      <w:r>
        <w:rPr>
          <w:rFonts w:ascii="Times New Roman"/>
          <w:b w:val="false"/>
          <w:i w:val="false"/>
          <w:color w:val="000000"/>
          <w:sz w:val="28"/>
        </w:rPr>
        <w:t>
      "695-тарау. Электр энергетикалық жүйе";</w:t>
      </w:r>
    </w:p>
    <w:bookmarkEnd w:id="1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699-тараудың</w:t>
      </w:r>
      <w:r>
        <w:rPr>
          <w:rFonts w:ascii="Times New Roman"/>
          <w:b w:val="false"/>
          <w:i w:val="false"/>
          <w:color w:val="000000"/>
          <w:sz w:val="28"/>
        </w:rPr>
        <w:t xml:space="preserve"> тақырыбы мынадай редакцияда жазылсын:</w:t>
      </w:r>
    </w:p>
    <w:bookmarkStart w:name="z1934" w:id="1135"/>
    <w:p>
      <w:pPr>
        <w:spacing w:after="0"/>
        <w:ind w:left="0"/>
        <w:jc w:val="both"/>
      </w:pPr>
      <w:r>
        <w:rPr>
          <w:rFonts w:ascii="Times New Roman"/>
          <w:b w:val="false"/>
          <w:i w:val="false"/>
          <w:color w:val="000000"/>
          <w:sz w:val="28"/>
        </w:rPr>
        <w:t>
      "696-тарау. Пропульсивті (рульдеу) механизмдер жүйесі";</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7537-тармақ</w:t>
      </w:r>
      <w:r>
        <w:rPr>
          <w:rFonts w:ascii="Times New Roman"/>
          <w:b w:val="false"/>
          <w:i w:val="false"/>
          <w:color w:val="000000"/>
          <w:sz w:val="28"/>
        </w:rPr>
        <w:t xml:space="preserve"> мынадай редакцияда жазылсын:</w:t>
      </w:r>
    </w:p>
    <w:bookmarkStart w:name="z1936" w:id="1136"/>
    <w:p>
      <w:pPr>
        <w:spacing w:after="0"/>
        <w:ind w:left="0"/>
        <w:jc w:val="both"/>
      </w:pPr>
      <w:r>
        <w:rPr>
          <w:rFonts w:ascii="Times New Roman"/>
          <w:b w:val="false"/>
          <w:i w:val="false"/>
          <w:color w:val="000000"/>
          <w:sz w:val="28"/>
        </w:rPr>
        <w:t>
      "7537. Командалық сигналдардың, жергілікті басқару жүйелерінің кері байланыс сигналдарының және динамикалық жайғастыруды басқарудың электрондық (компьютерлік) жүйесінің арасындағы өзара электромагниттік әсерді болдырмау үшін көрсетілген басқару жүйелері осы Қағидалардың 426-тарауында жазылған талаптарға жауап береді.";</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700-тараудың</w:t>
      </w:r>
      <w:r>
        <w:rPr>
          <w:rFonts w:ascii="Times New Roman"/>
          <w:b w:val="false"/>
          <w:i w:val="false"/>
          <w:color w:val="000000"/>
          <w:sz w:val="28"/>
        </w:rPr>
        <w:t xml:space="preserve"> тақырыбы мынадай редакцияда жазылсын:</w:t>
      </w:r>
    </w:p>
    <w:bookmarkStart w:name="z1938" w:id="1137"/>
    <w:p>
      <w:pPr>
        <w:spacing w:after="0"/>
        <w:ind w:left="0"/>
        <w:jc w:val="both"/>
      </w:pPr>
      <w:r>
        <w:rPr>
          <w:rFonts w:ascii="Times New Roman"/>
          <w:b w:val="false"/>
          <w:i w:val="false"/>
          <w:color w:val="000000"/>
          <w:sz w:val="28"/>
        </w:rPr>
        <w:t>
      "697-тарау. Басқару посттары";</w:t>
      </w:r>
    </w:p>
    <w:bookmarkEnd w:id="1137"/>
    <w:bookmarkStart w:name="z1939" w:id="1138"/>
    <w:p>
      <w:pPr>
        <w:spacing w:after="0"/>
        <w:ind w:left="0"/>
        <w:jc w:val="both"/>
      </w:pPr>
      <w:r>
        <w:rPr>
          <w:rFonts w:ascii="Times New Roman"/>
          <w:b w:val="false"/>
          <w:i w:val="false"/>
          <w:color w:val="000000"/>
          <w:sz w:val="28"/>
        </w:rPr>
        <w:t>
      7546-тармақ мынадай редакцияда жазылсын:</w:t>
      </w:r>
    </w:p>
    <w:bookmarkEnd w:id="1138"/>
    <w:bookmarkStart w:name="z1940" w:id="1139"/>
    <w:p>
      <w:pPr>
        <w:spacing w:after="0"/>
        <w:ind w:left="0"/>
        <w:jc w:val="both"/>
      </w:pPr>
      <w:r>
        <w:rPr>
          <w:rFonts w:ascii="Times New Roman"/>
          <w:b w:val="false"/>
          <w:i w:val="false"/>
          <w:color w:val="000000"/>
          <w:sz w:val="28"/>
        </w:rPr>
        <w:t>
      "7546. Динамикалық позициялау жүйесінің авариялық-ескерту дабылы (АЕД) осы Қағидалардың 683-тарауында баяндалған жалпы талаптарға жауап береді.";</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701-тараудың</w:t>
      </w:r>
      <w:r>
        <w:rPr>
          <w:rFonts w:ascii="Times New Roman"/>
          <w:b w:val="false"/>
          <w:i w:val="false"/>
          <w:color w:val="000000"/>
          <w:sz w:val="28"/>
        </w:rPr>
        <w:t xml:space="preserve"> тақырыбы мынадай редакцияда жазылсын:</w:t>
      </w:r>
    </w:p>
    <w:bookmarkStart w:name="z1942" w:id="1140"/>
    <w:p>
      <w:pPr>
        <w:spacing w:after="0"/>
        <w:ind w:left="0"/>
        <w:jc w:val="both"/>
      </w:pPr>
      <w:r>
        <w:rPr>
          <w:rFonts w:ascii="Times New Roman"/>
          <w:b w:val="false"/>
          <w:i w:val="false"/>
          <w:color w:val="000000"/>
          <w:sz w:val="28"/>
        </w:rPr>
        <w:t>
      "698-тарау. СДП басқарудың компьютерлік жүйелері";</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702-тараудың</w:t>
      </w:r>
      <w:r>
        <w:rPr>
          <w:rFonts w:ascii="Times New Roman"/>
          <w:b w:val="false"/>
          <w:i w:val="false"/>
          <w:color w:val="000000"/>
          <w:sz w:val="28"/>
        </w:rPr>
        <w:t xml:space="preserve"> тақырыбы мынадай редакцияда жазылсын:</w:t>
      </w:r>
    </w:p>
    <w:bookmarkStart w:name="z1944" w:id="1141"/>
    <w:p>
      <w:pPr>
        <w:spacing w:after="0"/>
        <w:ind w:left="0"/>
        <w:jc w:val="both"/>
      </w:pPr>
      <w:r>
        <w:rPr>
          <w:rFonts w:ascii="Times New Roman"/>
          <w:b w:val="false"/>
          <w:i w:val="false"/>
          <w:color w:val="000000"/>
          <w:sz w:val="28"/>
        </w:rPr>
        <w:t>
      "699-тарау. Орналасу орнын (нүктесін) анықтау жүйелері";</w:t>
      </w:r>
    </w:p>
    <w:bookmarkEnd w:id="1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703-тараудың</w:t>
      </w:r>
      <w:r>
        <w:rPr>
          <w:rFonts w:ascii="Times New Roman"/>
          <w:b w:val="false"/>
          <w:i w:val="false"/>
          <w:color w:val="000000"/>
          <w:sz w:val="28"/>
        </w:rPr>
        <w:t xml:space="preserve"> тақырыбы мынадай редакцияда жазылсын:</w:t>
      </w:r>
    </w:p>
    <w:bookmarkStart w:name="z1946" w:id="1142"/>
    <w:p>
      <w:pPr>
        <w:spacing w:after="0"/>
        <w:ind w:left="0"/>
        <w:jc w:val="both"/>
      </w:pPr>
      <w:r>
        <w:rPr>
          <w:rFonts w:ascii="Times New Roman"/>
          <w:b w:val="false"/>
          <w:i w:val="false"/>
          <w:color w:val="000000"/>
          <w:sz w:val="28"/>
        </w:rPr>
        <w:t>
      "700-тарау. Кемеге сыртқы күштердің әсер ету параметрлерінің датчиктері";</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704-тараудың</w:t>
      </w:r>
      <w:r>
        <w:rPr>
          <w:rFonts w:ascii="Times New Roman"/>
          <w:b w:val="false"/>
          <w:i w:val="false"/>
          <w:color w:val="000000"/>
          <w:sz w:val="28"/>
        </w:rPr>
        <w:t xml:space="preserve"> тақырыбы мынадай редакцияда жазылсын:</w:t>
      </w:r>
    </w:p>
    <w:bookmarkStart w:name="z1948" w:id="1143"/>
    <w:p>
      <w:pPr>
        <w:spacing w:after="0"/>
        <w:ind w:left="0"/>
        <w:jc w:val="both"/>
      </w:pPr>
      <w:r>
        <w:rPr>
          <w:rFonts w:ascii="Times New Roman"/>
          <w:b w:val="false"/>
          <w:i w:val="false"/>
          <w:color w:val="000000"/>
          <w:sz w:val="28"/>
        </w:rPr>
        <w:t>
      "701-тарау. Авариялық-ескерту сигнализациясы (АСЖ) жүйесі";</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705-тараудың</w:t>
      </w:r>
      <w:r>
        <w:rPr>
          <w:rFonts w:ascii="Times New Roman"/>
          <w:b w:val="false"/>
          <w:i w:val="false"/>
          <w:color w:val="000000"/>
          <w:sz w:val="28"/>
        </w:rPr>
        <w:t xml:space="preserve"> тақырыбы мынадай редакцияда жазылсын:</w:t>
      </w:r>
    </w:p>
    <w:bookmarkStart w:name="z1950" w:id="1144"/>
    <w:p>
      <w:pPr>
        <w:spacing w:after="0"/>
        <w:ind w:left="0"/>
        <w:jc w:val="both"/>
      </w:pPr>
      <w:r>
        <w:rPr>
          <w:rFonts w:ascii="Times New Roman"/>
          <w:b w:val="false"/>
          <w:i w:val="false"/>
          <w:color w:val="000000"/>
          <w:sz w:val="28"/>
        </w:rPr>
        <w:t>
      "702-тарау. Кабельдік трассалар және механизмдер мен құрылғылардың құбыр жолдары";</w:t>
      </w:r>
    </w:p>
    <w:bookmarkEnd w:id="1144"/>
    <w:bookmarkStart w:name="z1951" w:id="1145"/>
    <w:p>
      <w:pPr>
        <w:spacing w:after="0"/>
        <w:ind w:left="0"/>
        <w:jc w:val="both"/>
      </w:pPr>
      <w:r>
        <w:rPr>
          <w:rFonts w:ascii="Times New Roman"/>
          <w:b w:val="false"/>
          <w:i w:val="false"/>
          <w:color w:val="000000"/>
          <w:sz w:val="28"/>
        </w:rPr>
        <w:t xml:space="preserve">
      "Зәкірлі позициялау жүйелері" </w:t>
      </w:r>
      <w:r>
        <w:rPr>
          <w:rFonts w:ascii="Times New Roman"/>
          <w:b w:val="false"/>
          <w:i w:val="false"/>
          <w:color w:val="000000"/>
          <w:sz w:val="28"/>
        </w:rPr>
        <w:t>9-кіші бөлімінде</w:t>
      </w:r>
      <w:r>
        <w:rPr>
          <w:rFonts w:ascii="Times New Roman"/>
          <w:b w:val="false"/>
          <w:i w:val="false"/>
          <w:color w:val="000000"/>
          <w:sz w:val="28"/>
        </w:rPr>
        <w:t>:</w:t>
      </w:r>
    </w:p>
    <w:bookmarkEnd w:id="1145"/>
    <w:bookmarkStart w:name="z1952" w:id="1146"/>
    <w:p>
      <w:pPr>
        <w:spacing w:after="0"/>
        <w:ind w:left="0"/>
        <w:jc w:val="both"/>
      </w:pPr>
      <w:r>
        <w:rPr>
          <w:rFonts w:ascii="Times New Roman"/>
          <w:b w:val="false"/>
          <w:i w:val="false"/>
          <w:color w:val="000000"/>
          <w:sz w:val="28"/>
        </w:rPr>
        <w:t>
      706-тараудың тақырыбы мынадай редакцияда жазылсын:</w:t>
      </w:r>
    </w:p>
    <w:bookmarkEnd w:id="1146"/>
    <w:bookmarkStart w:name="z1953" w:id="1147"/>
    <w:p>
      <w:pPr>
        <w:spacing w:after="0"/>
        <w:ind w:left="0"/>
        <w:jc w:val="both"/>
      </w:pPr>
      <w:r>
        <w:rPr>
          <w:rFonts w:ascii="Times New Roman"/>
          <w:b w:val="false"/>
          <w:i w:val="false"/>
          <w:color w:val="000000"/>
          <w:sz w:val="28"/>
        </w:rPr>
        <w:t>
      "703-тарау. Таралу аймағы. Басқару жүйелері";</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707-тараудың</w:t>
      </w:r>
      <w:r>
        <w:rPr>
          <w:rFonts w:ascii="Times New Roman"/>
          <w:b w:val="false"/>
          <w:i w:val="false"/>
          <w:color w:val="000000"/>
          <w:sz w:val="28"/>
        </w:rPr>
        <w:t xml:space="preserve"> тақырыбы мынадай редакцияда жазылсын:</w:t>
      </w:r>
    </w:p>
    <w:bookmarkStart w:name="z1955" w:id="1148"/>
    <w:p>
      <w:pPr>
        <w:spacing w:after="0"/>
        <w:ind w:left="0"/>
        <w:jc w:val="both"/>
      </w:pPr>
      <w:r>
        <w:rPr>
          <w:rFonts w:ascii="Times New Roman"/>
          <w:b w:val="false"/>
          <w:i w:val="false"/>
          <w:color w:val="000000"/>
          <w:sz w:val="28"/>
        </w:rPr>
        <w:t>
      "704-тарау. Зәкір жүйелеріне арналған қосалқы рульдеу құрылғылары";</w:t>
      </w:r>
    </w:p>
    <w:bookmarkEnd w:id="1148"/>
    <w:bookmarkStart w:name="z1956" w:id="1149"/>
    <w:p>
      <w:pPr>
        <w:spacing w:after="0"/>
        <w:ind w:left="0"/>
        <w:jc w:val="both"/>
      </w:pPr>
      <w:r>
        <w:rPr>
          <w:rFonts w:ascii="Times New Roman"/>
          <w:b w:val="false"/>
          <w:i w:val="false"/>
          <w:color w:val="000000"/>
          <w:sz w:val="28"/>
        </w:rPr>
        <w:t xml:space="preserve">
      "Шыныпластиктен жасалған кемелер мен шлюпкалар корпустарының конструкциясы және беріктігі" </w:t>
      </w:r>
      <w:r>
        <w:rPr>
          <w:rFonts w:ascii="Times New Roman"/>
          <w:b w:val="false"/>
          <w:i w:val="false"/>
          <w:color w:val="000000"/>
          <w:sz w:val="28"/>
        </w:rPr>
        <w:t>18-бөлімде</w:t>
      </w:r>
      <w:r>
        <w:rPr>
          <w:rFonts w:ascii="Times New Roman"/>
          <w:b w:val="false"/>
          <w:i w:val="false"/>
          <w:color w:val="000000"/>
          <w:sz w:val="28"/>
        </w:rPr>
        <w:t>:</w:t>
      </w:r>
    </w:p>
    <w:bookmarkEnd w:id="1149"/>
    <w:bookmarkStart w:name="z1957" w:id="1150"/>
    <w:p>
      <w:pPr>
        <w:spacing w:after="0"/>
        <w:ind w:left="0"/>
        <w:jc w:val="both"/>
      </w:pPr>
      <w:r>
        <w:rPr>
          <w:rFonts w:ascii="Times New Roman"/>
          <w:b w:val="false"/>
          <w:i w:val="false"/>
          <w:color w:val="000000"/>
          <w:sz w:val="28"/>
        </w:rPr>
        <w:t>
      "Жалпы ережелер" 1-кіші бөлімде:</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708-тараудың</w:t>
      </w:r>
      <w:r>
        <w:rPr>
          <w:rFonts w:ascii="Times New Roman"/>
          <w:b w:val="false"/>
          <w:i w:val="false"/>
          <w:color w:val="000000"/>
          <w:sz w:val="28"/>
        </w:rPr>
        <w:t xml:space="preserve"> тақырыбы мынадай редакцияда жазылсын:</w:t>
      </w:r>
    </w:p>
    <w:bookmarkStart w:name="z1959" w:id="1151"/>
    <w:p>
      <w:pPr>
        <w:spacing w:after="0"/>
        <w:ind w:left="0"/>
        <w:jc w:val="both"/>
      </w:pPr>
      <w:r>
        <w:rPr>
          <w:rFonts w:ascii="Times New Roman"/>
          <w:b w:val="false"/>
          <w:i w:val="false"/>
          <w:color w:val="000000"/>
          <w:sz w:val="28"/>
        </w:rPr>
        <w:t>
      "705-тарау. Таралу аймағы";</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709-тараудың</w:t>
      </w:r>
      <w:r>
        <w:rPr>
          <w:rFonts w:ascii="Times New Roman"/>
          <w:b w:val="false"/>
          <w:i w:val="false"/>
          <w:color w:val="000000"/>
          <w:sz w:val="28"/>
        </w:rPr>
        <w:t xml:space="preserve"> тақырыбы мынадай редакцияда жазылсын:</w:t>
      </w:r>
    </w:p>
    <w:bookmarkStart w:name="z1961" w:id="1152"/>
    <w:p>
      <w:pPr>
        <w:spacing w:after="0"/>
        <w:ind w:left="0"/>
        <w:jc w:val="both"/>
      </w:pPr>
      <w:r>
        <w:rPr>
          <w:rFonts w:ascii="Times New Roman"/>
          <w:b w:val="false"/>
          <w:i w:val="false"/>
          <w:color w:val="000000"/>
          <w:sz w:val="28"/>
        </w:rPr>
        <w:t>
      "706-тарау. Жалпы талаптар";</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710-тараудың</w:t>
      </w:r>
      <w:r>
        <w:rPr>
          <w:rFonts w:ascii="Times New Roman"/>
          <w:b w:val="false"/>
          <w:i w:val="false"/>
          <w:color w:val="000000"/>
          <w:sz w:val="28"/>
        </w:rPr>
        <w:t xml:space="preserve"> тақырыбы мынадай редакцияда жазылсын:</w:t>
      </w:r>
    </w:p>
    <w:bookmarkStart w:name="z1963" w:id="1153"/>
    <w:p>
      <w:pPr>
        <w:spacing w:after="0"/>
        <w:ind w:left="0"/>
        <w:jc w:val="both"/>
      </w:pPr>
      <w:r>
        <w:rPr>
          <w:rFonts w:ascii="Times New Roman"/>
          <w:b w:val="false"/>
          <w:i w:val="false"/>
          <w:color w:val="000000"/>
          <w:sz w:val="28"/>
        </w:rPr>
        <w:t>
      "707-тарау. Куәландыру көлемі";</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711-тараудың</w:t>
      </w:r>
      <w:r>
        <w:rPr>
          <w:rFonts w:ascii="Times New Roman"/>
          <w:b w:val="false"/>
          <w:i w:val="false"/>
          <w:color w:val="000000"/>
          <w:sz w:val="28"/>
        </w:rPr>
        <w:t xml:space="preserve"> тақырыбы мынадай редакцияда жазылсын:</w:t>
      </w:r>
    </w:p>
    <w:bookmarkStart w:name="z1965" w:id="1154"/>
    <w:p>
      <w:pPr>
        <w:spacing w:after="0"/>
        <w:ind w:left="0"/>
        <w:jc w:val="both"/>
      </w:pPr>
      <w:r>
        <w:rPr>
          <w:rFonts w:ascii="Times New Roman"/>
          <w:b w:val="false"/>
          <w:i w:val="false"/>
          <w:color w:val="000000"/>
          <w:sz w:val="28"/>
        </w:rPr>
        <w:t>
      "708-тарау. Материалдар";</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712-тараудың</w:t>
      </w:r>
      <w:r>
        <w:rPr>
          <w:rFonts w:ascii="Times New Roman"/>
          <w:b w:val="false"/>
          <w:i w:val="false"/>
          <w:color w:val="000000"/>
          <w:sz w:val="28"/>
        </w:rPr>
        <w:t xml:space="preserve"> тақырыбы мынадай редакцияда жазылсын:</w:t>
      </w:r>
    </w:p>
    <w:bookmarkStart w:name="z1967" w:id="1155"/>
    <w:p>
      <w:pPr>
        <w:spacing w:after="0"/>
        <w:ind w:left="0"/>
        <w:jc w:val="both"/>
      </w:pPr>
      <w:r>
        <w:rPr>
          <w:rFonts w:ascii="Times New Roman"/>
          <w:b w:val="false"/>
          <w:i w:val="false"/>
          <w:color w:val="000000"/>
          <w:sz w:val="28"/>
        </w:rPr>
        <w:t>
      "709-тарау. Теру жүйесі және шпация";</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713-тараудың</w:t>
      </w:r>
      <w:r>
        <w:rPr>
          <w:rFonts w:ascii="Times New Roman"/>
          <w:b w:val="false"/>
          <w:i w:val="false"/>
          <w:color w:val="000000"/>
          <w:sz w:val="28"/>
        </w:rPr>
        <w:t xml:space="preserve"> тақырыбы мынадай редакцияда жазылсын:</w:t>
      </w:r>
    </w:p>
    <w:bookmarkStart w:name="z1969" w:id="1156"/>
    <w:p>
      <w:pPr>
        <w:spacing w:after="0"/>
        <w:ind w:left="0"/>
        <w:jc w:val="both"/>
      </w:pPr>
      <w:r>
        <w:rPr>
          <w:rFonts w:ascii="Times New Roman"/>
          <w:b w:val="false"/>
          <w:i w:val="false"/>
          <w:color w:val="000000"/>
          <w:sz w:val="28"/>
        </w:rPr>
        <w:t>
      "710-тарау. Приформовки және қосылыстар";</w:t>
      </w:r>
    </w:p>
    <w:bookmarkEnd w:id="1156"/>
    <w:bookmarkStart w:name="z1970" w:id="1157"/>
    <w:p>
      <w:pPr>
        <w:spacing w:after="0"/>
        <w:ind w:left="0"/>
        <w:jc w:val="both"/>
      </w:pPr>
      <w:r>
        <w:rPr>
          <w:rFonts w:ascii="Times New Roman"/>
          <w:b w:val="false"/>
          <w:i w:val="false"/>
          <w:color w:val="000000"/>
          <w:sz w:val="28"/>
        </w:rPr>
        <w:t>
      "Кемелер корпусы және қондырмалары" 2-кіші бөлімде:</w:t>
      </w:r>
    </w:p>
    <w:bookmarkEnd w:id="1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714-тараудың</w:t>
      </w:r>
      <w:r>
        <w:rPr>
          <w:rFonts w:ascii="Times New Roman"/>
          <w:b w:val="false"/>
          <w:i w:val="false"/>
          <w:color w:val="000000"/>
          <w:sz w:val="28"/>
        </w:rPr>
        <w:t xml:space="preserve"> тақырыбы мынадай редакцияда жазылсын:</w:t>
      </w:r>
    </w:p>
    <w:bookmarkStart w:name="z1972" w:id="1158"/>
    <w:p>
      <w:pPr>
        <w:spacing w:after="0"/>
        <w:ind w:left="0"/>
        <w:jc w:val="both"/>
      </w:pPr>
      <w:r>
        <w:rPr>
          <w:rFonts w:ascii="Times New Roman"/>
          <w:b w:val="false"/>
          <w:i w:val="false"/>
          <w:color w:val="000000"/>
          <w:sz w:val="28"/>
        </w:rPr>
        <w:t>
      "711-тарау. Жалпы ережелер";</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715-тараудың</w:t>
      </w:r>
      <w:r>
        <w:rPr>
          <w:rFonts w:ascii="Times New Roman"/>
          <w:b w:val="false"/>
          <w:i w:val="false"/>
          <w:color w:val="000000"/>
          <w:sz w:val="28"/>
        </w:rPr>
        <w:t xml:space="preserve"> тақырыбы мынадай редакцияда жазылсын:</w:t>
      </w:r>
    </w:p>
    <w:bookmarkStart w:name="z1974" w:id="1159"/>
    <w:p>
      <w:pPr>
        <w:spacing w:after="0"/>
        <w:ind w:left="0"/>
        <w:jc w:val="both"/>
      </w:pPr>
      <w:r>
        <w:rPr>
          <w:rFonts w:ascii="Times New Roman"/>
          <w:b w:val="false"/>
          <w:i w:val="false"/>
          <w:color w:val="000000"/>
          <w:sz w:val="28"/>
        </w:rPr>
        <w:t>
      "712-тарау. Сыртқы қаптама";</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716-тараудың</w:t>
      </w:r>
      <w:r>
        <w:rPr>
          <w:rFonts w:ascii="Times New Roman"/>
          <w:b w:val="false"/>
          <w:i w:val="false"/>
          <w:color w:val="000000"/>
          <w:sz w:val="28"/>
        </w:rPr>
        <w:t xml:space="preserve"> тақырыбы мынадай редакцияда жазылсын:</w:t>
      </w:r>
    </w:p>
    <w:bookmarkStart w:name="z1976" w:id="1160"/>
    <w:p>
      <w:pPr>
        <w:spacing w:after="0"/>
        <w:ind w:left="0"/>
        <w:jc w:val="both"/>
      </w:pPr>
      <w:r>
        <w:rPr>
          <w:rFonts w:ascii="Times New Roman"/>
          <w:b w:val="false"/>
          <w:i w:val="false"/>
          <w:color w:val="000000"/>
          <w:sz w:val="28"/>
        </w:rPr>
        <w:t>
      "713-тарау. Түптік жиынтық";</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717-тараудың</w:t>
      </w:r>
      <w:r>
        <w:rPr>
          <w:rFonts w:ascii="Times New Roman"/>
          <w:b w:val="false"/>
          <w:i w:val="false"/>
          <w:color w:val="000000"/>
          <w:sz w:val="28"/>
        </w:rPr>
        <w:t xml:space="preserve"> тақырыбы мынадай редакцияда жазылсын:</w:t>
      </w:r>
    </w:p>
    <w:bookmarkStart w:name="z1978" w:id="1161"/>
    <w:p>
      <w:pPr>
        <w:spacing w:after="0"/>
        <w:ind w:left="0"/>
        <w:jc w:val="both"/>
      </w:pPr>
      <w:r>
        <w:rPr>
          <w:rFonts w:ascii="Times New Roman"/>
          <w:b w:val="false"/>
          <w:i w:val="false"/>
          <w:color w:val="000000"/>
          <w:sz w:val="28"/>
        </w:rPr>
        <w:t>
      "714-тарау. Борттық жинақ";</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718-тараудың</w:t>
      </w:r>
      <w:r>
        <w:rPr>
          <w:rFonts w:ascii="Times New Roman"/>
          <w:b w:val="false"/>
          <w:i w:val="false"/>
          <w:color w:val="000000"/>
          <w:sz w:val="28"/>
        </w:rPr>
        <w:t xml:space="preserve"> тақырыбы мынадай редакцияда жазылсын:</w:t>
      </w:r>
    </w:p>
    <w:bookmarkStart w:name="z1980" w:id="1162"/>
    <w:p>
      <w:pPr>
        <w:spacing w:after="0"/>
        <w:ind w:left="0"/>
        <w:jc w:val="both"/>
      </w:pPr>
      <w:r>
        <w:rPr>
          <w:rFonts w:ascii="Times New Roman"/>
          <w:b w:val="false"/>
          <w:i w:val="false"/>
          <w:color w:val="000000"/>
          <w:sz w:val="28"/>
        </w:rPr>
        <w:t>
      "715-тарау. Еден және палубалар жиынтығы";</w:t>
      </w:r>
    </w:p>
    <w:bookmarkEnd w:id="1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719-тараудың</w:t>
      </w:r>
      <w:r>
        <w:rPr>
          <w:rFonts w:ascii="Times New Roman"/>
          <w:b w:val="false"/>
          <w:i w:val="false"/>
          <w:color w:val="000000"/>
          <w:sz w:val="28"/>
        </w:rPr>
        <w:t xml:space="preserve"> тақырыбы мынадай редакцияда жазылсын:</w:t>
      </w:r>
    </w:p>
    <w:bookmarkStart w:name="z1982" w:id="1163"/>
    <w:p>
      <w:pPr>
        <w:spacing w:after="0"/>
        <w:ind w:left="0"/>
        <w:jc w:val="both"/>
      </w:pPr>
      <w:r>
        <w:rPr>
          <w:rFonts w:ascii="Times New Roman"/>
          <w:b w:val="false"/>
          <w:i w:val="false"/>
          <w:color w:val="000000"/>
          <w:sz w:val="28"/>
        </w:rPr>
        <w:t>
      "716-тарау. Пиллерстер";</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720-тараудың</w:t>
      </w:r>
      <w:r>
        <w:rPr>
          <w:rFonts w:ascii="Times New Roman"/>
          <w:b w:val="false"/>
          <w:i w:val="false"/>
          <w:color w:val="000000"/>
          <w:sz w:val="28"/>
        </w:rPr>
        <w:t xml:space="preserve"> тақырыбы мынадай редакцияда жазылсын:</w:t>
      </w:r>
    </w:p>
    <w:bookmarkStart w:name="z1984" w:id="1164"/>
    <w:p>
      <w:pPr>
        <w:spacing w:after="0"/>
        <w:ind w:left="0"/>
        <w:jc w:val="both"/>
      </w:pPr>
      <w:r>
        <w:rPr>
          <w:rFonts w:ascii="Times New Roman"/>
          <w:b w:val="false"/>
          <w:i w:val="false"/>
          <w:color w:val="000000"/>
          <w:sz w:val="28"/>
        </w:rPr>
        <w:t>
      "717-тарау. Аралықтар";</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721-тараудың</w:t>
      </w:r>
      <w:r>
        <w:rPr>
          <w:rFonts w:ascii="Times New Roman"/>
          <w:b w:val="false"/>
          <w:i w:val="false"/>
          <w:color w:val="000000"/>
          <w:sz w:val="28"/>
        </w:rPr>
        <w:t xml:space="preserve"> тақырыбы мынадай редакцияда жазылсын:</w:t>
      </w:r>
    </w:p>
    <w:bookmarkStart w:name="z1986" w:id="1165"/>
    <w:p>
      <w:pPr>
        <w:spacing w:after="0"/>
        <w:ind w:left="0"/>
        <w:jc w:val="both"/>
      </w:pPr>
      <w:r>
        <w:rPr>
          <w:rFonts w:ascii="Times New Roman"/>
          <w:b w:val="false"/>
          <w:i w:val="false"/>
          <w:color w:val="000000"/>
          <w:sz w:val="28"/>
        </w:rPr>
        <w:t>
      "718-тарау. Цистерналар";</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722-тараудың</w:t>
      </w:r>
      <w:r>
        <w:rPr>
          <w:rFonts w:ascii="Times New Roman"/>
          <w:b w:val="false"/>
          <w:i w:val="false"/>
          <w:color w:val="000000"/>
          <w:sz w:val="28"/>
        </w:rPr>
        <w:t xml:space="preserve"> тақырыбы мынадай редакцияда жазылсын:</w:t>
      </w:r>
    </w:p>
    <w:bookmarkStart w:name="z1988" w:id="1166"/>
    <w:p>
      <w:pPr>
        <w:spacing w:after="0"/>
        <w:ind w:left="0"/>
        <w:jc w:val="both"/>
      </w:pPr>
      <w:r>
        <w:rPr>
          <w:rFonts w:ascii="Times New Roman"/>
          <w:b w:val="false"/>
          <w:i w:val="false"/>
          <w:color w:val="000000"/>
          <w:sz w:val="28"/>
        </w:rPr>
        <w:t>
      "719-тарау. Қондырма және кесу";</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723-тараудың</w:t>
      </w:r>
      <w:r>
        <w:rPr>
          <w:rFonts w:ascii="Times New Roman"/>
          <w:b w:val="false"/>
          <w:i w:val="false"/>
          <w:color w:val="000000"/>
          <w:sz w:val="28"/>
        </w:rPr>
        <w:t xml:space="preserve"> тақырыбы мынадай редакцияда жазылсын:</w:t>
      </w:r>
    </w:p>
    <w:bookmarkStart w:name="z1990" w:id="1167"/>
    <w:p>
      <w:pPr>
        <w:spacing w:after="0"/>
        <w:ind w:left="0"/>
        <w:jc w:val="both"/>
      </w:pPr>
      <w:r>
        <w:rPr>
          <w:rFonts w:ascii="Times New Roman"/>
          <w:b w:val="false"/>
          <w:i w:val="false"/>
          <w:color w:val="000000"/>
          <w:sz w:val="28"/>
        </w:rPr>
        <w:t>
      "720-тарау. Конструкциялардағы кесіктер";</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724-тараудың</w:t>
      </w:r>
      <w:r>
        <w:rPr>
          <w:rFonts w:ascii="Times New Roman"/>
          <w:b w:val="false"/>
          <w:i w:val="false"/>
          <w:color w:val="000000"/>
          <w:sz w:val="28"/>
        </w:rPr>
        <w:t xml:space="preserve"> тақырыбы мынадай редакцияда жазылсын:</w:t>
      </w:r>
    </w:p>
    <w:bookmarkStart w:name="z1992" w:id="1168"/>
    <w:p>
      <w:pPr>
        <w:spacing w:after="0"/>
        <w:ind w:left="0"/>
        <w:jc w:val="both"/>
      </w:pPr>
      <w:r>
        <w:rPr>
          <w:rFonts w:ascii="Times New Roman"/>
          <w:b w:val="false"/>
          <w:i w:val="false"/>
          <w:color w:val="000000"/>
          <w:sz w:val="28"/>
        </w:rPr>
        <w:t>
      "721-тарау. Фальшборт";</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725-тараудың</w:t>
      </w:r>
      <w:r>
        <w:rPr>
          <w:rFonts w:ascii="Times New Roman"/>
          <w:b w:val="false"/>
          <w:i w:val="false"/>
          <w:color w:val="000000"/>
          <w:sz w:val="28"/>
        </w:rPr>
        <w:t xml:space="preserve"> тақырыбы мынадай редакцияда жазылсын:</w:t>
      </w:r>
    </w:p>
    <w:bookmarkStart w:name="z1994" w:id="1169"/>
    <w:p>
      <w:pPr>
        <w:spacing w:after="0"/>
        <w:ind w:left="0"/>
        <w:jc w:val="both"/>
      </w:pPr>
      <w:r>
        <w:rPr>
          <w:rFonts w:ascii="Times New Roman"/>
          <w:b w:val="false"/>
          <w:i w:val="false"/>
          <w:color w:val="000000"/>
          <w:sz w:val="28"/>
        </w:rPr>
        <w:t>
      "722-тарау. Іргетастар";</w:t>
      </w:r>
    </w:p>
    <w:bookmarkEnd w:id="1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726-тараудың</w:t>
      </w:r>
      <w:r>
        <w:rPr>
          <w:rFonts w:ascii="Times New Roman"/>
          <w:b w:val="false"/>
          <w:i w:val="false"/>
          <w:color w:val="000000"/>
          <w:sz w:val="28"/>
        </w:rPr>
        <w:t xml:space="preserve"> тақырыбы мынадай редакцияда жазылсын:</w:t>
      </w:r>
    </w:p>
    <w:bookmarkStart w:name="z1996" w:id="1170"/>
    <w:p>
      <w:pPr>
        <w:spacing w:after="0"/>
        <w:ind w:left="0"/>
        <w:jc w:val="both"/>
      </w:pPr>
      <w:r>
        <w:rPr>
          <w:rFonts w:ascii="Times New Roman"/>
          <w:b w:val="false"/>
          <w:i w:val="false"/>
          <w:color w:val="000000"/>
          <w:sz w:val="28"/>
        </w:rPr>
        <w:t>
      "723-тарау. Еспелі біліктердің штевнялары, кронштейндері және бүйір кильдері. Машина-қазандық бөлімшелерінің шахталары, люктер мен желдеткіштердің комингстері";</w:t>
      </w:r>
    </w:p>
    <w:bookmarkEnd w:id="1170"/>
    <w:bookmarkStart w:name="z1997" w:id="1171"/>
    <w:p>
      <w:pPr>
        <w:spacing w:after="0"/>
        <w:ind w:left="0"/>
        <w:jc w:val="both"/>
      </w:pPr>
      <w:r>
        <w:rPr>
          <w:rFonts w:ascii="Times New Roman"/>
          <w:b w:val="false"/>
          <w:i w:val="false"/>
          <w:color w:val="000000"/>
          <w:sz w:val="28"/>
        </w:rPr>
        <w:t>
      "Мұзда жүзуге арналған кемелерді күшейту" 3-кіші бөлімде:</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727-тараудың</w:t>
      </w:r>
      <w:r>
        <w:rPr>
          <w:rFonts w:ascii="Times New Roman"/>
          <w:b w:val="false"/>
          <w:i w:val="false"/>
          <w:color w:val="000000"/>
          <w:sz w:val="28"/>
        </w:rPr>
        <w:t xml:space="preserve"> тақырыбы мынадай редакцияда жазылсын:</w:t>
      </w:r>
    </w:p>
    <w:bookmarkStart w:name="z1999" w:id="1172"/>
    <w:p>
      <w:pPr>
        <w:spacing w:after="0"/>
        <w:ind w:left="0"/>
        <w:jc w:val="both"/>
      </w:pPr>
      <w:r>
        <w:rPr>
          <w:rFonts w:ascii="Times New Roman"/>
          <w:b w:val="false"/>
          <w:i w:val="false"/>
          <w:color w:val="000000"/>
          <w:sz w:val="28"/>
        </w:rPr>
        <w:t>
      "724-тарау. Жалпы ережелер. ICE2 санатындағы кемелерді мұздан күшейту";</w:t>
      </w:r>
    </w:p>
    <w:bookmarkEnd w:id="1172"/>
    <w:bookmarkStart w:name="z2000" w:id="1173"/>
    <w:p>
      <w:pPr>
        <w:spacing w:after="0"/>
        <w:ind w:left="0"/>
        <w:jc w:val="both"/>
      </w:pPr>
      <w:r>
        <w:rPr>
          <w:rFonts w:ascii="Times New Roman"/>
          <w:b w:val="false"/>
          <w:i w:val="false"/>
          <w:color w:val="000000"/>
          <w:sz w:val="28"/>
        </w:rPr>
        <w:t>
      "Құтқару қайықтарының корпустары" 4-кіші бөлімде:</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728-тараудың</w:t>
      </w:r>
      <w:r>
        <w:rPr>
          <w:rFonts w:ascii="Times New Roman"/>
          <w:b w:val="false"/>
          <w:i w:val="false"/>
          <w:color w:val="000000"/>
          <w:sz w:val="28"/>
        </w:rPr>
        <w:t xml:space="preserve"> тақырыбы мынадай редакцияда жазылсын:</w:t>
      </w:r>
    </w:p>
    <w:bookmarkStart w:name="z2002" w:id="1174"/>
    <w:p>
      <w:pPr>
        <w:spacing w:after="0"/>
        <w:ind w:left="0"/>
        <w:jc w:val="both"/>
      </w:pPr>
      <w:r>
        <w:rPr>
          <w:rFonts w:ascii="Times New Roman"/>
          <w:b w:val="false"/>
          <w:i w:val="false"/>
          <w:color w:val="000000"/>
          <w:sz w:val="28"/>
        </w:rPr>
        <w:t>
      "725-тарау. Жалпы ережелер";</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729-тараудың</w:t>
      </w:r>
      <w:r>
        <w:rPr>
          <w:rFonts w:ascii="Times New Roman"/>
          <w:b w:val="false"/>
          <w:i w:val="false"/>
          <w:color w:val="000000"/>
          <w:sz w:val="28"/>
        </w:rPr>
        <w:t xml:space="preserve"> тақырыбы мынадай редакцияда жазылсын:</w:t>
      </w:r>
    </w:p>
    <w:bookmarkStart w:name="z2004" w:id="1175"/>
    <w:p>
      <w:pPr>
        <w:spacing w:after="0"/>
        <w:ind w:left="0"/>
        <w:jc w:val="both"/>
      </w:pPr>
      <w:r>
        <w:rPr>
          <w:rFonts w:ascii="Times New Roman"/>
          <w:b w:val="false"/>
          <w:i w:val="false"/>
          <w:color w:val="000000"/>
          <w:sz w:val="28"/>
        </w:rPr>
        <w:t>
      "726-тарау. Сыртқы қаптама";</w:t>
      </w:r>
    </w:p>
    <w:bookmarkEnd w:id="1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730-тараудың</w:t>
      </w:r>
      <w:r>
        <w:rPr>
          <w:rFonts w:ascii="Times New Roman"/>
          <w:b w:val="false"/>
          <w:i w:val="false"/>
          <w:color w:val="000000"/>
          <w:sz w:val="28"/>
        </w:rPr>
        <w:t xml:space="preserve"> тақырыбы мынадай редакцияда жазылсын:</w:t>
      </w:r>
    </w:p>
    <w:bookmarkStart w:name="z2006" w:id="1176"/>
    <w:p>
      <w:pPr>
        <w:spacing w:after="0"/>
        <w:ind w:left="0"/>
        <w:jc w:val="both"/>
      </w:pPr>
      <w:r>
        <w:rPr>
          <w:rFonts w:ascii="Times New Roman"/>
          <w:b w:val="false"/>
          <w:i w:val="false"/>
          <w:color w:val="000000"/>
          <w:sz w:val="28"/>
        </w:rPr>
        <w:t>
      "727-тарау. Жинағы";</w:t>
      </w:r>
    </w:p>
    <w:bookmarkEnd w:id="1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731-тараудың</w:t>
      </w:r>
      <w:r>
        <w:rPr>
          <w:rFonts w:ascii="Times New Roman"/>
          <w:b w:val="false"/>
          <w:i w:val="false"/>
          <w:color w:val="000000"/>
          <w:sz w:val="28"/>
        </w:rPr>
        <w:t xml:space="preserve"> тақырыбы мынадай редакцияда жазылсын:</w:t>
      </w:r>
    </w:p>
    <w:bookmarkStart w:name="z2008" w:id="1177"/>
    <w:p>
      <w:pPr>
        <w:spacing w:after="0"/>
        <w:ind w:left="0"/>
        <w:jc w:val="both"/>
      </w:pPr>
      <w:r>
        <w:rPr>
          <w:rFonts w:ascii="Times New Roman"/>
          <w:b w:val="false"/>
          <w:i w:val="false"/>
          <w:color w:val="000000"/>
          <w:sz w:val="28"/>
        </w:rPr>
        <w:t>
      "728-тарау. Құрылғылар мен жабдықтарды бекіту";</w:t>
      </w:r>
    </w:p>
    <w:bookmarkEnd w:id="1177"/>
    <w:bookmarkStart w:name="z2009" w:id="1178"/>
    <w:p>
      <w:pPr>
        <w:spacing w:after="0"/>
        <w:ind w:left="0"/>
        <w:jc w:val="both"/>
      </w:pPr>
      <w:r>
        <w:rPr>
          <w:rFonts w:ascii="Times New Roman"/>
          <w:b w:val="false"/>
          <w:i w:val="false"/>
          <w:color w:val="000000"/>
          <w:sz w:val="28"/>
        </w:rPr>
        <w:t xml:space="preserve">
      көрсетілген бұйрықпен бекітілген Теңіз кемелерін салу және жасау қағидаларында </w:t>
      </w:r>
      <w:r>
        <w:rPr>
          <w:rFonts w:ascii="Times New Roman"/>
          <w:b w:val="false"/>
          <w:i w:val="false"/>
          <w:color w:val="000000"/>
          <w:sz w:val="28"/>
        </w:rPr>
        <w:t>6-қосымшада</w:t>
      </w:r>
      <w:r>
        <w:rPr>
          <w:rFonts w:ascii="Times New Roman"/>
          <w:b w:val="false"/>
          <w:i w:val="false"/>
          <w:color w:val="000000"/>
          <w:sz w:val="28"/>
        </w:rPr>
        <w:t>:</w:t>
      </w:r>
    </w:p>
    <w:bookmarkEnd w:id="1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011" w:id="1179"/>
    <w:p>
      <w:pPr>
        <w:spacing w:after="0"/>
        <w:ind w:left="0"/>
        <w:jc w:val="both"/>
      </w:pPr>
      <w:r>
        <w:rPr>
          <w:rFonts w:ascii="Times New Roman"/>
          <w:b w:val="false"/>
          <w:i w:val="false"/>
          <w:color w:val="000000"/>
          <w:sz w:val="28"/>
        </w:rPr>
        <w:t>
      "1-тарау. Жалпы ережелер";</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13" w:id="1180"/>
    <w:p>
      <w:pPr>
        <w:spacing w:after="0"/>
        <w:ind w:left="0"/>
        <w:jc w:val="both"/>
      </w:pPr>
      <w:r>
        <w:rPr>
          <w:rFonts w:ascii="Times New Roman"/>
          <w:b w:val="false"/>
          <w:i w:val="false"/>
          <w:color w:val="000000"/>
          <w:sz w:val="28"/>
        </w:rPr>
        <w:t>
      "2-тарау. Сынау әдістері";</w:t>
      </w:r>
    </w:p>
    <w:bookmarkEnd w:id="1180"/>
    <w:bookmarkStart w:name="z2014" w:id="1181"/>
    <w:p>
      <w:pPr>
        <w:spacing w:after="0"/>
        <w:ind w:left="0"/>
        <w:jc w:val="both"/>
      </w:pPr>
      <w:r>
        <w:rPr>
          <w:rFonts w:ascii="Times New Roman"/>
          <w:b w:val="false"/>
          <w:i w:val="false"/>
          <w:color w:val="000000"/>
          <w:sz w:val="28"/>
        </w:rPr>
        <w:t xml:space="preserve">
      көрсетілген бұйрықпен бекітілген Теңіз кемелерін салу және жасау қағидаларында </w:t>
      </w:r>
      <w:r>
        <w:rPr>
          <w:rFonts w:ascii="Times New Roman"/>
          <w:b w:val="false"/>
          <w:i w:val="false"/>
          <w:color w:val="000000"/>
          <w:sz w:val="28"/>
        </w:rPr>
        <w:t>226-қосымшада:</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016" w:id="1182"/>
    <w:p>
      <w:pPr>
        <w:spacing w:after="0"/>
        <w:ind w:left="0"/>
        <w:jc w:val="both"/>
      </w:pPr>
      <w:r>
        <w:rPr>
          <w:rFonts w:ascii="Times New Roman"/>
          <w:b w:val="false"/>
          <w:i w:val="false"/>
          <w:color w:val="000000"/>
          <w:sz w:val="28"/>
        </w:rPr>
        <w:t>
      "1- тарау. Жалпы ережелер";</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18" w:id="1183"/>
    <w:p>
      <w:pPr>
        <w:spacing w:after="0"/>
        <w:ind w:left="0"/>
        <w:jc w:val="both"/>
      </w:pPr>
      <w:r>
        <w:rPr>
          <w:rFonts w:ascii="Times New Roman"/>
          <w:b w:val="false"/>
          <w:i w:val="false"/>
          <w:color w:val="000000"/>
          <w:sz w:val="28"/>
        </w:rPr>
        <w:t>
      "2-тарау. Кеме туралы жалпы мәліметтер";</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20" w:id="1184"/>
    <w:p>
      <w:pPr>
        <w:spacing w:after="0"/>
        <w:ind w:left="0"/>
        <w:jc w:val="both"/>
      </w:pPr>
      <w:r>
        <w:rPr>
          <w:rFonts w:ascii="Times New Roman"/>
          <w:b w:val="false"/>
          <w:i w:val="false"/>
          <w:color w:val="000000"/>
          <w:sz w:val="28"/>
        </w:rPr>
        <w:t>
      "3-тарау. Капитанға нұсқау";</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22" w:id="1185"/>
    <w:p>
      <w:pPr>
        <w:spacing w:after="0"/>
        <w:ind w:left="0"/>
        <w:jc w:val="both"/>
      </w:pPr>
      <w:r>
        <w:rPr>
          <w:rFonts w:ascii="Times New Roman"/>
          <w:b w:val="false"/>
          <w:i w:val="false"/>
          <w:color w:val="000000"/>
          <w:sz w:val="28"/>
        </w:rPr>
        <w:t>
      "4-тарау. Техникалық ақпарат";</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24" w:id="1186"/>
    <w:p>
      <w:pPr>
        <w:spacing w:after="0"/>
        <w:ind w:left="0"/>
        <w:jc w:val="both"/>
      </w:pPr>
      <w:r>
        <w:rPr>
          <w:rFonts w:ascii="Times New Roman"/>
          <w:b w:val="false"/>
          <w:i w:val="false"/>
          <w:color w:val="000000"/>
          <w:sz w:val="28"/>
        </w:rPr>
        <w:t>
      "5-тарау. Анықтамалық ақпарат";</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026" w:id="1187"/>
    <w:p>
      <w:pPr>
        <w:spacing w:after="0"/>
        <w:ind w:left="0"/>
        <w:jc w:val="both"/>
      </w:pPr>
      <w:r>
        <w:rPr>
          <w:rFonts w:ascii="Times New Roman"/>
          <w:b w:val="false"/>
          <w:i w:val="false"/>
          <w:color w:val="000000"/>
          <w:sz w:val="28"/>
        </w:rPr>
        <w:t>
      "6-тарау. Қалқымалы крандарға арналған ақпарат";</w:t>
      </w:r>
    </w:p>
    <w:bookmarkEnd w:id="1187"/>
    <w:bookmarkStart w:name="z2027" w:id="1188"/>
    <w:p>
      <w:pPr>
        <w:spacing w:after="0"/>
        <w:ind w:left="0"/>
        <w:jc w:val="both"/>
      </w:pPr>
      <w:r>
        <w:rPr>
          <w:rFonts w:ascii="Times New Roman"/>
          <w:b w:val="false"/>
          <w:i w:val="false"/>
          <w:color w:val="000000"/>
          <w:sz w:val="28"/>
        </w:rPr>
        <w:t xml:space="preserve">
      көрсетілген бұйрықпен бекітілген Теңіз кемелерін салу және жасау қағидаларына </w:t>
      </w:r>
      <w:r>
        <w:rPr>
          <w:rFonts w:ascii="Times New Roman"/>
          <w:b w:val="false"/>
          <w:i w:val="false"/>
          <w:color w:val="000000"/>
          <w:sz w:val="28"/>
        </w:rPr>
        <w:t>227-қосымшада</w:t>
      </w:r>
      <w:r>
        <w:rPr>
          <w:rFonts w:ascii="Times New Roman"/>
          <w:b w:val="false"/>
          <w:i w:val="false"/>
          <w:color w:val="000000"/>
          <w:sz w:val="28"/>
        </w:rPr>
        <w:t>:</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029" w:id="1189"/>
    <w:p>
      <w:pPr>
        <w:spacing w:after="0"/>
        <w:ind w:left="0"/>
        <w:jc w:val="both"/>
      </w:pPr>
      <w:r>
        <w:rPr>
          <w:rFonts w:ascii="Times New Roman"/>
          <w:b w:val="false"/>
          <w:i w:val="false"/>
          <w:color w:val="000000"/>
          <w:sz w:val="28"/>
        </w:rPr>
        <w:t>
      "1-тарау. Жүк үзілген кезде аударылатын сәтті және жұмыс жағдайындағы динамикалық қисаю бұрышын анықтау";</w:t>
      </w:r>
    </w:p>
    <w:bookmarkEnd w:id="1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31" w:id="1190"/>
    <w:p>
      <w:pPr>
        <w:spacing w:after="0"/>
        <w:ind w:left="0"/>
        <w:jc w:val="both"/>
      </w:pPr>
      <w:r>
        <w:rPr>
          <w:rFonts w:ascii="Times New Roman"/>
          <w:b w:val="false"/>
          <w:i w:val="false"/>
          <w:color w:val="000000"/>
          <w:sz w:val="28"/>
        </w:rPr>
        <w:t>
      "2-тарау. Өту кезінде аударылатын сәтті анықтау";</w:t>
      </w:r>
    </w:p>
    <w:bookmarkEnd w:id="1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33" w:id="1191"/>
    <w:p>
      <w:pPr>
        <w:spacing w:after="0"/>
        <w:ind w:left="0"/>
        <w:jc w:val="both"/>
      </w:pPr>
      <w:r>
        <w:rPr>
          <w:rFonts w:ascii="Times New Roman"/>
          <w:b w:val="false"/>
          <w:i w:val="false"/>
          <w:color w:val="000000"/>
          <w:sz w:val="28"/>
        </w:rPr>
        <w:t>
      "3-тарау. Жұмыс істемейтін күйдегі аударылатын сәтті анықтау";</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35" w:id="1192"/>
    <w:p>
      <w:pPr>
        <w:spacing w:after="0"/>
        <w:ind w:left="0"/>
        <w:jc w:val="both"/>
      </w:pPr>
      <w:r>
        <w:rPr>
          <w:rFonts w:ascii="Times New Roman"/>
          <w:b w:val="false"/>
          <w:i w:val="false"/>
          <w:color w:val="000000"/>
          <w:sz w:val="28"/>
        </w:rPr>
        <w:t>
      "4-тарау. Демперленетiн күштердiң жұмыс есепке алатын динамикалық орнықтылыққа диаграммаға түзеле бастауды анықтау";</w:t>
      </w:r>
    </w:p>
    <w:bookmarkEnd w:id="1192"/>
    <w:bookmarkStart w:name="z2036" w:id="1193"/>
    <w:p>
      <w:pPr>
        <w:spacing w:after="0"/>
        <w:ind w:left="0"/>
        <w:jc w:val="both"/>
      </w:pPr>
      <w:r>
        <w:rPr>
          <w:rFonts w:ascii="Times New Roman"/>
          <w:b w:val="false"/>
          <w:i w:val="false"/>
          <w:color w:val="000000"/>
          <w:sz w:val="28"/>
        </w:rPr>
        <w:t xml:space="preserve">
      3. "Кеме құжаттарының тізбесін, Кеме құжаттарын жүргізу қағидаларын және Кеме құжаттарына қойылатын талаптарды бекіту туралы" Қазақстан Республикасы Инвестициялар және даму министрінің міндетін атқарушының 2015 жылғы 24 ақпандағы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10649 болып тіркелген):</w:t>
      </w:r>
    </w:p>
    <w:bookmarkEnd w:id="1193"/>
    <w:bookmarkStart w:name="z2037" w:id="1194"/>
    <w:p>
      <w:pPr>
        <w:spacing w:after="0"/>
        <w:ind w:left="0"/>
        <w:jc w:val="both"/>
      </w:pPr>
      <w:r>
        <w:rPr>
          <w:rFonts w:ascii="Times New Roman"/>
          <w:b w:val="false"/>
          <w:i w:val="false"/>
          <w:color w:val="000000"/>
          <w:sz w:val="28"/>
        </w:rPr>
        <w:t xml:space="preserve">
      көрсетілген бұйрықпен бекітілген Кеме құжаттарының </w:t>
      </w:r>
      <w:r>
        <w:rPr>
          <w:rFonts w:ascii="Times New Roman"/>
          <w:b w:val="false"/>
          <w:i w:val="false"/>
          <w:color w:val="000000"/>
          <w:sz w:val="28"/>
        </w:rPr>
        <w:t>тізбесі</w:t>
      </w:r>
      <w:r>
        <w:rPr>
          <w:rFonts w:ascii="Times New Roman"/>
          <w:b w:val="false"/>
          <w:i w:val="false"/>
          <w:color w:val="000000"/>
          <w:sz w:val="28"/>
        </w:rPr>
        <w:t xml:space="preserve"> осы тізбеге қосымшаға сәйкес редакцияда жазылсын;</w:t>
      </w:r>
    </w:p>
    <w:bookmarkEnd w:id="1194"/>
    <w:bookmarkStart w:name="z2038" w:id="1195"/>
    <w:p>
      <w:pPr>
        <w:spacing w:after="0"/>
        <w:ind w:left="0"/>
        <w:jc w:val="both"/>
      </w:pPr>
      <w:r>
        <w:rPr>
          <w:rFonts w:ascii="Times New Roman"/>
          <w:b w:val="false"/>
          <w:i w:val="false"/>
          <w:color w:val="000000"/>
          <w:sz w:val="28"/>
        </w:rPr>
        <w:t xml:space="preserve">
      көрсетілген бұйрықпен бекітілген Кеме құжаттарын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қағидаларында</w:t>
      </w:r>
      <w:r>
        <w:rPr>
          <w:rFonts w:ascii="Times New Roman"/>
          <w:b w:val="false"/>
          <w:i w:val="false"/>
          <w:color w:val="000000"/>
          <w:sz w:val="28"/>
        </w:rPr>
        <w:t xml:space="preserve"> мынадай редакцияда жазылсын: </w:t>
      </w:r>
    </w:p>
    <w:bookmarkStart w:name="z2040" w:id="1196"/>
    <w:p>
      <w:pPr>
        <w:spacing w:after="0"/>
        <w:ind w:left="0"/>
        <w:jc w:val="both"/>
      </w:pPr>
      <w:r>
        <w:rPr>
          <w:rFonts w:ascii="Times New Roman"/>
          <w:b w:val="false"/>
          <w:i w:val="false"/>
          <w:color w:val="000000"/>
          <w:sz w:val="28"/>
        </w:rPr>
        <w:t>
      "29. Кеме қазақстандық немесе шетелдiк портқа келгенде, кеме шетелдiң портынан шығар кезде, сондай-ақ халықаралық тасымалдарды жүзеге асыратын кеме қазақстандық порттан шығар кезiнде кеме рөлiн кеменiң капитаны растайды.</w:t>
      </w:r>
    </w:p>
    <w:bookmarkEnd w:id="1196"/>
    <w:bookmarkStart w:name="z2041" w:id="1197"/>
    <w:p>
      <w:pPr>
        <w:spacing w:after="0"/>
        <w:ind w:left="0"/>
        <w:jc w:val="both"/>
      </w:pPr>
      <w:r>
        <w:rPr>
          <w:rFonts w:ascii="Times New Roman"/>
          <w:b w:val="false"/>
          <w:i w:val="false"/>
          <w:color w:val="000000"/>
          <w:sz w:val="28"/>
        </w:rPr>
        <w:t>
      Халықаралық тасымалдарды жүзеге асыратын кеме қазақстандық порттан шығар кезiнде кеме рөлiне кеме капитаны қол қояды және кеме иесi немесе кеме шығатын порттың капитаны растайды.</w:t>
      </w:r>
    </w:p>
    <w:bookmarkEnd w:id="1197"/>
    <w:bookmarkStart w:name="z2042" w:id="1198"/>
    <w:p>
      <w:pPr>
        <w:spacing w:after="0"/>
        <w:ind w:left="0"/>
        <w:jc w:val="both"/>
      </w:pPr>
      <w:r>
        <w:rPr>
          <w:rFonts w:ascii="Times New Roman"/>
          <w:b w:val="false"/>
          <w:i w:val="false"/>
          <w:color w:val="000000"/>
          <w:sz w:val="28"/>
        </w:rPr>
        <w:t>
      Кеме капитанының, кеме иесiнiң және порт капитанының қолдары кеме мөрімен бекітіледі.</w:t>
      </w:r>
    </w:p>
    <w:bookmarkEnd w:id="1198"/>
    <w:bookmarkStart w:name="z2043" w:id="1199"/>
    <w:p>
      <w:pPr>
        <w:spacing w:after="0"/>
        <w:ind w:left="0"/>
        <w:jc w:val="both"/>
      </w:pPr>
      <w:r>
        <w:rPr>
          <w:rFonts w:ascii="Times New Roman"/>
          <w:b w:val="false"/>
          <w:i w:val="false"/>
          <w:color w:val="000000"/>
          <w:sz w:val="28"/>
        </w:rPr>
        <w:t>
      Олардың жүру бағыты қазақстандық порттан шыққан кезде Қазақстан Республикасының аумақтық суларының сыртқы шегiн кесiп өтудi көздейтiн кемелердiң кеме рөлi кеме иесiнiң немесе порт капитанының куәландыруына жатады.</w:t>
      </w:r>
    </w:p>
    <w:bookmarkEnd w:id="1199"/>
    <w:bookmarkStart w:name="z2044" w:id="1200"/>
    <w:p>
      <w:pPr>
        <w:spacing w:after="0"/>
        <w:ind w:left="0"/>
        <w:jc w:val="both"/>
      </w:pPr>
      <w:r>
        <w:rPr>
          <w:rFonts w:ascii="Times New Roman"/>
          <w:b w:val="false"/>
          <w:i w:val="false"/>
          <w:color w:val="000000"/>
          <w:sz w:val="28"/>
        </w:rPr>
        <w:t>
      Кеме экипажының құрамында өзгерiстер болмаған жағдайда "Өзгерiс жоқ" деген жазу жазылады, ол кеме капитанының қолымен және күнi көрсетiлiп, кеме мөрiмен расталады.</w:t>
      </w:r>
    </w:p>
    <w:bookmarkEnd w:id="1200"/>
    <w:bookmarkStart w:name="z2045" w:id="1201"/>
    <w:p>
      <w:pPr>
        <w:spacing w:after="0"/>
        <w:ind w:left="0"/>
        <w:jc w:val="both"/>
      </w:pPr>
      <w:r>
        <w:rPr>
          <w:rFonts w:ascii="Times New Roman"/>
          <w:b w:val="false"/>
          <w:i w:val="false"/>
          <w:color w:val="000000"/>
          <w:sz w:val="28"/>
        </w:rPr>
        <w:t>
      Кеме экипажының құрамында өзгерiстер болған жағдайда өзгерiстер кеме рөлiне мынадай тәртiппен енгiзiледi:</w:t>
      </w:r>
    </w:p>
    <w:bookmarkEnd w:id="1201"/>
    <w:bookmarkStart w:name="z2046" w:id="1202"/>
    <w:p>
      <w:pPr>
        <w:spacing w:after="0"/>
        <w:ind w:left="0"/>
        <w:jc w:val="both"/>
      </w:pPr>
      <w:r>
        <w:rPr>
          <w:rFonts w:ascii="Times New Roman"/>
          <w:b w:val="false"/>
          <w:i w:val="false"/>
          <w:color w:val="000000"/>
          <w:sz w:val="28"/>
        </w:rPr>
        <w:t>
      1) кеме экипажының бұрынғы мүшесiнің тегi бар жол сызылады. Кеме экипажының жаңа мүшесiнiң тегi бар жол кеме экипажынан шыққан мүшесінiң нөмiрiмен нөмiрленедi;</w:t>
      </w:r>
    </w:p>
    <w:bookmarkEnd w:id="1202"/>
    <w:bookmarkStart w:name="z2047" w:id="1203"/>
    <w:p>
      <w:pPr>
        <w:spacing w:after="0"/>
        <w:ind w:left="0"/>
        <w:jc w:val="both"/>
      </w:pPr>
      <w:r>
        <w:rPr>
          <w:rFonts w:ascii="Times New Roman"/>
          <w:b w:val="false"/>
          <w:i w:val="false"/>
          <w:color w:val="000000"/>
          <w:sz w:val="28"/>
        </w:rPr>
        <w:t>
      2) кететiн экипаж мүшесiн ауыстыру болмаған жағдайда, кеткен экипаж мүшесiнiң тегi сызылып, экипаж мүшесi (тегі, аты, әкесінің аты (болған жағдайда)) ауыстырусыз кемеден кеткендiгi туралы жазба жазылады.</w:t>
      </w:r>
    </w:p>
    <w:bookmarkEnd w:id="1203"/>
    <w:bookmarkStart w:name="z2048" w:id="1204"/>
    <w:p>
      <w:pPr>
        <w:spacing w:after="0"/>
        <w:ind w:left="0"/>
        <w:jc w:val="both"/>
      </w:pPr>
      <w:r>
        <w:rPr>
          <w:rFonts w:ascii="Times New Roman"/>
          <w:b w:val="false"/>
          <w:i w:val="false"/>
          <w:color w:val="000000"/>
          <w:sz w:val="28"/>
        </w:rPr>
        <w:t>
      Кеме рөлiне енгiзiлген өзгерiстерге кеме капитаны күнiн көрсетiп қол қояды және ол кеме мөрiмен куәландырылады.</w:t>
      </w:r>
    </w:p>
    <w:bookmarkEnd w:id="1204"/>
    <w:bookmarkStart w:name="z2049" w:id="1205"/>
    <w:p>
      <w:pPr>
        <w:spacing w:after="0"/>
        <w:ind w:left="0"/>
        <w:jc w:val="both"/>
      </w:pPr>
      <w:r>
        <w:rPr>
          <w:rFonts w:ascii="Times New Roman"/>
          <w:b w:val="false"/>
          <w:i w:val="false"/>
          <w:color w:val="000000"/>
          <w:sz w:val="28"/>
        </w:rPr>
        <w:t>
      Шетелге жүзетiн кеме қазақстандық порттан шығар алдында кеме рөлiне өзгерiстер енгiзiлсе, осы өзгерiстердi кеме иесi немесе кеме шығатын порттың капитаны растайды.";</w:t>
      </w:r>
    </w:p>
    <w:bookmarkEnd w:id="1205"/>
    <w:bookmarkStart w:name="z2050" w:id="1206"/>
    <w:p>
      <w:pPr>
        <w:spacing w:after="0"/>
        <w:ind w:left="0"/>
        <w:jc w:val="both"/>
      </w:pPr>
      <w:r>
        <w:rPr>
          <w:rFonts w:ascii="Times New Roman"/>
          <w:b w:val="false"/>
          <w:i w:val="false"/>
          <w:color w:val="000000"/>
          <w:sz w:val="28"/>
        </w:rPr>
        <w:t xml:space="preserve">
      көрсетілген бұйрықпен бекітілген Кеме құжаттарына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052" w:id="1207"/>
    <w:p>
      <w:pPr>
        <w:spacing w:after="0"/>
        <w:ind w:left="0"/>
        <w:jc w:val="both"/>
      </w:pPr>
      <w:r>
        <w:rPr>
          <w:rFonts w:ascii="Times New Roman"/>
          <w:b w:val="false"/>
          <w:i w:val="false"/>
          <w:color w:val="000000"/>
          <w:sz w:val="28"/>
        </w:rPr>
        <w:t xml:space="preserve">
      "8. Осы бұйрыққа 1-қосымшаға сәйкес Кеме құжаттары тізбесінің 11-18, 21 мен 22-тармақтарында көрсетілген куәліктерді (бұдан әрі – куәлік) Кеме қатынасының тіркелімі және Заңға сәйкес танылған шетелдік сыныптау қоғамдары береді.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құжаттары тізбесінің 6, 7, 8, 19, 20-тармақтарында көрсетілген кеме құжаттарының нысандары, беру тәртібі мен куәлікке қойылатын талаптар, сондай-ақ нысандары Қазақстан Республикасы ратификациялаған халықаралық шартармен регламенттеледі.".</w:t>
      </w:r>
    </w:p>
    <w:bookmarkEnd w:id="1207"/>
    <w:bookmarkStart w:name="z2053" w:id="1208"/>
    <w:p>
      <w:pPr>
        <w:spacing w:after="0"/>
        <w:ind w:left="0"/>
        <w:jc w:val="both"/>
      </w:pPr>
      <w:r>
        <w:rPr>
          <w:rFonts w:ascii="Times New Roman"/>
          <w:b w:val="false"/>
          <w:i w:val="false"/>
          <w:color w:val="000000"/>
          <w:sz w:val="28"/>
        </w:rPr>
        <w:t xml:space="preserve">
      4. "Кемелерден ластануды болғызбау жөніндегі қағидаларды бекіту туралы" Қазақстан Республикасы Индустрия және инфрақұрылымдық даму министрінің 2019 жылғы 30 шілдедегі № 578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19157 болып тіркелген):</w:t>
      </w:r>
    </w:p>
    <w:bookmarkEnd w:id="1208"/>
    <w:bookmarkStart w:name="z2054" w:id="1209"/>
    <w:p>
      <w:pPr>
        <w:spacing w:after="0"/>
        <w:ind w:left="0"/>
        <w:jc w:val="both"/>
      </w:pPr>
      <w:r>
        <w:rPr>
          <w:rFonts w:ascii="Times New Roman"/>
          <w:b w:val="false"/>
          <w:i w:val="false"/>
          <w:color w:val="000000"/>
          <w:sz w:val="28"/>
        </w:rPr>
        <w:t xml:space="preserve">
      көрсетілген бұйрықпен бекітілген Кемелерден ластануды болғызбау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1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056" w:id="1210"/>
    <w:p>
      <w:pPr>
        <w:spacing w:after="0"/>
        <w:ind w:left="0"/>
        <w:jc w:val="both"/>
      </w:pPr>
      <w:r>
        <w:rPr>
          <w:rFonts w:ascii="Times New Roman"/>
          <w:b w:val="false"/>
          <w:i w:val="false"/>
          <w:color w:val="000000"/>
          <w:sz w:val="28"/>
        </w:rPr>
        <w:t>
      "5. Қазақстан Республикасының Экологиялық кодексінің 278-бабының талаптарына сәйкес кеме бортында ластанған сулар мен тұрмыстық қоқыс ашық су айдынына төгінділер мен шығарындыларға мүмкіндік бермейтін құрылғыларда жарақталған тұрмыстық қалдық порттық қабылдау құрылыстарына өткізіледі. Кемені жуу үшін пайдаланылған және жиналатын танкке қайтарылған мұнай мен судың жалпы саны порттық қабылдау құрылыстарына өткізіледі.";</w:t>
      </w:r>
    </w:p>
    <w:bookmarkEnd w:id="1210"/>
    <w:bookmarkStart w:name="z2057" w:id="1211"/>
    <w:p>
      <w:pPr>
        <w:spacing w:after="0"/>
        <w:ind w:left="0"/>
        <w:jc w:val="both"/>
      </w:pPr>
      <w:r>
        <w:rPr>
          <w:rFonts w:ascii="Times New Roman"/>
          <w:b w:val="false"/>
          <w:i w:val="false"/>
          <w:color w:val="000000"/>
          <w:sz w:val="28"/>
        </w:rPr>
        <w:t xml:space="preserve">
      мынадай мазмұндағы 5-1, 5-2, 5-3, 5-4 және 5-5-тармақтармен толықтырылсын: </w:t>
      </w:r>
    </w:p>
    <w:bookmarkEnd w:id="1211"/>
    <w:bookmarkStart w:name="z2058" w:id="1212"/>
    <w:p>
      <w:pPr>
        <w:spacing w:after="0"/>
        <w:ind w:left="0"/>
        <w:jc w:val="both"/>
      </w:pPr>
      <w:r>
        <w:rPr>
          <w:rFonts w:ascii="Times New Roman"/>
          <w:b w:val="false"/>
          <w:i w:val="false"/>
          <w:color w:val="000000"/>
          <w:sz w:val="28"/>
        </w:rPr>
        <w:t>
      "5-1. Төмен температурада тұтанулатын газдарды немесе отынның өзге түрлерін пайдаланатын кемелерде бункерлеу жөніндегі операциялар Халықаралық теңіз ұйымының MSC 391 (95) қарарымен қабылданған түзетулермен бірге Төмен температурада тұтанулатын газдарды немесе отынның өзге түрлерін пайдаланатын кемелер үшін қауіпсіздік жөніндегі халықаралық кодекстің С-1 бөлігінің 18.4-кіші бөлімінің талаптарына сәйкес жүргізіледі (бұдан әрі – ХГО кодексі).</w:t>
      </w:r>
    </w:p>
    <w:bookmarkEnd w:id="1212"/>
    <w:bookmarkStart w:name="z2059" w:id="1213"/>
    <w:p>
      <w:pPr>
        <w:spacing w:after="0"/>
        <w:ind w:left="0"/>
        <w:jc w:val="both"/>
      </w:pPr>
      <w:r>
        <w:rPr>
          <w:rFonts w:ascii="Times New Roman"/>
          <w:b w:val="false"/>
          <w:i w:val="false"/>
          <w:color w:val="000000"/>
          <w:sz w:val="28"/>
        </w:rPr>
        <w:t>
      5-2. Төмен температурада тұтанулатын газдарды немесе отынның өзге түрлерін пайдаланатын кемені бункерлеу жөніндегі кез келген операция басталғанға дейін отын алатын кеменің капитаны және бункерлеушінің өкілі:</w:t>
      </w:r>
    </w:p>
    <w:bookmarkEnd w:id="1213"/>
    <w:bookmarkStart w:name="z2060" w:id="1214"/>
    <w:p>
      <w:pPr>
        <w:spacing w:after="0"/>
        <w:ind w:left="0"/>
        <w:jc w:val="both"/>
      </w:pPr>
      <w:r>
        <w:rPr>
          <w:rFonts w:ascii="Times New Roman"/>
          <w:b w:val="false"/>
          <w:i w:val="false"/>
          <w:color w:val="000000"/>
          <w:sz w:val="28"/>
        </w:rPr>
        <w:t>
      1) салқындатуды және қажет болған жағдайда газ көлемін кеңейтуді, барлық кезеңдерде берудің ең жоғары жылдамдығын және берілетін көлемді қоса алғанда, отынды беру рәсімін жазбаша түрде келіседі;</w:t>
      </w:r>
    </w:p>
    <w:bookmarkEnd w:id="1214"/>
    <w:bookmarkStart w:name="z2061" w:id="1215"/>
    <w:p>
      <w:pPr>
        <w:spacing w:after="0"/>
        <w:ind w:left="0"/>
        <w:jc w:val="both"/>
      </w:pPr>
      <w:r>
        <w:rPr>
          <w:rFonts w:ascii="Times New Roman"/>
          <w:b w:val="false"/>
          <w:i w:val="false"/>
          <w:color w:val="000000"/>
          <w:sz w:val="28"/>
        </w:rPr>
        <w:t>
      2) төтенше жағдайда қолданылуы қажет іс-әрекеттерді жазбаша түрде келіседі;</w:t>
      </w:r>
    </w:p>
    <w:bookmarkEnd w:id="1215"/>
    <w:bookmarkStart w:name="z2062" w:id="1216"/>
    <w:p>
      <w:pPr>
        <w:spacing w:after="0"/>
        <w:ind w:left="0"/>
        <w:jc w:val="both"/>
      </w:pPr>
      <w:r>
        <w:rPr>
          <w:rFonts w:ascii="Times New Roman"/>
          <w:b w:val="false"/>
          <w:i w:val="false"/>
          <w:color w:val="000000"/>
          <w:sz w:val="28"/>
        </w:rPr>
        <w:t>
      3) "Кемелер және теңіз технологиялары. Сұйытылған табиғи газды отын ретінде пайдаланатын кемелерді бункерлеуге қойылатын талаптар" ISO 20519:2017 Халықаралық стандартта көзделген нысан бойынша бункерлеудің қауіпсіздік чек-парағын толтырады және қол қояды.</w:t>
      </w:r>
    </w:p>
    <w:bookmarkEnd w:id="1216"/>
    <w:bookmarkStart w:name="z2063" w:id="1217"/>
    <w:p>
      <w:pPr>
        <w:spacing w:after="0"/>
        <w:ind w:left="0"/>
        <w:jc w:val="both"/>
      </w:pPr>
      <w:r>
        <w:rPr>
          <w:rFonts w:ascii="Times New Roman"/>
          <w:b w:val="false"/>
          <w:i w:val="false"/>
          <w:color w:val="000000"/>
          <w:sz w:val="28"/>
        </w:rPr>
        <w:t>
      5-3. Бункерлеу операциялары аяқталғаннан кейін бункерлеушінің өкілі және кеме капитаны ХГО кодексінің C-1 бөлігінде көзделген нысан бойынша отын ретінде сұйытылған табиғи газды жеткізгені үшін бункерлік қолхатты толтырады және оған қол қояды.</w:t>
      </w:r>
    </w:p>
    <w:bookmarkEnd w:id="1217"/>
    <w:bookmarkStart w:name="z2064" w:id="1218"/>
    <w:p>
      <w:pPr>
        <w:spacing w:after="0"/>
        <w:ind w:left="0"/>
        <w:jc w:val="both"/>
      </w:pPr>
      <w:r>
        <w:rPr>
          <w:rFonts w:ascii="Times New Roman"/>
          <w:b w:val="false"/>
          <w:i w:val="false"/>
          <w:color w:val="000000"/>
          <w:sz w:val="28"/>
        </w:rPr>
        <w:t>
      5-4. Төмен температурада тұтанулатын газдарды немесе отынның өзге түрлерін пайдаланатын кеменің бортында болуы қажет:</w:t>
      </w:r>
    </w:p>
    <w:bookmarkEnd w:id="1218"/>
    <w:bookmarkStart w:name="z2065" w:id="1219"/>
    <w:p>
      <w:pPr>
        <w:spacing w:after="0"/>
        <w:ind w:left="0"/>
        <w:jc w:val="both"/>
      </w:pPr>
      <w:r>
        <w:rPr>
          <w:rFonts w:ascii="Times New Roman"/>
          <w:b w:val="false"/>
          <w:i w:val="false"/>
          <w:color w:val="000000"/>
          <w:sz w:val="28"/>
        </w:rPr>
        <w:t>
      1) бункерлеуді, отынды сақтауды және отын беру жүйелерінің жұмысын қауіпсіз жүзеге асыру үшін кеме персоналының отынымен жұмыс істеу жөніндегі нұсқаулық;</w:t>
      </w:r>
    </w:p>
    <w:bookmarkEnd w:id="1219"/>
    <w:bookmarkStart w:name="z2066" w:id="1220"/>
    <w:p>
      <w:pPr>
        <w:spacing w:after="0"/>
        <w:ind w:left="0"/>
        <w:jc w:val="both"/>
      </w:pPr>
      <w:r>
        <w:rPr>
          <w:rFonts w:ascii="Times New Roman"/>
          <w:b w:val="false"/>
          <w:i w:val="false"/>
          <w:color w:val="000000"/>
          <w:sz w:val="28"/>
        </w:rPr>
        <w:t>
      2) техникалық қызмет көрсету рәсімдері және газды пайдалануға байланысты барлық қондырғыларға арналған мәліметтер;</w:t>
      </w:r>
    </w:p>
    <w:bookmarkEnd w:id="1220"/>
    <w:bookmarkStart w:name="z2067" w:id="1221"/>
    <w:p>
      <w:pPr>
        <w:spacing w:after="0"/>
        <w:ind w:left="0"/>
        <w:jc w:val="both"/>
      </w:pPr>
      <w:r>
        <w:rPr>
          <w:rFonts w:ascii="Times New Roman"/>
          <w:b w:val="false"/>
          <w:i w:val="false"/>
          <w:color w:val="000000"/>
          <w:sz w:val="28"/>
        </w:rPr>
        <w:t>
      3) төтенше жағдайлардағы іс-қимылдар тәртібі;</w:t>
      </w:r>
    </w:p>
    <w:bookmarkEnd w:id="1221"/>
    <w:bookmarkStart w:name="z2068" w:id="1222"/>
    <w:p>
      <w:pPr>
        <w:spacing w:after="0"/>
        <w:ind w:left="0"/>
        <w:jc w:val="both"/>
      </w:pPr>
      <w:r>
        <w:rPr>
          <w:rFonts w:ascii="Times New Roman"/>
          <w:b w:val="false"/>
          <w:i w:val="false"/>
          <w:color w:val="000000"/>
          <w:sz w:val="28"/>
        </w:rPr>
        <w:t>
      4) ХГО кодексінің қағаз немесе электрондық түрдегі көшірмесі.</w:t>
      </w:r>
    </w:p>
    <w:bookmarkEnd w:id="1222"/>
    <w:bookmarkStart w:name="z2069" w:id="1223"/>
    <w:p>
      <w:pPr>
        <w:spacing w:after="0"/>
        <w:ind w:left="0"/>
        <w:jc w:val="both"/>
      </w:pPr>
      <w:r>
        <w:rPr>
          <w:rFonts w:ascii="Times New Roman"/>
          <w:b w:val="false"/>
          <w:i w:val="false"/>
          <w:color w:val="000000"/>
          <w:sz w:val="28"/>
        </w:rPr>
        <w:t>
      5-5. Отынмен жұмыс істеу жөніндегі нұсқаулыққа ХГО кодексінің С-1 бөлігінің 18.4.2.1-тармағында көзделген ақпарат енгізіледі.";</w:t>
      </w:r>
    </w:p>
    <w:bookmarkEnd w:id="1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2071" w:id="1224"/>
    <w:p>
      <w:pPr>
        <w:spacing w:after="0"/>
        <w:ind w:left="0"/>
        <w:jc w:val="both"/>
      </w:pPr>
      <w:r>
        <w:rPr>
          <w:rFonts w:ascii="Times New Roman"/>
          <w:b w:val="false"/>
          <w:i w:val="false"/>
          <w:color w:val="000000"/>
          <w:sz w:val="28"/>
        </w:rPr>
        <w:t>
      "25. Қазақстан Республикасының аумақтық суларда ККА бойынша операцияларды жүргізуді жоспарлап отырған әрбір мұнай танкері бұл туралы теңіз портының капитанына көрсетілген операцияны жүргізгенге дейін кемінде 48 сағат бұрын хабарлайды.";</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073" w:id="1225"/>
    <w:p>
      <w:pPr>
        <w:spacing w:after="0"/>
        <w:ind w:left="0"/>
        <w:jc w:val="both"/>
      </w:pPr>
      <w:r>
        <w:rPr>
          <w:rFonts w:ascii="Times New Roman"/>
          <w:b w:val="false"/>
          <w:i w:val="false"/>
          <w:color w:val="000000"/>
          <w:sz w:val="28"/>
        </w:rPr>
        <w:t>
      "53. Химиялық тасушы танкерлерде тек Ұйымның Теңіз ортасын қорғау жөніндегі комитетінің МЕРС 119 (52) қарарымен қабылданған түзетулермен бірге Қауіпті химиялық жүктерді құйып тасымалдайтын кемелерді жасау мен жабдықтаудың халықаралық кодексінде (бұдан әрі – ХКХ кодексі) көрсетілген зиянды сұйық заттарды құйып тасымалдауға рұқсат етіледі не оларды тасымалдауға қатысатын елдер арасындағы келісім бойынша МАРПОЛ II Қосымшасына сәйкес олардың зияндылық санатына уақытша баға берілді.";</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075" w:id="1226"/>
    <w:p>
      <w:pPr>
        <w:spacing w:after="0"/>
        <w:ind w:left="0"/>
        <w:jc w:val="both"/>
      </w:pPr>
      <w:r>
        <w:rPr>
          <w:rFonts w:ascii="Times New Roman"/>
          <w:b w:val="false"/>
          <w:i w:val="false"/>
          <w:color w:val="000000"/>
          <w:sz w:val="28"/>
        </w:rPr>
        <w:t>
      "55. ХКХ кодексінде көрсетілген зиянды сұйық заттарды құйып тасымалдауға жол берілетін кемелерді жобалау, конструкция, жабдық, жүйелер, құрылғылар, материалдар және пайдалану осындай заттардың теңізге бақылаусыз тасталуының ең аз мөлшеріне мәліметтер үшін МАРПОЛ II Қосымшаның, сондай-ақ ХКХ кодексінің және Ұйымның Теңіз ортасын қорғау жөніндегі комитетінің МЕРС.20(22) қарарымен қабылданған түзетулермен бірге Қауіпті химиялық жүктерді құйып тасымалдайтын кемелерді жасау және жабдықтау кодексінің талаптарына сәйкес кемені жасауға келісімшарт жасалған күнге және жасау күніне байланысты келуі қажет.".</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w:t>
            </w:r>
            <w:r>
              <w:br/>
            </w:r>
            <w:r>
              <w:rPr>
                <w:rFonts w:ascii="Times New Roman"/>
                <w:b w:val="false"/>
                <w:i w:val="false"/>
                <w:color w:val="000000"/>
                <w:sz w:val="20"/>
              </w:rPr>
              <w:t>министрлігінің,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bookmarkStart w:name="z2077" w:id="1227"/>
    <w:p>
      <w:pPr>
        <w:spacing w:after="0"/>
        <w:ind w:left="0"/>
        <w:jc w:val="left"/>
      </w:pPr>
      <w:r>
        <w:rPr>
          <w:rFonts w:ascii="Times New Roman"/>
          <w:b/>
          <w:i w:val="false"/>
          <w:color w:val="000000"/>
        </w:rPr>
        <w:t xml:space="preserve"> Кеме құжаттарының тiзбесi</w:t>
      </w:r>
    </w:p>
    <w:bookmarkEnd w:id="1227"/>
    <w:bookmarkStart w:name="z2078" w:id="1228"/>
    <w:p>
      <w:pPr>
        <w:spacing w:after="0"/>
        <w:ind w:left="0"/>
        <w:jc w:val="both"/>
      </w:pPr>
      <w:r>
        <w:rPr>
          <w:rFonts w:ascii="Times New Roman"/>
          <w:b w:val="false"/>
          <w:i w:val="false"/>
          <w:color w:val="000000"/>
          <w:sz w:val="28"/>
        </w:rPr>
        <w:t>
      1. Кеме журналы.</w:t>
      </w:r>
    </w:p>
    <w:bookmarkEnd w:id="1228"/>
    <w:bookmarkStart w:name="z2079" w:id="1229"/>
    <w:p>
      <w:pPr>
        <w:spacing w:after="0"/>
        <w:ind w:left="0"/>
        <w:jc w:val="both"/>
      </w:pPr>
      <w:r>
        <w:rPr>
          <w:rFonts w:ascii="Times New Roman"/>
          <w:b w:val="false"/>
          <w:i w:val="false"/>
          <w:color w:val="000000"/>
          <w:sz w:val="28"/>
        </w:rPr>
        <w:t>
      2. Кеме рөлi.</w:t>
      </w:r>
    </w:p>
    <w:bookmarkEnd w:id="1229"/>
    <w:bookmarkStart w:name="z2080" w:id="1230"/>
    <w:p>
      <w:pPr>
        <w:spacing w:after="0"/>
        <w:ind w:left="0"/>
        <w:jc w:val="both"/>
      </w:pPr>
      <w:r>
        <w:rPr>
          <w:rFonts w:ascii="Times New Roman"/>
          <w:b w:val="false"/>
          <w:i w:val="false"/>
          <w:color w:val="000000"/>
          <w:sz w:val="28"/>
        </w:rPr>
        <w:t>
      3. Радио журналы (eгeр кемеде кеме станциясы болса).</w:t>
      </w:r>
    </w:p>
    <w:bookmarkEnd w:id="1230"/>
    <w:bookmarkStart w:name="z2081" w:id="1231"/>
    <w:p>
      <w:pPr>
        <w:spacing w:after="0"/>
        <w:ind w:left="0"/>
        <w:jc w:val="both"/>
      </w:pPr>
      <w:r>
        <w:rPr>
          <w:rFonts w:ascii="Times New Roman"/>
          <w:b w:val="false"/>
          <w:i w:val="false"/>
          <w:color w:val="000000"/>
          <w:sz w:val="28"/>
        </w:rPr>
        <w:t>
      4. Машина журналы (механикалық қозғалтқышы бар кемелер үшiн).</w:t>
      </w:r>
    </w:p>
    <w:bookmarkEnd w:id="1231"/>
    <w:bookmarkStart w:name="z2082" w:id="1232"/>
    <w:p>
      <w:pPr>
        <w:spacing w:after="0"/>
        <w:ind w:left="0"/>
        <w:jc w:val="both"/>
      </w:pPr>
      <w:r>
        <w:rPr>
          <w:rFonts w:ascii="Times New Roman"/>
          <w:b w:val="false"/>
          <w:i w:val="false"/>
          <w:color w:val="000000"/>
          <w:sz w:val="28"/>
        </w:rPr>
        <w:t>
      5. Сарқынды сулармен oпeрация журналы.</w:t>
      </w:r>
    </w:p>
    <w:bookmarkEnd w:id="1232"/>
    <w:bookmarkStart w:name="z2083" w:id="1233"/>
    <w:p>
      <w:pPr>
        <w:spacing w:after="0"/>
        <w:ind w:left="0"/>
        <w:jc w:val="both"/>
      </w:pPr>
      <w:r>
        <w:rPr>
          <w:rFonts w:ascii="Times New Roman"/>
          <w:b w:val="false"/>
          <w:i w:val="false"/>
          <w:color w:val="000000"/>
          <w:sz w:val="28"/>
        </w:rPr>
        <w:t>
      6. Қоқыспен операция журналы.</w:t>
      </w:r>
    </w:p>
    <w:bookmarkEnd w:id="1233"/>
    <w:bookmarkStart w:name="z2084" w:id="1234"/>
    <w:p>
      <w:pPr>
        <w:spacing w:after="0"/>
        <w:ind w:left="0"/>
        <w:jc w:val="both"/>
      </w:pPr>
      <w:r>
        <w:rPr>
          <w:rFonts w:ascii="Times New Roman"/>
          <w:b w:val="false"/>
          <w:i w:val="false"/>
          <w:color w:val="000000"/>
          <w:sz w:val="28"/>
        </w:rPr>
        <w:t>
      7. Мұнай oпeрациясы журналы.</w:t>
      </w:r>
    </w:p>
    <w:bookmarkEnd w:id="1234"/>
    <w:bookmarkStart w:name="z2085" w:id="1235"/>
    <w:p>
      <w:pPr>
        <w:spacing w:after="0"/>
        <w:ind w:left="0"/>
        <w:jc w:val="both"/>
      </w:pPr>
      <w:r>
        <w:rPr>
          <w:rFonts w:ascii="Times New Roman"/>
          <w:b w:val="false"/>
          <w:i w:val="false"/>
          <w:color w:val="000000"/>
          <w:sz w:val="28"/>
        </w:rPr>
        <w:t>
      8. Мұнай танкерлерi үшiн мұнай операцияларын жүргiзу журналы.</w:t>
      </w:r>
    </w:p>
    <w:bookmarkEnd w:id="1235"/>
    <w:bookmarkStart w:name="z2086" w:id="1236"/>
    <w:p>
      <w:pPr>
        <w:spacing w:after="0"/>
        <w:ind w:left="0"/>
        <w:jc w:val="both"/>
      </w:pPr>
      <w:r>
        <w:rPr>
          <w:rFonts w:ascii="Times New Roman"/>
          <w:b w:val="false"/>
          <w:i w:val="false"/>
          <w:color w:val="000000"/>
          <w:sz w:val="28"/>
        </w:rPr>
        <w:t>
      9. Теңiз кемесiнiң Қазақстан Республикасының Мемлекеттік туы астында жүзу құқығы туралы куәлiк.</w:t>
      </w:r>
    </w:p>
    <w:bookmarkEnd w:id="1236"/>
    <w:bookmarkStart w:name="z2087" w:id="1237"/>
    <w:p>
      <w:pPr>
        <w:spacing w:after="0"/>
        <w:ind w:left="0"/>
        <w:jc w:val="both"/>
      </w:pPr>
      <w:r>
        <w:rPr>
          <w:rFonts w:ascii="Times New Roman"/>
          <w:b w:val="false"/>
          <w:i w:val="false"/>
          <w:color w:val="000000"/>
          <w:sz w:val="28"/>
        </w:rPr>
        <w:t>
      10. Кемеге меншiк құқығы туралы куәлiк.</w:t>
      </w:r>
    </w:p>
    <w:bookmarkEnd w:id="1237"/>
    <w:bookmarkStart w:name="z2088" w:id="1238"/>
    <w:p>
      <w:pPr>
        <w:spacing w:after="0"/>
        <w:ind w:left="0"/>
        <w:jc w:val="both"/>
      </w:pPr>
      <w:r>
        <w:rPr>
          <w:rFonts w:ascii="Times New Roman"/>
          <w:b w:val="false"/>
          <w:i w:val="false"/>
          <w:color w:val="000000"/>
          <w:sz w:val="28"/>
        </w:rPr>
        <w:t>
      11. Сыныптау куәлiгi.</w:t>
      </w:r>
    </w:p>
    <w:bookmarkEnd w:id="1238"/>
    <w:bookmarkStart w:name="z2089" w:id="1239"/>
    <w:p>
      <w:pPr>
        <w:spacing w:after="0"/>
        <w:ind w:left="0"/>
        <w:jc w:val="both"/>
      </w:pPr>
      <w:r>
        <w:rPr>
          <w:rFonts w:ascii="Times New Roman"/>
          <w:b w:val="false"/>
          <w:i w:val="false"/>
          <w:color w:val="000000"/>
          <w:sz w:val="28"/>
        </w:rPr>
        <w:t>
      12. Жолаушы куәлiгi (жолаушы кемесi үшiн).</w:t>
      </w:r>
    </w:p>
    <w:bookmarkEnd w:id="1239"/>
    <w:bookmarkStart w:name="z2090" w:id="1240"/>
    <w:p>
      <w:pPr>
        <w:spacing w:after="0"/>
        <w:ind w:left="0"/>
        <w:jc w:val="both"/>
      </w:pPr>
      <w:r>
        <w:rPr>
          <w:rFonts w:ascii="Times New Roman"/>
          <w:b w:val="false"/>
          <w:i w:val="false"/>
          <w:color w:val="000000"/>
          <w:sz w:val="28"/>
        </w:rPr>
        <w:t>
      13. Өлшеу куәлiгi.</w:t>
      </w:r>
    </w:p>
    <w:bookmarkEnd w:id="1240"/>
    <w:bookmarkStart w:name="z2091" w:id="1241"/>
    <w:p>
      <w:pPr>
        <w:spacing w:after="0"/>
        <w:ind w:left="0"/>
        <w:jc w:val="both"/>
      </w:pPr>
      <w:r>
        <w:rPr>
          <w:rFonts w:ascii="Times New Roman"/>
          <w:b w:val="false"/>
          <w:i w:val="false"/>
          <w:color w:val="000000"/>
          <w:sz w:val="28"/>
        </w:rPr>
        <w:t>
      14. Жүк маркасы туралы куәлiк.</w:t>
      </w:r>
    </w:p>
    <w:bookmarkEnd w:id="1241"/>
    <w:bookmarkStart w:name="z2092" w:id="1242"/>
    <w:p>
      <w:pPr>
        <w:spacing w:after="0"/>
        <w:ind w:left="0"/>
        <w:jc w:val="both"/>
      </w:pPr>
      <w:r>
        <w:rPr>
          <w:rFonts w:ascii="Times New Roman"/>
          <w:b w:val="false"/>
          <w:i w:val="false"/>
          <w:color w:val="000000"/>
          <w:sz w:val="28"/>
        </w:rPr>
        <w:t>
      15. Mұнаймен ластанудың алдын алу туралы куәлiк.</w:t>
      </w:r>
    </w:p>
    <w:bookmarkEnd w:id="1242"/>
    <w:bookmarkStart w:name="z2093" w:id="1243"/>
    <w:p>
      <w:pPr>
        <w:spacing w:after="0"/>
        <w:ind w:left="0"/>
        <w:jc w:val="both"/>
      </w:pPr>
      <w:r>
        <w:rPr>
          <w:rFonts w:ascii="Times New Roman"/>
          <w:b w:val="false"/>
          <w:i w:val="false"/>
          <w:color w:val="000000"/>
          <w:sz w:val="28"/>
        </w:rPr>
        <w:t>
      16. Сарқынды сулармен ластанудың алдын алу туралы куәлік.</w:t>
      </w:r>
    </w:p>
    <w:bookmarkEnd w:id="1243"/>
    <w:bookmarkStart w:name="z2094" w:id="1244"/>
    <w:p>
      <w:pPr>
        <w:spacing w:after="0"/>
        <w:ind w:left="0"/>
        <w:jc w:val="both"/>
      </w:pPr>
      <w:r>
        <w:rPr>
          <w:rFonts w:ascii="Times New Roman"/>
          <w:b w:val="false"/>
          <w:i w:val="false"/>
          <w:color w:val="000000"/>
          <w:sz w:val="28"/>
        </w:rPr>
        <w:t>
      17. Қоқыспен ластанудың алдын алу туралы куәлік.</w:t>
      </w:r>
    </w:p>
    <w:bookmarkEnd w:id="1244"/>
    <w:bookmarkStart w:name="z2095" w:id="1245"/>
    <w:p>
      <w:pPr>
        <w:spacing w:after="0"/>
        <w:ind w:left="0"/>
        <w:jc w:val="both"/>
      </w:pPr>
      <w:r>
        <w:rPr>
          <w:rFonts w:ascii="Times New Roman"/>
          <w:b w:val="false"/>
          <w:i w:val="false"/>
          <w:color w:val="000000"/>
          <w:sz w:val="28"/>
        </w:rPr>
        <w:t>
      18. Жүзуге жарамдылығы туралы куәлік (қолданылатын болса).</w:t>
      </w:r>
    </w:p>
    <w:bookmarkEnd w:id="1245"/>
    <w:bookmarkStart w:name="z2096" w:id="1246"/>
    <w:p>
      <w:pPr>
        <w:spacing w:after="0"/>
        <w:ind w:left="0"/>
        <w:jc w:val="both"/>
      </w:pPr>
      <w:r>
        <w:rPr>
          <w:rFonts w:ascii="Times New Roman"/>
          <w:b w:val="false"/>
          <w:i w:val="false"/>
          <w:color w:val="000000"/>
          <w:sz w:val="28"/>
        </w:rPr>
        <w:t>
      19. Жүк операцияларының журналы (құйылған зиянды сұйық заттарды тасымалдайтын кемелер үшін).</w:t>
      </w:r>
    </w:p>
    <w:bookmarkEnd w:id="1246"/>
    <w:bookmarkStart w:name="z2097" w:id="1247"/>
    <w:p>
      <w:pPr>
        <w:spacing w:after="0"/>
        <w:ind w:left="0"/>
        <w:jc w:val="both"/>
      </w:pPr>
      <w:r>
        <w:rPr>
          <w:rFonts w:ascii="Times New Roman"/>
          <w:b w:val="false"/>
          <w:i w:val="false"/>
          <w:color w:val="000000"/>
          <w:sz w:val="28"/>
        </w:rPr>
        <w:t>
      20. Қалдықтарды жою үшін басқару жоспары (100 тіркелімдік тонна және одан да көп жалпы сыйымдылығы бар әрбір кеме, 15 және одан да көп адам тасымалдауға рұқсат берілетін, әрбір кеме, стационарлық және құбылмалы платформалар).</w:t>
      </w:r>
    </w:p>
    <w:bookmarkEnd w:id="1247"/>
    <w:bookmarkStart w:name="z2098" w:id="1248"/>
    <w:p>
      <w:pPr>
        <w:spacing w:after="0"/>
        <w:ind w:left="0"/>
        <w:jc w:val="both"/>
      </w:pPr>
      <w:r>
        <w:rPr>
          <w:rFonts w:ascii="Times New Roman"/>
          <w:b w:val="false"/>
          <w:i w:val="false"/>
          <w:color w:val="000000"/>
          <w:sz w:val="28"/>
        </w:rPr>
        <w:t>
      21. Зиянды сұйық заттарды құйып тасымалдау кезінде ластанудың алдын алу туралы халықаралық куәлік.</w:t>
      </w:r>
    </w:p>
    <w:bookmarkEnd w:id="1248"/>
    <w:bookmarkStart w:name="z2099" w:id="1249"/>
    <w:p>
      <w:pPr>
        <w:spacing w:after="0"/>
        <w:ind w:left="0"/>
        <w:jc w:val="both"/>
      </w:pPr>
      <w:r>
        <w:rPr>
          <w:rFonts w:ascii="Times New Roman"/>
          <w:b w:val="false"/>
          <w:i w:val="false"/>
          <w:color w:val="000000"/>
          <w:sz w:val="28"/>
        </w:rPr>
        <w:t>
      22. Қауіпті химиялық жүктерді құюмен тасымалдау үшін кеменің жарамдылығы туралы халықаралық куәлік немесе қауіпті химиялық жүктерді құюмен тасымалдау үшін кеменің жарамдылығы туралы куәлік.</w:t>
      </w:r>
    </w:p>
    <w:bookmarkEnd w:id="1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