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41f74a" w14:textId="241f7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бағдарламасын бекіту туралы" Қазақстан Республикасы Төтенше жағдайлар министрінің 2014 жылғы 20 мамырдағы № 235 бұйрығына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Төтенше жағдайлар министрінің 2022 жылғы 25 қаңтардағы № 24 бұйрығы. Қазақстан Республикасының Әділет министрлігінде 2022 жылғы 1 ақпанда № 26696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бағдарламасын бекіту туралы" Қазақстан Республикасы Төтенше жағдайлар министрінің 2014 жылғы 20 мамырдағы № 235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9509 болып тіркелген) мынадай өзгеріс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Азаматтық қорғаудың басқару органдары мен күштерінің басшыларын, мамандарын даярлаудың, халықты төтенше жағдайлар мен әскери қақтығыстар туындаған кезде немесе осы қақтығыстар салдарынан қорғану тәсілдері мен іс-қимылдарға оқытудың оқу </w:t>
      </w:r>
      <w:r>
        <w:rPr>
          <w:rFonts w:ascii="Times New Roman"/>
          <w:b w:val="false"/>
          <w:i w:val="false"/>
          <w:color w:val="000000"/>
          <w:sz w:val="28"/>
        </w:rPr>
        <w:t>бағдарламасы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Төтенше жағдайлар министрлігінің Азаматтық қорғаныс және әскери бөлімдер комитеті: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Төтенше жағдайлар министрлігінің интернет-ресурсында орналастыруды;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 Әділет министрлігінде мемлекеттік тіркелгеннен кейін он жұмыс күні ішінде Қазақстан Республикасы Төтенше жағдайлар министрлігінің Заң департаментіне осы тармақтың 1) және 2) тармақшаларында көзделген іс-шаралардың орындалуы туралы мәліметтерді ұсынуды қамтамасыз етсін.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Төтенше жағдайлар вице-министріне жүктелсін.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           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           Төтенше жағдайлар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Ю. Ильин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Ақпарат және қоғамдық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даму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Ауыл шаруашылығы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Әділет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Білім және ғылым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    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Денсаулық сақтау министрлігі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Еңбек және халықты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әлеуметтiк қорғау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     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Индустрия және инфрақұрылымдық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даму министрлігі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Қаржы 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Қорғаныс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Мәдениет және спорт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және интеграция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Сыртқы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Ұлттық экономика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Ішкі істер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Цифрлық даму, инновациялар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және аэроғарыш өнеркәсібі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Экология,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геология және табиғи ресурстар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министрлігі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Энергетика министрлігі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25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14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Төтенше жағдайлар мен әскери қақтығыстар туындаған кезде немесе осы қақтығыстар салдарынан қорғану тәсілдері мен іс-қимылдарға азаматтық қорғаудың басқару органдары мен күштерінің басшыларын, мамандарын даярлаудың, халықты оқытудың оқу бағдарламасы</w:t>
      </w:r>
    </w:p>
    <w:bookmarkEnd w:id="3"/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Азаматтық қорғау саласындағы уәкілетті органның ұйымдарында және оқу орындарында тыңдаушыларды даярлаудың (қайта даярлаудың) оқу бағдарламасы 1-Параграф. Сабақ тақырыптарының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сабақтарының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сағаттарының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құқықтық аспектілері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негізгі міндеттері мен принциптері. Қазақстан Республикасында азаматтық қорғаудың мемлекеттік жүйесін ұйымдастыру және оның жұмыс істеу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жағдайлардың жіктелуі. Төтенше жағдайлар қатерлері, туындауы немесе оларды жою кезінде ақпарат беруді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Байланыс, құлақтандыру және ақпараттық қамтамасыз ету жүйесі. Төтенше жағдайлар кезінде халықты, азаматтық қорғаудың басқару органдарын хабардар ету және құлақтандыру тәртібі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 оқыту, хабардар ету және білімді насихаттау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Оқу-жаттығулар мен жаттықтырулер, оларды өткізуді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материалдық резервті қалыптастыруды, сақтауды және пайдалануды қамтамасыз ету.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іс-шараларын жүргізуге басшылық ету және оны өткізу тәртібі. Азаматтық қорғаныс іс-шараларын жоспарлау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 мен құралдары. Азаматтық қорғау қызметтері мен құралымдары.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доктринасы.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жүйесін бейбіт жағдайдан соғыс жағдайына ауыстыру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 төтенше жағдайларда халықты қорғаудың негізгі қағидаттары мен тәсілдері. Инженерлік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уақытта төтенше жағдайлар қаупі және туындауы кезінде эвакуациялық іс-шараларды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уақытында халықты орналастыру мен эвакуациялауды жүргізуді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жағдайларды жою жөніндегі іс-шараларды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 төтенше жағдайларда шаруашылық жүргізу салалары мен объектілерінің тұрақты жұмыс істеуін арттыру жолдары мен тәсілдері. Азаматтық қорғаныстың инженерлік-техникалық іс-шаралары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қауіпсіздігін қамтамасыз ету. Өрт қауіпсіздігі саласындағы мемлекеттік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қауіпсіздікті қамтамасызету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саласындағы мемлекеттік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радиациялық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жағдайды болжау. Радиациялық және химиялық бақылау постының құрамы, міндеттері және әрекеттері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азық-түлікті, су көздерін, жануарлар мен өсімдіктерді радиоактивті, химиялық, бактериологиялық (биологиялық) жұқтырудан, эпизоотиядан және эпифитотиядан қорғау жөніндегі шаралар кешені. Азаматтық қорғаудың мемлекеттік жүйесін медициналық-биологиялық қорғау және санитарлық-эпидемиологиялық іс-шаралары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күшті әсер ететін улы заттардан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қауіпті объектідегі және көліктегі авария кезіндегі химиялық жағдайды болжау және бағалау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мүлкі. Оларды пайдалану мен сақтауды ұйымдастыру. Радиациялық-химиялық барлау аспаптары. Тыныс алу органдары мен теріні жеке қорғау құралдары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 қаупі мен нақты туындаған кезде халықты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 дәріс 1-практикалық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мен сел кезінде қорғау іс-шараларын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Террористік акт барысында төтенше жағдайлар туындаған кездегі халық пен лауазымды адамдардың іс-әрекеттері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 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жағдайларда зардап шеккендерге алғашқы көмек көрсету. Табиғи зілзала, авария, апат, зақымдану ошағы аудандарынан зардапшеккендер мен науқастарды эвакуациялауды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жағдайларда зардап шеккендерге психологиялық көмек көрсету, оларды өткізудің түрлері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"Табиғи және техногендік сипаттағы төтенше жағдайларды жою жөніндегі іс-шараларды ұйымдастыру" командалық-штабтық оқу-жаттығу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командалық-штабтық оқу-жаттығу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Тестілеуден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сабақ тақырыптарын оқыту білім алушылардың санатын ескере отырып айқындалады.</w:t>
      </w:r>
    </w:p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Азаматтық қорғау саласындағы уәкілетті органның ұйымдарында және оқу орындарында азаматтық қорғаныс бойынша санаттарға жатқызылған ұйымдардың басшы құрамы мен мамандарын даярлаудың (қайта даярлаудың) оқу бағдарламасы 1-Параграф. Сабақ тақырыптарының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Тақырыптар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сабақтарының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сағаттарының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нормативтік құқықтық актілер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Әскери доктринасы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іс-шараларын ұйымдастыру және жүргізу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 азаматтық қорғаныс іс-шараларын жоспарлау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азаматтық қорғаныс саласындағы құжаттаманың тізбесі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саласындағы мемлекеттік бақылау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Объектіні азаматтық қорғау күштері. Азаматтық қорғаудың объектілік құралымдары және олардың міндеттері. Соғыс уақытында авариялық-құтқару және кезек күттірмейтін жұмыстарды жүргізу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 ұйымдастыру және жүргізу кезінде объектіде басқару мен байланысты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(теория-1 сағат, практика-1 сағат)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 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қорғаныстың қорғаныш құрылыстары бойынша нормативтік құқықтық актілер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Эвакуациялық органдар және олардың міндеттері, эвакуациялық іс-шараларды жүргізу тәртібі.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Объектідегі іс-шараларды жоспарлау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уақытында объектінің тұрақты жұмыс істеуі жөніндегі іс-шараларды жоспарлау және орындау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құралдары. Жеке қорғану құралдарын ұстау ережесі және оларды қолдану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сыныптық-топтық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Радиациялық-химиялық барлау және дозиметриялық бақылау аспаптары, олармен жұмыс істеу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өңдеу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жағдайды бағалау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Химиялық жағдайды бағалау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жүйесін бейбіт жағдайдан соғыс жағдайына көшіру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мен жұмылдыру негіздері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бойынша санаттарға жатқызылған ұйымдарда жұмысшылар мен қызметшілерді брондауды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азаматтық қорғау жүйесін бейбіт жағдайдан соғыс жағдайына көшіру жөніндегі штабтық жаттығу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оқу-жаттығу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Жұмысшылар мен қызметшілердің әртүрлі санаттарындағы азаматтық қорғаныс бойынша оқытуды ұйымдастыру тәртібі. Объектіде оқу-жаттығулар мен жаттықтырулар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бойынша шартты белгілер мен таңбалар. Жағдайды топографиялық картаға енгізу.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уақытында зақымданғандарға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 уақыты жағдайында зардап шеккендерге психологиялық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және ауыл шаруашылығы жануарларын биологиялық қарудан қорғауды күшейту жөніндегі шаралар кешені.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Тестілеуден өту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сабақ тақырыптарын оқыту білім алушылардың санатын ескере отырып айқындалады.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3-Тарау. Азаматтық қорғау саласындағы уәкілетті органның аумақтық бөлімшелерінде оқытуға жататын тыңдаушыларды даярлаудың (қайта даярлаудың) оқу бағдарламасы</w:t>
      </w:r>
    </w:p>
    <w:bookmarkEnd w:id="6"/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1-Параграф. Сабақ тақырыптарының тізбесі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Сабақ тақырыптарының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сабақтарының түрлері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 сағаттарының саны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қорғаудың мемлекеттік жүйесі. Рөлі, негізгі міндеттері мен принциптері.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қызметтері мен азаматтық қорғау құралымдарының құрамы, міндеттері және қызметінің негізгі қағидаттары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саласындағы заңнамалық актілер. Қазақстан Республикасында Азаматтық қорғаудың құрылуы мен жұмыс істеуінің ұйымдастырушылық қағидалары, негізгі міндеттері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Облыс, қала аумағында болуы мүмкін авариялар мен апаттар және олардың халық пен шаруашылық жүргізу объектілері үшін салдары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сілкінісінің зардаптарын жою кезінде авариялық-құтқару және кезек күттірмейтін жұмыстарды ұйымдастыру және жүргізу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жағдайлардың салдарынан халықты және шаруашылық жүргізу объектілерін қорғаудың негізгі тәсілдері. Инженерлік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Тыныс алу органдары мен теріні жеке қорғау құралдары, оларды пайдалану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жағдайларда эвауациялық іс - шараларды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Сейсмикалық қауіпті өңірде тұратын халықты қорғауды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"Халықтың радиациялық қауіпсіздігі туралы" Қазақстан Республикасы Заңының рөлі мен маңызы. Халықты күшті әсер ететін улы, радиоактивті заттардан және бактериялық құралдардан қорғауды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 мен өсімдіктерін, ауыл шаруашылығы өндірісінің өнімдерін, суды және табиғи ортаны күшті әсер ететін улы, радиоактивті заттардан және бактериялық құралдардан қорғау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тасқыны мен сел кезінде халықты қорғауды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қауіпсіздігі саласындағы заңнамалық база. Негізгі ережелер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шаруашылығы объектілеріндегі авариялар кезінде халықты қорғауды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күштері, құрамы, мақсаты және оларды пайдалану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 командирлерінің функционалдық міндеттері. Азаматтық қорғау құралымдарын әзірлікке келтіру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зілзалалардың, авариялар мен апаттардың қаупі және салдарын жою кезіндегі құралымдар командирлерінің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барлау, дозиметриялық бақылау аспаптары, оларды пайдалану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бақылау постының құрамы, міндеттері және әрекеттері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Облыстың, қаланың, ауданның төтенше жағдайлар жөніндегі комиссиясының жұмысын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Барлау деректері және болжау әдісі бойынша жағдайды бағалау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зілзалалардың, авариялар мен апаттардың салдарын жою кезіндегі басқару органдары басшы құрамдарының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жағдайларда азаматтық қорғауды басқару ұйымдастыру негіздері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қатері төнген және туындаған кезде халықты құлақтандыруды және хабардар етуді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Дүлей зілзалалардың, авариялар мен апаттардың салдарын жою барысында авариялық-құтқару және кезек күттірмейтін жұмыстарды жүргізуді қамтамасыз ету бойынша азаматтық қорғау қызметтерінің орындайтын іс-шаралары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қызметін оны бейбіт жағдайдан соғыс жағдайына ауыстыру кезінде басқару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Бейбіт және соғыс уақытындағы төтенше жағдайларда шаруашылық жүргізу объектілері жұмысының тұрақтылығын арттыру жолдары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жүйесін бейбіт жағдайдан соғыс жағдайына ауыстыру және зақымдау ошақтарында авариялық-құтқару және кезек күттірмейтін жұмыстарды жүргізу кезіндегі басшы құрамның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мүлікті ішінара және толық арнайы өңдеуді және жеке құрамды санитариялық өңдеуді ұйымдастыру және жүргізу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күшті әсер ететін улы, радиоактивті заттармен және бактериялық құралдармен зақымданған кезде, сондай-ақ қан кетулер, сынықтар, шығып кетулер, күйіктер, ұзақ қысылу синдромы және басқа да жазатайым оқиғалар кезінде көмек көрсету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қорғаныс іс-шараларын жоспарлау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басшы құрамын даярлау және халықты төтенше жағдайлардағы іс-қимылдарға оқыту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оқу-жаттығуларын дайындау және өткізу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құралымдарымен сабақтар мен тактикалық-арнайы оқу-жаттығуларды дайындау және өткізу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жағдайлар бойынша жаттықтырулар және сейсмикалық жаттықтыруларды ұйымдастыру және өткізу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жағдайларда халықтың моральдық-психологиялық даярлығының негізгі бағыттары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саласында білімді насихаттауды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құралымдарына кірмейтін жұмысшылармен және қызметшілермен ұсынылатын тақырып бойынша сабақтарды ұйымдастыру және өткізу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Үй-жайдағы қауіпсіздік ережелерін түсіндіру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Көшедегі қауіпсіздік ережелерін түсіндіру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Судағы қауіпсіздік ережелерін түсіндіру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ғимараттар үйіндісінен адамдарды іздеу, және құтқару жолдары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күштерін жылжыту маршруттарында, дүлей зілзалалар, авариялар, апаттар аудандарында және зақымдау ошақтарында барлау жүргізу кезіндегі барлау құралымы командирінің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Киімді, аумақты, техниканы, жабдықтар мен құрылыстарды залалсыздандыру құралдары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Күшті әсер ететін улы заттардың ошақтарын оқшаулау және бейтараптандыру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Техниканы, мүлікті ішінара және толық арнайы өңдеуді және жеке құрамды санитариялық өңдеуді ұйымдастыру және жүргізу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Радиациялық және химиялық жағдайды бағалау әдістемесі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құралымдарының жеке құрамын бейбіт және соғыс уақытындағы төтенше жағдайлардың салдарларынан қорғауды ұйымдастыру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қорғау күштерінің іс-шаралары мен іс-қимылдарын қамтамасыз ету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Құралымдардың жеке құрамын моральдық-психологиялық даярлау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 құрылыстарының арнайы жабдықтары, оны пайдалану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Баспаналарды бейбіт уақытта ұстау, оларды пайдалану және паналаушыларды қабылдауға әзірлікке келтіру қағидалары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 сөндіру тәсілдері мен әдістері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жұмыстарды жүргізу кезіндегі өртке қарсы құралым командирінің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Аварияларды оқшаулау және жою, коммуникация учаскелерін уақытша қалпына келтіру бойынша орындалатын жұмыстар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Авариялық-құтқару және кезек күттірмейтін жұмыстарды жүргізу кезінде байланысты ұйымдастыру жөніндегі құралым командирінің іс-қимылы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 және мал шаруашылығы үй-жайларын дезактивациялау, газсыздандыру, дезинсекциялау, дезинфекциялау және дератизациялау құралдары мен тәсілдері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өсімдіктерін қорғау жөніндегі іс-шараларды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Өсімдік шаруашылығы өнімдерін қорғау жөніндегі іс-шараларды ұйымдастыру және өткізу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практикалық сабақ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қамтамасыз ету құралымы командирінің авариялық-құтқару және кезек күттірмейтін жұмыстарды жүргізу кезіндегі іс-қимылдары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Санитариялық жасақтың (бекеттің) басқа құралымдармен өзара іс-қимылын басқару және ұйымдастыру негіздері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Жұмысінде (объектісінде) барлауды ұйымдастыру және жүргізу. Бөлімшелерді жұмыс учаскесіне (объектісіне) ауыстыру және енгізу тәртібі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семинар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 сабақ тақырыптарын оқыту білім алушылардың санатын ескере отырып айқындалады.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