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1154" w14:textId="71c1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31 қаңтардағы № 9 бұйрығы. Қазақстан Республикасының Әділет министрлігінде 2022 жылғы 1 ақпанда № 26694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Start w:name="z4" w:id="0"/>
    <w:p>
      <w:pPr>
        <w:spacing w:after="0"/>
        <w:ind w:left="0"/>
        <w:jc w:val="both"/>
      </w:pPr>
      <w:r>
        <w:rPr>
          <w:rFonts w:ascii="Times New Roman"/>
          <w:b w:val="false"/>
          <w:i w:val="false"/>
          <w:color w:val="000000"/>
          <w:sz w:val="28"/>
        </w:rPr>
        <w:t>
      1) аумақтық орган – өз құзыреті шегінде Табиғи монополиялар субъектілерінің мемлекеттік тіркелімінің жергілікті бөліміне енгізілген табиғи монополиялар субъектілерінің қызметін реттеу мен бақылауды жүзеге асыратын уәкілетті орган ведомствосының аумақтық органы;</w:t>
      </w:r>
    </w:p>
    <w:bookmarkEnd w:id="0"/>
    <w:bookmarkStart w:name="z5" w:id="1"/>
    <w:p>
      <w:pPr>
        <w:spacing w:after="0"/>
        <w:ind w:left="0"/>
        <w:jc w:val="both"/>
      </w:pPr>
      <w:r>
        <w:rPr>
          <w:rFonts w:ascii="Times New Roman"/>
          <w:b w:val="false"/>
          <w:i w:val="false"/>
          <w:color w:val="000000"/>
          <w:sz w:val="28"/>
        </w:rPr>
        <w:t>
      2) әлеуетті өнiм берушi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бірлестіктері (консорциум);</w:t>
      </w:r>
    </w:p>
    <w:bookmarkEnd w:id="1"/>
    <w:bookmarkStart w:name="z6" w:id="2"/>
    <w:p>
      <w:pPr>
        <w:spacing w:after="0"/>
        <w:ind w:left="0"/>
        <w:jc w:val="both"/>
      </w:pPr>
      <w:r>
        <w:rPr>
          <w:rFonts w:ascii="Times New Roman"/>
          <w:b w:val="false"/>
          <w:i w:val="false"/>
          <w:color w:val="000000"/>
          <w:sz w:val="28"/>
        </w:rPr>
        <w:t>
      3) конкурс (тендер) – әлеуетті өнiм берушiлердiң арасындағы бәсекелестiктi көздейтiн және сатып алу шартының неғұрлым қолайлы талаптарын анықтауға бағытталған сатып алу тәсiлi;</w:t>
      </w:r>
    </w:p>
    <w:bookmarkEnd w:id="2"/>
    <w:bookmarkStart w:name="z7" w:id="3"/>
    <w:p>
      <w:pPr>
        <w:spacing w:after="0"/>
        <w:ind w:left="0"/>
        <w:jc w:val="both"/>
      </w:pPr>
      <w:r>
        <w:rPr>
          <w:rFonts w:ascii="Times New Roman"/>
          <w:b w:val="false"/>
          <w:i w:val="false"/>
          <w:color w:val="000000"/>
          <w:sz w:val="28"/>
        </w:rPr>
        <w:t>
      4) конкурстық (тендерлік) комиссия – осы Қағидаларда көзделген жағдайларда және тәсілдермен тауарларды, жұмыстарды, көрсетілетін қызметтерді сатып алуды жүзеге асыру үшін сатып алуды бірыңғай ұйымдастырушы ретінде қатысқан жағдайда, табиғи монополия субъектісінің қызметкерлерінен, сондай-ақ оның үлестес тұлғаларының қызметкерлерінен құрылатын комиссия;</w:t>
      </w:r>
    </w:p>
    <w:bookmarkEnd w:id="3"/>
    <w:bookmarkStart w:name="z8" w:id="4"/>
    <w:p>
      <w:pPr>
        <w:spacing w:after="0"/>
        <w:ind w:left="0"/>
        <w:jc w:val="both"/>
      </w:pPr>
      <w:r>
        <w:rPr>
          <w:rFonts w:ascii="Times New Roman"/>
          <w:b w:val="false"/>
          <w:i w:val="false"/>
          <w:color w:val="000000"/>
          <w:sz w:val="28"/>
        </w:rPr>
        <w:t>
      5) конкурстық құжаттама – конкурстық өтінімді дайындау үшін электрондық сатып алудың ақпараттық жүйелерінде табиғи монополия субъектісі орналастыратын, конкурс өткізудің шарттары мен тәртібін қамтитын құжаттар топтамасы;</w:t>
      </w:r>
    </w:p>
    <w:bookmarkEnd w:id="4"/>
    <w:bookmarkStart w:name="z9" w:id="5"/>
    <w:p>
      <w:pPr>
        <w:spacing w:after="0"/>
        <w:ind w:left="0"/>
        <w:jc w:val="both"/>
      </w:pPr>
      <w:r>
        <w:rPr>
          <w:rFonts w:ascii="Times New Roman"/>
          <w:b w:val="false"/>
          <w:i w:val="false"/>
          <w:color w:val="000000"/>
          <w:sz w:val="28"/>
        </w:rPr>
        <w:t>
      6) конкурстық (тендерлік) өтінім – әлеуетті өнім берушінің конкурстық құжаттамаға сәйкес жасалған конкурстық ұсынысы;</w:t>
      </w:r>
    </w:p>
    <w:bookmarkEnd w:id="5"/>
    <w:bookmarkStart w:name="z10" w:id="6"/>
    <w:p>
      <w:pPr>
        <w:spacing w:after="0"/>
        <w:ind w:left="0"/>
        <w:jc w:val="both"/>
      </w:pPr>
      <w:r>
        <w:rPr>
          <w:rFonts w:ascii="Times New Roman"/>
          <w:b w:val="false"/>
          <w:i w:val="false"/>
          <w:color w:val="000000"/>
          <w:sz w:val="28"/>
        </w:rPr>
        <w:t>
      7) конкурстық өтінімді кепілдікпен қамтамасыз ету – конкурсқа қатысуға ниет білдірген әлеуетті өнім беруші ұсынған ақша кепілі немесе банк кепілдігі;</w:t>
      </w:r>
    </w:p>
    <w:bookmarkEnd w:id="6"/>
    <w:bookmarkStart w:name="z11" w:id="7"/>
    <w:p>
      <w:pPr>
        <w:spacing w:after="0"/>
        <w:ind w:left="0"/>
        <w:jc w:val="both"/>
      </w:pPr>
      <w:r>
        <w:rPr>
          <w:rFonts w:ascii="Times New Roman"/>
          <w:b w:val="false"/>
          <w:i w:val="false"/>
          <w:color w:val="000000"/>
          <w:sz w:val="28"/>
        </w:rPr>
        <w:t>
      8) көрсеткіштің нысаналы мәні – тарифтік реттеудің ынталандырушы әдісін қолдана отырып бекітілген тарифтің қолданылу кезеңі аяқталғаннан кейін табиғи монополия субъектісі қол жеткізетін көрсеткіштің цифрлық мәні;</w:t>
      </w:r>
    </w:p>
    <w:bookmarkEnd w:id="7"/>
    <w:bookmarkStart w:name="z12" w:id="8"/>
    <w:p>
      <w:pPr>
        <w:spacing w:after="0"/>
        <w:ind w:left="0"/>
        <w:jc w:val="both"/>
      </w:pPr>
      <w:r>
        <w:rPr>
          <w:rFonts w:ascii="Times New Roman"/>
          <w:b w:val="false"/>
          <w:i w:val="false"/>
          <w:color w:val="000000"/>
          <w:sz w:val="28"/>
        </w:rPr>
        <w:t>
      9) кірме жолдың шектеулі өткізу қабілеті – кірме жолдың техникалық және технологиялық мүмкіндіктеріне байланысты есептік уақыт кезеңі (тәулік) ішінде нақты кірме жол бойынша өткізілуі мүмкін жылжымалы құрамның ең көп саны;</w:t>
      </w:r>
    </w:p>
    <w:bookmarkEnd w:id="8"/>
    <w:bookmarkStart w:name="z13" w:id="9"/>
    <w:p>
      <w:pPr>
        <w:spacing w:after="0"/>
        <w:ind w:left="0"/>
        <w:jc w:val="both"/>
      </w:pPr>
      <w:r>
        <w:rPr>
          <w:rFonts w:ascii="Times New Roman"/>
          <w:b w:val="false"/>
          <w:i w:val="false"/>
          <w:color w:val="000000"/>
          <w:sz w:val="28"/>
        </w:rPr>
        <w:t>
      10) құзыретті орган –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пайдалану және қорғау, сумен жабдықтау, су бұру саласында басшылықты жүзеге асыратын мемлекеттік орган не облыстың, республикалық маңызы бар қаланың, астананың жергілікті атқарушы органы;</w:t>
      </w:r>
    </w:p>
    <w:bookmarkEnd w:id="9"/>
    <w:bookmarkStart w:name="z14" w:id="10"/>
    <w:p>
      <w:pPr>
        <w:spacing w:after="0"/>
        <w:ind w:left="0"/>
        <w:jc w:val="both"/>
      </w:pPr>
      <w:r>
        <w:rPr>
          <w:rFonts w:ascii="Times New Roman"/>
          <w:b w:val="false"/>
          <w:i w:val="false"/>
          <w:color w:val="000000"/>
          <w:sz w:val="28"/>
        </w:rPr>
        <w:t>
      11) магистральдық темір жол желісінің шектеулі өткізу қабілеті-инфрақұрылымның, жылжымалы құрамның техникалық және технологиялық мүмкіндіктеріне және әртүрлі санаттағы поездарды өткізуді ескере отырып, Поездар қозғалысын ұйымдастыру тәсілдеріне қарай нақты темір жол учаскесі бойынша Есепті уақыт кезеңі (тәулік) ішінде өткізілуі мүмкін поездар мен поездар жұптарының ең көп саны;</w:t>
      </w:r>
    </w:p>
    <w:bookmarkEnd w:id="10"/>
    <w:bookmarkStart w:name="z15" w:id="11"/>
    <w:p>
      <w:pPr>
        <w:spacing w:after="0"/>
        <w:ind w:left="0"/>
        <w:jc w:val="both"/>
      </w:pPr>
      <w:r>
        <w:rPr>
          <w:rFonts w:ascii="Times New Roman"/>
          <w:b w:val="false"/>
          <w:i w:val="false"/>
          <w:color w:val="000000"/>
          <w:sz w:val="28"/>
        </w:rPr>
        <w:t>
      12) мәмілелер жасасу кезінде келісу көзделетін табиғи монополия субъектісінің мүлкі –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артық болса, реттеліп көрсетілетін қызметті ұсыну үшін пайдаланылатын табиғи монополия субъектісінің меншігіндегі жылжымалы және жылжымайтын мүлік;</w:t>
      </w:r>
    </w:p>
    <w:bookmarkEnd w:id="11"/>
    <w:bookmarkStart w:name="z16" w:id="12"/>
    <w:p>
      <w:pPr>
        <w:spacing w:after="0"/>
        <w:ind w:left="0"/>
        <w:jc w:val="both"/>
      </w:pPr>
      <w:r>
        <w:rPr>
          <w:rFonts w:ascii="Times New Roman"/>
          <w:b w:val="false"/>
          <w:i w:val="false"/>
          <w:color w:val="000000"/>
          <w:sz w:val="28"/>
        </w:rPr>
        <w:t>
      13)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қамтылатын мемлекеттік қызмет көрсетуге қойылатын негізгі талаптар тізбесі;</w:t>
      </w:r>
    </w:p>
    <w:bookmarkEnd w:id="12"/>
    <w:bookmarkStart w:name="z17" w:id="13"/>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3"/>
    <w:bookmarkStart w:name="z18" w:id="14"/>
    <w:p>
      <w:pPr>
        <w:spacing w:after="0"/>
        <w:ind w:left="0"/>
        <w:jc w:val="both"/>
      </w:pPr>
      <w:r>
        <w:rPr>
          <w:rFonts w:ascii="Times New Roman"/>
          <w:b w:val="false"/>
          <w:i w:val="false"/>
          <w:color w:val="000000"/>
          <w:sz w:val="28"/>
        </w:rPr>
        <w:t>
      15) өтінішхат – табиғи монополия субъектісінің жекелеген әрекеттерді жасауға келісім беру туралы жазбаша өтініші;</w:t>
      </w:r>
    </w:p>
    <w:bookmarkEnd w:id="14"/>
    <w:bookmarkStart w:name="z19" w:id="15"/>
    <w:p>
      <w:pPr>
        <w:spacing w:after="0"/>
        <w:ind w:left="0"/>
        <w:jc w:val="both"/>
      </w:pPr>
      <w:r>
        <w:rPr>
          <w:rFonts w:ascii="Times New Roman"/>
          <w:b w:val="false"/>
          <w:i w:val="false"/>
          <w:color w:val="000000"/>
          <w:sz w:val="28"/>
        </w:rPr>
        <w:t>
      16) сарапшы (сараптама ұйымы) – сараптауға жататын қызметте арнайы білімі немесе тәжірибесі бар және техникалық сараптама жүргізу жөніндегі қызметтерді көрсететін жеке немесе заңды тұлға;</w:t>
      </w:r>
    </w:p>
    <w:bookmarkEnd w:id="15"/>
    <w:bookmarkStart w:name="z20" w:id="16"/>
    <w:p>
      <w:pPr>
        <w:spacing w:after="0"/>
        <w:ind w:left="0"/>
        <w:jc w:val="both"/>
      </w:pPr>
      <w:r>
        <w:rPr>
          <w:rFonts w:ascii="Times New Roman"/>
          <w:b w:val="false"/>
          <w:i w:val="false"/>
          <w:color w:val="000000"/>
          <w:sz w:val="28"/>
        </w:rPr>
        <w:t>
      17) сатып алу – табиғи монополия субъектісінің шығындары осы Қағидаларда белгіленген тәртіппен тарифтік реттеудің шығынды әдісі қолданыла отырып, тарифті бекіту кезінде ескерілетін тауарларды, жұмыстарды, көрсетілетін қызметтерді сатып алуы;</w:t>
      </w:r>
    </w:p>
    <w:bookmarkEnd w:id="16"/>
    <w:bookmarkStart w:name="z21" w:id="17"/>
    <w:p>
      <w:pPr>
        <w:spacing w:after="0"/>
        <w:ind w:left="0"/>
        <w:jc w:val="both"/>
      </w:pPr>
      <w:r>
        <w:rPr>
          <w:rFonts w:ascii="Times New Roman"/>
          <w:b w:val="false"/>
          <w:i w:val="false"/>
          <w:color w:val="000000"/>
          <w:sz w:val="28"/>
        </w:rPr>
        <w:t xml:space="preserve">
      18) табиғи монополиялар субъектілері қызметінің тиімділік көрсеткіштері – Заңның 23-бабының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сатып алуды қоспағанда, табиғи монополия субъектісінің қызмет нәтижелерінің және оның тарифті қалыптастыру кезінде ескерілетін экономикалық, басқарушылық, өндірістік шығындарының арақатынасы;</w:t>
      </w:r>
    </w:p>
    <w:bookmarkEnd w:id="17"/>
    <w:bookmarkStart w:name="z22" w:id="18"/>
    <w:p>
      <w:pPr>
        <w:spacing w:after="0"/>
        <w:ind w:left="0"/>
        <w:jc w:val="both"/>
      </w:pPr>
      <w:r>
        <w:rPr>
          <w:rFonts w:ascii="Times New Roman"/>
          <w:b w:val="false"/>
          <w:i w:val="false"/>
          <w:color w:val="000000"/>
          <w:sz w:val="28"/>
        </w:rPr>
        <w:t xml:space="preserve">
      19) табиғи монополиялар субъектілерінің мемлекеттік тіркелімі – Заңның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уәкілетті орган қалыптастыратын реттелетін қызметтерді көрсететін дара кәсіпкерлер мен заңды тұлғалардың тізімі (бұдан әрі – Тіркелім);</w:t>
      </w:r>
    </w:p>
    <w:bookmarkEnd w:id="18"/>
    <w:bookmarkStart w:name="z23" w:id="19"/>
    <w:p>
      <w:pPr>
        <w:spacing w:after="0"/>
        <w:ind w:left="0"/>
        <w:jc w:val="both"/>
      </w:pPr>
      <w:r>
        <w:rPr>
          <w:rFonts w:ascii="Times New Roman"/>
          <w:b w:val="false"/>
          <w:i w:val="false"/>
          <w:color w:val="000000"/>
          <w:sz w:val="28"/>
        </w:rPr>
        <w:t>
      20) табиғи монополия субъектісінің мүлкін иеліктен шығару – табиғи монополия субъектісінің мүлікті иелену, пайдалану және оған билік ету жөніндегі өз құқықтарын басқа тұлғаның (тұлғалардың) меншігіне беруі;</w:t>
      </w:r>
    </w:p>
    <w:bookmarkEnd w:id="19"/>
    <w:bookmarkStart w:name="z24" w:id="20"/>
    <w:p>
      <w:pPr>
        <w:spacing w:after="0"/>
        <w:ind w:left="0"/>
        <w:jc w:val="both"/>
      </w:pPr>
      <w:r>
        <w:rPr>
          <w:rFonts w:ascii="Times New Roman"/>
          <w:b w:val="false"/>
          <w:i w:val="false"/>
          <w:color w:val="000000"/>
          <w:sz w:val="28"/>
        </w:rPr>
        <w:t>
      21) табиғи монополия субъектісінің үлестес тұлғасы – табиғи монополия субъектісі қабылдайтын шешімдерге, оның ішінде ауызша шартты немесе өзге де мәмілені қоса алғанда, шартқа сәйкес шешімдерді тікелей және (немесе) жанама айқындауға және (немесе) ықпал етуге мүмкіндігі бар тұлға (берілген өкілеттіктер шеңберінде оның қызметін реттеуді жүзеге асыратын мемлекеттік органдарды қоспағанда), сондай-ақ табиғи монополия субъектісінің оған қатысты осындай құқыққа болатын ие кез келген тұлға;</w:t>
      </w:r>
    </w:p>
    <w:bookmarkEnd w:id="20"/>
    <w:bookmarkStart w:name="z25" w:id="21"/>
    <w:p>
      <w:pPr>
        <w:spacing w:after="0"/>
        <w:ind w:left="0"/>
        <w:jc w:val="both"/>
      </w:pPr>
      <w:r>
        <w:rPr>
          <w:rFonts w:ascii="Times New Roman"/>
          <w:b w:val="false"/>
          <w:i w:val="false"/>
          <w:color w:val="000000"/>
          <w:sz w:val="28"/>
        </w:rPr>
        <w:t>
      22) табиғи монополия субъектісінің мүлкімен жасалатын мәмілелер – Қазақстан Республикасы Азаматтық кодексінің 193-1-бабына сәйкес стратегиялық объект болып табылатын мүлікпен жасалатын мәмілелерді қоспағанда, егер ағымдағы жылдың басындағы бухгалтерлік баланста ескерілген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жылжымалы және жылжымайтын мүлікке құқықтар мен міндеттерді белгілеуге, өзгертуге немесе тоқтатуға бағытталған табиғи монополия субъектісінің әрекеттері;</w:t>
      </w:r>
    </w:p>
    <w:bookmarkEnd w:id="21"/>
    <w:bookmarkStart w:name="z26" w:id="22"/>
    <w:p>
      <w:pPr>
        <w:spacing w:after="0"/>
        <w:ind w:left="0"/>
        <w:jc w:val="both"/>
      </w:pPr>
      <w:r>
        <w:rPr>
          <w:rFonts w:ascii="Times New Roman"/>
          <w:b w:val="false"/>
          <w:i w:val="false"/>
          <w:color w:val="000000"/>
          <w:sz w:val="28"/>
        </w:rPr>
        <w:t>
      23) табиғи монополиялар субъектілерінің реттеліп көрсетілетін қызметтеріне қол жеткізу – басқа тұтынушыларға табиғи монополиялар субъектілерінің реттеліп көрсетілетін қызметтеріне ұқсас ұсынылатын көрсетілетін қызметті қолайлылығы жағынан кем болмайтын шарттармен тұтынушылардың пайдалану мүмкіндігі;</w:t>
      </w:r>
    </w:p>
    <w:bookmarkEnd w:id="22"/>
    <w:bookmarkStart w:name="z27" w:id="23"/>
    <w:p>
      <w:pPr>
        <w:spacing w:after="0"/>
        <w:ind w:left="0"/>
        <w:jc w:val="both"/>
      </w:pPr>
      <w:r>
        <w:rPr>
          <w:rFonts w:ascii="Times New Roman"/>
          <w:b w:val="false"/>
          <w:i w:val="false"/>
          <w:color w:val="000000"/>
          <w:sz w:val="28"/>
        </w:rPr>
        <w:t>
      24) техникалық сараптама – өндiрiс технологиясының, материалдық, еңбек шығындарының белгiленген нормаларға сәйкестiгiн қоса алғанда, тартылған активтердiң техникалық жай-күйiн (техникалық сипаттамаларын), технологиялық процестiң тиiмділігiн талдау, инвестициялық бағдарламаларды, ұсынылып отырған реттелiп көрсетiлетiн қызметтердiң түрлерi бойынша негiзгi құралдарды iске қосылу деңгейiн және оларды бөлудің негізділігін бағалау;</w:t>
      </w:r>
    </w:p>
    <w:bookmarkEnd w:id="23"/>
    <w:bookmarkStart w:name="z28" w:id="24"/>
    <w:p>
      <w:pPr>
        <w:spacing w:after="0"/>
        <w:ind w:left="0"/>
        <w:jc w:val="both"/>
      </w:pPr>
      <w:r>
        <w:rPr>
          <w:rFonts w:ascii="Times New Roman"/>
          <w:b w:val="false"/>
          <w:i w:val="false"/>
          <w:color w:val="000000"/>
          <w:sz w:val="28"/>
        </w:rPr>
        <w:t>
      25)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қосылу үшін қажетті немесе реттеліп көрсетілетін қызмет көлемін ұлғайтуға арналған техникалық талаптар;</w:t>
      </w:r>
    </w:p>
    <w:bookmarkEnd w:id="24"/>
    <w:bookmarkStart w:name="z29" w:id="25"/>
    <w:p>
      <w:pPr>
        <w:spacing w:after="0"/>
        <w:ind w:left="0"/>
        <w:jc w:val="both"/>
      </w:pPr>
      <w:r>
        <w:rPr>
          <w:rFonts w:ascii="Times New Roman"/>
          <w:b w:val="false"/>
          <w:i w:val="false"/>
          <w:color w:val="000000"/>
          <w:sz w:val="28"/>
        </w:rPr>
        <w:t>
      26) төлем құжаты – табиғи монополиялар салаларындағы коммуналдық көрсетілетін қызметтер үшін ақы төлеуге негіз болатын құжат (шот, хабарлама, түбіртек, есепке алу аспаптарының көрсеткіштері негізінде жасалған ескерту-шот);</w:t>
      </w:r>
    </w:p>
    <w:bookmarkEnd w:id="25"/>
    <w:bookmarkStart w:name="z30" w:id="26"/>
    <w:p>
      <w:pPr>
        <w:spacing w:after="0"/>
        <w:ind w:left="0"/>
        <w:jc w:val="both"/>
      </w:pPr>
      <w:r>
        <w:rPr>
          <w:rFonts w:ascii="Times New Roman"/>
          <w:b w:val="false"/>
          <w:i w:val="false"/>
          <w:color w:val="000000"/>
          <w:sz w:val="28"/>
        </w:rPr>
        <w:t>
      27) уәкілетті орган – аэронавигация, әуежайлар салаларын қоспағанда, табиғи монополиялар салаларында кәбілдік кәрізді мүліктік жалдауға (жалға алуға) немесе пайдалануға беру жөніндегі басшылықты жүзеге асыратын мемлекеттік орган;</w:t>
      </w:r>
    </w:p>
    <w:bookmarkEnd w:id="26"/>
    <w:bookmarkStart w:name="z31" w:id="27"/>
    <w:p>
      <w:pPr>
        <w:spacing w:after="0"/>
        <w:ind w:left="0"/>
        <w:jc w:val="both"/>
      </w:pPr>
      <w:r>
        <w:rPr>
          <w:rFonts w:ascii="Times New Roman"/>
          <w:b w:val="false"/>
          <w:i w:val="false"/>
          <w:color w:val="000000"/>
          <w:sz w:val="28"/>
        </w:rPr>
        <w:t>
      28) уәкілетті органның ведомствосы – аэронавигация, әуежайлар көрсететін, кәбілдік арнаны мүліктік жалдауға (жалға) немесе пайдалануға беру жөніндегі реттеліп көрсетілетін қызметтерді көрсететін табиғи монополиялар субъектілерін қоспағанда, табиғи монополиялар субъектілерінің қызметін реттеу мен бақылауды жүзеге асыратын мемлекеттік органның ведомствосы;</w:t>
      </w:r>
    </w:p>
    <w:bookmarkEnd w:id="27"/>
    <w:bookmarkStart w:name="z32" w:id="28"/>
    <w:p>
      <w:pPr>
        <w:spacing w:after="0"/>
        <w:ind w:left="0"/>
        <w:jc w:val="both"/>
      </w:pPr>
      <w:r>
        <w:rPr>
          <w:rFonts w:ascii="Times New Roman"/>
          <w:b w:val="false"/>
          <w:i w:val="false"/>
          <w:color w:val="000000"/>
          <w:sz w:val="28"/>
        </w:rPr>
        <w:t>
      29) шығындары тарифті бекiту кезiнде ескерiлетiн, табиғи монополия субъектiсi сатып алатын тауарлардың, жұмыстар, көрсетілетін қызметтер тiзбесi (бұдан әрi – Тiзбе) – сатып алудың өлшем бiрлiктерi, көлемдерi, мерзiмдерi, тәсiлдерi, сондай-ақ бiр жылдың iшiнде тауарлардың, жұмыстар, көрсетілетін қызметтердiң әрбiр түрiн сатып алуға жұмсалатын сомалардың ең жоғары мөлшерi шығындары тарифті тарифтік реттеудің шығындық әдісін қолдана отырып бекiту кезiнде ескерiлетiн табиғи монополия субъектiсi бір жыл ішінде сатып алатын тауарлар, жұмыстар, көрсетілетін қызметтер номенклатурасы.</w:t>
      </w:r>
    </w:p>
    <w:bookmarkEnd w:id="28"/>
    <w:bookmarkStart w:name="z33" w:id="29"/>
    <w:p>
      <w:pPr>
        <w:spacing w:after="0"/>
        <w:ind w:left="0"/>
        <w:jc w:val="both"/>
      </w:pPr>
      <w:r>
        <w:rPr>
          <w:rFonts w:ascii="Times New Roman"/>
          <w:b w:val="false"/>
          <w:i w:val="false"/>
          <w:color w:val="000000"/>
          <w:sz w:val="28"/>
        </w:rPr>
        <w:t>
      30) бiртекті тауарлар, жұмыстар, көрсетілетін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көрсетілетін қызметтер;</w:t>
      </w:r>
    </w:p>
    <w:bookmarkEnd w:id="29"/>
    <w:bookmarkStart w:name="z34" w:id="30"/>
    <w:p>
      <w:pPr>
        <w:spacing w:after="0"/>
        <w:ind w:left="0"/>
        <w:jc w:val="both"/>
      </w:pPr>
      <w:r>
        <w:rPr>
          <w:rFonts w:ascii="Times New Roman"/>
          <w:b w:val="false"/>
          <w:i w:val="false"/>
          <w:color w:val="000000"/>
          <w:sz w:val="28"/>
        </w:rPr>
        <w:t>
      31) анық емес ақпарат – әлеуетті өнім берушінің конкурсқа қатысуға арналған өтінімінде қамтылған, сол сияқты әлеуетті өнім беруші ұсынған өтінімнің шынайы мазмұнын бұрмалайтын және шындығына сәйкес келмейтін түзетулер арқылы енгізілген жалған мәліметтер;</w:t>
      </w:r>
    </w:p>
    <w:bookmarkEnd w:id="30"/>
    <w:bookmarkStart w:name="z35" w:id="31"/>
    <w:p>
      <w:pPr>
        <w:spacing w:after="0"/>
        <w:ind w:left="0"/>
        <w:jc w:val="both"/>
      </w:pPr>
      <w:r>
        <w:rPr>
          <w:rFonts w:ascii="Times New Roman"/>
          <w:b w:val="false"/>
          <w:i w:val="false"/>
          <w:color w:val="000000"/>
          <w:sz w:val="28"/>
        </w:rPr>
        <w:t>
      32)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bookmarkEnd w:id="31"/>
    <w:bookmarkStart w:name="z36" w:id="32"/>
    <w:p>
      <w:pPr>
        <w:spacing w:after="0"/>
        <w:ind w:left="0"/>
        <w:jc w:val="both"/>
      </w:pPr>
      <w:r>
        <w:rPr>
          <w:rFonts w:ascii="Times New Roman"/>
          <w:b w:val="false"/>
          <w:i w:val="false"/>
          <w:color w:val="000000"/>
          <w:sz w:val="28"/>
        </w:rPr>
        <w:t>
      33)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bookmarkEnd w:id="32"/>
    <w:bookmarkStart w:name="z37" w:id="33"/>
    <w:p>
      <w:pPr>
        <w:spacing w:after="0"/>
        <w:ind w:left="0"/>
        <w:jc w:val="both"/>
      </w:pPr>
      <w:r>
        <w:rPr>
          <w:rFonts w:ascii="Times New Roman"/>
          <w:b w:val="false"/>
          <w:i w:val="false"/>
          <w:color w:val="000000"/>
          <w:sz w:val="28"/>
        </w:rPr>
        <w:t>
      34) техникалық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дайындауға қатысу үшін табиғи монополиялар субъектілері тартатын, тиісті құжаттармен (дипломдармен, сертификаттармен, куәліктермен және басқа да құжаттармен) расталатын, өткізілетін сатып алу саласында арнайы және (немесе) техникалық білімі, тәжірибесі және біліктілігі бар жеке тұлға немесе заңды тұлғаның өкілі.";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Порталда тауарларды, жұмыстарды, көрсетілетін қызметтерді сатып алу мынадай:</w:t>
      </w:r>
    </w:p>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сатып алу;</w:t>
      </w:r>
    </w:p>
    <w:p>
      <w:pPr>
        <w:spacing w:after="0"/>
        <w:ind w:left="0"/>
        <w:jc w:val="both"/>
      </w:pPr>
      <w:r>
        <w:rPr>
          <w:rFonts w:ascii="Times New Roman"/>
          <w:b w:val="false"/>
          <w:i w:val="false"/>
          <w:color w:val="000000"/>
          <w:sz w:val="28"/>
        </w:rPr>
        <w:t>
      4) тауар биржалары тәсілдерінің бірі арқылы жүзеге асырылады.</w:t>
      </w:r>
    </w:p>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бекітілген биржалық сауданың үлгілік қағидаларына және Қазақстан Республикасы Үкіметінің 2009 жылғы 6 мамырдағы № 638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"Бұл ретте стратегиялық тауарларды сатып алу рәсімі осы Қағидаларға сәйкес конкурс тәсілімен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"6-параграф. Портал арқылы жүзеге асырылатын сатып алулар";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"129. Конкурс өткізу арқылы тауарларды, жұмыстарды, көрсетілетін қызметтерді сатып алу портал арқылы мынадай сегіз кезеңде жүргізіледі:</w:t>
      </w:r>
    </w:p>
    <w:p>
      <w:pPr>
        <w:spacing w:after="0"/>
        <w:ind w:left="0"/>
        <w:jc w:val="both"/>
      </w:pPr>
      <w:r>
        <w:rPr>
          <w:rFonts w:ascii="Times New Roman"/>
          <w:b w:val="false"/>
          <w:i w:val="false"/>
          <w:color w:val="000000"/>
          <w:sz w:val="28"/>
        </w:rPr>
        <w:t>
      1) конкурстық комиссия құру;</w:t>
      </w:r>
    </w:p>
    <w:p>
      <w:pPr>
        <w:spacing w:after="0"/>
        <w:ind w:left="0"/>
        <w:jc w:val="both"/>
      </w:pPr>
      <w:r>
        <w:rPr>
          <w:rFonts w:ascii="Times New Roman"/>
          <w:b w:val="false"/>
          <w:i w:val="false"/>
          <w:color w:val="000000"/>
          <w:sz w:val="28"/>
        </w:rPr>
        <w:t>
      2) конкурстық құжаттама жасау және бекіту;</w:t>
      </w:r>
    </w:p>
    <w:p>
      <w:pPr>
        <w:spacing w:after="0"/>
        <w:ind w:left="0"/>
        <w:jc w:val="both"/>
      </w:pPr>
      <w:r>
        <w:rPr>
          <w:rFonts w:ascii="Times New Roman"/>
          <w:b w:val="false"/>
          <w:i w:val="false"/>
          <w:color w:val="000000"/>
          <w:sz w:val="28"/>
        </w:rPr>
        <w:t>
      3) конкурстық құжаттаманы порталда орналастыру;</w:t>
      </w:r>
    </w:p>
    <w:p>
      <w:pPr>
        <w:spacing w:after="0"/>
        <w:ind w:left="0"/>
        <w:jc w:val="both"/>
      </w:pPr>
      <w:r>
        <w:rPr>
          <w:rFonts w:ascii="Times New Roman"/>
          <w:b w:val="false"/>
          <w:i w:val="false"/>
          <w:color w:val="000000"/>
          <w:sz w:val="28"/>
        </w:rPr>
        <w:t>
      4) конкурстық өтінімдерді қабылдау;</w:t>
      </w:r>
    </w:p>
    <w:p>
      <w:pPr>
        <w:spacing w:after="0"/>
        <w:ind w:left="0"/>
        <w:jc w:val="both"/>
      </w:pPr>
      <w:r>
        <w:rPr>
          <w:rFonts w:ascii="Times New Roman"/>
          <w:b w:val="false"/>
          <w:i w:val="false"/>
          <w:color w:val="000000"/>
          <w:sz w:val="28"/>
        </w:rPr>
        <w:t>
      5) конкурстық өтінімдерді қамтамасыз ету;</w:t>
      </w:r>
    </w:p>
    <w:p>
      <w:pPr>
        <w:spacing w:after="0"/>
        <w:ind w:left="0"/>
        <w:jc w:val="both"/>
      </w:pPr>
      <w:r>
        <w:rPr>
          <w:rFonts w:ascii="Times New Roman"/>
          <w:b w:val="false"/>
          <w:i w:val="false"/>
          <w:color w:val="000000"/>
          <w:sz w:val="28"/>
        </w:rPr>
        <w:t>
      6) конкурстық өтінімдерді ашу, конкурстық комиссия конкурстық өтінімдерді конкурс талаптарына сәйкестігіне қарау және конкурстық өтінімдерді қарау хаттамасын жасау;</w:t>
      </w:r>
    </w:p>
    <w:p>
      <w:pPr>
        <w:spacing w:after="0"/>
        <w:ind w:left="0"/>
        <w:jc w:val="both"/>
      </w:pPr>
      <w:r>
        <w:rPr>
          <w:rFonts w:ascii="Times New Roman"/>
          <w:b w:val="false"/>
          <w:i w:val="false"/>
          <w:color w:val="000000"/>
          <w:sz w:val="28"/>
        </w:rPr>
        <w:t>
      7) конкурс қорытындылары туралы хаттама жасай отырып, конкурс жеңімпазын айқындау;</w:t>
      </w:r>
    </w:p>
    <w:p>
      <w:pPr>
        <w:spacing w:after="0"/>
        <w:ind w:left="0"/>
        <w:jc w:val="both"/>
      </w:pPr>
      <w:r>
        <w:rPr>
          <w:rFonts w:ascii="Times New Roman"/>
          <w:b w:val="false"/>
          <w:i w:val="false"/>
          <w:color w:val="000000"/>
          <w:sz w:val="28"/>
        </w:rPr>
        <w:t>
      8) конкурс жеңімпазымен тауарларды, жұмыстарды, көрсетілетін қызметтерді сатып алу туралы шарт(тар) жасасу.";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"130. Табиғи монополия субъектісі өзінің интернет-ресурсында орналастырады, ал өзінің интернет-ресурсы болмаған жағдайда, уәкілетті органның ведомствосына немесе оның аумақтық органына порталға сілтемені көрсете отырып, сатып алу жүзеге асырылатын портал туралы ақпаратты ұсынады.</w:t>
      </w:r>
    </w:p>
    <w:bookmarkStart w:name="z46" w:id="34"/>
    <w:p>
      <w:pPr>
        <w:spacing w:after="0"/>
        <w:ind w:left="0"/>
        <w:jc w:val="both"/>
      </w:pPr>
      <w:r>
        <w:rPr>
          <w:rFonts w:ascii="Times New Roman"/>
          <w:b w:val="false"/>
          <w:i w:val="false"/>
          <w:color w:val="000000"/>
          <w:sz w:val="28"/>
        </w:rPr>
        <w:t xml:space="preserve">
      131.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порталда конкурстық құжаттама жарияланғанға дейін табиғи монополия субъектісі конкурстық комиссияның құрамын, конкурстық комиссияның хатшысын бекітеді және техникалық ерекшеліктерді, жоспарларды, сызбаларды, эскиздерді қоса алғанда, тауарлардың, жұмыстардың, көрсетілетін қызметтердің конкурстық құжаттамаға сәйкес техникалық және сапалық сипаттамаларға сәйкестігін айқындау үшін техникалық сарапшыларды айқындайды.</w:t>
      </w:r>
    </w:p>
    <w:bookmarkEnd w:id="34"/>
    <w:p>
      <w:pPr>
        <w:spacing w:after="0"/>
        <w:ind w:left="0"/>
        <w:jc w:val="both"/>
      </w:pPr>
      <w:r>
        <w:rPr>
          <w:rFonts w:ascii="Times New Roman"/>
          <w:b w:val="false"/>
          <w:i w:val="false"/>
          <w:color w:val="000000"/>
          <w:sz w:val="28"/>
        </w:rPr>
        <w:t>
      Табиғи монополия субъектісі техникалық сарапшыны тарту талап етілетін тауарлардың, жұмыстардың, көрсетілетін қызметтердің тізбесін айқындайды.</w:t>
      </w:r>
    </w:p>
    <w:p>
      <w:pPr>
        <w:spacing w:after="0"/>
        <w:ind w:left="0"/>
        <w:jc w:val="both"/>
      </w:pPr>
      <w:r>
        <w:rPr>
          <w:rFonts w:ascii="Times New Roman"/>
          <w:b w:val="false"/>
          <w:i w:val="false"/>
          <w:color w:val="000000"/>
          <w:sz w:val="28"/>
        </w:rPr>
        <w:t>
      Осы тармақта көрсетілген шешімдер табиғи монополия субъектісінің бірінші басшысының немесе оның міндетін атқарушы тұлғаның не табиғи монополия субъектісінің уәкілетті тұлғасының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комиссияны бекіту және сатып алуды өткізу туралы бұйрықты қабылдаған күннен бастап сатып алу туралы шарт күшіне енгенге дейін әрекет етеді.</w:t>
      </w:r>
    </w:p>
    <w:p>
      <w:pPr>
        <w:spacing w:after="0"/>
        <w:ind w:left="0"/>
        <w:jc w:val="both"/>
      </w:pPr>
      <w:r>
        <w:rPr>
          <w:rFonts w:ascii="Times New Roman"/>
          <w:b w:val="false"/>
          <w:i w:val="false"/>
          <w:color w:val="000000"/>
          <w:sz w:val="28"/>
        </w:rPr>
        <w:t>
      Егер конкурс өтпеген деп танылған жағдайда, конкурстық комиссияның өкілеттігі тоқтатылады.</w:t>
      </w:r>
    </w:p>
    <w:p>
      <w:pPr>
        <w:spacing w:after="0"/>
        <w:ind w:left="0"/>
        <w:jc w:val="both"/>
      </w:pPr>
      <w:r>
        <w:rPr>
          <w:rFonts w:ascii="Times New Roman"/>
          <w:b w:val="false"/>
          <w:i w:val="false"/>
          <w:color w:val="000000"/>
          <w:sz w:val="28"/>
        </w:rPr>
        <w:t>
      Конкурстық комиссия мүшелерінің саны тақ және кемінде бес адам болуға тиіс.</w:t>
      </w:r>
    </w:p>
    <w:p>
      <w:pPr>
        <w:spacing w:after="0"/>
        <w:ind w:left="0"/>
        <w:jc w:val="both"/>
      </w:pPr>
      <w:r>
        <w:rPr>
          <w:rFonts w:ascii="Times New Roman"/>
          <w:b w:val="false"/>
          <w:i w:val="false"/>
          <w:color w:val="000000"/>
          <w:sz w:val="28"/>
        </w:rPr>
        <w:t>
      Шағын кәсіпкерлік субъектілері болып табылатын табиғи монополиялар субъектілері үшін конкурстық комиссия мүшелерінің саны тақ санды және кемінде үш адамды құрайды.</w:t>
      </w:r>
    </w:p>
    <w:p>
      <w:pPr>
        <w:spacing w:after="0"/>
        <w:ind w:left="0"/>
        <w:jc w:val="both"/>
      </w:pPr>
      <w:r>
        <w:rPr>
          <w:rFonts w:ascii="Times New Roman"/>
          <w:b w:val="false"/>
          <w:i w:val="false"/>
          <w:color w:val="000000"/>
          <w:sz w:val="28"/>
        </w:rPr>
        <w:t>
      Конкурстық комиссияның құрамына конкурстық комиссияның төрағасы мен мүшелері кіреді. Төраға болмаған уақытта оның функцияларын оны алмастыратын адам орындайды.</w:t>
      </w:r>
    </w:p>
    <w:p>
      <w:pPr>
        <w:spacing w:after="0"/>
        <w:ind w:left="0"/>
        <w:jc w:val="both"/>
      </w:pPr>
      <w:r>
        <w:rPr>
          <w:rFonts w:ascii="Times New Roman"/>
          <w:b w:val="false"/>
          <w:i w:val="false"/>
          <w:color w:val="000000"/>
          <w:sz w:val="28"/>
        </w:rPr>
        <w:t>
      Конкурстық комиссия мүшелерінің бірі конкурстық комиссияның отырысында өндірістік немесе басқа да себептер бойынша болмаған жағдайда, конкурстық комиссия отырысының хаттамасында оның көшірмесін қоса бере отырып, растайтын құжатқа сілтеме жасай отырып, оның болмау себебі көрсетіледі.</w:t>
      </w:r>
    </w:p>
    <w:p>
      <w:pPr>
        <w:spacing w:after="0"/>
        <w:ind w:left="0"/>
        <w:jc w:val="both"/>
      </w:pPr>
      <w:r>
        <w:rPr>
          <w:rFonts w:ascii="Times New Roman"/>
          <w:b w:val="false"/>
          <w:i w:val="false"/>
          <w:color w:val="000000"/>
          <w:sz w:val="28"/>
        </w:rPr>
        <w:t>
      Табиғи монополия субъектісі бүкіл қаржы жылына тұрақты құрамы бар конкурстық комиссия құра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1) және 2) тармақшалары мынадай редакцияда жазылсын:</w:t>
      </w:r>
    </w:p>
    <w:p>
      <w:pPr>
        <w:spacing w:after="0"/>
        <w:ind w:left="0"/>
        <w:jc w:val="both"/>
      </w:pPr>
      <w:r>
        <w:rPr>
          <w:rFonts w:ascii="Times New Roman"/>
          <w:b w:val="false"/>
          <w:i w:val="false"/>
          <w:color w:val="000000"/>
          <w:sz w:val="28"/>
        </w:rPr>
        <w:t>
      "133. Конкурстық комиссияның хатшысы мынадай функцияларды жүзеге асырады:</w:t>
      </w:r>
    </w:p>
    <w:bookmarkStart w:name="z48" w:id="35"/>
    <w:p>
      <w:pPr>
        <w:spacing w:after="0"/>
        <w:ind w:left="0"/>
        <w:jc w:val="both"/>
      </w:pPr>
      <w:r>
        <w:rPr>
          <w:rFonts w:ascii="Times New Roman"/>
          <w:b w:val="false"/>
          <w:i w:val="false"/>
          <w:color w:val="000000"/>
          <w:sz w:val="28"/>
        </w:rPr>
        <w:t>
      1) конкурстық өтінімдерді қабылдау аяқталатын күнге дейін он жұмыс күннен кешіктірмей порталда конкурстық құжаттаманы жариялайды;</w:t>
      </w:r>
    </w:p>
    <w:bookmarkEnd w:id="35"/>
    <w:bookmarkStart w:name="z49" w:id="36"/>
    <w:p>
      <w:pPr>
        <w:spacing w:after="0"/>
        <w:ind w:left="0"/>
        <w:jc w:val="both"/>
      </w:pPr>
      <w:r>
        <w:rPr>
          <w:rFonts w:ascii="Times New Roman"/>
          <w:b w:val="false"/>
          <w:i w:val="false"/>
          <w:color w:val="000000"/>
          <w:sz w:val="28"/>
        </w:rPr>
        <w:t>
      2) порталда тауарларды, жұмыстарды, көрсетілетін қызметтерді сатып алу жөніндегі конкурс рәсімдерінің өткізілуін ұйымдастырады, конкурстық комиссия отырысының күн тәртібі бойынша ұсыныстар дайындайды, конкурстық комиссияны құжаттармен қамтамасыз етеді, конкурстық комиссияның отырысын өткізуді ұйымдастырады, портал қалыптастырған конкурстық өтінімдерді қарау хаттамасына және конкурс қорытындылары туралы хаттамаға қол қояды.</w:t>
      </w:r>
    </w:p>
    <w:bookmarkEnd w:id="36"/>
    <w:bookmarkStart w:name="z50" w:id="37"/>
    <w:p>
      <w:pPr>
        <w:spacing w:after="0"/>
        <w:ind w:left="0"/>
        <w:jc w:val="both"/>
      </w:pPr>
      <w:r>
        <w:rPr>
          <w:rFonts w:ascii="Times New Roman"/>
          <w:b w:val="false"/>
          <w:i w:val="false"/>
          <w:color w:val="000000"/>
          <w:sz w:val="28"/>
        </w:rPr>
        <w:t>
      мынадай редакциядағы 133-1-тармақпен толықтырылсын:</w:t>
      </w:r>
    </w:p>
    <w:bookmarkEnd w:id="37"/>
    <w:p>
      <w:pPr>
        <w:spacing w:after="0"/>
        <w:ind w:left="0"/>
        <w:jc w:val="both"/>
      </w:pPr>
      <w:r>
        <w:rPr>
          <w:rFonts w:ascii="Times New Roman"/>
          <w:b w:val="false"/>
          <w:i w:val="false"/>
          <w:color w:val="000000"/>
          <w:sz w:val="28"/>
        </w:rPr>
        <w:t xml:space="preserve">
      "133-1. Техникалық сарапшылар әлеуетті өнім берушілер ұсынатын тауарлардың, жұмыстардың, көрсетілетін қызметтердің конкурстық құжаттама талаптарына сәйкестігі бойынша еркін нысанда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"134. Табиғи монополия субъектісі конкурстық өтінімдерді қабылдау аяқталатын күнге дейін он жұмыс күнінен кешіктірмей конкурстық құжаттаманы портал арқылы жариялайды.";</w:t>
      </w:r>
    </w:p>
    <w:bookmarkStart w:name="z52" w:id="38"/>
    <w:p>
      <w:pPr>
        <w:spacing w:after="0"/>
        <w:ind w:left="0"/>
        <w:jc w:val="both"/>
      </w:pPr>
      <w:r>
        <w:rPr>
          <w:rFonts w:ascii="Times New Roman"/>
          <w:b w:val="false"/>
          <w:i w:val="false"/>
          <w:color w:val="000000"/>
          <w:sz w:val="28"/>
        </w:rPr>
        <w:t>
      мынадай редакциядағы 135-1-тармақпен толықтырылсын:</w:t>
      </w:r>
    </w:p>
    <w:bookmarkEnd w:id="38"/>
    <w:p>
      <w:pPr>
        <w:spacing w:after="0"/>
        <w:ind w:left="0"/>
        <w:jc w:val="both"/>
      </w:pPr>
      <w:r>
        <w:rPr>
          <w:rFonts w:ascii="Times New Roman"/>
          <w:b w:val="false"/>
          <w:i w:val="false"/>
          <w:color w:val="000000"/>
          <w:sz w:val="28"/>
        </w:rPr>
        <w:t>
      "135-1. Біртекті тауарларды, жұмыстарды, көрсетілетін қызметтерді сатып алу жөнінде конкурс өткізу кезінде табиғи монополия субъектісі конкурстық құжаттамада қажет болған кезде тауарларды, жұмыстар мен көрсетілетін қызметтерді оларды жеткізу (орындау, көрсету) орны бойынша бөліктерге (лоттарға) бөледі. Бұл ретте конкурс жеңімпазы тауарлардың, жұмыстардың, көрсетілетін қызметтердің әрбір лоты бойынша айқындалады.</w:t>
      </w:r>
    </w:p>
    <w:p>
      <w:pPr>
        <w:spacing w:after="0"/>
        <w:ind w:left="0"/>
        <w:jc w:val="both"/>
      </w:pPr>
      <w:r>
        <w:rPr>
          <w:rFonts w:ascii="Times New Roman"/>
          <w:b w:val="false"/>
          <w:i w:val="false"/>
          <w:color w:val="000000"/>
          <w:sz w:val="28"/>
        </w:rPr>
        <w:t>
      Баға ұсыныстарын сұрату тәсілін қолдану мақсатында қаржы жылы ішінде біртекті тауарларды, жұмыстарды, көрсетілетін қызметтерді сатып алудың жылдық көлемін бөліктерге бөлуге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"136. Әлеуетті өнім беруші табиғи монополия субъектісінен конкурстық құжаттаманы түсіндіруді, бірақ конкурстық өтінімдерді ұсынудың соңғы мерзімі өткенге дейін бес жұмыс күнінен кешіктірмей сұрата алады. Табиғи монополия субъектісі сұрау салуды алған күннен бастап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 Әлеуетті өнім берушінің сұрау салуы және табиғи монополия субъектісінің жауабы портал арқылы жүзеге асырылады.";</w:t>
      </w:r>
    </w:p>
    <w:bookmarkStart w:name="z54" w:id="39"/>
    <w:p>
      <w:pPr>
        <w:spacing w:after="0"/>
        <w:ind w:left="0"/>
        <w:jc w:val="both"/>
      </w:pPr>
      <w:r>
        <w:rPr>
          <w:rFonts w:ascii="Times New Roman"/>
          <w:b w:val="false"/>
          <w:i w:val="false"/>
          <w:color w:val="000000"/>
          <w:sz w:val="28"/>
        </w:rPr>
        <w:t>
      мынадай редакциядағы 135-6-тармақпен толықтырылсын:</w:t>
      </w:r>
    </w:p>
    <w:bookmarkEnd w:id="39"/>
    <w:p>
      <w:pPr>
        <w:spacing w:after="0"/>
        <w:ind w:left="0"/>
        <w:jc w:val="both"/>
      </w:pPr>
      <w:r>
        <w:rPr>
          <w:rFonts w:ascii="Times New Roman"/>
          <w:b w:val="false"/>
          <w:i w:val="false"/>
          <w:color w:val="000000"/>
          <w:sz w:val="28"/>
        </w:rPr>
        <w:t>
      "136-1. Конкурстық өтінімдерді ұсынудың соңғы мерзімі өткеннен кейін ұсынылған конкурстық өтінім ашылмайды және оны ұсынған әлеуетті өнім берушіге портал екі жұмыс күні ішінде автоматты түрде қайтарылады.</w:t>
      </w:r>
    </w:p>
    <w:bookmarkStart w:name="z55" w:id="40"/>
    <w:p>
      <w:pPr>
        <w:spacing w:after="0"/>
        <w:ind w:left="0"/>
        <w:jc w:val="both"/>
      </w:pPr>
      <w:r>
        <w:rPr>
          <w:rFonts w:ascii="Times New Roman"/>
          <w:b w:val="false"/>
          <w:i w:val="false"/>
          <w:color w:val="000000"/>
          <w:sz w:val="28"/>
        </w:rPr>
        <w:t>
      136-2. Конкурсқа қатысу үшін әлеуетті өнім беруші ұсынған конкурстық өтінімнің қолданылу мерзімі кемінде он бес жұмыс күнін құрайды.";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"138. Әлеуетті өнім беруші конкурсқа қатысуға өтінімді конкурстық құжаттамада көрсетілген оны ұсынудың соңғы мерзімі өткенге дейін портал арқылы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"142.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құжаттардың не электрондық құжаттардың мынадай электрондық көшірмелерін қоса бере отырып, конкурсқа қатысуға өтінім береді:</w:t>
      </w:r>
    </w:p>
    <w:bookmarkStart w:name="z59" w:id="41"/>
    <w:p>
      <w:pPr>
        <w:spacing w:after="0"/>
        <w:ind w:left="0"/>
        <w:jc w:val="both"/>
      </w:pPr>
      <w:r>
        <w:rPr>
          <w:rFonts w:ascii="Times New Roman"/>
          <w:b w:val="false"/>
          <w:i w:val="false"/>
          <w:color w:val="000000"/>
          <w:sz w:val="28"/>
        </w:rPr>
        <w:t>
      1) тауарлардың, жұмыстардың, көрсетілетін қызметтердің функционалдық, техникалық, сапалық және пайдалану сипаттамаларын, сондай-ақ тауарлардың, жұмыстардың, көрсетілетін қызметтердің осы талаптарға сәйкестігін растайтын құжаттарды сипаттай отырып, техникалық ерекшелік;</w:t>
      </w:r>
    </w:p>
    <w:bookmarkEnd w:id="41"/>
    <w:bookmarkStart w:name="z60" w:id="42"/>
    <w:p>
      <w:pPr>
        <w:spacing w:after="0"/>
        <w:ind w:left="0"/>
        <w:jc w:val="both"/>
      </w:pPr>
      <w:r>
        <w:rPr>
          <w:rFonts w:ascii="Times New Roman"/>
          <w:b w:val="false"/>
          <w:i w:val="false"/>
          <w:color w:val="000000"/>
          <w:sz w:val="28"/>
        </w:rPr>
        <w:t xml:space="preserve">
      2)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мәліметтері мемлекеттік органдардың ақпараттық жүйелерінде расталатын лицензиялар, рұқсаттар (хабарламалар), патент, куәлік, сертификат, диплом (конкурстық құжаттамада тиісті талап болған кезде);</w:t>
      </w:r>
    </w:p>
    <w:bookmarkEnd w:id="42"/>
    <w:bookmarkStart w:name="z61" w:id="43"/>
    <w:p>
      <w:pPr>
        <w:spacing w:after="0"/>
        <w:ind w:left="0"/>
        <w:jc w:val="both"/>
      </w:pPr>
      <w:r>
        <w:rPr>
          <w:rFonts w:ascii="Times New Roman"/>
          <w:b w:val="false"/>
          <w:i w:val="false"/>
          <w:color w:val="000000"/>
          <w:sz w:val="28"/>
        </w:rPr>
        <w:t>
      3) әлеуетті өнім берушіге қызмет көрсететін банктің немесе банк филиалының банк немесе банк филиалы алдындағы әлеуетті өнім берушінің міндеттемелері бойынша үш айдан астам созылған мерзімі өткен берешегінің жоқ екендігі туралы анықтамасы (егер әлеуетті өнім беруші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 Конкурстық өтінімдер салынған конверттерді ашу күнінің алдындағы бір айдан ерте емес берілген анықтама;</w:t>
      </w:r>
    </w:p>
    <w:bookmarkEnd w:id="43"/>
    <w:bookmarkStart w:name="z62" w:id="44"/>
    <w:p>
      <w:pPr>
        <w:spacing w:after="0"/>
        <w:ind w:left="0"/>
        <w:jc w:val="both"/>
      </w:pPr>
      <w:r>
        <w:rPr>
          <w:rFonts w:ascii="Times New Roman"/>
          <w:b w:val="false"/>
          <w:i w:val="false"/>
          <w:color w:val="000000"/>
          <w:sz w:val="28"/>
        </w:rPr>
        <w:t>
      4) тиісті салық органының конкурстық өтінімдер ашылатын күнге дейін үш айдан кешіктірмей берілген салық берешегінің жоқ екендігі не бір теңгеден кем салық берешегінің бар екендігі туралы анықтамасы;</w:t>
      </w:r>
    </w:p>
    <w:bookmarkEnd w:id="44"/>
    <w:bookmarkStart w:name="z63" w:id="45"/>
    <w:p>
      <w:pPr>
        <w:spacing w:after="0"/>
        <w:ind w:left="0"/>
        <w:jc w:val="both"/>
      </w:pPr>
      <w:r>
        <w:rPr>
          <w:rFonts w:ascii="Times New Roman"/>
          <w:b w:val="false"/>
          <w:i w:val="false"/>
          <w:color w:val="000000"/>
          <w:sz w:val="28"/>
        </w:rPr>
        <w:t>
      5)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онда мыналар ұсынылады:</w:t>
      </w:r>
    </w:p>
    <w:bookmarkEnd w:id="45"/>
    <w:p>
      <w:pPr>
        <w:spacing w:after="0"/>
        <w:ind w:left="0"/>
        <w:jc w:val="both"/>
      </w:pPr>
      <w:r>
        <w:rPr>
          <w:rFonts w:ascii="Times New Roman"/>
          <w:b w:val="false"/>
          <w:i w:val="false"/>
          <w:color w:val="000000"/>
          <w:sz w:val="28"/>
        </w:rPr>
        <w:t>
      осы әлеуетті өнім берушінің Қазақстан Республикасының бейрезиденті болып табылатыны және салықтық есепте тұрмайтыны туралы Қазақстан Республикасы салық органының анықтамасы;</w:t>
      </w:r>
    </w:p>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апостиль қойылған (жария етілген) құқық белгілейтін құжаттардың тізбесі;</w:t>
      </w:r>
    </w:p>
    <w:bookmarkStart w:name="z64" w:id="4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табиғи монополия субъектісінің банктік шотына конкурстық өтінімді қамтамасыз етуді енгізуді растайтын төлем тапсырмасы (конкурстық құжаттамада тиісті талап болған кезде);</w:t>
      </w:r>
    </w:p>
    <w:bookmarkEnd w:id="46"/>
    <w:bookmarkStart w:name="z65" w:id="47"/>
    <w:p>
      <w:pPr>
        <w:spacing w:after="0"/>
        <w:ind w:left="0"/>
        <w:jc w:val="both"/>
      </w:pPr>
      <w:r>
        <w:rPr>
          <w:rFonts w:ascii="Times New Roman"/>
          <w:b w:val="false"/>
          <w:i w:val="false"/>
          <w:color w:val="000000"/>
          <w:sz w:val="28"/>
        </w:rPr>
        <w:t>
      7) егер конкурс стратегиялық тауарды сатып алуға жарияланған жағдайда, тиісті құзыретті органнан алынған әлеуетті өнім берушінің стратегиялық тауарды өндіруші болып табылатынын растайтын құжаттар;</w:t>
      </w:r>
    </w:p>
    <w:bookmarkEnd w:id="47"/>
    <w:bookmarkStart w:name="z66" w:id="48"/>
    <w:p>
      <w:pPr>
        <w:spacing w:after="0"/>
        <w:ind w:left="0"/>
        <w:jc w:val="both"/>
      </w:pPr>
      <w:r>
        <w:rPr>
          <w:rFonts w:ascii="Times New Roman"/>
          <w:b w:val="false"/>
          <w:i w:val="false"/>
          <w:color w:val="000000"/>
          <w:sz w:val="28"/>
        </w:rPr>
        <w:t xml:space="preserve">
      8)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20771 болып тіркелген) заңды тұлғаларды мемлекеттік тіркеу және филиалдар мен өкілдіктерді есептік тіркеу саласында мемлекеттік қызметтер көрсету қағидаларының 6-қосымшасына сәйкес белгіленген нысан бойынша тіркеуші орган берген заңды тұлғаны мемлекеттік тіркеу (қайта тіркеу) туралы мәліметтер;</w:t>
      </w:r>
    </w:p>
    <w:bookmarkEnd w:id="48"/>
    <w:bookmarkStart w:name="z67" w:id="49"/>
    <w:p>
      <w:pPr>
        <w:spacing w:after="0"/>
        <w:ind w:left="0"/>
        <w:jc w:val="both"/>
      </w:pPr>
      <w:r>
        <w:rPr>
          <w:rFonts w:ascii="Times New Roman"/>
          <w:b w:val="false"/>
          <w:i w:val="false"/>
          <w:color w:val="000000"/>
          <w:sz w:val="28"/>
        </w:rPr>
        <w:t>
      9) егер әлеуетті өнім беруші қосылған құн салығын төлеуші болып табылған жағдайда, қосылған құн салығы бойынша есепке қою туралы куәліктің көшірмесі не электрондық құжаттың қағаз көшірмесі қоса беріледі.";</w:t>
      </w:r>
    </w:p>
    <w:bookmarkEnd w:id="49"/>
    <w:bookmarkStart w:name="z68" w:id="50"/>
    <w:p>
      <w:pPr>
        <w:spacing w:after="0"/>
        <w:ind w:left="0"/>
        <w:jc w:val="both"/>
      </w:pPr>
      <w:r>
        <w:rPr>
          <w:rFonts w:ascii="Times New Roman"/>
          <w:b w:val="false"/>
          <w:i w:val="false"/>
          <w:color w:val="000000"/>
          <w:sz w:val="28"/>
        </w:rPr>
        <w:t>
      мынадай редакциядағы 143-1-тармақпен толықтырылсын:</w:t>
      </w:r>
    </w:p>
    <w:bookmarkEnd w:id="50"/>
    <w:p>
      <w:pPr>
        <w:spacing w:after="0"/>
        <w:ind w:left="0"/>
        <w:jc w:val="both"/>
      </w:pPr>
      <w:r>
        <w:rPr>
          <w:rFonts w:ascii="Times New Roman"/>
          <w:b w:val="false"/>
          <w:i w:val="false"/>
          <w:color w:val="000000"/>
          <w:sz w:val="28"/>
        </w:rPr>
        <w:t>
      "143-1. Әлеуетті өнім беруші өтінімді ұсынудың соңғы мерзімі өткенге дейін, бұл ретте өзінің конкурстық өтінімінің кепілді қамтамасыз етілуін қайтару мүмкіндігін жоғалтпай, портал арқылы өз өтінімін түзетеді немесе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"150. Әлеуетті өнім берушілердің конкурстық өтінімдерін ашуды портал конкурстық құжаттамада белгіленген мерзімде автоматты түрде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"152. Конкурстық комиссия әлеуетті өнім берушінің конкурстық өтінімін бағалауға және салыстыруға мынадай негіздер бойынша қабылдамайды:</w:t>
      </w:r>
    </w:p>
    <w:bookmarkStart w:name="z71" w:id="5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құжаттар ұсынылмаса;</w:t>
      </w:r>
    </w:p>
    <w:bookmarkEnd w:id="51"/>
    <w:bookmarkStart w:name="z72" w:id="5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көзделген жағдайларды қоспағанда, әлеуетті өнім беруші конкурстық өтінімді қамтамасыз етуді енгізбесе;</w:t>
      </w:r>
    </w:p>
    <w:bookmarkEnd w:id="52"/>
    <w:bookmarkStart w:name="z73" w:id="53"/>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140-тармақтарының</w:t>
      </w:r>
      <w:r>
        <w:rPr>
          <w:rFonts w:ascii="Times New Roman"/>
          <w:b w:val="false"/>
          <w:i w:val="false"/>
          <w:color w:val="000000"/>
          <w:sz w:val="28"/>
        </w:rPr>
        <w:t xml:space="preserve"> талаптары бұзыла отырып ұсынылған немесе ресімделген құжаттарды қамтиды;</w:t>
      </w:r>
    </w:p>
    <w:bookmarkEnd w:id="53"/>
    <w:bookmarkStart w:name="z74" w:id="54"/>
    <w:p>
      <w:pPr>
        <w:spacing w:after="0"/>
        <w:ind w:left="0"/>
        <w:jc w:val="both"/>
      </w:pPr>
      <w:r>
        <w:rPr>
          <w:rFonts w:ascii="Times New Roman"/>
          <w:b w:val="false"/>
          <w:i w:val="false"/>
          <w:color w:val="000000"/>
          <w:sz w:val="28"/>
        </w:rPr>
        <w:t>
      4) тиісті салық органының анықтамасында бір теңге мөлшерінде және одан астам салық берешегі және міндетті зейнетақы жарналары мен әлеуметтік аударымдар бойынша берешегі туралы мәліметтердің болуы;</w:t>
      </w:r>
    </w:p>
    <w:bookmarkEnd w:id="54"/>
    <w:bookmarkStart w:name="z75" w:id="55"/>
    <w:p>
      <w:pPr>
        <w:spacing w:after="0"/>
        <w:ind w:left="0"/>
        <w:jc w:val="both"/>
      </w:pPr>
      <w:r>
        <w:rPr>
          <w:rFonts w:ascii="Times New Roman"/>
          <w:b w:val="false"/>
          <w:i w:val="false"/>
          <w:color w:val="000000"/>
          <w:sz w:val="28"/>
        </w:rPr>
        <w:t>
      5)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 бар банк анықтамасының немесе банк филиалының болуы;</w:t>
      </w:r>
    </w:p>
    <w:bookmarkEnd w:id="55"/>
    <w:bookmarkStart w:name="z76" w:id="56"/>
    <w:p>
      <w:pPr>
        <w:spacing w:after="0"/>
        <w:ind w:left="0"/>
        <w:jc w:val="both"/>
      </w:pPr>
      <w:r>
        <w:rPr>
          <w:rFonts w:ascii="Times New Roman"/>
          <w:b w:val="false"/>
          <w:i w:val="false"/>
          <w:color w:val="000000"/>
          <w:sz w:val="28"/>
        </w:rPr>
        <w:t>
      6) әлеуетті өнім берушінің конкурстық құжаттаманың техникалық ерекшелігінде белгіленген талаптарға сәйкес келмейтін техникалық ерекшелікті ұсынуы;</w:t>
      </w:r>
    </w:p>
    <w:bookmarkEnd w:id="56"/>
    <w:bookmarkStart w:name="z77" w:id="57"/>
    <w:p>
      <w:pPr>
        <w:spacing w:after="0"/>
        <w:ind w:left="0"/>
        <w:jc w:val="both"/>
      </w:pPr>
      <w:r>
        <w:rPr>
          <w:rFonts w:ascii="Times New Roman"/>
          <w:b w:val="false"/>
          <w:i w:val="false"/>
          <w:color w:val="000000"/>
          <w:sz w:val="28"/>
        </w:rPr>
        <w:t>
      7) анық емес ақпарат ұсыну фактісі анықталса;</w:t>
      </w:r>
    </w:p>
    <w:bookmarkEnd w:id="57"/>
    <w:bookmarkStart w:name="z78" w:id="58"/>
    <w:p>
      <w:pPr>
        <w:spacing w:after="0"/>
        <w:ind w:left="0"/>
        <w:jc w:val="both"/>
      </w:pPr>
      <w:r>
        <w:rPr>
          <w:rFonts w:ascii="Times New Roman"/>
          <w:b w:val="false"/>
          <w:i w:val="false"/>
          <w:color w:val="000000"/>
          <w:sz w:val="28"/>
        </w:rPr>
        <w:t>
      8) егер конкурсқа өзара үлестес тұлғалар ғана қатысса, әлеуетті өнім беруші осы конкурсқа (лотқа) қатысуға өтінім берген басқа әлеуетті өнім берушінің үлестес тұлғасы болып табылады;</w:t>
      </w:r>
    </w:p>
    <w:bookmarkEnd w:id="58"/>
    <w:bookmarkStart w:name="z79" w:id="59"/>
    <w:p>
      <w:pPr>
        <w:spacing w:after="0"/>
        <w:ind w:left="0"/>
        <w:jc w:val="both"/>
      </w:pPr>
      <w:r>
        <w:rPr>
          <w:rFonts w:ascii="Times New Roman"/>
          <w:b w:val="false"/>
          <w:i w:val="false"/>
          <w:color w:val="000000"/>
          <w:sz w:val="28"/>
        </w:rPr>
        <w:t>
      9) конкурсқа қатысуға жіберілген әлеуетті өнім берушілердің теңгедегі өтінімдерінің бағасы тізбеде көзделген сатып алуға бөлінген сомадан асып кетсе;</w:t>
      </w:r>
    </w:p>
    <w:bookmarkEnd w:id="59"/>
    <w:bookmarkStart w:name="z80" w:id="60"/>
    <w:p>
      <w:pPr>
        <w:spacing w:after="0"/>
        <w:ind w:left="0"/>
        <w:jc w:val="both"/>
      </w:pPr>
      <w:r>
        <w:rPr>
          <w:rFonts w:ascii="Times New Roman"/>
          <w:b w:val="false"/>
          <w:i w:val="false"/>
          <w:color w:val="000000"/>
          <w:sz w:val="28"/>
        </w:rPr>
        <w:t>
      10) әлеуетті өнім берушінің баға ұсынысын конкурстық комиссия демпингтік деп таныған жағдайда.";</w:t>
      </w:r>
    </w:p>
    <w:bookmarkEnd w:id="60"/>
    <w:bookmarkStart w:name="z81" w:id="61"/>
    <w:p>
      <w:pPr>
        <w:spacing w:after="0"/>
        <w:ind w:left="0"/>
        <w:jc w:val="both"/>
      </w:pPr>
      <w:r>
        <w:rPr>
          <w:rFonts w:ascii="Times New Roman"/>
          <w:b w:val="false"/>
          <w:i w:val="false"/>
          <w:color w:val="000000"/>
          <w:sz w:val="28"/>
        </w:rPr>
        <w:t>
      мынадай редакциядағы 152-1-тармақпен толықтырылсын:</w:t>
      </w:r>
    </w:p>
    <w:bookmarkEnd w:id="61"/>
    <w:bookmarkStart w:name="z185" w:id="62"/>
    <w:p>
      <w:pPr>
        <w:spacing w:after="0"/>
        <w:ind w:left="0"/>
        <w:jc w:val="both"/>
      </w:pPr>
      <w:r>
        <w:rPr>
          <w:rFonts w:ascii="Times New Roman"/>
          <w:b w:val="false"/>
          <w:i w:val="false"/>
          <w:color w:val="000000"/>
          <w:sz w:val="28"/>
        </w:rPr>
        <w:t>
      "152-1. Егер баға ұсынысы конкурстық құжаттамада сатып алуға көзделген сомадан 50 пайыздан астам төмен болған жағдайда, ол демпингтік ұсыныс деп танылады. Әлеуетті өнім беруші өзінің конкурстық өтінімінде ұсынылған сатып алынатын тауарлар, жұмыстар, көрсетілетін қызметтер құнының 10 пайызы мөлшерінде қосымша қамтамасыз етуді енгізген жағдайда демпингтік бағаны ұсынуға жол 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"153. Бағалауға және салыстыруға қабылданған конкурстық өтінімдер тауарлардың, жұмыстардың, көрсетілетін қызметтердің функционалдық, техникалық және сапалық сипаттамаларының сәйкестігін ескере отырып, конкурстық баға ұсынысының ең төмен бағасының негізінде конкурс жеңімпазын айқындай отырып (лоттар бойынша) порталда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84" w:id="63"/>
    <w:p>
      <w:pPr>
        <w:spacing w:after="0"/>
        <w:ind w:left="0"/>
        <w:jc w:val="both"/>
      </w:pPr>
      <w:r>
        <w:rPr>
          <w:rFonts w:ascii="Times New Roman"/>
          <w:b w:val="false"/>
          <w:i w:val="false"/>
          <w:color w:val="000000"/>
          <w:sz w:val="28"/>
        </w:rPr>
        <w:t>
      "156. Егер конкурс тұтастай немесе қандай да бір бөлігі (лот) бойынша өткізілмеді деп танылса, онда табиғи монополия субъектісі мынадай:</w:t>
      </w:r>
    </w:p>
    <w:bookmarkEnd w:id="63"/>
    <w:bookmarkStart w:name="z85" w:id="64"/>
    <w:p>
      <w:pPr>
        <w:spacing w:after="0"/>
        <w:ind w:left="0"/>
        <w:jc w:val="both"/>
      </w:pPr>
      <w:r>
        <w:rPr>
          <w:rFonts w:ascii="Times New Roman"/>
          <w:b w:val="false"/>
          <w:i w:val="false"/>
          <w:color w:val="000000"/>
          <w:sz w:val="28"/>
        </w:rPr>
        <w:t>
      1) конкурстық құжаттаманы өзгерту және қайталама конкурс өткізу туралы;</w:t>
      </w:r>
    </w:p>
    <w:bookmarkEnd w:id="64"/>
    <w:bookmarkStart w:name="z86" w:id="65"/>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65"/>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тұлғаның бұйрықтарымен ресімделеді.</w:t>
      </w:r>
    </w:p>
    <w:p>
      <w:pPr>
        <w:spacing w:after="0"/>
        <w:ind w:left="0"/>
        <w:jc w:val="both"/>
      </w:pPr>
      <w:r>
        <w:rPr>
          <w:rFonts w:ascii="Times New Roman"/>
          <w:b w:val="false"/>
          <w:i w:val="false"/>
          <w:color w:val="000000"/>
          <w:sz w:val="28"/>
        </w:rPr>
        <w:t>
      Конкурстық құжаттамаға өзгерістер енгізілген жағдайда, қайта конкурс өткізу мерзімдері мен тәртібі бастапқы конкурс өткізуге сәйкес келеді.</w:t>
      </w:r>
    </w:p>
    <w:p>
      <w:pPr>
        <w:spacing w:after="0"/>
        <w:ind w:left="0"/>
        <w:jc w:val="both"/>
      </w:pPr>
      <w:r>
        <w:rPr>
          <w:rFonts w:ascii="Times New Roman"/>
          <w:b w:val="false"/>
          <w:i w:val="false"/>
          <w:color w:val="000000"/>
          <w:sz w:val="28"/>
        </w:rPr>
        <w:t>
      Конкурсқа қатысуға екіден аз өтінім ұсынылған жағдайда, бір көзден алу тәсілімен сатып алуға қатысуға шақыру портал арқылы, оның ішінде конкурсқа қатысуға өтінім берген әлеуетті өнім берушіге оның конкурстық құжаттамасына сәйкес келген жағдайда жіберіледі. Жасалған шарттың бағасы конкурстық құжаттамаға сәйкес келген жағдайда конкурсқа қатысуға өтінімде көрсетілген әлеуетті өнім берушінің конкурстық баға ұсынысынан аспайды.</w:t>
      </w:r>
    </w:p>
    <w:p>
      <w:pPr>
        <w:spacing w:after="0"/>
        <w:ind w:left="0"/>
        <w:jc w:val="both"/>
      </w:pPr>
      <w:r>
        <w:rPr>
          <w:rFonts w:ascii="Times New Roman"/>
          <w:b w:val="false"/>
          <w:i w:val="false"/>
          <w:color w:val="000000"/>
          <w:sz w:val="28"/>
        </w:rPr>
        <w:t>
      Өткізілмеген сатып алу бойынша бір көзден сатып алу тәсілімен сатып алуды жүзеге асыру кезінде табиғи монополиялар субъектісі портал арқылы әлеуетті өнім берушіге бір көзден сатып алу тәсілімен сатып алуға қатысуға шақыру жібереді.";</w:t>
      </w:r>
    </w:p>
    <w:bookmarkStart w:name="z87" w:id="66"/>
    <w:p>
      <w:pPr>
        <w:spacing w:after="0"/>
        <w:ind w:left="0"/>
        <w:jc w:val="both"/>
      </w:pPr>
      <w:r>
        <w:rPr>
          <w:rFonts w:ascii="Times New Roman"/>
          <w:b w:val="false"/>
          <w:i w:val="false"/>
          <w:color w:val="000000"/>
          <w:sz w:val="28"/>
        </w:rPr>
        <w:t>
      мынадай редакциядағы 156-1-тармақпен толықтырылсын:</w:t>
      </w:r>
    </w:p>
    <w:bookmarkEnd w:id="66"/>
    <w:bookmarkStart w:name="z88" w:id="67"/>
    <w:p>
      <w:pPr>
        <w:spacing w:after="0"/>
        <w:ind w:left="0"/>
        <w:jc w:val="both"/>
      </w:pPr>
      <w:r>
        <w:rPr>
          <w:rFonts w:ascii="Times New Roman"/>
          <w:b w:val="false"/>
          <w:i w:val="false"/>
          <w:color w:val="000000"/>
          <w:sz w:val="28"/>
        </w:rPr>
        <w:t xml:space="preserve">
      "156-1. Конкурстық комиссия осы Қағидалардың </w:t>
      </w:r>
      <w:r>
        <w:rPr>
          <w:rFonts w:ascii="Times New Roman"/>
          <w:b w:val="false"/>
          <w:i w:val="false"/>
          <w:color w:val="000000"/>
          <w:sz w:val="28"/>
        </w:rPr>
        <w:t>152-тармағына</w:t>
      </w:r>
      <w:r>
        <w:rPr>
          <w:rFonts w:ascii="Times New Roman"/>
          <w:b w:val="false"/>
          <w:i w:val="false"/>
          <w:color w:val="000000"/>
          <w:sz w:val="28"/>
        </w:rPr>
        <w:t xml:space="preserve"> сәйкес бағалауға және салыстыруға қабылданбаған әлеуетті өнім берушілердің конкурстық өтінімдерін қоспағанда, конкурстық өтінімдерді бағалайды, салыстырады және ең төмен баға негізінде және мынадай өлшемшарттарды ескере отырып, жеңіп шыққан конкурстық өтінімді айқындайды:</w:t>
      </w:r>
    </w:p>
    <w:bookmarkEnd w:id="67"/>
    <w:bookmarkStart w:name="z89" w:id="68"/>
    <w:p>
      <w:pPr>
        <w:spacing w:after="0"/>
        <w:ind w:left="0"/>
        <w:jc w:val="both"/>
      </w:pPr>
      <w:r>
        <w:rPr>
          <w:rFonts w:ascii="Times New Roman"/>
          <w:b w:val="false"/>
          <w:i w:val="false"/>
          <w:color w:val="000000"/>
          <w:sz w:val="28"/>
        </w:rPr>
        <w:t>
      1) пайдалануға, техникалық қызмет көрсетуге және жөндеуге арналған шығыстарды;</w:t>
      </w:r>
    </w:p>
    <w:bookmarkEnd w:id="68"/>
    <w:bookmarkStart w:name="z90" w:id="69"/>
    <w:p>
      <w:pPr>
        <w:spacing w:after="0"/>
        <w:ind w:left="0"/>
        <w:jc w:val="both"/>
      </w:pPr>
      <w:r>
        <w:rPr>
          <w:rFonts w:ascii="Times New Roman"/>
          <w:b w:val="false"/>
          <w:i w:val="false"/>
          <w:color w:val="000000"/>
          <w:sz w:val="28"/>
        </w:rPr>
        <w:t>
      2) тауарларды беру, жұмыстарды орындау, қызметтерді көрсету мерзімдері;</w:t>
      </w:r>
    </w:p>
    <w:bookmarkEnd w:id="69"/>
    <w:bookmarkStart w:name="z91" w:id="70"/>
    <w:p>
      <w:pPr>
        <w:spacing w:after="0"/>
        <w:ind w:left="0"/>
        <w:jc w:val="both"/>
      </w:pPr>
      <w:r>
        <w:rPr>
          <w:rFonts w:ascii="Times New Roman"/>
          <w:b w:val="false"/>
          <w:i w:val="false"/>
          <w:color w:val="000000"/>
          <w:sz w:val="28"/>
        </w:rPr>
        <w:t>
      3) тауарлардың, жұмыстардың, көрсетілетін қызметтердің функционалдық, техникалық және сапалық сипаттамаларының сәйкестігі тұрғысынан қарайды;</w:t>
      </w:r>
    </w:p>
    <w:bookmarkEnd w:id="70"/>
    <w:bookmarkStart w:name="z92" w:id="71"/>
    <w:p>
      <w:pPr>
        <w:spacing w:after="0"/>
        <w:ind w:left="0"/>
        <w:jc w:val="both"/>
      </w:pPr>
      <w:r>
        <w:rPr>
          <w:rFonts w:ascii="Times New Roman"/>
          <w:b w:val="false"/>
          <w:i w:val="false"/>
          <w:color w:val="000000"/>
          <w:sz w:val="28"/>
        </w:rPr>
        <w:t>
      4) тауарларға, жұмыстарға және көрсетілетін қызметтерге кепілдіктер шарттары;</w:t>
      </w:r>
    </w:p>
    <w:bookmarkEnd w:id="71"/>
    <w:bookmarkStart w:name="z93" w:id="72"/>
    <w:p>
      <w:pPr>
        <w:spacing w:after="0"/>
        <w:ind w:left="0"/>
        <w:jc w:val="both"/>
      </w:pPr>
      <w:r>
        <w:rPr>
          <w:rFonts w:ascii="Times New Roman"/>
          <w:b w:val="false"/>
          <w:i w:val="false"/>
          <w:color w:val="000000"/>
          <w:sz w:val="28"/>
        </w:rPr>
        <w:t>
      5) әлеуетті өнім берушінің біліктілік деректері.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p>
    <w:bookmarkStart w:name="z95" w:id="73"/>
    <w:p>
      <w:pPr>
        <w:spacing w:after="0"/>
        <w:ind w:left="0"/>
        <w:jc w:val="both"/>
      </w:pPr>
      <w:r>
        <w:rPr>
          <w:rFonts w:ascii="Times New Roman"/>
          <w:b w:val="false"/>
          <w:i w:val="false"/>
          <w:color w:val="000000"/>
          <w:sz w:val="28"/>
        </w:rPr>
        <w:t>
      "157. Конкурстық комиссия конкурстық өтінімдерді ашқан күннен бастап бес жұмыс күнінен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хаттама жасайды және порталда орналастырады.</w:t>
      </w:r>
    </w:p>
    <w:bookmarkEnd w:id="73"/>
    <w:bookmarkStart w:name="z96" w:id="74"/>
    <w:p>
      <w:pPr>
        <w:spacing w:after="0"/>
        <w:ind w:left="0"/>
        <w:jc w:val="both"/>
      </w:pPr>
      <w:r>
        <w:rPr>
          <w:rFonts w:ascii="Times New Roman"/>
          <w:b w:val="false"/>
          <w:i w:val="false"/>
          <w:color w:val="000000"/>
          <w:sz w:val="28"/>
        </w:rPr>
        <w:t>
      158. Конкурс тәсілімен сатып алуды жүзеге асыру кезінде конкурстық комиссия конкурстың қорытындылары туралы хаттаманы ресімдейді, онда мынадай ақпарат қамтылады:</w:t>
      </w:r>
    </w:p>
    <w:bookmarkEnd w:id="74"/>
    <w:bookmarkStart w:name="z97" w:id="7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мен қысқаша сипаттамасы;</w:t>
      </w:r>
    </w:p>
    <w:bookmarkEnd w:id="75"/>
    <w:bookmarkStart w:name="z98" w:id="76"/>
    <w:p>
      <w:pPr>
        <w:spacing w:after="0"/>
        <w:ind w:left="0"/>
        <w:jc w:val="both"/>
      </w:pPr>
      <w:r>
        <w:rPr>
          <w:rFonts w:ascii="Times New Roman"/>
          <w:b w:val="false"/>
          <w:i w:val="false"/>
          <w:color w:val="000000"/>
          <w:sz w:val="28"/>
        </w:rPr>
        <w:t>
      2) конкурстық өтінімдер ұсынған әлеуетті өнім берушілердің атауы және орналасқан жері;</w:t>
      </w:r>
    </w:p>
    <w:bookmarkEnd w:id="76"/>
    <w:bookmarkStart w:name="z99" w:id="77"/>
    <w:p>
      <w:pPr>
        <w:spacing w:after="0"/>
        <w:ind w:left="0"/>
        <w:jc w:val="both"/>
      </w:pPr>
      <w:r>
        <w:rPr>
          <w:rFonts w:ascii="Times New Roman"/>
          <w:b w:val="false"/>
          <w:i w:val="false"/>
          <w:color w:val="000000"/>
          <w:sz w:val="28"/>
        </w:rPr>
        <w:t>
      3) конкурстық өтінімдер ұсынған әлеуетті өнім берушілердің біліктілік деректері;</w:t>
      </w:r>
    </w:p>
    <w:bookmarkEnd w:id="77"/>
    <w:bookmarkStart w:name="z100" w:id="78"/>
    <w:p>
      <w:pPr>
        <w:spacing w:after="0"/>
        <w:ind w:left="0"/>
        <w:jc w:val="both"/>
      </w:pPr>
      <w:r>
        <w:rPr>
          <w:rFonts w:ascii="Times New Roman"/>
          <w:b w:val="false"/>
          <w:i w:val="false"/>
          <w:color w:val="000000"/>
          <w:sz w:val="28"/>
        </w:rPr>
        <w:t>
      4) әрбір конкурстық өтінімнің бағасы және басқа да негізгі шарттары;</w:t>
      </w:r>
    </w:p>
    <w:bookmarkEnd w:id="78"/>
    <w:bookmarkStart w:name="z101" w:id="79"/>
    <w:p>
      <w:pPr>
        <w:spacing w:after="0"/>
        <w:ind w:left="0"/>
        <w:jc w:val="both"/>
      </w:pPr>
      <w:r>
        <w:rPr>
          <w:rFonts w:ascii="Times New Roman"/>
          <w:b w:val="false"/>
          <w:i w:val="false"/>
          <w:color w:val="000000"/>
          <w:sz w:val="28"/>
        </w:rPr>
        <w:t>
      5) конкурстық өтінімдерді бағалау мен салыстыруды баяндау;</w:t>
      </w:r>
    </w:p>
    <w:bookmarkEnd w:id="79"/>
    <w:bookmarkStart w:name="z102" w:id="80"/>
    <w:p>
      <w:pPr>
        <w:spacing w:after="0"/>
        <w:ind w:left="0"/>
        <w:jc w:val="both"/>
      </w:pPr>
      <w:r>
        <w:rPr>
          <w:rFonts w:ascii="Times New Roman"/>
          <w:b w:val="false"/>
          <w:i w:val="false"/>
          <w:color w:val="000000"/>
          <w:sz w:val="28"/>
        </w:rPr>
        <w:t>
      6) конкурстық өтінімдерді бағалауға және салыстыруға қабылданбаған жағдайда – оларды бағалауға және салыстыруға қабылдамаудың негіздері;</w:t>
      </w:r>
    </w:p>
    <w:bookmarkEnd w:id="80"/>
    <w:bookmarkStart w:name="z103" w:id="81"/>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bookmarkEnd w:id="81"/>
    <w:bookmarkStart w:name="z104" w:id="82"/>
    <w:p>
      <w:pPr>
        <w:spacing w:after="0"/>
        <w:ind w:left="0"/>
        <w:jc w:val="both"/>
      </w:pPr>
      <w:r>
        <w:rPr>
          <w:rFonts w:ascii="Times New Roman"/>
          <w:b w:val="false"/>
          <w:i w:val="false"/>
          <w:color w:val="000000"/>
          <w:sz w:val="28"/>
        </w:rPr>
        <w:t>
      8) екінші орын алған әлеуетті өнім берушінің атауы, бағасы;</w:t>
      </w:r>
    </w:p>
    <w:bookmarkEnd w:id="82"/>
    <w:bookmarkStart w:name="z105" w:id="83"/>
    <w:p>
      <w:pPr>
        <w:spacing w:after="0"/>
        <w:ind w:left="0"/>
        <w:jc w:val="both"/>
      </w:pPr>
      <w:r>
        <w:rPr>
          <w:rFonts w:ascii="Times New Roman"/>
          <w:b w:val="false"/>
          <w:i w:val="false"/>
          <w:color w:val="000000"/>
          <w:sz w:val="28"/>
        </w:rPr>
        <w:t>
      9) егер конкурс нәтижесінде жеңімпаз айқындалмаса – конкурстық комиссияның осындай шешім қабылдауы үшін негіздер;</w:t>
      </w:r>
    </w:p>
    <w:bookmarkEnd w:id="83"/>
    <w:bookmarkStart w:name="z106" w:id="84"/>
    <w:p>
      <w:pPr>
        <w:spacing w:after="0"/>
        <w:ind w:left="0"/>
        <w:jc w:val="both"/>
      </w:pPr>
      <w:r>
        <w:rPr>
          <w:rFonts w:ascii="Times New Roman"/>
          <w:b w:val="false"/>
          <w:i w:val="false"/>
          <w:color w:val="000000"/>
          <w:sz w:val="28"/>
        </w:rPr>
        <w:t>
      10) конкурстық құжаттаманы түсіндіру туралы сұрау салуларды, оларға жауаптарды жинақтап баяндау, сондай-ақ конкурстық құжаттамаға өзгерістер мен толықтыруларды жинақтап баяндау;</w:t>
      </w:r>
    </w:p>
    <w:bookmarkEnd w:id="84"/>
    <w:bookmarkStart w:name="z107" w:id="85"/>
    <w:p>
      <w:pPr>
        <w:spacing w:after="0"/>
        <w:ind w:left="0"/>
        <w:jc w:val="both"/>
      </w:pPr>
      <w:r>
        <w:rPr>
          <w:rFonts w:ascii="Times New Roman"/>
          <w:b w:val="false"/>
          <w:i w:val="false"/>
          <w:color w:val="000000"/>
          <w:sz w:val="28"/>
        </w:rPr>
        <w:t>
      11) сатып алу туралы шартқа қол қойылатын мерзім (бірақ конкурс жеңімпазы хабарламаны алған күннен бастап он жұмыс күнінен аспайды);</w:t>
      </w:r>
    </w:p>
    <w:bookmarkEnd w:id="85"/>
    <w:bookmarkStart w:name="z108" w:id="86"/>
    <w:p>
      <w:pPr>
        <w:spacing w:after="0"/>
        <w:ind w:left="0"/>
        <w:jc w:val="both"/>
      </w:pPr>
      <w:r>
        <w:rPr>
          <w:rFonts w:ascii="Times New Roman"/>
          <w:b w:val="false"/>
          <w:i w:val="false"/>
          <w:color w:val="000000"/>
          <w:sz w:val="28"/>
        </w:rPr>
        <w:t>
      12) техникалық сарапшыларды тарту туралы ақпарат;</w:t>
      </w:r>
    </w:p>
    <w:bookmarkEnd w:id="86"/>
    <w:bookmarkStart w:name="z109" w:id="87"/>
    <w:p>
      <w:pPr>
        <w:spacing w:after="0"/>
        <w:ind w:left="0"/>
        <w:jc w:val="both"/>
      </w:pPr>
      <w:r>
        <w:rPr>
          <w:rFonts w:ascii="Times New Roman"/>
          <w:b w:val="false"/>
          <w:i w:val="false"/>
          <w:color w:val="000000"/>
          <w:sz w:val="28"/>
        </w:rPr>
        <w:t>
      13) егер конкурс өткізілген жағдайда, онда тізбеде көзделген осы тауарларды, жұмыстарды, көрсетілетін қызметтерді сатып алуға табиғи монополия субъектісі бөлген сома.</w:t>
      </w:r>
    </w:p>
    <w:bookmarkEnd w:id="87"/>
    <w:bookmarkStart w:name="z110" w:id="88"/>
    <w:p>
      <w:pPr>
        <w:spacing w:after="0"/>
        <w:ind w:left="0"/>
        <w:jc w:val="both"/>
      </w:pPr>
      <w:r>
        <w:rPr>
          <w:rFonts w:ascii="Times New Roman"/>
          <w:b w:val="false"/>
          <w:i w:val="false"/>
          <w:color w:val="000000"/>
          <w:sz w:val="28"/>
        </w:rPr>
        <w:t>
      159. Табиғи монополия субъектісі конкурс қорытындылары шығарылған күннен бастап үш жұмыс күні ішінде портал арқылы конкурс жеңімпазына конкурстық құжаттамада шарт жобасына сәйкес келетін хабарлама мен қол қойылған сатып алу туралы шартты жібереді.</w:t>
      </w:r>
    </w:p>
    <w:bookmarkEnd w:id="88"/>
    <w:bookmarkStart w:name="z111" w:id="89"/>
    <w:p>
      <w:pPr>
        <w:spacing w:after="0"/>
        <w:ind w:left="0"/>
        <w:jc w:val="both"/>
      </w:pPr>
      <w:r>
        <w:rPr>
          <w:rFonts w:ascii="Times New Roman"/>
          <w:b w:val="false"/>
          <w:i w:val="false"/>
          <w:color w:val="000000"/>
          <w:sz w:val="28"/>
        </w:rPr>
        <w:t>
      160. Конкурс жеңімпазы конкурс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сатып алу туралы шартқа қол қоюдан бас тарту туралы портал арқылы хабардар етеді.</w:t>
      </w:r>
    </w:p>
    <w:bookmarkEnd w:id="89"/>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үшінші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13" w:id="90"/>
    <w:p>
      <w:pPr>
        <w:spacing w:after="0"/>
        <w:ind w:left="0"/>
        <w:jc w:val="both"/>
      </w:pPr>
      <w:r>
        <w:rPr>
          <w:rFonts w:ascii="Times New Roman"/>
          <w:b w:val="false"/>
          <w:i w:val="false"/>
          <w:color w:val="000000"/>
          <w:sz w:val="28"/>
        </w:rPr>
        <w:t>
      "164. Конкурсқа қатысушының талап етуі бойынша оған портал арқылы конкурс нәтижелері және жеңімпазды таңдау себептері туралы толық ақпарат 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178-тармақтар</w:t>
      </w:r>
      <w:r>
        <w:rPr>
          <w:rFonts w:ascii="Times New Roman"/>
          <w:b w:val="false"/>
          <w:i w:val="false"/>
          <w:color w:val="000000"/>
          <w:sz w:val="28"/>
        </w:rPr>
        <w:t xml:space="preserve"> алып тасталсын;</w:t>
      </w:r>
    </w:p>
    <w:bookmarkStart w:name="z115" w:id="91"/>
    <w:p>
      <w:pPr>
        <w:spacing w:after="0"/>
        <w:ind w:left="0"/>
        <w:jc w:val="both"/>
      </w:pPr>
      <w:r>
        <w:rPr>
          <w:rFonts w:ascii="Times New Roman"/>
          <w:b w:val="false"/>
          <w:i w:val="false"/>
          <w:color w:val="000000"/>
          <w:sz w:val="28"/>
        </w:rPr>
        <w:t>
      мынадай мазмұндағы 6-1 және 6-2 параграфтармен толықтырылсын:</w:t>
      </w:r>
    </w:p>
    <w:bookmarkEnd w:id="91"/>
    <w:bookmarkStart w:name="z116" w:id="92"/>
    <w:p>
      <w:pPr>
        <w:spacing w:after="0"/>
        <w:ind w:left="0"/>
        <w:jc w:val="both"/>
      </w:pPr>
      <w:r>
        <w:rPr>
          <w:rFonts w:ascii="Times New Roman"/>
          <w:b w:val="false"/>
          <w:i w:val="false"/>
          <w:color w:val="000000"/>
          <w:sz w:val="28"/>
        </w:rPr>
        <w:t>
      "6-1-параграф. Баға ұсыныстарын сұрату жолымен сатып алу</w:t>
      </w:r>
    </w:p>
    <w:bookmarkEnd w:id="92"/>
    <w:bookmarkStart w:name="z117" w:id="93"/>
    <w:p>
      <w:pPr>
        <w:spacing w:after="0"/>
        <w:ind w:left="0"/>
        <w:jc w:val="both"/>
      </w:pPr>
      <w:r>
        <w:rPr>
          <w:rFonts w:ascii="Times New Roman"/>
          <w:b w:val="false"/>
          <w:i w:val="false"/>
          <w:color w:val="000000"/>
          <w:sz w:val="28"/>
        </w:rPr>
        <w:t>
      178-1. Баға ұсыныстарын сұрату жолымен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End w:id="93"/>
    <w:p>
      <w:pPr>
        <w:spacing w:after="0"/>
        <w:ind w:left="0"/>
        <w:jc w:val="both"/>
      </w:pPr>
      <w:r>
        <w:rPr>
          <w:rFonts w:ascii="Times New Roman"/>
          <w:b w:val="false"/>
          <w:i w:val="false"/>
          <w:color w:val="000000"/>
          <w:sz w:val="28"/>
        </w:rPr>
        <w:t>
      Баға ұсыныстарын сұратуды пайдалана отырып, өнім берушіні таңдау тәсілін қолдану мақсатында қаржы жылы ішінде тауарлардың, жұмыстардың, көрсетілетін қызметтердің біртекті түрлерін сатып алудың жылдық көлемін бөліктерге бөлуге жол берілмейді.</w:t>
      </w:r>
    </w:p>
    <w:bookmarkStart w:name="z118" w:id="94"/>
    <w:p>
      <w:pPr>
        <w:spacing w:after="0"/>
        <w:ind w:left="0"/>
        <w:jc w:val="both"/>
      </w:pPr>
      <w:r>
        <w:rPr>
          <w:rFonts w:ascii="Times New Roman"/>
          <w:b w:val="false"/>
          <w:i w:val="false"/>
          <w:color w:val="000000"/>
          <w:sz w:val="28"/>
        </w:rPr>
        <w:t>
      178-2. Табиғи монополия субъектісі баға ұсыныстарын ұсыну мерзімі аяқталғанға дейін кемінде бес жұмыс күні бұрын порталда осы Қағидаларға 3-қосымшаға сәйкес 4-нысан бойынша баға ұсыныстарын сұрату тәсілімен сатып алу туралы хабарландыруды және шарттың жобасын орналастырады.</w:t>
      </w:r>
    </w:p>
    <w:bookmarkEnd w:id="94"/>
    <w:bookmarkStart w:name="z119" w:id="95"/>
    <w:p>
      <w:pPr>
        <w:spacing w:after="0"/>
        <w:ind w:left="0"/>
        <w:jc w:val="both"/>
      </w:pPr>
      <w:r>
        <w:rPr>
          <w:rFonts w:ascii="Times New Roman"/>
          <w:b w:val="false"/>
          <w:i w:val="false"/>
          <w:color w:val="000000"/>
          <w:sz w:val="28"/>
        </w:rPr>
        <w:t>
      178-3.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End w:id="95"/>
    <w:p>
      <w:pPr>
        <w:spacing w:after="0"/>
        <w:ind w:left="0"/>
        <w:jc w:val="both"/>
      </w:pPr>
      <w:r>
        <w:rPr>
          <w:rFonts w:ascii="Times New Roman"/>
          <w:b w:val="false"/>
          <w:i w:val="false"/>
          <w:color w:val="000000"/>
          <w:sz w:val="28"/>
        </w:rPr>
        <w:t>
      Әлеуетті өнім берушінің баға ұсынысын беруі оның сатып алуды өткізу туралы ақпаратта көзделген шарттарды сақтай отырып, тауарды беруді, жұмыстарды орындауды, қызметтер көрсетуді жүзеге асыруға келісімін білдіру нысаны болып табылады.</w:t>
      </w:r>
    </w:p>
    <w:bookmarkStart w:name="z120" w:id="96"/>
    <w:p>
      <w:pPr>
        <w:spacing w:after="0"/>
        <w:ind w:left="0"/>
        <w:jc w:val="both"/>
      </w:pPr>
      <w:r>
        <w:rPr>
          <w:rFonts w:ascii="Times New Roman"/>
          <w:b w:val="false"/>
          <w:i w:val="false"/>
          <w:color w:val="000000"/>
          <w:sz w:val="28"/>
        </w:rPr>
        <w:t xml:space="preserve">
      178-4. Баға ұсынысы баға ұсыныстарын сұрату тәсілімен сатып алу туралы хабарландыруда көрсетілген баға ұсыныстарын қабылдау мерзімі аяқталғанға дейін портал арқылы ұсынылады. Әрбір әлеуетті өнім беруші құжаттардың не электрондық құжаттардың мынадай электрондық көшірмелерін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әлеуетті өнім берушінің электрондық цифрлық қолтаңбасы қойылған бір ғана баға ұсынысын береді:</w:t>
      </w:r>
    </w:p>
    <w:bookmarkEnd w:id="96"/>
    <w:bookmarkStart w:name="z121" w:id="97"/>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тіркеуші орган берген заңды тұлғаны мемлекеттік тіркеу (қайта тіркеу) туралы анықтама не жеке кәсіпкерлікті заңды тұлға құрмай жүзеге асыратын жеке тұлғалар үшін электрондық тіркеу жүйесін пайдаланатын анықтаманы берген мемлекеттік органның ресми интернет-ресурсына сілтемені қамтитын әлеуетті өнім берушінің өтініші – қызметті бастағаны туралы хабарламаның сәйкестендіру нөмірін көрсете отырып, Рұқсаттар мен хабарламалардың мемлекеттік электрондық тізілімінен үзінді көшірме не рұқсаттар мен хабарламалардың мемлекеттік электрондық тізіліміне не кәсіпкерлік субъектісі ретінде тіркеу туралы құжатқа, заңды тұлғаларды уақытша біріктіру үшін (консорциум) – консорциум туралы келісімге және консорциумға қатысушыларды мемлекеттік тіркеу (қайта тіркеу) туралы анықтамаға сілтемені қамтитын әлеуетті өнім берушінің өтініші;</w:t>
      </w:r>
    </w:p>
    <w:bookmarkEnd w:id="97"/>
    <w:bookmarkStart w:name="z122" w:id="98"/>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алынған лицензиялар, рұқсаттар (хабарламалар), патент, куәлік, сертификат, диплом, мемлекеттік органдардың ақпараттық жүйелерінде расталатын мәліметтер (конкурстық құжаттамада тиісті талап болған жағдайда).</w:t>
      </w:r>
    </w:p>
    <w:bookmarkEnd w:id="98"/>
    <w:bookmarkStart w:name="z123" w:id="99"/>
    <w:p>
      <w:pPr>
        <w:spacing w:after="0"/>
        <w:ind w:left="0"/>
        <w:jc w:val="both"/>
      </w:pPr>
      <w:r>
        <w:rPr>
          <w:rFonts w:ascii="Times New Roman"/>
          <w:b w:val="false"/>
          <w:i w:val="false"/>
          <w:color w:val="000000"/>
          <w:sz w:val="28"/>
        </w:rPr>
        <w:t>
      178-5.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bookmarkEnd w:id="99"/>
    <w:bookmarkStart w:name="z124" w:id="100"/>
    <w:p>
      <w:pPr>
        <w:spacing w:after="0"/>
        <w:ind w:left="0"/>
        <w:jc w:val="both"/>
      </w:pPr>
      <w:r>
        <w:rPr>
          <w:rFonts w:ascii="Times New Roman"/>
          <w:b w:val="false"/>
          <w:i w:val="false"/>
          <w:color w:val="000000"/>
          <w:sz w:val="28"/>
        </w:rPr>
        <w:t>
      178-6.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100"/>
    <w:bookmarkStart w:name="z125" w:id="101"/>
    <w:p>
      <w:pPr>
        <w:spacing w:after="0"/>
        <w:ind w:left="0"/>
        <w:jc w:val="both"/>
      </w:pPr>
      <w:r>
        <w:rPr>
          <w:rFonts w:ascii="Times New Roman"/>
          <w:b w:val="false"/>
          <w:i w:val="false"/>
          <w:color w:val="000000"/>
          <w:sz w:val="28"/>
        </w:rPr>
        <w:t>
      178-7. Портал баға ұсыныстарын автоматты түрде салыстырады және ең төмен баға ұсынысын ұсынған әлеуетті өнім берушіні айқындайды.</w:t>
      </w:r>
    </w:p>
    <w:bookmarkEnd w:id="101"/>
    <w:bookmarkStart w:name="z126" w:id="102"/>
    <w:p>
      <w:pPr>
        <w:spacing w:after="0"/>
        <w:ind w:left="0"/>
        <w:jc w:val="both"/>
      </w:pPr>
      <w:r>
        <w:rPr>
          <w:rFonts w:ascii="Times New Roman"/>
          <w:b w:val="false"/>
          <w:i w:val="false"/>
          <w:color w:val="000000"/>
          <w:sz w:val="28"/>
        </w:rPr>
        <w:t>
      178-8. Әлеуетті өнім берушінің баға ұсынысы, егер:</w:t>
      </w:r>
    </w:p>
    <w:bookmarkEnd w:id="102"/>
    <w:bookmarkStart w:name="z127" w:id="103"/>
    <w:p>
      <w:pPr>
        <w:spacing w:after="0"/>
        <w:ind w:left="0"/>
        <w:jc w:val="both"/>
      </w:pPr>
      <w:r>
        <w:rPr>
          <w:rFonts w:ascii="Times New Roman"/>
          <w:b w:val="false"/>
          <w:i w:val="false"/>
          <w:color w:val="000000"/>
          <w:sz w:val="28"/>
        </w:rPr>
        <w:t>
      1) сатып алуға бөлінген сомадан асып кетсе;</w:t>
      </w:r>
    </w:p>
    <w:bookmarkEnd w:id="103"/>
    <w:bookmarkStart w:name="z128" w:id="104"/>
    <w:p>
      <w:pPr>
        <w:spacing w:after="0"/>
        <w:ind w:left="0"/>
        <w:jc w:val="both"/>
      </w:pPr>
      <w:r>
        <w:rPr>
          <w:rFonts w:ascii="Times New Roman"/>
          <w:b w:val="false"/>
          <w:i w:val="false"/>
          <w:color w:val="000000"/>
          <w:sz w:val="28"/>
        </w:rPr>
        <w:t>
      2)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ұсынған жағдайларды қоспағанда, әлеуетті өнім беруші ұсынатын тауарлар, жұмыстар, көрсетілетін қызметтер табиғи монополия субъектісінің техникалық ерекшелігінің талаптарына сәйкес келмесе;</w:t>
      </w:r>
    </w:p>
    <w:bookmarkEnd w:id="104"/>
    <w:bookmarkStart w:name="z129" w:id="105"/>
    <w:p>
      <w:pPr>
        <w:spacing w:after="0"/>
        <w:ind w:left="0"/>
        <w:jc w:val="both"/>
      </w:pPr>
      <w:r>
        <w:rPr>
          <w:rFonts w:ascii="Times New Roman"/>
          <w:b w:val="false"/>
          <w:i w:val="false"/>
          <w:color w:val="000000"/>
          <w:sz w:val="28"/>
        </w:rPr>
        <w:t>
      3) осы Қағидалардың 178-4 тармағында көзделген талаптарға сәйкес келмесе;</w:t>
      </w:r>
    </w:p>
    <w:bookmarkEnd w:id="105"/>
    <w:bookmarkStart w:name="z130" w:id="106"/>
    <w:p>
      <w:pPr>
        <w:spacing w:after="0"/>
        <w:ind w:left="0"/>
        <w:jc w:val="both"/>
      </w:pPr>
      <w:r>
        <w:rPr>
          <w:rFonts w:ascii="Times New Roman"/>
          <w:b w:val="false"/>
          <w:i w:val="false"/>
          <w:color w:val="000000"/>
          <w:sz w:val="28"/>
        </w:rPr>
        <w:t>
      4) әлеуетті өнім беруші біреуден артық баға ұсынысын берсе;</w:t>
      </w:r>
    </w:p>
    <w:bookmarkEnd w:id="106"/>
    <w:bookmarkStart w:name="z131" w:id="107"/>
    <w:p>
      <w:pPr>
        <w:spacing w:after="0"/>
        <w:ind w:left="0"/>
        <w:jc w:val="both"/>
      </w:pPr>
      <w:r>
        <w:rPr>
          <w:rFonts w:ascii="Times New Roman"/>
          <w:b w:val="false"/>
          <w:i w:val="false"/>
          <w:color w:val="000000"/>
          <w:sz w:val="28"/>
        </w:rPr>
        <w:t>
      5) әлеуетті өнім беруші басқа әлеуетті өнім берушілермен үлестес болса;</w:t>
      </w:r>
    </w:p>
    <w:bookmarkEnd w:id="107"/>
    <w:bookmarkStart w:name="z132" w:id="108"/>
    <w:p>
      <w:pPr>
        <w:spacing w:after="0"/>
        <w:ind w:left="0"/>
        <w:jc w:val="both"/>
      </w:pPr>
      <w:r>
        <w:rPr>
          <w:rFonts w:ascii="Times New Roman"/>
          <w:b w:val="false"/>
          <w:i w:val="false"/>
          <w:color w:val="000000"/>
          <w:sz w:val="28"/>
        </w:rPr>
        <w:t>
      6) әлеуетті өнім берушінің баға ұсынысы осы Қағидалардың 152-1-тармағына сәйкес демпингтік деп танылса бас тартуға жатады.</w:t>
      </w:r>
    </w:p>
    <w:bookmarkEnd w:id="108"/>
    <w:bookmarkStart w:name="z133" w:id="109"/>
    <w:p>
      <w:pPr>
        <w:spacing w:after="0"/>
        <w:ind w:left="0"/>
        <w:jc w:val="both"/>
      </w:pPr>
      <w:r>
        <w:rPr>
          <w:rFonts w:ascii="Times New Roman"/>
          <w:b w:val="false"/>
          <w:i w:val="false"/>
          <w:color w:val="000000"/>
          <w:sz w:val="28"/>
        </w:rPr>
        <w:t>
      178-9. Баға ұсыныстарын сұрату тәсілімен сатып алу:</w:t>
      </w:r>
    </w:p>
    <w:bookmarkEnd w:id="109"/>
    <w:bookmarkStart w:name="z134" w:id="110"/>
    <w:p>
      <w:pPr>
        <w:spacing w:after="0"/>
        <w:ind w:left="0"/>
        <w:jc w:val="both"/>
      </w:pPr>
      <w:r>
        <w:rPr>
          <w:rFonts w:ascii="Times New Roman"/>
          <w:b w:val="false"/>
          <w:i w:val="false"/>
          <w:color w:val="000000"/>
          <w:sz w:val="28"/>
        </w:rPr>
        <w:t>
      1) екіден кем баға ұсынысы ұсынылған жағдайда;</w:t>
      </w:r>
    </w:p>
    <w:bookmarkEnd w:id="110"/>
    <w:bookmarkStart w:name="z135" w:id="111"/>
    <w:p>
      <w:pPr>
        <w:spacing w:after="0"/>
        <w:ind w:left="0"/>
        <w:jc w:val="both"/>
      </w:pPr>
      <w:r>
        <w:rPr>
          <w:rFonts w:ascii="Times New Roman"/>
          <w:b w:val="false"/>
          <w:i w:val="false"/>
          <w:color w:val="000000"/>
          <w:sz w:val="28"/>
        </w:rPr>
        <w:t>
      2) егер осы Қағидалардың 178-8 тармағында көзделген негіздер бойынша баға ұсыныстарын портал автоматты түрде қабылдамағаннан кейін екіден кем баға ұсынысы қалса;</w:t>
      </w:r>
    </w:p>
    <w:bookmarkEnd w:id="111"/>
    <w:bookmarkStart w:name="z136" w:id="112"/>
    <w:p>
      <w:pPr>
        <w:spacing w:after="0"/>
        <w:ind w:left="0"/>
        <w:jc w:val="both"/>
      </w:pPr>
      <w:r>
        <w:rPr>
          <w:rFonts w:ascii="Times New Roman"/>
          <w:b w:val="false"/>
          <w:i w:val="false"/>
          <w:color w:val="000000"/>
          <w:sz w:val="28"/>
        </w:rPr>
        <w:t>
      3) екінші орын алған жеңімпаз және әлеуетті өнім беруші осы Қағидалардың 178-13-тармағында белгіленген мерзімдерде сатып алу туралы шарт жасасудан жалтарса порталда автоматты түрде өтпеді деп танылады.</w:t>
      </w:r>
    </w:p>
    <w:bookmarkEnd w:id="112"/>
    <w:bookmarkStart w:name="z137" w:id="113"/>
    <w:p>
      <w:pPr>
        <w:spacing w:after="0"/>
        <w:ind w:left="0"/>
        <w:jc w:val="both"/>
      </w:pPr>
      <w:r>
        <w:rPr>
          <w:rFonts w:ascii="Times New Roman"/>
          <w:b w:val="false"/>
          <w:i w:val="false"/>
          <w:color w:val="000000"/>
          <w:sz w:val="28"/>
        </w:rPr>
        <w:t>
      178-10. Егер баға ұсыныстарын сұрату тәсілімен сатып алу порталда автоматты түрде өтпеді деп танылса, табиғи монополия субъектісі мынадай:</w:t>
      </w:r>
    </w:p>
    <w:bookmarkEnd w:id="113"/>
    <w:bookmarkStart w:name="z138" w:id="114"/>
    <w:p>
      <w:pPr>
        <w:spacing w:after="0"/>
        <w:ind w:left="0"/>
        <w:jc w:val="both"/>
      </w:pPr>
      <w:r>
        <w:rPr>
          <w:rFonts w:ascii="Times New Roman"/>
          <w:b w:val="false"/>
          <w:i w:val="false"/>
          <w:color w:val="000000"/>
          <w:sz w:val="28"/>
        </w:rPr>
        <w:t>
      1) сатып алу шарттарын өзгерту туралы және баға ұсыныстарын сұрату тәсілімен қайта сатып алуды өткізу туралы;</w:t>
      </w:r>
    </w:p>
    <w:bookmarkEnd w:id="114"/>
    <w:bookmarkStart w:name="z139" w:id="115"/>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115"/>
    <w:p>
      <w:pPr>
        <w:spacing w:after="0"/>
        <w:ind w:left="0"/>
        <w:jc w:val="both"/>
      </w:pPr>
      <w:r>
        <w:rPr>
          <w:rFonts w:ascii="Times New Roman"/>
          <w:b w:val="false"/>
          <w:i w:val="false"/>
          <w:color w:val="000000"/>
          <w:sz w:val="28"/>
        </w:rPr>
        <w:t>
      Осы тармақтың 2) тармақшасында көзделген жағдайларда бір көзден алу тәсілімен сатып алуға қатысуға шақыру портал арқылы, оның ішінде баға ұсынысын ұсынған әлеуетті өнім берушіге оның техникалық ерекшелігіне сәйкес келген жағдайда жіберіледі. Осы әлеуетті өнім берушімен сатып алу шартын жасасу кезінде мұндай шарттың бағасы осы Қағидалардың 178-1-тармағына сәйкес өзі ұсынған баға ұсынысынан аспайды.</w:t>
      </w:r>
    </w:p>
    <w:bookmarkStart w:name="z140" w:id="116"/>
    <w:p>
      <w:pPr>
        <w:spacing w:after="0"/>
        <w:ind w:left="0"/>
        <w:jc w:val="both"/>
      </w:pPr>
      <w:r>
        <w:rPr>
          <w:rFonts w:ascii="Times New Roman"/>
          <w:b w:val="false"/>
          <w:i w:val="false"/>
          <w:color w:val="000000"/>
          <w:sz w:val="28"/>
        </w:rPr>
        <w:t>
      178-11. Баға ұсыныстарын сұрату тәсілімен сатып алу қорытындыларын портал әлеуетті өнім берушілердің баға ұсыныстарын ұсыну мерзімі аяқталған күннен бастап бір жұмыс күнінен кешіктірілмейтін мерзімде автоматты түрде шығарады. Баға ұсыныстарын сұрату тәсілімен сатып алу қорытындылары туралы хаттаманы портал автоматты түрде қалыптастырады және орналастырады және мынадай мәліметтерді қамтиды:</w:t>
      </w:r>
    </w:p>
    <w:bookmarkEnd w:id="116"/>
    <w:bookmarkStart w:name="z141" w:id="117"/>
    <w:p>
      <w:pPr>
        <w:spacing w:after="0"/>
        <w:ind w:left="0"/>
        <w:jc w:val="both"/>
      </w:pPr>
      <w:r>
        <w:rPr>
          <w:rFonts w:ascii="Times New Roman"/>
          <w:b w:val="false"/>
          <w:i w:val="false"/>
          <w:color w:val="000000"/>
          <w:sz w:val="28"/>
        </w:rPr>
        <w:t>
      1) табиғи монополия субъектісінің толық атауы;</w:t>
      </w:r>
    </w:p>
    <w:bookmarkEnd w:id="117"/>
    <w:bookmarkStart w:name="z142" w:id="118"/>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 атауы;</w:t>
      </w:r>
    </w:p>
    <w:bookmarkEnd w:id="118"/>
    <w:bookmarkStart w:name="z143" w:id="119"/>
    <w:p>
      <w:pPr>
        <w:spacing w:after="0"/>
        <w:ind w:left="0"/>
        <w:jc w:val="both"/>
      </w:pPr>
      <w:r>
        <w:rPr>
          <w:rFonts w:ascii="Times New Roman"/>
          <w:b w:val="false"/>
          <w:i w:val="false"/>
          <w:color w:val="000000"/>
          <w:sz w:val="28"/>
        </w:rPr>
        <w:t>
      3) баға ұсыныстарын ұсынудың түпкілікті мерзімі өткенге дейін баға ұсыныстарын ұсынған әлеуетті өнім берушілердің толық атауы, олардың тауарларға, жұмыстарға, көрсетілетін қызметтерге мәлімдеген бағалары;</w:t>
      </w:r>
    </w:p>
    <w:bookmarkEnd w:id="119"/>
    <w:bookmarkStart w:name="z144" w:id="120"/>
    <w:p>
      <w:pPr>
        <w:spacing w:after="0"/>
        <w:ind w:left="0"/>
        <w:jc w:val="both"/>
      </w:pPr>
      <w:r>
        <w:rPr>
          <w:rFonts w:ascii="Times New Roman"/>
          <w:b w:val="false"/>
          <w:i w:val="false"/>
          <w:color w:val="000000"/>
          <w:sz w:val="28"/>
        </w:rPr>
        <w:t>
      4) ауытқу себептерін негіздей отырып, портал автоматты түрде қабылдамаған баға ұсыныстары туралы;</w:t>
      </w:r>
    </w:p>
    <w:bookmarkEnd w:id="120"/>
    <w:bookmarkStart w:name="z145" w:id="121"/>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bookmarkEnd w:id="121"/>
    <w:bookmarkStart w:name="z146" w:id="122"/>
    <w:p>
      <w:pPr>
        <w:spacing w:after="0"/>
        <w:ind w:left="0"/>
        <w:jc w:val="both"/>
      </w:pPr>
      <w:r>
        <w:rPr>
          <w:rFonts w:ascii="Times New Roman"/>
          <w:b w:val="false"/>
          <w:i w:val="false"/>
          <w:color w:val="000000"/>
          <w:sz w:val="28"/>
        </w:rPr>
        <w:t>
      6) екінші орын алған әлеуетті өнім беруші туралы;</w:t>
      </w:r>
    </w:p>
    <w:bookmarkEnd w:id="122"/>
    <w:bookmarkStart w:name="z147" w:id="123"/>
    <w:p>
      <w:pPr>
        <w:spacing w:after="0"/>
        <w:ind w:left="0"/>
        <w:jc w:val="both"/>
      </w:pPr>
      <w:r>
        <w:rPr>
          <w:rFonts w:ascii="Times New Roman"/>
          <w:b w:val="false"/>
          <w:i w:val="false"/>
          <w:color w:val="000000"/>
          <w:sz w:val="28"/>
        </w:rPr>
        <w:t>
      7) егер баға ұсыныстарын сұрату тәсілімен сатып алу өткізілген жағдайда, сатып алу туралы шарттың сомасы мен оны жасасу мерзімдері туралы ақпарат.</w:t>
      </w:r>
    </w:p>
    <w:bookmarkEnd w:id="123"/>
    <w:bookmarkStart w:name="z148" w:id="124"/>
    <w:p>
      <w:pPr>
        <w:spacing w:after="0"/>
        <w:ind w:left="0"/>
        <w:jc w:val="both"/>
      </w:pPr>
      <w:r>
        <w:rPr>
          <w:rFonts w:ascii="Times New Roman"/>
          <w:b w:val="false"/>
          <w:i w:val="false"/>
          <w:color w:val="000000"/>
          <w:sz w:val="28"/>
        </w:rPr>
        <w:t>
      178-12. Баға ұсыныстарын сұрату тәсілімен сатып алу қорытындылары шығарылған күннен бастап екі жұмыс күні ішінде портал сатып алу жеңімпазына осы Қағидалардың 178-2-тармағына сәйкес жарияланған шарт жобасына сәйкес келетін хабарлама мен қол қойылған сатып алу туралы шартты автоматты түрде жібереді.</w:t>
      </w:r>
    </w:p>
    <w:bookmarkEnd w:id="124"/>
    <w:bookmarkStart w:name="z149" w:id="125"/>
    <w:p>
      <w:pPr>
        <w:spacing w:after="0"/>
        <w:ind w:left="0"/>
        <w:jc w:val="both"/>
      </w:pPr>
      <w:r>
        <w:rPr>
          <w:rFonts w:ascii="Times New Roman"/>
          <w:b w:val="false"/>
          <w:i w:val="false"/>
          <w:color w:val="000000"/>
          <w:sz w:val="28"/>
        </w:rPr>
        <w:t>
      178-13. Баға ұсыныстарын сұрату тәсілімен сатып алу жеңімпазы баға ұсыныстарын сұрату тәсілімен сатып алу жеңімпазы деп тану туралы хабарламаны және сатып алу туралы шарттың жобасын алған күннен бастап бес жұмыс күнінен кешіктірмей, Электрондық құжат туралы заңға сәйкес электрондық нысанда сатып алу туралы шартқа қол қояды немесе табиғи монополия субъектісін келіспеушіліктер туралы немесе портал арқылы сатып алу туралы шартқа қол қоюдан бас тарту туралы хабардар етеді.</w:t>
      </w:r>
    </w:p>
    <w:bookmarkEnd w:id="125"/>
    <w:p>
      <w:pPr>
        <w:spacing w:after="0"/>
        <w:ind w:left="0"/>
        <w:jc w:val="both"/>
      </w:pPr>
      <w:r>
        <w:rPr>
          <w:rFonts w:ascii="Times New Roman"/>
          <w:b w:val="false"/>
          <w:i w:val="false"/>
          <w:color w:val="000000"/>
          <w:sz w:val="28"/>
        </w:rPr>
        <w:t>
      Табиғи монополия субъектісі жеңімпаз сатып алу туралы шарт жасасудан жалтарған күннен бастап екі жұмыс күні ішінде екінші орын алған әлеуетті өнім берушіге портал арқылы электрондық цифрлық қолтаңбамен куәландырылған сатып алу туралы шарттың жобасын жібереді.</w:t>
      </w:r>
    </w:p>
    <w:p>
      <w:pPr>
        <w:spacing w:after="0"/>
        <w:ind w:left="0"/>
        <w:jc w:val="both"/>
      </w:pPr>
      <w:r>
        <w:rPr>
          <w:rFonts w:ascii="Times New Roman"/>
          <w:b w:val="false"/>
          <w:i w:val="false"/>
          <w:color w:val="000000"/>
          <w:sz w:val="28"/>
        </w:rPr>
        <w:t>
      Сатып алу туралы шарттың жобасын екінші орын алған әлеуетті өнім беруші өзіне сатып алу туралы шарттың жобасы ұсынылған күннен бастап үш жұмыс күні ішінде электрондық цифрлық қолтаңба арқылы куәландыруға тиіс.</w:t>
      </w:r>
    </w:p>
    <w:p>
      <w:pPr>
        <w:spacing w:after="0"/>
        <w:ind w:left="0"/>
        <w:jc w:val="both"/>
      </w:pPr>
      <w:r>
        <w:rPr>
          <w:rFonts w:ascii="Times New Roman"/>
          <w:b w:val="false"/>
          <w:i w:val="false"/>
          <w:color w:val="000000"/>
          <w:sz w:val="28"/>
        </w:rPr>
        <w:t>
      Егер екінші орын алған әлеуетті өнім беруші осы тармақтың екінші абзацында көзделген мерзімде табиғи монополия субъектісі қол қойған сатып алу туралы шартқа қол қоймаса, табиғи монополия субъектісі қайта сатып алуды жүзеге асырады.</w:t>
      </w:r>
    </w:p>
    <w:bookmarkStart w:name="z150" w:id="126"/>
    <w:p>
      <w:pPr>
        <w:spacing w:after="0"/>
        <w:ind w:left="0"/>
        <w:jc w:val="both"/>
      </w:pPr>
      <w:r>
        <w:rPr>
          <w:rFonts w:ascii="Times New Roman"/>
          <w:b w:val="false"/>
          <w:i w:val="false"/>
          <w:color w:val="000000"/>
          <w:sz w:val="28"/>
        </w:rPr>
        <w:t>
      6-2-параграф. Бір көзден алу тәсілімен сатып алу.</w:t>
      </w:r>
    </w:p>
    <w:bookmarkEnd w:id="126"/>
    <w:bookmarkStart w:name="z151" w:id="127"/>
    <w:p>
      <w:pPr>
        <w:spacing w:after="0"/>
        <w:ind w:left="0"/>
        <w:jc w:val="both"/>
      </w:pPr>
      <w:r>
        <w:rPr>
          <w:rFonts w:ascii="Times New Roman"/>
          <w:b w:val="false"/>
          <w:i w:val="false"/>
          <w:color w:val="000000"/>
          <w:sz w:val="28"/>
        </w:rPr>
        <w:t>
      178-14. Бір көзден алу тәсілімен сатып алу – бұл портал арқылы және тек мынадай жағдайларда:</w:t>
      </w:r>
    </w:p>
    <w:bookmarkEnd w:id="127"/>
    <w:bookmarkStart w:name="z152" w:id="128"/>
    <w:p>
      <w:pPr>
        <w:spacing w:after="0"/>
        <w:ind w:left="0"/>
        <w:jc w:val="both"/>
      </w:pPr>
      <w:r>
        <w:rPr>
          <w:rFonts w:ascii="Times New Roman"/>
          <w:b w:val="false"/>
          <w:i w:val="false"/>
          <w:color w:val="000000"/>
          <w:sz w:val="28"/>
        </w:rPr>
        <w:t>
      1) егер конкурс (тендер) немесе баға ұсыныстарын сұрату тәсілімен сатып алу өтпеді деп танылса;</w:t>
      </w:r>
    </w:p>
    <w:bookmarkEnd w:id="128"/>
    <w:bookmarkStart w:name="z153" w:id="129"/>
    <w:p>
      <w:pPr>
        <w:spacing w:after="0"/>
        <w:ind w:left="0"/>
        <w:jc w:val="both"/>
      </w:pPr>
      <w:r>
        <w:rPr>
          <w:rFonts w:ascii="Times New Roman"/>
          <w:b w:val="false"/>
          <w:i w:val="false"/>
          <w:color w:val="000000"/>
          <w:sz w:val="28"/>
        </w:rPr>
        <w:t xml:space="preserve">
      2)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реттеу белгіленген бағалар, тарифтер бойынша тауарларды, жұмыстарды, көрсетілетін қызметтерді сатып алу;</w:t>
      </w:r>
    </w:p>
    <w:bookmarkEnd w:id="129"/>
    <w:bookmarkStart w:name="z154" w:id="130"/>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bookmarkEnd w:id="130"/>
    <w:bookmarkStart w:name="z155" w:id="131"/>
    <w:p>
      <w:pPr>
        <w:spacing w:after="0"/>
        <w:ind w:left="0"/>
        <w:jc w:val="both"/>
      </w:pPr>
      <w:r>
        <w:rPr>
          <w:rFonts w:ascii="Times New Roman"/>
          <w:b w:val="false"/>
          <w:i w:val="false"/>
          <w:color w:val="000000"/>
          <w:sz w:val="28"/>
        </w:rPr>
        <w:t>
      4) еңсерілмейтін күш мән-жайлары туындауы салдарынан, оның ішінде төтенше жағдайлардың салдарларын оқшаулау және (немесе) жою салдарынан тауарларды, жұмыстарды, көрсетілетін қызметтерді сатып алу;</w:t>
      </w:r>
    </w:p>
    <w:bookmarkEnd w:id="131"/>
    <w:bookmarkStart w:name="z156" w:id="132"/>
    <w:p>
      <w:pPr>
        <w:spacing w:after="0"/>
        <w:ind w:left="0"/>
        <w:jc w:val="both"/>
      </w:pPr>
      <w:r>
        <w:rPr>
          <w:rFonts w:ascii="Times New Roman"/>
          <w:b w:val="false"/>
          <w:i w:val="false"/>
          <w:color w:val="000000"/>
          <w:sz w:val="28"/>
        </w:rPr>
        <w:t>
      5) өкілдік шығыстарға байланысты тауарларды, жұмыстарды, көрсетілетін қызметтерді сатып алу;</w:t>
      </w:r>
    </w:p>
    <w:bookmarkEnd w:id="132"/>
    <w:bookmarkStart w:name="z157" w:id="133"/>
    <w:p>
      <w:pPr>
        <w:spacing w:after="0"/>
        <w:ind w:left="0"/>
        <w:jc w:val="both"/>
      </w:pPr>
      <w:r>
        <w:rPr>
          <w:rFonts w:ascii="Times New Roman"/>
          <w:b w:val="false"/>
          <w:i w:val="false"/>
          <w:color w:val="000000"/>
          <w:sz w:val="28"/>
        </w:rPr>
        <w:t>
      6) мерзімді баспасөз басылымдарын қағаз жеткізгіште және (немесе) электрондық нысанда сатып алу;</w:t>
      </w:r>
    </w:p>
    <w:bookmarkEnd w:id="133"/>
    <w:bookmarkStart w:name="z158" w:id="134"/>
    <w:p>
      <w:pPr>
        <w:spacing w:after="0"/>
        <w:ind w:left="0"/>
        <w:jc w:val="both"/>
      </w:pPr>
      <w:r>
        <w:rPr>
          <w:rFonts w:ascii="Times New Roman"/>
          <w:b w:val="false"/>
          <w:i w:val="false"/>
          <w:color w:val="000000"/>
          <w:sz w:val="28"/>
        </w:rPr>
        <w:t>
      7) сауда-саттықта (аукциондарда) өткізілетін мүлікті (активтерді) сатып алу:</w:t>
      </w:r>
    </w:p>
    <w:bookmarkEnd w:id="134"/>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асырылатын;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159" w:id="135"/>
    <w:p>
      <w:pPr>
        <w:spacing w:after="0"/>
        <w:ind w:left="0"/>
        <w:jc w:val="both"/>
      </w:pPr>
      <w:r>
        <w:rPr>
          <w:rFonts w:ascii="Times New Roman"/>
          <w:b w:val="false"/>
          <w:i w:val="false"/>
          <w:color w:val="000000"/>
          <w:sz w:val="28"/>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w:t>
      </w:r>
    </w:p>
    <w:bookmarkEnd w:id="135"/>
    <w:bookmarkStart w:name="z160" w:id="136"/>
    <w:p>
      <w:pPr>
        <w:spacing w:after="0"/>
        <w:ind w:left="0"/>
        <w:jc w:val="both"/>
      </w:pPr>
      <w:r>
        <w:rPr>
          <w:rFonts w:ascii="Times New Roman"/>
          <w:b w:val="false"/>
          <w:i w:val="false"/>
          <w:color w:val="000000"/>
          <w:sz w:val="28"/>
        </w:rPr>
        <w:t>
      9) көрсетілген іс-шаралар өткізілетін жерге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bookmarkEnd w:id="136"/>
    <w:bookmarkStart w:name="z161" w:id="137"/>
    <w:p>
      <w:pPr>
        <w:spacing w:after="0"/>
        <w:ind w:left="0"/>
        <w:jc w:val="both"/>
      </w:pPr>
      <w:r>
        <w:rPr>
          <w:rFonts w:ascii="Times New Roman"/>
          <w:b w:val="false"/>
          <w:i w:val="false"/>
          <w:color w:val="000000"/>
          <w:sz w:val="28"/>
        </w:rPr>
        <w:t>
      10)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 қажеттілігі туындаған кезде тоқтатылады.</w:t>
      </w:r>
    </w:p>
    <w:bookmarkEnd w:id="137"/>
    <w:bookmarkStart w:name="z162" w:id="138"/>
    <w:p>
      <w:pPr>
        <w:spacing w:after="0"/>
        <w:ind w:left="0"/>
        <w:jc w:val="both"/>
      </w:pPr>
      <w:r>
        <w:rPr>
          <w:rFonts w:ascii="Times New Roman"/>
          <w:b w:val="false"/>
          <w:i w:val="false"/>
          <w:color w:val="000000"/>
          <w:sz w:val="28"/>
        </w:rPr>
        <w:t>
      178-15. Мынадай құжаттардың электрондық көшірмелері не электрондық құжаттар бір көзден тауарларды, жұмыстарды, көрсетілетін қызметтерді сатып алу негіздері болып табылады:</w:t>
      </w:r>
    </w:p>
    <w:bookmarkEnd w:id="138"/>
    <w:bookmarkStart w:name="z163" w:id="139"/>
    <w:p>
      <w:pPr>
        <w:spacing w:after="0"/>
        <w:ind w:left="0"/>
        <w:jc w:val="both"/>
      </w:pPr>
      <w:r>
        <w:rPr>
          <w:rFonts w:ascii="Times New Roman"/>
          <w:b w:val="false"/>
          <w:i w:val="false"/>
          <w:color w:val="000000"/>
          <w:sz w:val="28"/>
        </w:rPr>
        <w:t>
      1) әлеуетті өнім беруші тиісті біртекті тауарлардың, жұмыстардың, көрсетілетін қызметтердің жалғыз әлеуетті өнім берушісі болып табылатындығына байланысты сатып алуды жүзеге асыру кезінде – табиғи монополиялар салаларына жататын көрсетілетін қызметтерді қоспағанда, осы өнім беруші тиісті тауарларды, жұмыстарды, көрсетілетін қызметтерді сатып алуды өткізу күніне күнтізбелік бір жылдан кешіктірмей берілген осы өнім беруші тиісті тауарлардың, жұмыстардың, көрсетілетін қызметтердің жалғыз әлеуетті өнім берушісі болып табылатыны туралы тиісті құзыретті органның қорытындысы;</w:t>
      </w:r>
    </w:p>
    <w:bookmarkEnd w:id="139"/>
    <w:bookmarkStart w:name="z164" w:id="140"/>
    <w:p>
      <w:pPr>
        <w:spacing w:after="0"/>
        <w:ind w:left="0"/>
        <w:jc w:val="both"/>
      </w:pPr>
      <w:r>
        <w:rPr>
          <w:rFonts w:ascii="Times New Roman"/>
          <w:b w:val="false"/>
          <w:i w:val="false"/>
          <w:color w:val="000000"/>
          <w:sz w:val="28"/>
        </w:rPr>
        <w:t>
      2) біріздендіру, стандарттау немесе қолда бар тауарлармен, жұмыстармен, көрсетілетін қызметтермен үйлесімділігін қамтамасыз ету мақсатында сатып алуды жүзеге асыру кезінде – оған сәйкес әлеуетті өнім берушіден бастапқыда тауарлар, жұмыстар, көрсетілетін қызметтер сатып алынған шарт, біріздендіру, стандарттау немесе үйлесімділікті қамтамасыз ету мақсатында табиғи монополия субъектісінің сатып алынатын тауарлардың, жұмыстардың, көрсетілетін қызметтердің сандық және құндық мәндегі осы тауарларды, жұмыстарды, көрсетілетін қызметтерді көлемін көрсете отырып сатып алу қажеттілігі туралы қорытындысы, сондай-ақ қолда бар тауарлармен, жұмыстармен, көрсетілетін қызметтермен стандарттау, біріздендіру немесе үйлесімділігін қамтамасыз ету қажеттілігін растайтын техникалық ерекшелік және (немесе) өзге де құжаттама;</w:t>
      </w:r>
    </w:p>
    <w:bookmarkEnd w:id="140"/>
    <w:bookmarkStart w:name="z165" w:id="141"/>
    <w:p>
      <w:pPr>
        <w:spacing w:after="0"/>
        <w:ind w:left="0"/>
        <w:jc w:val="both"/>
      </w:pPr>
      <w:r>
        <w:rPr>
          <w:rFonts w:ascii="Times New Roman"/>
          <w:b w:val="false"/>
          <w:i w:val="false"/>
          <w:color w:val="000000"/>
          <w:sz w:val="28"/>
        </w:rPr>
        <w:t>
      3) конкурсты өтпеді деп тануға байланысты сатып алуды жүзеге асыру кезінде – осы конкурс бойынша құжат:</w:t>
      </w:r>
    </w:p>
    <w:bookmarkEnd w:id="141"/>
    <w:p>
      <w:pPr>
        <w:spacing w:after="0"/>
        <w:ind w:left="0"/>
        <w:jc w:val="both"/>
      </w:pPr>
      <w:r>
        <w:rPr>
          <w:rFonts w:ascii="Times New Roman"/>
          <w:b w:val="false"/>
          <w:i w:val="false"/>
          <w:color w:val="000000"/>
          <w:sz w:val="28"/>
        </w:rPr>
        <w:t>
      конкурстық комиссияны бекіту туралы бұйрық;</w:t>
      </w:r>
    </w:p>
    <w:p>
      <w:pPr>
        <w:spacing w:after="0"/>
        <w:ind w:left="0"/>
        <w:jc w:val="both"/>
      </w:pPr>
      <w:r>
        <w:rPr>
          <w:rFonts w:ascii="Times New Roman"/>
          <w:b w:val="false"/>
          <w:i w:val="false"/>
          <w:color w:val="000000"/>
          <w:sz w:val="28"/>
        </w:rPr>
        <w:t>
      конкурстық құжаттама;</w:t>
      </w:r>
    </w:p>
    <w:p>
      <w:pPr>
        <w:spacing w:after="0"/>
        <w:ind w:left="0"/>
        <w:jc w:val="both"/>
      </w:pPr>
      <w:r>
        <w:rPr>
          <w:rFonts w:ascii="Times New Roman"/>
          <w:b w:val="false"/>
          <w:i w:val="false"/>
          <w:color w:val="000000"/>
          <w:sz w:val="28"/>
        </w:rPr>
        <w:t>
      конкурстық өтінімдерді ашу хаттамасы; конкурс қорытындылары туралы хаттама;</w:t>
      </w:r>
    </w:p>
    <w:p>
      <w:pPr>
        <w:spacing w:after="0"/>
        <w:ind w:left="0"/>
        <w:jc w:val="both"/>
      </w:pPr>
      <w:r>
        <w:rPr>
          <w:rFonts w:ascii="Times New Roman"/>
          <w:b w:val="false"/>
          <w:i w:val="false"/>
          <w:color w:val="000000"/>
          <w:sz w:val="28"/>
        </w:rPr>
        <w:t>
      әлеуетті өнім берушілердің конкурстық өтінімдері;</w:t>
      </w:r>
    </w:p>
    <w:p>
      <w:pPr>
        <w:spacing w:after="0"/>
        <w:ind w:left="0"/>
        <w:jc w:val="both"/>
      </w:pPr>
      <w:r>
        <w:rPr>
          <w:rFonts w:ascii="Times New Roman"/>
          <w:b w:val="false"/>
          <w:i w:val="false"/>
          <w:color w:val="000000"/>
          <w:sz w:val="28"/>
        </w:rPr>
        <w:t>
      табиғи монополия субъектісінің немесе уәкілетті орган ведомствосының немесе оның аумақтық органының интернет-ресурсында не электрондық сатып алудың ақпараттық жүйелерінде конкурс (тендер)өткізу туралы хабарландыру;</w:t>
      </w:r>
    </w:p>
    <w:bookmarkStart w:name="z166" w:id="142"/>
    <w:p>
      <w:pPr>
        <w:spacing w:after="0"/>
        <w:ind w:left="0"/>
        <w:jc w:val="both"/>
      </w:pPr>
      <w:r>
        <w:rPr>
          <w:rFonts w:ascii="Times New Roman"/>
          <w:b w:val="false"/>
          <w:i w:val="false"/>
          <w:color w:val="000000"/>
          <w:sz w:val="28"/>
        </w:rPr>
        <w:t>
      4) баға ұсыныстарын сұрату тәсілімен сатып алуды өткізілмеді деп тануға байланысты сатып алуды жүзеге асыру кезінде – баға ұсыныстарын сұрату тәсілімен осы сатып алу жөніндегі құжаттар; әлеуетті өнім берушілердің баға ұсыныстары; баға ұсыныстарын сұрату тәсілімен сатып алу қорытындылары туралы хаттама.</w:t>
      </w:r>
    </w:p>
    <w:bookmarkEnd w:id="142"/>
    <w:bookmarkStart w:name="z167" w:id="143"/>
    <w:p>
      <w:pPr>
        <w:spacing w:after="0"/>
        <w:ind w:left="0"/>
        <w:jc w:val="both"/>
      </w:pPr>
      <w:r>
        <w:rPr>
          <w:rFonts w:ascii="Times New Roman"/>
          <w:b w:val="false"/>
          <w:i w:val="false"/>
          <w:color w:val="000000"/>
          <w:sz w:val="28"/>
        </w:rPr>
        <w:t>
      178-16. Осы Қағидалардың 178-15-тармағының 1) тармақшасында көзделген негіздер бойынша бір көзден алу тәсілімен сатып алуды жүзеге асыру кезінде әлеуетті өнім беруші техникалық ерекшелікте белгіленген талаптарға сәйкес келген кезде жол беріледі.</w:t>
      </w:r>
    </w:p>
    <w:bookmarkEnd w:id="143"/>
    <w:p>
      <w:pPr>
        <w:spacing w:after="0"/>
        <w:ind w:left="0"/>
        <w:jc w:val="both"/>
      </w:pPr>
      <w:r>
        <w:rPr>
          <w:rFonts w:ascii="Times New Roman"/>
          <w:b w:val="false"/>
          <w:i w:val="false"/>
          <w:color w:val="000000"/>
          <w:sz w:val="28"/>
        </w:rPr>
        <w:t>
      Бір көзден алу тәсілімен сатып алуды жүзеге асыру кезінде табиғи монополия субъектісі портал арқылы әлеуетті өнім берушіден осы әлеуетті өнім беруші ұсынатын тауарларға, жұмыстарға, көрсетілетін қызметтерге бағаның барлық негіздемелерін сұратады.</w:t>
      </w:r>
    </w:p>
    <w:bookmarkStart w:name="z168" w:id="144"/>
    <w:p>
      <w:pPr>
        <w:spacing w:after="0"/>
        <w:ind w:left="0"/>
        <w:jc w:val="both"/>
      </w:pPr>
      <w:r>
        <w:rPr>
          <w:rFonts w:ascii="Times New Roman"/>
          <w:b w:val="false"/>
          <w:i w:val="false"/>
          <w:color w:val="000000"/>
          <w:sz w:val="28"/>
        </w:rPr>
        <w:t>
      178-17. Бір көзден алу тәсілімен сатып алуды жүзеге асыру кезінде портал автоматты түрде хаттама жасайды, онда мыналар қамтылады:</w:t>
      </w:r>
    </w:p>
    <w:bookmarkEnd w:id="144"/>
    <w:bookmarkStart w:name="z169" w:id="145"/>
    <w:p>
      <w:pPr>
        <w:spacing w:after="0"/>
        <w:ind w:left="0"/>
        <w:jc w:val="both"/>
      </w:pPr>
      <w:r>
        <w:rPr>
          <w:rFonts w:ascii="Times New Roman"/>
          <w:b w:val="false"/>
          <w:i w:val="false"/>
          <w:color w:val="000000"/>
          <w:sz w:val="28"/>
        </w:rPr>
        <w:t>
      1) бір көзден сатып алу тәсілін қолдану негіздемесі;</w:t>
      </w:r>
    </w:p>
    <w:bookmarkEnd w:id="145"/>
    <w:bookmarkStart w:name="z170" w:id="146"/>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146"/>
    <w:bookmarkStart w:name="z171" w:id="147"/>
    <w:p>
      <w:pPr>
        <w:spacing w:after="0"/>
        <w:ind w:left="0"/>
        <w:jc w:val="both"/>
      </w:pPr>
      <w:r>
        <w:rPr>
          <w:rFonts w:ascii="Times New Roman"/>
          <w:b w:val="false"/>
          <w:i w:val="false"/>
          <w:color w:val="000000"/>
          <w:sz w:val="28"/>
        </w:rPr>
        <w:t>
      3) сатып алу туралы шарт жасалатын әлеуетті өнім берушінің атауы мен орналасқан жері және осындай шарттың бағасы.";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173" w:id="148"/>
    <w:p>
      <w:pPr>
        <w:spacing w:after="0"/>
        <w:ind w:left="0"/>
        <w:jc w:val="both"/>
      </w:pPr>
      <w:r>
        <w:rPr>
          <w:rFonts w:ascii="Times New Roman"/>
          <w:b w:val="false"/>
          <w:i w:val="false"/>
          <w:color w:val="000000"/>
          <w:sz w:val="28"/>
        </w:rPr>
        <w:t>
      "179. Сатып алу туралы шарттар,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бес жыл сақталады.";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76" w:id="149"/>
    <w:p>
      <w:pPr>
        <w:spacing w:after="0"/>
        <w:ind w:left="0"/>
        <w:jc w:val="both"/>
      </w:pPr>
      <w:r>
        <w:rPr>
          <w:rFonts w:ascii="Times New Roman"/>
          <w:b w:val="false"/>
          <w:i w:val="false"/>
          <w:color w:val="000000"/>
          <w:sz w:val="28"/>
        </w:rPr>
        <w:t>
      "185. Реттеліп көрсетілетін қызметтердің әлеуетті өнім берушілері мен тұтынушылары уәкілетті органның ведомствосына немесе оның аумақтық органына конкурстық комиссияның, конкурстық комиссия хатшысының (хатшылығының) және техникалық сарапшылардың сатып алу рәсімдерін жүргізу кезінде табиғи монополия субъектісінің құқыққа қайшы әрекеттеріне шағым жасай алады.";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189-тармақтар</w:t>
      </w:r>
      <w:r>
        <w:rPr>
          <w:rFonts w:ascii="Times New Roman"/>
          <w:b w:val="false"/>
          <w:i w:val="false"/>
          <w:color w:val="000000"/>
          <w:sz w:val="28"/>
        </w:rPr>
        <w:t xml:space="preserve"> мынадай редакцияда жазылсын:</w:t>
      </w:r>
    </w:p>
    <w:bookmarkStart w:name="z178" w:id="150"/>
    <w:p>
      <w:pPr>
        <w:spacing w:after="0"/>
        <w:ind w:left="0"/>
        <w:jc w:val="both"/>
      </w:pPr>
      <w:r>
        <w:rPr>
          <w:rFonts w:ascii="Times New Roman"/>
          <w:b w:val="false"/>
          <w:i w:val="false"/>
          <w:color w:val="000000"/>
          <w:sz w:val="28"/>
        </w:rPr>
        <w:t>
      "187. Өткізілетін (өткізілген) сатып алу қорытындыларына әсер ететін сатып алу хабарландыруында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хабарландыруды сәйкестікке келтіреді және осы Қағидаларға сәйкес сатып алуды қайта жариялайды.";</w:t>
      </w:r>
    </w:p>
    <w:bookmarkEnd w:id="150"/>
    <w:bookmarkStart w:name="z179" w:id="151"/>
    <w:p>
      <w:pPr>
        <w:spacing w:after="0"/>
        <w:ind w:left="0"/>
        <w:jc w:val="both"/>
      </w:pPr>
      <w:r>
        <w:rPr>
          <w:rFonts w:ascii="Times New Roman"/>
          <w:b w:val="false"/>
          <w:i w:val="false"/>
          <w:color w:val="000000"/>
          <w:sz w:val="28"/>
        </w:rPr>
        <w:t>
      188. Өткізілетін (өткізілген) сатып алуда сатып алу қорытындыларына әсер ететін бұзушылықтар анықталған жағдайда, табиғи монополия субъектісі портал арқылы сатып алу туралы шарт жасалған күнге дейін сатып алуды (лотты) немесе олардың қорытындыларын жояды және осы Қағидаларға сәйкес сатып алуды қайта жариялайды.";</w:t>
      </w:r>
    </w:p>
    <w:bookmarkEnd w:id="151"/>
    <w:bookmarkStart w:name="z180" w:id="152"/>
    <w:p>
      <w:pPr>
        <w:spacing w:after="0"/>
        <w:ind w:left="0"/>
        <w:jc w:val="both"/>
      </w:pPr>
      <w:r>
        <w:rPr>
          <w:rFonts w:ascii="Times New Roman"/>
          <w:b w:val="false"/>
          <w:i w:val="false"/>
          <w:color w:val="000000"/>
          <w:sz w:val="28"/>
        </w:rPr>
        <w:t>
      189. Табиғи монополя субъектісі сатып алудың (лоттың) немесе олардың қорытындыларының күші жойылды деген шешімді бекіткен күннен бастап екі жұмыс күні ішінде портал арқылы өткізілген сатып алуға қатысушы адамдарға ол туралы хабарлайды.";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алып тасталсын.</w:t>
      </w:r>
    </w:p>
    <w:bookmarkStart w:name="z182" w:id="153"/>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15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83" w:id="1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4"/>
    <w:bookmarkStart w:name="z184" w:id="1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Индустрия және инфрақұрылымдық </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w:t>
      </w:r>
    </w:p>
    <w:p>
      <w:pPr>
        <w:spacing w:after="0"/>
        <w:ind w:left="0"/>
        <w:jc w:val="both"/>
      </w:pPr>
      <w:r>
        <w:rPr>
          <w:rFonts w:ascii="Times New Roman"/>
          <w:b w:val="false"/>
          <w:i w:val="false"/>
          <w:color w:val="000000"/>
          <w:sz w:val="28"/>
        </w:rPr>
        <w:t>өнеркәсібі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Экология, геология және </w:t>
      </w:r>
    </w:p>
    <w:p>
      <w:pPr>
        <w:spacing w:after="0"/>
        <w:ind w:left="0"/>
        <w:jc w:val="both"/>
      </w:pPr>
      <w:r>
        <w:rPr>
          <w:rFonts w:ascii="Times New Roman"/>
          <w:b w:val="false"/>
          <w:i w:val="false"/>
          <w:color w:val="000000"/>
          <w:sz w:val="28"/>
        </w:rPr>
        <w:t>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