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819" w14:textId="d0d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бейнеаппаратураларды қолдану қағидаларын бекіту туралы" Қазақстан Республикасы Денсаулық сақтау министрінің 2020 жылғы 30 желтоқсандағы № ҚР ДСМ-335/2020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24 қаңтардағы № ҚРДСМ-5 бұйрығы. Қазақстан Республикасының Әділет министрлігінде 2022 жылғы 26 қаңтарда № 26646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бейнеаппаратураларды қолдану қағидаларын бекіту туралы" Қазақстан Республикасы Денсаулық сақтау министрінің 2020 жылғы 30 желтоқсандағы № ҚР ДСМ-335/2020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22006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бейнеаппаратураларды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ТҚ қолдану бұл объективті шындықты білу үшін болып жатқан іс-қимылдарды, оқиғаларды, фактілерді белгілеу мақсатында ТҚ пайдалануды білдіреді.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қайтыс болған жағдайда ТҚ арқылы жасалған жазбаларға қол жеткізу өтініш бойынша балалары мен артында қалған жұбайына (зайыбына) беріледі.".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 ұйымдастыру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