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868e" w14:textId="f6d8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жануарлар дүниесін қорғау, өсімін молайту және пайдалану саласындағы заңнамасын бұзудан келтірілген зиянның орнын толтыру мөлшерін айқындау әдістемесін бекіту туралы" Қазақстан Республикасы Ауыл шаруашылығы министрінің 2015 жылғы 3 желтоқсандағы № 18-03/1058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м.а. 2022 жылғы 25 қаңтардағы № 22 бұйрығы. Қазақстан Республикасының Әділет министрлігінде 2022 жылғы 26 қаңтарда № 26641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жануарлар дүниесін қорғау, өсімін молайту және пайдалану саласындағы заңнамасын бұзудан келтірілген зиянның орнын толтыру мөлшерін айқындау әдістемесін бекіту туралы" Қазақстан Республикасы Ауыл шаруашылығы министрінің 2015 жылғы 3 желтоқсандағы № 18-03/1058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12888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жануарлар дүниесін қорғау, өсімін молайту және пайдалану саласындағы заңнамасын бұзудан келтірілген зиянның орнын толтыру мөлшерін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айқындау әдістемесі: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жануарларды заңсыз алу және (немесе) жануарларды абайсызда жою;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балық және балық өнімдерін (сүбе) заңсыз сатып алу, сақтау, өткізу, әкелу, әкету, жөнелту, тасымалдау;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жануарлар дериваттарын заңсыз сатып алу, сақтау, өткізу, әкелу, әкету, жөнелту, тасымалдау;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егер осындай бұзушылық салдарынан жануарлар дүниесі объектілері мекендеу аумағынан (акваториясынан) біржолата (немесе уақытша) кетіп қалып, бұл олардың өлім-жітіміне ұшыратса, санының қысқаруын, олардың таралу өнімділігің азаюын, сондай-ақ жекелеген дарақтардың репродуктивтік функцияларының нашарлауына алып келетін болса, жануарлардың мекендеу ортасының бұзылуы немесе жойылуы салдарынан жануарлар дүниесіне келтірілген зиян мөлшерін есептеу үшін Қазақстан Республикасының бүкіл аумағында қолдану мақсатында әзірленді.";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Жануарлар дүниесі объектілеріне келтірілген зиян мөлшелерінің есебі: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жануарларды заңсыз алу және (немесе) жануарларды абайсызда жою салдарынан келтірілген зиян мөлшерінің есептемесін;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балық және балық өнімдерін (сүбе) заңсыз сатып алу, сақтау, өткізу, әкелу, әкету, жөнелту, тасымалдау;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жануарлар дериваттарын заңсыз сатып алу, сақтау, өткізу, әкелу, әкету, жөнелту, тасымалдау салдарынан келтірілген зиян мөлшерінің есептемесін;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жануарлар дүниесінің бірнеше түрін заңсыз алу және (немесе) жануарлардың бірнеше түрін абайсызда жою салдарынан келтірілген жиынтық зиянның мөлшері жануарлар дүниесі объектілерінің әрбір түрінің барлық дарақтары жөнінде келтірілген зиян мөлшерінің есептемесін;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жануарлар дериваттарын заңсыз сатып алу, сақтау, өткізу, әкелу, әкету, жөнелту, тасымалдау салдарынан келтірілген зиян мөлшерінің есептемесін;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егер осындай бұзушылық салдарынан жануарлар дүниесі объектілері мекендеу аумағынан (акваториясынан) біржолата (немесе уақытша) кетіп қалып, бұл оларды өлім-жітімге ұшыратса, санын қысқартса, сондай-ақ жекелеген дарақтардың репродуктивтік функцияларын нашарлатса, жануарлардың мекендеу ортасын бұзу немесе жою кезіндегі зиян мөлшерінің есептесін (бұдан әрі – жануарлар дүниесінің тіршілік ету ортасы бұзылған немесе жойылған кездегі зиян мөлшерін есептеу) қамтиды.";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Балықты және оның өнімдерін (сүбе) немесе жануарлар дериваттарын заңсыз сатып алу, сақтау, өткізу, әкелу, әкету, жөнелту, тасымалдау салдарынан келтірілген зиян мөлшері мына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= Т x Кд x N,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- балықты және оның өнімдерін (сүбе) немесе жануарлар дериваттарын заңсыз сатып алу, сақтау, өткізу, әкелу, әкету, жөнелту, тасымалдау салдарынан келтірілген зиян мөлшері (АЕК);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АЕК-мен айқындалатын әрбір дарақ немесе килограмм (балық және оның өнімдері бойынша) үшін зиянды өтеудің белгіленген мөлшері;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- осы Әдістемеге қосымшада көрсетілген қайта есептеу коэффициенттерінің мәні;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жануарлар дериваттарының саны (дана) немесе балық, олардың уылдырығы және өнімдерінің басқа түрлерінің салмағы (килограмм).".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Әдістемеге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Балық шаруашылығы комитеті заңнамада белгіленген тәртіппен: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 ішінде Қазақстан Республикасы Экология, геология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өсімін молайту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заңнамасын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бұзудан келтірілген зиянның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 толтыру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есептеу коэффициенттерінің мәні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 объектілеріне зиян келтіруге түрткі болған мән-жайлар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 мәні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 объектілерін қасақана жою,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 объектілерін заңсыз алу (ерекше қорғалатын табиғи аумақтарды қоспағанда)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"К"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жергілікті маңызы бар ерекше қорғалатын табиғи аумақтарда жануарлар дүниесі объектілерін заңсыз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"Ко"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 объектілерін абайсызда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"Кн"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кездесетін және құрып кету қаупі төнген жануарлар түрлерінің тізбесіне (Қазақстан Республикасының Қызыл кітабына) енгізілген жануарлар дүниесі объектілерін немесе алуға тыйым салынған жануарларды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"Кк"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және оның өнімдерін (сүбе) немесе жануарлар дериваттарын заңсыз сатып алу, сақтау, өткізу, әкелу, әкету, жөнелту, тасымалдау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"Кд"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қызметті жүзеге асыру кезінде аң аулау объектілерінің қасақана немесе немқұрайлылықтан жойылуына (өлуіне) түрткі болған әрекет (әрекетсіздік)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"Кв"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