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558c" w14:textId="86c5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"Мүгедектігі бар және мекемелерде жазасын өтеп жүрген және күзетпен қамауда отырған сотталғандарға техникалық көмекші (компенсаторлық) құралдар мен арнайы жүріп-тұру құралдарын ұсыну қағидаларын бекіту туралы" Қазақстан Республикасы Ішкі істер министрінің 2015 жылғы 28 желтоқсандағы № 1088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2022 жылғы 22 қаңтардағы № 17 бұйрығы. Қазақстан Республикасының Әділет министрлігінде 2022 жылғы 24 қаңтарда № 26615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"Мүгедектігі бар және мекемелерде жазасын өтеп жүрген және күзетпен қамауда отырған сотталғандарға техникалық көмекші (компенсаторлық) құралдар мен арнайы жүріп-тұру құралдарын ұсыну қағидаларын бекіту туралы" Қазақстан Республикасы Ішкі істер министрінің 2015 жылғы 28 желтоқсандағы №1088 (Нормативтік құқықтық актілерді мемлекеттік тіркеу тізілімінде № 13238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Мүгедектігі бар және мекемелерде жазасын өтеп жүрген және күзетпен қамауда отырған сотталғандарға техникалық көмекші (компенсаторлық) құралдар мен арнайы жүріп-тұру құралдарын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Қылмыстық-атқару жүйесі мекемелерінің (бұдан әрі – ҚАЖ мекемелері) медициналық ұйымдарының дәрігерлік-консультациялық комиссиясының жолдамасы: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ағза функциялары тұрақты бұзылған кезде алғаш куәландыру;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қайталап куәландыру (қайта куәландыру) мақсатында МӘС жүргізу үшін негіздеме болып табылады.";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Мүгедектігі бар сотталғандарды техникалық көмекші (компенсаторлық) құралдар мен арнайы жүріп-тұру құралдарымен қамтамасыз ету Қазақстан Республикасы Еңбек және халықты әлеуметтік қорғау министрінің 2021 жылғы 27 желтоқсандағы № 502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Мүгедектерге ұсынылатын техникалық көмекші (орнын толтырушы) құралдардың, арнаулы жүріп-тұру құралдарының және көрсетілетін қызметтердің сыныптауышы арқылы (Нормативтік құқықтық актілерді мемлекеттік тіркеу тізілімінде № 26087 тіркелген) және "Мүгедектердi оңалтудың кейбiр мәселелерi туралы" Қазақстан Республикасы Денсаулық сақтау және әлеуметтік даму министрінің 2015 жылғы 22 қаңтардағы № 26 бұйрығымен бекітілген Мүгедектердi протездік-ортопедиялық көмекпен және техникалық көмекшi (компенсаторлық) құралдармен қамтамасыз ету қағидаларына және мүгедектерді арнайы жүріп-тұру құралдармен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10370 тіркелген) (бұдан әрі – № 26 Бұйрық) сәйкес жүргізіледі.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Мүгедектігі бар сотталғандар "Қылмыстық-атқару жүйесі мекемелерінің iшкi тәртiптеме қағидаларын бекіту туралы" Қазақстан Республикасы Ішкі істер министрінің 2014 жылғы 17 қарашадағы № 819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Мекемелердің iшкi тәртiптеме қағидаларымен (Нормативтік құқықтық актілерді мемлекеттік тіркеу тізілімінде № 9984 тіркелген) қатар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Мүгедектігі бар және мекемелерде жазасын өтеп жүрген және күзетпен қамауда отырған сотталғандарға ұсынылған және өзімен бірге алып жүруге рұқсат етілген техникалық көмекші (компенсаторлық) құралдар және арнайы жүріп-тұру құралдарының тізбесіне сәйкес техникалық көмекші (компенсаторлық) және арнайы жүріп-тұру құралдарын өзімен бірге алып жүреді.";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жақ жоғарғы бұрыш мынадай редакцияда жазылсын: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"Мүгедектігі бар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мекемелерде жазасын өтеп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жүрген және күзетпен қамауда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отырған сотталғандарға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(компенсаторлық) құралдар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жүріп-тұру құралдарын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1-қосымша";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Қазақстан Республикасының заңнамасында белгіленген тәртіпте: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тіркелуді;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және орналастыруды;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қорғау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2022 жылғы " "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