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d5dbf" w14:textId="7fd5d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бағдарламалар әкiмшiлерi мен бюджеттi атқару жөнiндегi жергілікті уәкiлеттi органдардың шоғырландырылған қаржылық есептiлiктi жасау қағидаларын бекіту туралы" Қазақстан Республикасы Қаржы министрінің 2016 жылғы 6 желтоқсандағы № 640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2022 жылғы 19 қаңтардағы № 53 бұйрығы. Қазақстан Республикасының Әділет министрлігінде 2022 жылғы 24 қаңтарда № 26610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көрсетілген бұйрықтың кіріспесі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көрсетілген бұйрықпен бекітілген Бюджеттiк бағдарламалар әкiмшiлерi мен бюджеттi атқару жөнiндегi жергілікті уәкiлеттi органдардың шоғырландырылған қаржылық есептiлiктi жасау </w:t>
      </w:r>
      <w:r>
        <w:rPr>
          <w:rFonts w:ascii="Times New Roman"/>
          <w:b w:val="false"/>
          <w:i w:val="false"/>
          <w:color w:val="000000"/>
          <w:sz w:val="28"/>
        </w:rPr>
        <w:t>қағидаларында</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орыс тілінде көрсетілген бұйрықтың тақырыбының мәтіні өзгермейді, қазақ тілінде мынадай редакцияда жазылсын:</w:t>
      </w:r>
    </w:p>
    <w:bookmarkEnd w:id="5"/>
    <w:bookmarkStart w:name="z10" w:id="6"/>
    <w:p>
      <w:pPr>
        <w:spacing w:after="0"/>
        <w:ind w:left="0"/>
        <w:jc w:val="both"/>
      </w:pPr>
      <w:r>
        <w:rPr>
          <w:rFonts w:ascii="Times New Roman"/>
          <w:b w:val="false"/>
          <w:i w:val="false"/>
          <w:color w:val="000000"/>
          <w:sz w:val="28"/>
        </w:rPr>
        <w:t>
      "Бюджеттiк бағдарламалар әкiмшiлерi мен бюджеттi атқару жөнiндегi жергілікті уәкiлеттi органдардың шоғырландырылған қаржылық есептiлiктi жасау қағидалары";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7"/>
    <w:bookmarkStart w:name="z13" w:id="8"/>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 – бұл бюджеттік бағдарламалар әкімшісінің және оған ведомстволық бағынысты мемлекеттік мекемелердің бірыңғай ұйымның қаржылық есептілігі ретінде ұсынған қаржылық есептілігі;</w:t>
      </w:r>
    </w:p>
    <w:bookmarkEnd w:id="8"/>
    <w:bookmarkStart w:name="z14" w:id="9"/>
    <w:p>
      <w:pPr>
        <w:spacing w:after="0"/>
        <w:ind w:left="0"/>
        <w:jc w:val="both"/>
      </w:pPr>
      <w:r>
        <w:rPr>
          <w:rFonts w:ascii="Times New Roman"/>
          <w:b w:val="false"/>
          <w:i w:val="false"/>
          <w:color w:val="000000"/>
          <w:sz w:val="28"/>
        </w:rPr>
        <w:t>
      бюджеттi атқару жөнiндегi уәкiлеттi орган – бюджетті атқару, бухгалтерлiк есепті, бюджеттік есепті және республикалық бюджеттiң атқарылуы бойынша бюджеттiк есептiлiктi жүргiзу саласында басшылықты және салааралық үйлестіруді жүзеге асыратын орган;</w:t>
      </w:r>
    </w:p>
    <w:bookmarkEnd w:id="9"/>
    <w:bookmarkStart w:name="z15" w:id="10"/>
    <w:p>
      <w:pPr>
        <w:spacing w:after="0"/>
        <w:ind w:left="0"/>
        <w:jc w:val="both"/>
      </w:pPr>
      <w:r>
        <w:rPr>
          <w:rFonts w:ascii="Times New Roman"/>
          <w:b w:val="false"/>
          <w:i w:val="false"/>
          <w:color w:val="000000"/>
          <w:sz w:val="28"/>
        </w:rPr>
        <w:t>
      бюджетті атқару жөніндегі жергілікті уәкілетті орган - жергілікті бюджеттен қаржыландырылатын, бюджетті атқару, бухгалтерлiк есепті, бюджеттік есепті және жергілікті бюджеттiң атқарылуы бойынша бюджеттiк есептiлiктi жүргiзу саласындағы функцияларды жүзеге асыратын жергілікті уәкілетті органдар (бұдан әрі – бюджеттi атқару жөнiндегi жергілікті уәкiлеттi орган);</w:t>
      </w:r>
    </w:p>
    <w:bookmarkEnd w:id="10"/>
    <w:bookmarkStart w:name="z16" w:id="11"/>
    <w:p>
      <w:pPr>
        <w:spacing w:after="0"/>
        <w:ind w:left="0"/>
        <w:jc w:val="both"/>
      </w:pPr>
      <w:r>
        <w:rPr>
          <w:rFonts w:ascii="Times New Roman"/>
          <w:b w:val="false"/>
          <w:i w:val="false"/>
          <w:color w:val="000000"/>
          <w:sz w:val="28"/>
        </w:rPr>
        <w:t>
      ведомство – бюджетті атқару жөніндегі орталық уәкілетті органның республикалық бюджетті атқару және жергілікті бюджеттердің атқарылуына қызмет көрсету саласындағы функцияларды жүзеге асыратын ведомствосы;</w:t>
      </w:r>
    </w:p>
    <w:bookmarkEnd w:id="11"/>
    <w:bookmarkStart w:name="z17" w:id="12"/>
    <w:p>
      <w:pPr>
        <w:spacing w:after="0"/>
        <w:ind w:left="0"/>
        <w:jc w:val="both"/>
      </w:pPr>
      <w:r>
        <w:rPr>
          <w:rFonts w:ascii="Times New Roman"/>
          <w:b w:val="false"/>
          <w:i w:val="false"/>
          <w:color w:val="000000"/>
          <w:sz w:val="28"/>
        </w:rPr>
        <w:t>
      квазимемлекеттік сектор субъектілеріне инвестициялар – бұл мемлекеттік кәсіпорындарға, жауапкершілігі шектеулі серіктестіктерге, акционерлік қоғамдарға, оның ішінде құрылтайшысы, қатысушысы немесе акционері мемлекет болып табылатын ұлттық басқарушы холдингтерге, ұлттық холдингтерге, ұлттық компанияларға, сондай-ақ Қазақстан Республикасының заңнамалық актілеріне сәйкес еншілес, тәуелді және олармен үлестес болып табылатын өзге де заңды тұлғаларға салынатын бюджет қаражатының салымдары;</w:t>
      </w:r>
    </w:p>
    <w:bookmarkEnd w:id="12"/>
    <w:bookmarkStart w:name="z18" w:id="13"/>
    <w:p>
      <w:pPr>
        <w:spacing w:after="0"/>
        <w:ind w:left="0"/>
        <w:jc w:val="both"/>
      </w:pPr>
      <w:r>
        <w:rPr>
          <w:rFonts w:ascii="Times New Roman"/>
          <w:b w:val="false"/>
          <w:i w:val="false"/>
          <w:color w:val="000000"/>
          <w:sz w:val="28"/>
        </w:rPr>
        <w:t xml:space="preserve">
      облыстық бюджеттің, республикалық маңызы бар қалалардың, астананың бюджеттерінің атқарылуы туралы шоғырландырылған қаржылық есептілік – бұл Бюджет кодексінің </w:t>
      </w:r>
      <w:r>
        <w:rPr>
          <w:rFonts w:ascii="Times New Roman"/>
          <w:b w:val="false"/>
          <w:i w:val="false"/>
          <w:color w:val="000000"/>
          <w:sz w:val="28"/>
        </w:rPr>
        <w:t>120-2-бабына</w:t>
      </w:r>
      <w:r>
        <w:rPr>
          <w:rFonts w:ascii="Times New Roman"/>
          <w:b w:val="false"/>
          <w:i w:val="false"/>
          <w:color w:val="000000"/>
          <w:sz w:val="28"/>
        </w:rPr>
        <w:t xml:space="preserve"> сәйкес бірыңғай ұйымның қаржылық есептілігі ретінде ұсынылған облыстық бюджеттің, республикалық маңызы бар қалалардың, астананың бюджеттерінің атқарылуы туралы шоғырландырылған қаржылық есептілік;</w:t>
      </w:r>
    </w:p>
    <w:bookmarkEnd w:id="13"/>
    <w:bookmarkStart w:name="z19" w:id="14"/>
    <w:p>
      <w:pPr>
        <w:spacing w:after="0"/>
        <w:ind w:left="0"/>
        <w:jc w:val="both"/>
      </w:pPr>
      <w:r>
        <w:rPr>
          <w:rFonts w:ascii="Times New Roman"/>
          <w:b w:val="false"/>
          <w:i w:val="false"/>
          <w:color w:val="000000"/>
          <w:sz w:val="28"/>
        </w:rPr>
        <w:t xml:space="preserve">
      республикалық бюджетті атқару жөніндегі шоғырландырылған қаржылық есептілік – бұл Қазақстан Республикасы Бюджет кодексінің (бұдан әрі – Бюджет кодексі) </w:t>
      </w:r>
      <w:r>
        <w:rPr>
          <w:rFonts w:ascii="Times New Roman"/>
          <w:b w:val="false"/>
          <w:i w:val="false"/>
          <w:color w:val="000000"/>
          <w:sz w:val="28"/>
        </w:rPr>
        <w:t>120-1 бабына</w:t>
      </w:r>
      <w:r>
        <w:rPr>
          <w:rFonts w:ascii="Times New Roman"/>
          <w:b w:val="false"/>
          <w:i w:val="false"/>
          <w:color w:val="000000"/>
          <w:sz w:val="28"/>
        </w:rPr>
        <w:t xml:space="preserve"> сәйкес бірыңғай ұйымның қаржылық есептілігі ретінде ұсынылған ведомствоның және республикалық бюджеттік бағдарламалар әкімшілерінің қаржылық есептілігі;</w:t>
      </w:r>
    </w:p>
    <w:bookmarkEnd w:id="14"/>
    <w:bookmarkStart w:name="z20" w:id="15"/>
    <w:p>
      <w:pPr>
        <w:spacing w:after="0"/>
        <w:ind w:left="0"/>
        <w:jc w:val="both"/>
      </w:pPr>
      <w:r>
        <w:rPr>
          <w:rFonts w:ascii="Times New Roman"/>
          <w:b w:val="false"/>
          <w:i w:val="false"/>
          <w:color w:val="000000"/>
          <w:sz w:val="28"/>
        </w:rPr>
        <w:t>
      элиминирлеу – бюджеттік бағдарламалар әкімшісі және оның ведомстволық бағынысты мемлекеттік мекемелері арасындағы немесе бір бюджеттік бағдарламалар әкімшісіне ведомстволық бағынысты мемлекеттік мекемелер арасындағы, бюджеттік бағдарламалар әкімшілері арасындағы бюджеттік бағдарламалар әкімшісі мен бюджет кірістерінің есебін жүргізетін уәкілетті орган арасында, өзара операциялар бойынша тең соманы, сондай-ақ жоғары тұрған және төмен тұрған бюджеттерді атқару жөніндегі уәкілетті органдар арасындағы операцияларды алып тастау.</w:t>
      </w:r>
    </w:p>
    <w:bookmarkEnd w:id="15"/>
    <w:bookmarkStart w:name="z21" w:id="16"/>
    <w:p>
      <w:pPr>
        <w:spacing w:after="0"/>
        <w:ind w:left="0"/>
        <w:jc w:val="both"/>
      </w:pPr>
      <w:r>
        <w:rPr>
          <w:rFonts w:ascii="Times New Roman"/>
          <w:b w:val="false"/>
          <w:i w:val="false"/>
          <w:color w:val="000000"/>
          <w:sz w:val="28"/>
        </w:rPr>
        <w:t>
      Республикалық және жергілікті бюджеттердің атқарылуы туралы шоғырландырылған қаржылық есептілікті жасау мақсаты мүдделі адамдарды қаржылық қызметтің нәтижелері мен республикалық және жергілікті бюджеттердің қаржылық жағдайының өзгерістері, қаржылық жағдайы туралы толық және дұрыс ақпаратпен қамтамасыз ету болып табылады.";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"11. Шоғырландырылған қаржылық есептiлiкті республикалық бюджеттiк бағдарламалар әкiмшiлерi және облыстардың, республикалық маңызы бар қаланың, астананың атқару жөнiндегi жергiлiктi уәкiлеттi органдары нысандарының толық көлемінде электрондық түрде бюджетті атқару жөніндегі уәкілетті органның ақпараттық жүйесі (бұдан әрі – АЖ) арқылы ұсынады. Есептің берілген күні оны АЖ арқылы тапсырған күн болып есептеледі.</w:t>
      </w:r>
    </w:p>
    <w:bookmarkEnd w:id="17"/>
    <w:bookmarkStart w:name="z24" w:id="18"/>
    <w:p>
      <w:pPr>
        <w:spacing w:after="0"/>
        <w:ind w:left="0"/>
        <w:jc w:val="both"/>
      </w:pPr>
      <w:r>
        <w:rPr>
          <w:rFonts w:ascii="Times New Roman"/>
          <w:b w:val="false"/>
          <w:i w:val="false"/>
          <w:color w:val="000000"/>
          <w:sz w:val="28"/>
        </w:rPr>
        <w:t>
      Республикалық бюджеттік бағдарламалардың әкімшілері ведомствода белгіленген мерзімдерде ведомствоға жартыжылдық және жылдық шоғырландырылған қаржылық есептілікті ұсынады. Республикалық бюджеттік бағдарламалар әкімшілерінің жылдық шоғырландырылған қаржылық есептілігінің мерзімі есепті жылдан кейінгі жылдың 8 ақпанынан кешіктірілмей белгіленеді.</w:t>
      </w:r>
    </w:p>
    <w:bookmarkEnd w:id="18"/>
    <w:bookmarkStart w:name="z25" w:id="19"/>
    <w:p>
      <w:pPr>
        <w:spacing w:after="0"/>
        <w:ind w:left="0"/>
        <w:jc w:val="both"/>
      </w:pPr>
      <w:r>
        <w:rPr>
          <w:rFonts w:ascii="Times New Roman"/>
          <w:b w:val="false"/>
          <w:i w:val="false"/>
          <w:color w:val="000000"/>
          <w:sz w:val="28"/>
        </w:rPr>
        <w:t>
      Жергiлiктi бюджеттiк бағдарламалар әкiмшiлерi шоғырландырылған қаржылық есептiлiктi қағаз тасығышта беттерi нөмiрленiп және мазмұны көрсетiлiп, кiтапша түрiнде және нысандардың толық көлемінде электрондық түрде АЖ арқылы ұсынады.";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"31. Шоғырландырылған қаржылық есептілікке ашылымдарда мынадай ақпарат ұсынылады.</w:t>
      </w:r>
    </w:p>
    <w:bookmarkEnd w:id="20"/>
    <w:bookmarkStart w:name="z28" w:id="21"/>
    <w:p>
      <w:pPr>
        <w:spacing w:after="0"/>
        <w:ind w:left="0"/>
        <w:jc w:val="both"/>
      </w:pPr>
      <w:r>
        <w:rPr>
          <w:rFonts w:ascii="Times New Roman"/>
          <w:b w:val="false"/>
          <w:i w:val="false"/>
          <w:color w:val="000000"/>
          <w:sz w:val="28"/>
        </w:rPr>
        <w:t>
      "Ақшалай қаражат және олардың баламалары" деген бап бойынша ("Шоғырландырылған бухгалтерлік баланс" ШҚЕ-1-нысанының 010-жолы):</w:t>
      </w:r>
    </w:p>
    <w:bookmarkEnd w:id="21"/>
    <w:bookmarkStart w:name="z29" w:id="22"/>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1-кестесіне сәйкес есепті кезеңнің басындағы және аяғындағы ақша қаражатының қалдығы туралы деректер.</w:t>
      </w:r>
    </w:p>
    <w:bookmarkEnd w:id="22"/>
    <w:bookmarkStart w:name="z30" w:id="23"/>
    <w:p>
      <w:pPr>
        <w:spacing w:after="0"/>
        <w:ind w:left="0"/>
        <w:jc w:val="both"/>
      </w:pPr>
      <w:r>
        <w:rPr>
          <w:rFonts w:ascii="Times New Roman"/>
          <w:b w:val="false"/>
          <w:i w:val="false"/>
          <w:color w:val="000000"/>
          <w:sz w:val="28"/>
        </w:rPr>
        <w:t>
      "Қысқа және ұзақ мерзімді қаржылық инвестициялар" деген бап бойынша ("Шоғырландырылған бухгалтерлік баланс" ШҚЕ-1-нысанының 011 және 110-жолдары):</w:t>
      </w:r>
    </w:p>
    <w:bookmarkEnd w:id="23"/>
    <w:bookmarkStart w:name="z31" w:id="24"/>
    <w:p>
      <w:pPr>
        <w:spacing w:after="0"/>
        <w:ind w:left="0"/>
        <w:jc w:val="both"/>
      </w:pPr>
      <w:r>
        <w:rPr>
          <w:rFonts w:ascii="Times New Roman"/>
          <w:b w:val="false"/>
          <w:i w:val="false"/>
          <w:color w:val="000000"/>
          <w:sz w:val="28"/>
        </w:rPr>
        <w:t>
      "Шоғырландырылған қаржылық есептілікке түсіндірме жазба" ШҚЕ-5- нысанының 2 және 5-кестелеріне сәйкес есепті кезеңнің басындағы және аяғындағы қаржылық инвестициялар (квазимемлекеттік сектор субъектілеріне қаржылық инвестициялардан басқа) және өзгерістері бойынша деректер;</w:t>
      </w:r>
    </w:p>
    <w:bookmarkEnd w:id="24"/>
    <w:bookmarkStart w:name="z32" w:id="25"/>
    <w:p>
      <w:pPr>
        <w:spacing w:after="0"/>
        <w:ind w:left="0"/>
        <w:jc w:val="both"/>
      </w:pPr>
      <w:r>
        <w:rPr>
          <w:rFonts w:ascii="Times New Roman"/>
          <w:b w:val="false"/>
          <w:i w:val="false"/>
          <w:color w:val="000000"/>
          <w:sz w:val="28"/>
        </w:rPr>
        <w:t>
      квазимемлекеттік сектордың субъектілеріне салынған ұзақ мерзімді инвестициялар (квазимемлекеттік сектор субъектілерінің атауы мен тұрғылықты жерлері, жарғылық капиталында мемлекеттің қатысу үлесі) бақыланатын және басқа субъектілер бойынша жеке ақпарат;</w:t>
      </w:r>
    </w:p>
    <w:bookmarkEnd w:id="25"/>
    <w:bookmarkStart w:name="z33" w:id="26"/>
    <w:p>
      <w:pPr>
        <w:spacing w:after="0"/>
        <w:ind w:left="0"/>
        <w:jc w:val="both"/>
      </w:pPr>
      <w:r>
        <w:rPr>
          <w:rFonts w:ascii="Times New Roman"/>
          <w:b w:val="false"/>
          <w:i w:val="false"/>
          <w:color w:val="000000"/>
          <w:sz w:val="28"/>
        </w:rPr>
        <w:t>
      қаржы инвестицияларының жекелеген сыныптары бойынша (әділ, амортизацияланған немесе қандай да бір өзге құны бойынша) кейіннен бағалау;</w:t>
      </w:r>
    </w:p>
    <w:bookmarkEnd w:id="26"/>
    <w:bookmarkStart w:name="z34" w:id="27"/>
    <w:p>
      <w:pPr>
        <w:spacing w:after="0"/>
        <w:ind w:left="0"/>
        <w:jc w:val="both"/>
      </w:pPr>
      <w:r>
        <w:rPr>
          <w:rFonts w:ascii="Times New Roman"/>
          <w:b w:val="false"/>
          <w:i w:val="false"/>
          <w:color w:val="000000"/>
          <w:sz w:val="28"/>
        </w:rPr>
        <w:t>
      берілген қарыздар бойынша ақпарат;</w:t>
      </w:r>
    </w:p>
    <w:bookmarkEnd w:id="27"/>
    <w:bookmarkStart w:name="z35" w:id="28"/>
    <w:p>
      <w:pPr>
        <w:spacing w:after="0"/>
        <w:ind w:left="0"/>
        <w:jc w:val="both"/>
      </w:pPr>
      <w:r>
        <w:rPr>
          <w:rFonts w:ascii="Times New Roman"/>
          <w:b w:val="false"/>
          <w:i w:val="false"/>
          <w:color w:val="000000"/>
          <w:sz w:val="28"/>
        </w:rPr>
        <w:t>
      қаржы инвестицияларының және берілген қарыздардың құнсыздануының объективті және кейіпкер белгілерінің болуы;</w:t>
      </w:r>
    </w:p>
    <w:bookmarkEnd w:id="28"/>
    <w:bookmarkStart w:name="z36" w:id="29"/>
    <w:p>
      <w:pPr>
        <w:spacing w:after="0"/>
        <w:ind w:left="0"/>
        <w:jc w:val="both"/>
      </w:pPr>
      <w:r>
        <w:rPr>
          <w:rFonts w:ascii="Times New Roman"/>
          <w:b w:val="false"/>
          <w:i w:val="false"/>
          <w:color w:val="000000"/>
          <w:sz w:val="28"/>
        </w:rPr>
        <w:t>
      есепті күнге қаржы инвестицияларына байланысты тәуекелдердің сипаты мен мөлшерлері;</w:t>
      </w:r>
    </w:p>
    <w:bookmarkEnd w:id="29"/>
    <w:bookmarkStart w:name="z37" w:id="30"/>
    <w:p>
      <w:pPr>
        <w:spacing w:after="0"/>
        <w:ind w:left="0"/>
        <w:jc w:val="both"/>
      </w:pPr>
      <w:r>
        <w:rPr>
          <w:rFonts w:ascii="Times New Roman"/>
          <w:b w:val="false"/>
          <w:i w:val="false"/>
          <w:color w:val="000000"/>
          <w:sz w:val="28"/>
        </w:rPr>
        <w:t>
      "Қаржылық есептілікке түсіндірме жазба" ШҚЕ-5-нысанының 21-кестесіне сәйкес квазимемлекеттік сектор субъектілерінің дивидендтері мен таза табысының бөлігі бойынша кірістердің бюджеттік сыныптамасының тиісті кодына аударылған және бюджетке аударылған сома туралы ақпарат.</w:t>
      </w:r>
    </w:p>
    <w:bookmarkEnd w:id="30"/>
    <w:bookmarkStart w:name="z38" w:id="31"/>
    <w:p>
      <w:pPr>
        <w:spacing w:after="0"/>
        <w:ind w:left="0"/>
        <w:jc w:val="both"/>
      </w:pPr>
      <w:r>
        <w:rPr>
          <w:rFonts w:ascii="Times New Roman"/>
          <w:b w:val="false"/>
          <w:i w:val="false"/>
          <w:color w:val="000000"/>
          <w:sz w:val="28"/>
        </w:rPr>
        <w:t>
      "Ұзақ мерзімді және қысқа мерзімді дебиторлық берешек" деген бап бойынша ("Шоғырландырылған бухгалтерлік баланс" ШҚЕ-1- нысанының 012, 013, 014, 015, 016, 017, 018, 019, 021, 023, 111, 112 және 113-жолдары):</w:t>
      </w:r>
    </w:p>
    <w:bookmarkEnd w:id="31"/>
    <w:bookmarkStart w:name="z39" w:id="32"/>
    <w:p>
      <w:pPr>
        <w:spacing w:after="0"/>
        <w:ind w:left="0"/>
        <w:jc w:val="both"/>
      </w:pPr>
      <w:r>
        <w:rPr>
          <w:rFonts w:ascii="Times New Roman"/>
          <w:b w:val="false"/>
          <w:i w:val="false"/>
          <w:color w:val="000000"/>
          <w:sz w:val="28"/>
        </w:rPr>
        <w:t>
      есепті кезеңнің басындағы және аяғындағы дебиторлық берешекті салыстыруды, есепті кезең үшін дебиторлық берешек сомасындағы өзгерістерді талдау ұсынылады;</w:t>
      </w:r>
    </w:p>
    <w:bookmarkEnd w:id="32"/>
    <w:bookmarkStart w:name="z40" w:id="33"/>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bookmarkEnd w:id="33"/>
    <w:bookmarkStart w:name="z41" w:id="34"/>
    <w:p>
      <w:pPr>
        <w:spacing w:after="0"/>
        <w:ind w:left="0"/>
        <w:jc w:val="both"/>
      </w:pPr>
      <w:r>
        <w:rPr>
          <w:rFonts w:ascii="Times New Roman"/>
          <w:b w:val="false"/>
          <w:i w:val="false"/>
          <w:color w:val="000000"/>
          <w:sz w:val="28"/>
        </w:rPr>
        <w:t>
      күмәнді дебиторлық берешек бойынша құрылған резерв жөнінде есеп айырысулар;</w:t>
      </w:r>
    </w:p>
    <w:bookmarkEnd w:id="34"/>
    <w:bookmarkStart w:name="z42" w:id="35"/>
    <w:p>
      <w:pPr>
        <w:spacing w:after="0"/>
        <w:ind w:left="0"/>
        <w:jc w:val="both"/>
      </w:pPr>
      <w:r>
        <w:rPr>
          <w:rFonts w:ascii="Times New Roman"/>
          <w:b w:val="false"/>
          <w:i w:val="false"/>
          <w:color w:val="000000"/>
          <w:sz w:val="28"/>
        </w:rPr>
        <w:t>
      есептен шығарылу себептерін көрсете отырып, күмәнді дебиторлық берешек бойынша есептен шығарылған үмітсіз борыштардың сомалары;</w:t>
      </w:r>
    </w:p>
    <w:bookmarkEnd w:id="35"/>
    <w:bookmarkStart w:name="z43" w:id="36"/>
    <w:p>
      <w:pPr>
        <w:spacing w:after="0"/>
        <w:ind w:left="0"/>
        <w:jc w:val="both"/>
      </w:pPr>
      <w:r>
        <w:rPr>
          <w:rFonts w:ascii="Times New Roman"/>
          <w:b w:val="false"/>
          <w:i w:val="false"/>
          <w:color w:val="000000"/>
          <w:sz w:val="28"/>
        </w:rPr>
        <w:t>
      трансферттер мен субсидиялар бойынша берешек ақпарат туралы;</w:t>
      </w:r>
    </w:p>
    <w:bookmarkEnd w:id="36"/>
    <w:bookmarkStart w:name="z44" w:id="37"/>
    <w:p>
      <w:pPr>
        <w:spacing w:after="0"/>
        <w:ind w:left="0"/>
        <w:jc w:val="both"/>
      </w:pPr>
      <w:r>
        <w:rPr>
          <w:rFonts w:ascii="Times New Roman"/>
          <w:b w:val="false"/>
          <w:i w:val="false"/>
          <w:color w:val="000000"/>
          <w:sz w:val="28"/>
        </w:rPr>
        <w:t>
      "Қаржылық есептілікке түсіндірме жазба" ШҚЕ-5-нысанының 22-кестесіне сәйкес есепті кезеңнің басындағы және аяғындағы салық түсімдері бойынша бюджетпен есеп айырысулар бойынша дебиторлық берешекті салыстыруды ұсынады.</w:t>
      </w:r>
    </w:p>
    <w:bookmarkEnd w:id="37"/>
    <w:bookmarkStart w:name="z45" w:id="38"/>
    <w:p>
      <w:pPr>
        <w:spacing w:after="0"/>
        <w:ind w:left="0"/>
        <w:jc w:val="both"/>
      </w:pPr>
      <w:r>
        <w:rPr>
          <w:rFonts w:ascii="Times New Roman"/>
          <w:b w:val="false"/>
          <w:i w:val="false"/>
          <w:color w:val="000000"/>
          <w:sz w:val="28"/>
        </w:rPr>
        <w:t>
      "Қорлар" деген бап бойынша ("Шоғырландырылған бухгалтерлік баланс" ШҚЕ-1-нысанының 020-жолы):</w:t>
      </w:r>
    </w:p>
    <w:bookmarkEnd w:id="38"/>
    <w:bookmarkStart w:name="z46" w:id="39"/>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4-кестесіне сәйкес түсімдерді, қорлардың құнсыздануынан болған залал және өзге өзгерістерді көрсететін есепті кезеңнің басында және аяғындағы баланстық құнның салыстырмасын ұсынады;</w:t>
      </w:r>
    </w:p>
    <w:bookmarkEnd w:id="39"/>
    <w:bookmarkStart w:name="z47" w:id="40"/>
    <w:p>
      <w:pPr>
        <w:spacing w:after="0"/>
        <w:ind w:left="0"/>
        <w:jc w:val="both"/>
      </w:pPr>
      <w:r>
        <w:rPr>
          <w:rFonts w:ascii="Times New Roman"/>
          <w:b w:val="false"/>
          <w:i w:val="false"/>
          <w:color w:val="000000"/>
          <w:sz w:val="28"/>
        </w:rPr>
        <w:t>
      қорларды бағалау әдістері;</w:t>
      </w:r>
    </w:p>
    <w:bookmarkEnd w:id="40"/>
    <w:bookmarkStart w:name="z48" w:id="41"/>
    <w:p>
      <w:pPr>
        <w:spacing w:after="0"/>
        <w:ind w:left="0"/>
        <w:jc w:val="both"/>
      </w:pPr>
      <w:r>
        <w:rPr>
          <w:rFonts w:ascii="Times New Roman"/>
          <w:b w:val="false"/>
          <w:i w:val="false"/>
          <w:color w:val="000000"/>
          <w:sz w:val="28"/>
        </w:rPr>
        <w:t>
      қорлардың құнсыздануына арнап құрылған резерв жөніндегі есеп айырысулар;</w:t>
      </w:r>
    </w:p>
    <w:bookmarkEnd w:id="41"/>
    <w:bookmarkStart w:name="z49" w:id="42"/>
    <w:p>
      <w:pPr>
        <w:spacing w:after="0"/>
        <w:ind w:left="0"/>
        <w:jc w:val="both"/>
      </w:pPr>
      <w:r>
        <w:rPr>
          <w:rFonts w:ascii="Times New Roman"/>
          <w:b w:val="false"/>
          <w:i w:val="false"/>
          <w:color w:val="000000"/>
          <w:sz w:val="28"/>
        </w:rPr>
        <w:t>
      қорлардың құнсыздануына арнап резерв құру себептері;</w:t>
      </w:r>
    </w:p>
    <w:bookmarkEnd w:id="42"/>
    <w:bookmarkStart w:name="z50" w:id="43"/>
    <w:p>
      <w:pPr>
        <w:spacing w:after="0"/>
        <w:ind w:left="0"/>
        <w:jc w:val="both"/>
      </w:pPr>
      <w:r>
        <w:rPr>
          <w:rFonts w:ascii="Times New Roman"/>
          <w:b w:val="false"/>
          <w:i w:val="false"/>
          <w:color w:val="000000"/>
          <w:sz w:val="28"/>
        </w:rPr>
        <w:t>
      қорлардың құнсыздануынан болған залалды қалпына келтіру себептері мен сомалары;</w:t>
      </w:r>
    </w:p>
    <w:bookmarkEnd w:id="43"/>
    <w:bookmarkStart w:name="z51" w:id="44"/>
    <w:p>
      <w:pPr>
        <w:spacing w:after="0"/>
        <w:ind w:left="0"/>
        <w:jc w:val="both"/>
      </w:pPr>
      <w:r>
        <w:rPr>
          <w:rFonts w:ascii="Times New Roman"/>
          <w:b w:val="false"/>
          <w:i w:val="false"/>
          <w:color w:val="000000"/>
          <w:sz w:val="28"/>
        </w:rPr>
        <w:t>
      ауыл шаруашылық өнімдерінің әрбір тобының оны алу (жинау) кезінде әділ құнын айқындау кезінде пайдаланылған әдістер туралы ақпарат.</w:t>
      </w:r>
    </w:p>
    <w:bookmarkEnd w:id="44"/>
    <w:bookmarkStart w:name="z52" w:id="45"/>
    <w:p>
      <w:pPr>
        <w:spacing w:after="0"/>
        <w:ind w:left="0"/>
        <w:jc w:val="both"/>
      </w:pPr>
      <w:r>
        <w:rPr>
          <w:rFonts w:ascii="Times New Roman"/>
          <w:b w:val="false"/>
          <w:i w:val="false"/>
          <w:color w:val="000000"/>
          <w:sz w:val="28"/>
        </w:rPr>
        <w:t>
      "Өзге қысқа мерзімді активтер" деген бап бойынша ("Шоғырландырылған бухгалтерлік баланс" ШҚЕ-1 -нысанының 022-жолы)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bookmarkEnd w:id="45"/>
    <w:bookmarkStart w:name="z53" w:id="46"/>
    <w:p>
      <w:pPr>
        <w:spacing w:after="0"/>
        <w:ind w:left="0"/>
        <w:jc w:val="both"/>
      </w:pPr>
      <w:r>
        <w:rPr>
          <w:rFonts w:ascii="Times New Roman"/>
          <w:b w:val="false"/>
          <w:i w:val="false"/>
          <w:color w:val="000000"/>
          <w:sz w:val="28"/>
        </w:rPr>
        <w:t>
      "Ұзақ мерзімді активтер" деген бап бойынша ("Шоғырландырылған бухгалтерлік баланс" ШҚЕ-1-нысанының 114, 116 және 118-жолдары):</w:t>
      </w:r>
    </w:p>
    <w:bookmarkEnd w:id="46"/>
    <w:bookmarkStart w:name="z54" w:id="47"/>
    <w:p>
      <w:pPr>
        <w:spacing w:after="0"/>
        <w:ind w:left="0"/>
        <w:jc w:val="both"/>
      </w:pPr>
      <w:r>
        <w:rPr>
          <w:rFonts w:ascii="Times New Roman"/>
          <w:b w:val="false"/>
          <w:i w:val="false"/>
          <w:color w:val="000000"/>
          <w:sz w:val="28"/>
        </w:rPr>
        <w:t>
      ұзақ мерзімді активтердің әрбір сыныбы бойынша "Шоғырландырылған қаржылық есептілікке түсіндірме жазба" ШҚЕ-5-нысанының 6, 7 және 9-кестелеріне сәйкес түсімді, амортизацияны, құнсызданудан болған залалды және өзге өзгерістерді көрсететін есепті кезеңнің басына және аяғына арналған баланстық құн салыстырмасын ұсыну қажет;</w:t>
      </w:r>
    </w:p>
    <w:bookmarkEnd w:id="47"/>
    <w:bookmarkStart w:name="z55" w:id="48"/>
    <w:p>
      <w:pPr>
        <w:spacing w:after="0"/>
        <w:ind w:left="0"/>
        <w:jc w:val="both"/>
      </w:pPr>
      <w:r>
        <w:rPr>
          <w:rFonts w:ascii="Times New Roman"/>
          <w:b w:val="false"/>
          <w:i w:val="false"/>
          <w:color w:val="000000"/>
          <w:sz w:val="28"/>
        </w:rPr>
        <w:t>
      ұзақ мерзімді активтерді бағалау әдістерін;</w:t>
      </w:r>
    </w:p>
    <w:bookmarkEnd w:id="48"/>
    <w:bookmarkStart w:name="z56" w:id="49"/>
    <w:p>
      <w:pPr>
        <w:spacing w:after="0"/>
        <w:ind w:left="0"/>
        <w:jc w:val="both"/>
      </w:pPr>
      <w:r>
        <w:rPr>
          <w:rFonts w:ascii="Times New Roman"/>
          <w:b w:val="false"/>
          <w:i w:val="false"/>
          <w:color w:val="000000"/>
          <w:sz w:val="28"/>
        </w:rPr>
        <w:t>
      ұзақ мерзімді активтердің құнсыздануына арнап құрылған резерв бойынша есептеулерді;</w:t>
      </w:r>
    </w:p>
    <w:bookmarkEnd w:id="49"/>
    <w:bookmarkStart w:name="z57" w:id="50"/>
    <w:p>
      <w:pPr>
        <w:spacing w:after="0"/>
        <w:ind w:left="0"/>
        <w:jc w:val="both"/>
      </w:pPr>
      <w:r>
        <w:rPr>
          <w:rFonts w:ascii="Times New Roman"/>
          <w:b w:val="false"/>
          <w:i w:val="false"/>
          <w:color w:val="000000"/>
          <w:sz w:val="28"/>
        </w:rPr>
        <w:t>
      ұзақ мерзімді активтердің құнсыздануына арнап резерв құру себептерін;</w:t>
      </w:r>
    </w:p>
    <w:bookmarkEnd w:id="50"/>
    <w:bookmarkStart w:name="z58" w:id="51"/>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bookmarkEnd w:id="51"/>
    <w:bookmarkStart w:name="z59" w:id="52"/>
    <w:p>
      <w:pPr>
        <w:spacing w:after="0"/>
        <w:ind w:left="0"/>
        <w:jc w:val="both"/>
      </w:pPr>
      <w:r>
        <w:rPr>
          <w:rFonts w:ascii="Times New Roman"/>
          <w:b w:val="false"/>
          <w:i w:val="false"/>
          <w:color w:val="000000"/>
          <w:sz w:val="28"/>
        </w:rPr>
        <w:t>
      уақытша тұрып қалған ұзақ мерзімді активтер туралы ақпаратты;</w:t>
      </w:r>
    </w:p>
    <w:bookmarkEnd w:id="52"/>
    <w:bookmarkStart w:name="z60" w:id="53"/>
    <w:p>
      <w:pPr>
        <w:spacing w:after="0"/>
        <w:ind w:left="0"/>
        <w:jc w:val="both"/>
      </w:pPr>
      <w:r>
        <w:rPr>
          <w:rFonts w:ascii="Times New Roman"/>
          <w:b w:val="false"/>
          <w:i w:val="false"/>
          <w:color w:val="000000"/>
          <w:sz w:val="28"/>
        </w:rPr>
        <w:t>
      толығымен амортизацияланған, бірақ пайдаланылып жүрген ұзақ мерзімді активтер туралы ақпаратты;</w:t>
      </w:r>
    </w:p>
    <w:bookmarkEnd w:id="53"/>
    <w:bookmarkStart w:name="z61" w:id="54"/>
    <w:p>
      <w:pPr>
        <w:spacing w:after="0"/>
        <w:ind w:left="0"/>
        <w:jc w:val="both"/>
      </w:pPr>
      <w:r>
        <w:rPr>
          <w:rFonts w:ascii="Times New Roman"/>
          <w:b w:val="false"/>
          <w:i w:val="false"/>
          <w:color w:val="000000"/>
          <w:sz w:val="28"/>
        </w:rPr>
        <w:t>
      ұзақ мерзімді активтерді жалдаудың түрлері, мерзімі, шарттары туралы ақпаратты ұсыну қажет.</w:t>
      </w:r>
    </w:p>
    <w:bookmarkEnd w:id="54"/>
    <w:bookmarkStart w:name="z62" w:id="55"/>
    <w:p>
      <w:pPr>
        <w:spacing w:after="0"/>
        <w:ind w:left="0"/>
        <w:jc w:val="both"/>
      </w:pPr>
      <w:r>
        <w:rPr>
          <w:rFonts w:ascii="Times New Roman"/>
          <w:b w:val="false"/>
          <w:i w:val="false"/>
          <w:color w:val="000000"/>
          <w:sz w:val="28"/>
        </w:rPr>
        <w:t>
      Ұзақ мерзімді активтер қайта бағаланған құны бойынша көрсетілген жағдайда:</w:t>
      </w:r>
    </w:p>
    <w:bookmarkEnd w:id="55"/>
    <w:bookmarkStart w:name="z63" w:id="56"/>
    <w:p>
      <w:pPr>
        <w:spacing w:after="0"/>
        <w:ind w:left="0"/>
        <w:jc w:val="both"/>
      </w:pPr>
      <w:r>
        <w:rPr>
          <w:rFonts w:ascii="Times New Roman"/>
          <w:b w:val="false"/>
          <w:i w:val="false"/>
          <w:color w:val="000000"/>
          <w:sz w:val="28"/>
        </w:rPr>
        <w:t>
      қайта бағалау жүргізілген күні мен оны өткізу үшін негіздеме туралы;</w:t>
      </w:r>
    </w:p>
    <w:bookmarkEnd w:id="56"/>
    <w:bookmarkStart w:name="z64" w:id="57"/>
    <w:p>
      <w:pPr>
        <w:spacing w:after="0"/>
        <w:ind w:left="0"/>
        <w:jc w:val="both"/>
      </w:pPr>
      <w:r>
        <w:rPr>
          <w:rFonts w:ascii="Times New Roman"/>
          <w:b w:val="false"/>
          <w:i w:val="false"/>
          <w:color w:val="000000"/>
          <w:sz w:val="28"/>
        </w:rPr>
        <w:t>
      тәуелсіз бағалаушының қатысуы (лицензиясының нөмірі мен берілген күнін көрсете отырып) туралы;</w:t>
      </w:r>
    </w:p>
    <w:bookmarkEnd w:id="57"/>
    <w:bookmarkStart w:name="z65" w:id="58"/>
    <w:p>
      <w:pPr>
        <w:spacing w:after="0"/>
        <w:ind w:left="0"/>
        <w:jc w:val="both"/>
      </w:pPr>
      <w:r>
        <w:rPr>
          <w:rFonts w:ascii="Times New Roman"/>
          <w:b w:val="false"/>
          <w:i w:val="false"/>
          <w:color w:val="000000"/>
          <w:sz w:val="28"/>
        </w:rPr>
        <w:t>
      ұзақ мерзімді активтер объектісінің әділ құнын анықтау үшін пайдаланылған әдістер туралы ақпаратты ұсыну қажет.</w:t>
      </w:r>
    </w:p>
    <w:bookmarkEnd w:id="58"/>
    <w:bookmarkStart w:name="z66" w:id="59"/>
    <w:p>
      <w:pPr>
        <w:spacing w:after="0"/>
        <w:ind w:left="0"/>
        <w:jc w:val="both"/>
      </w:pPr>
      <w:r>
        <w:rPr>
          <w:rFonts w:ascii="Times New Roman"/>
          <w:b w:val="false"/>
          <w:i w:val="false"/>
          <w:color w:val="000000"/>
          <w:sz w:val="28"/>
        </w:rPr>
        <w:t>
      Сенімгерлік басқаруға берілген активтер бойынша және сенімгерлік басқарудан түскен кірістер мен шығыстардың түрлері бойынша ақпарат.</w:t>
      </w:r>
    </w:p>
    <w:bookmarkEnd w:id="59"/>
    <w:bookmarkStart w:name="z67" w:id="60"/>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23-кестесіне сәйкес "Аяқталмаған құрылыс және күрделі салымдар" деген бап бойынша ("Шоғырландырылған бухгалтерлік баланс" ШҚЕ-1-нысанының 115-жолы) құрылысы аяқталмаған объектілердің шығындары мен оған күрделі салымдар бойынша ақпарат ұсынылады.</w:t>
      </w:r>
    </w:p>
    <w:bookmarkEnd w:id="60"/>
    <w:bookmarkStart w:name="z68" w:id="61"/>
    <w:p>
      <w:pPr>
        <w:spacing w:after="0"/>
        <w:ind w:left="0"/>
        <w:jc w:val="both"/>
      </w:pPr>
      <w:r>
        <w:rPr>
          <w:rFonts w:ascii="Times New Roman"/>
          <w:b w:val="false"/>
          <w:i w:val="false"/>
          <w:color w:val="000000"/>
          <w:sz w:val="28"/>
        </w:rPr>
        <w:t>
      "Биологиялық активтер" деген бап бойынша ("Шоғырландырылған бухгалтерлік баланс" ШҚЕ-1-нысанының 117-жолы):</w:t>
      </w:r>
    </w:p>
    <w:bookmarkEnd w:id="61"/>
    <w:bookmarkStart w:name="z69" w:id="62"/>
    <w:p>
      <w:pPr>
        <w:spacing w:after="0"/>
        <w:ind w:left="0"/>
        <w:jc w:val="both"/>
      </w:pPr>
      <w:r>
        <w:rPr>
          <w:rFonts w:ascii="Times New Roman"/>
          <w:b w:val="false"/>
          <w:i w:val="false"/>
          <w:color w:val="000000"/>
          <w:sz w:val="28"/>
        </w:rPr>
        <w:t>
      биологиялық активтердің әрбір тобына сипаттама берілсін;</w:t>
      </w:r>
    </w:p>
    <w:bookmarkEnd w:id="62"/>
    <w:bookmarkStart w:name="z70" w:id="63"/>
    <w:p>
      <w:pPr>
        <w:spacing w:after="0"/>
        <w:ind w:left="0"/>
        <w:jc w:val="both"/>
      </w:pPr>
      <w:r>
        <w:rPr>
          <w:rFonts w:ascii="Times New Roman"/>
          <w:b w:val="false"/>
          <w:i w:val="false"/>
          <w:color w:val="000000"/>
          <w:sz w:val="28"/>
        </w:rPr>
        <w:t>
      биологиялық активтердің әрбір тобының әділ құнын анықтау үшін пайдаланылған әдістер туралы ақпарат;</w:t>
      </w:r>
    </w:p>
    <w:bookmarkEnd w:id="63"/>
    <w:bookmarkStart w:name="z71" w:id="64"/>
    <w:p>
      <w:pPr>
        <w:spacing w:after="0"/>
        <w:ind w:left="0"/>
        <w:jc w:val="both"/>
      </w:pPr>
      <w:r>
        <w:rPr>
          <w:rFonts w:ascii="Times New Roman"/>
          <w:b w:val="false"/>
          <w:i w:val="false"/>
          <w:color w:val="000000"/>
          <w:sz w:val="28"/>
        </w:rPr>
        <w:t>
      іс жүзіндегі шығындар бойынша бағалау жағдайында түсімдер, амортизация, құнсызданудан болған залал және өзге өзгерістері түсіндірме жазбаның "Шоғырландырылған қаржылық есептілікке түсіндірме жазба" ШҚЕ-5-нысанының 8-кестесіне сәйкес көрсетілетін есепті кезеңнің басындағы және аяғындағы баланстық құн салыстырмасы ашып көрсетілсін.</w:t>
      </w:r>
    </w:p>
    <w:bookmarkEnd w:id="64"/>
    <w:bookmarkStart w:name="z72" w:id="65"/>
    <w:p>
      <w:pPr>
        <w:spacing w:after="0"/>
        <w:ind w:left="0"/>
        <w:jc w:val="both"/>
      </w:pPr>
      <w:r>
        <w:rPr>
          <w:rFonts w:ascii="Times New Roman"/>
          <w:b w:val="false"/>
          <w:i w:val="false"/>
          <w:color w:val="000000"/>
          <w:sz w:val="28"/>
        </w:rPr>
        <w:t>
      "Материалдық емес активтер" бабы бойынша ("Шоғырландырылған бухгалтерлік баланс" ШҚЕ-1-нысанының 118-жолы).</w:t>
      </w:r>
    </w:p>
    <w:bookmarkEnd w:id="65"/>
    <w:bookmarkStart w:name="z73" w:id="66"/>
    <w:p>
      <w:pPr>
        <w:spacing w:after="0"/>
        <w:ind w:left="0"/>
        <w:jc w:val="both"/>
      </w:pPr>
      <w:r>
        <w:rPr>
          <w:rFonts w:ascii="Times New Roman"/>
          <w:b w:val="false"/>
          <w:i w:val="false"/>
          <w:color w:val="000000"/>
          <w:sz w:val="28"/>
        </w:rPr>
        <w:t>
      "Өзге ұзақ мерзімді активтер" деген бап бойынша ("Шоғырландырылған бухгалтерлік баланс" ШҚЕ-1-нысанының 120-жолы) жылдың басында және аяғында қозғалысы (ұлғаюы және азаюы) болуы туралы деректердің есепті кезеңдегі өзге қысқа мерзімді активтердің түрлері бойынша сипаттамасы.</w:t>
      </w:r>
    </w:p>
    <w:bookmarkEnd w:id="66"/>
    <w:bookmarkStart w:name="z74" w:id="67"/>
    <w:p>
      <w:pPr>
        <w:spacing w:after="0"/>
        <w:ind w:left="0"/>
        <w:jc w:val="both"/>
      </w:pPr>
      <w:r>
        <w:rPr>
          <w:rFonts w:ascii="Times New Roman"/>
          <w:b w:val="false"/>
          <w:i w:val="false"/>
          <w:color w:val="000000"/>
          <w:sz w:val="28"/>
        </w:rPr>
        <w:t>
      Алынған немесе жалға берілген, сондай-ақ концессияға берілген мүлік бойынша ақпарат.</w:t>
      </w:r>
    </w:p>
    <w:bookmarkEnd w:id="67"/>
    <w:bookmarkStart w:name="z75" w:id="68"/>
    <w:p>
      <w:pPr>
        <w:spacing w:after="0"/>
        <w:ind w:left="0"/>
        <w:jc w:val="both"/>
      </w:pPr>
      <w:r>
        <w:rPr>
          <w:rFonts w:ascii="Times New Roman"/>
          <w:b w:val="false"/>
          <w:i w:val="false"/>
          <w:color w:val="000000"/>
          <w:sz w:val="28"/>
        </w:rPr>
        <w:t>
      "Ұзақ мерзімді және қысқа мерзімді қаржылық міндеттемелер" деген бап бойынша ("Шоғырландырылған бухгалтерлік баланс" ШҚЕ-1-нысанының 210 және 310-жолдары):</w:t>
      </w:r>
    </w:p>
    <w:bookmarkEnd w:id="68"/>
    <w:bookmarkStart w:name="z76" w:id="69"/>
    <w:p>
      <w:pPr>
        <w:spacing w:after="0"/>
        <w:ind w:left="0"/>
        <w:jc w:val="both"/>
      </w:pPr>
      <w:r>
        <w:rPr>
          <w:rFonts w:ascii="Times New Roman"/>
          <w:b w:val="false"/>
          <w:i w:val="false"/>
          <w:color w:val="000000"/>
          <w:sz w:val="28"/>
        </w:rPr>
        <w:t>
      қарыз алудың түрлері, шарттары және сомалары;</w:t>
      </w:r>
    </w:p>
    <w:bookmarkEnd w:id="69"/>
    <w:bookmarkStart w:name="z77" w:id="70"/>
    <w:p>
      <w:pPr>
        <w:spacing w:after="0"/>
        <w:ind w:left="0"/>
        <w:jc w:val="both"/>
      </w:pPr>
      <w:r>
        <w:rPr>
          <w:rFonts w:ascii="Times New Roman"/>
          <w:b w:val="false"/>
          <w:i w:val="false"/>
          <w:color w:val="000000"/>
          <w:sz w:val="28"/>
        </w:rPr>
        <w:t>
      қаржылық міндеттемелердің жекелеген сыныптары бойынша (әділ, амортизацияланған немесе қандай да бір өзге құн бойынша) кейіннен бағалау;</w:t>
      </w:r>
    </w:p>
    <w:bookmarkEnd w:id="70"/>
    <w:bookmarkStart w:name="z78" w:id="71"/>
    <w:p>
      <w:pPr>
        <w:spacing w:after="0"/>
        <w:ind w:left="0"/>
        <w:jc w:val="both"/>
      </w:pPr>
      <w:r>
        <w:rPr>
          <w:rFonts w:ascii="Times New Roman"/>
          <w:b w:val="false"/>
          <w:i w:val="false"/>
          <w:color w:val="000000"/>
          <w:sz w:val="28"/>
        </w:rPr>
        <w:t>
      мемлекеттік-жекешелік әріптестік шарттары бойынша міндеттемелер жөніндегі ақпарат;</w:t>
      </w:r>
    </w:p>
    <w:bookmarkEnd w:id="71"/>
    <w:bookmarkStart w:name="z79" w:id="72"/>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10 және 11-кестелеріне сәйкес есепті кезеңнің басындағы және аяғындағы өзгерістер.</w:t>
      </w:r>
    </w:p>
    <w:bookmarkEnd w:id="72"/>
    <w:bookmarkStart w:name="z80" w:id="73"/>
    <w:p>
      <w:pPr>
        <w:spacing w:after="0"/>
        <w:ind w:left="0"/>
        <w:jc w:val="both"/>
      </w:pPr>
      <w:r>
        <w:rPr>
          <w:rFonts w:ascii="Times New Roman"/>
          <w:b w:val="false"/>
          <w:i w:val="false"/>
          <w:color w:val="000000"/>
          <w:sz w:val="28"/>
        </w:rPr>
        <w:t>
      "Ұзақ мерзімді және қысқа мерзімді кредиторлық берешек" деген бап бойынша (ШҚЕ-1 "Шоғырландырылған бухгалтерлік баланс" нысанының 211, 212, 213, 214, 215, 216, 217, 218, 219, 220, 221, 223, 224, 311, 312, 313 және 315-жолдары):</w:t>
      </w:r>
    </w:p>
    <w:bookmarkEnd w:id="73"/>
    <w:bookmarkStart w:name="z81" w:id="74"/>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бақыланатын субъектілермен) операциялар бойынша ақпаратты;</w:t>
      </w:r>
    </w:p>
    <w:bookmarkEnd w:id="74"/>
    <w:bookmarkStart w:name="z82" w:id="75"/>
    <w:p>
      <w:pPr>
        <w:spacing w:after="0"/>
        <w:ind w:left="0"/>
        <w:jc w:val="both"/>
      </w:pPr>
      <w:r>
        <w:rPr>
          <w:rFonts w:ascii="Times New Roman"/>
          <w:b w:val="false"/>
          <w:i w:val="false"/>
          <w:color w:val="000000"/>
          <w:sz w:val="28"/>
        </w:rPr>
        <w:t>
      пайдаланылмаған еңбек демалыстары бойынша резерв жөнінде берешекті есептен шығару және есепке алу жөнінде ақпарат;</w:t>
      </w:r>
    </w:p>
    <w:bookmarkEnd w:id="75"/>
    <w:bookmarkStart w:name="z83" w:id="76"/>
    <w:p>
      <w:pPr>
        <w:spacing w:after="0"/>
        <w:ind w:left="0"/>
        <w:jc w:val="both"/>
      </w:pPr>
      <w:r>
        <w:rPr>
          <w:rFonts w:ascii="Times New Roman"/>
          <w:b w:val="false"/>
          <w:i w:val="false"/>
          <w:color w:val="000000"/>
          <w:sz w:val="28"/>
        </w:rPr>
        <w:t>
      кредиторлық берешекті есептен шығару сомалары мен себептері;</w:t>
      </w:r>
    </w:p>
    <w:bookmarkEnd w:id="76"/>
    <w:bookmarkStart w:name="z84" w:id="77"/>
    <w:p>
      <w:pPr>
        <w:spacing w:after="0"/>
        <w:ind w:left="0"/>
        <w:jc w:val="both"/>
      </w:pPr>
      <w:r>
        <w:rPr>
          <w:rFonts w:ascii="Times New Roman"/>
          <w:b w:val="false"/>
          <w:i w:val="false"/>
          <w:color w:val="000000"/>
          <w:sz w:val="28"/>
        </w:rPr>
        <w:t>
      активтерді жалдау бойынша кредиторлық берешек туралы ақпарат;</w:t>
      </w:r>
    </w:p>
    <w:bookmarkEnd w:id="77"/>
    <w:bookmarkStart w:name="z85" w:id="78"/>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22-кестесіне сәйкес есепті кезеңнің басындағы және аяғындағы салық түсімдері бойынша бюджетпен есеп айырысулар бойынша кредиторлық берешек туралы ақпарат;</w:t>
      </w:r>
    </w:p>
    <w:bookmarkEnd w:id="78"/>
    <w:bookmarkStart w:name="z86" w:id="79"/>
    <w:p>
      <w:pPr>
        <w:spacing w:after="0"/>
        <w:ind w:left="0"/>
        <w:jc w:val="both"/>
      </w:pPr>
      <w:r>
        <w:rPr>
          <w:rFonts w:ascii="Times New Roman"/>
          <w:b w:val="false"/>
          <w:i w:val="false"/>
          <w:color w:val="000000"/>
          <w:sz w:val="28"/>
        </w:rPr>
        <w:t>
      вексельдер бойынша, оның ішінде төлем пайыздары бойынша есептелген сыйақы сомалары туралы ақпарат;</w:t>
      </w:r>
    </w:p>
    <w:bookmarkEnd w:id="79"/>
    <w:bookmarkStart w:name="z87" w:id="80"/>
    <w:p>
      <w:pPr>
        <w:spacing w:after="0"/>
        <w:ind w:left="0"/>
        <w:jc w:val="both"/>
      </w:pPr>
      <w:r>
        <w:rPr>
          <w:rFonts w:ascii="Times New Roman"/>
          <w:b w:val="false"/>
          <w:i w:val="false"/>
          <w:color w:val="000000"/>
          <w:sz w:val="28"/>
        </w:rPr>
        <w:t>
      "Бағалау активтері мен бағалау міндеттемелері" деген бап бойынша ("Шоғырландырылған бухгалтерлік баланс" ШҚЕ-1-нысанының 222 және 314-жолдары):</w:t>
      </w:r>
    </w:p>
    <w:bookmarkEnd w:id="80"/>
    <w:bookmarkStart w:name="z88" w:id="81"/>
    <w:p>
      <w:pPr>
        <w:spacing w:after="0"/>
        <w:ind w:left="0"/>
        <w:jc w:val="both"/>
      </w:pPr>
      <w:r>
        <w:rPr>
          <w:rFonts w:ascii="Times New Roman"/>
          <w:b w:val="false"/>
          <w:i w:val="false"/>
          <w:color w:val="000000"/>
          <w:sz w:val="28"/>
        </w:rPr>
        <w:t>
      құрылған бағалау міндеттемелері жөнінде ақпарат;</w:t>
      </w:r>
    </w:p>
    <w:bookmarkEnd w:id="81"/>
    <w:bookmarkStart w:name="z89" w:id="82"/>
    <w:p>
      <w:pPr>
        <w:spacing w:after="0"/>
        <w:ind w:left="0"/>
        <w:jc w:val="both"/>
      </w:pPr>
      <w:r>
        <w:rPr>
          <w:rFonts w:ascii="Times New Roman"/>
          <w:b w:val="false"/>
          <w:i w:val="false"/>
          <w:color w:val="000000"/>
          <w:sz w:val="28"/>
        </w:rPr>
        <w:t>
      есепті кезең ішінде бағалау міндеттемелерінің пайдаланылған сомалары;</w:t>
      </w:r>
    </w:p>
    <w:bookmarkEnd w:id="82"/>
    <w:bookmarkStart w:name="z90" w:id="83"/>
    <w:p>
      <w:pPr>
        <w:spacing w:after="0"/>
        <w:ind w:left="0"/>
        <w:jc w:val="both"/>
      </w:pPr>
      <w:r>
        <w:rPr>
          <w:rFonts w:ascii="Times New Roman"/>
          <w:b w:val="false"/>
          <w:i w:val="false"/>
          <w:color w:val="000000"/>
          <w:sz w:val="28"/>
        </w:rPr>
        <w:t>
      шартты активтер мен шартты міндеттемелердің қысқаша сипаттамасы.</w:t>
      </w:r>
    </w:p>
    <w:bookmarkEnd w:id="83"/>
    <w:bookmarkStart w:name="z91" w:id="84"/>
    <w:p>
      <w:pPr>
        <w:spacing w:after="0"/>
        <w:ind w:left="0"/>
        <w:jc w:val="both"/>
      </w:pPr>
      <w:r>
        <w:rPr>
          <w:rFonts w:ascii="Times New Roman"/>
          <w:b w:val="false"/>
          <w:i w:val="false"/>
          <w:color w:val="000000"/>
          <w:sz w:val="28"/>
        </w:rPr>
        <w:t>
      "Өзге қысқа мерзімді кредиторлық берешек" деген бап бойынша ("Шоғырландырылған бухгалтерлік баланс" ШҚЕ-1-нысанының 221-жолы) жылдың басында және аяғында қозғалысы (ұлғаюы және азаюы) болуы туралы деректердің есепті кезеңдегі басқа қысқа мерзімді кредиторлық берешек түрлері бойынша сипаттамасы.</w:t>
      </w:r>
    </w:p>
    <w:bookmarkEnd w:id="84"/>
    <w:bookmarkStart w:name="z92" w:id="85"/>
    <w:p>
      <w:pPr>
        <w:spacing w:after="0"/>
        <w:ind w:left="0"/>
        <w:jc w:val="both"/>
      </w:pPr>
      <w:r>
        <w:rPr>
          <w:rFonts w:ascii="Times New Roman"/>
          <w:b w:val="false"/>
          <w:i w:val="false"/>
          <w:color w:val="000000"/>
          <w:sz w:val="28"/>
        </w:rPr>
        <w:t>
      "Өзге ұзақ мерзімді міндеттемелер" деген бап бойынша ("Шоғырландырылған бухгалтерлік баланс" ШҚЕ-1-нысанының 315-жолы) жылдың басында және аяғында қозғалысы (ұлғаюы және азаюы) болуы туралы деректердің есепті кезеңдегі басқа ұзақ мерзімді міндеттемелер бойынша сипаттамасы.</w:t>
      </w:r>
    </w:p>
    <w:bookmarkEnd w:id="85"/>
    <w:bookmarkStart w:name="z93" w:id="86"/>
    <w:p>
      <w:pPr>
        <w:spacing w:after="0"/>
        <w:ind w:left="0"/>
        <w:jc w:val="both"/>
      </w:pPr>
      <w:r>
        <w:rPr>
          <w:rFonts w:ascii="Times New Roman"/>
          <w:b w:val="false"/>
          <w:i w:val="false"/>
          <w:color w:val="000000"/>
          <w:sz w:val="28"/>
        </w:rPr>
        <w:t>
      "Өзге қысқа мерзімді міндеттемелер" деген бап бойынша ("Шоғырландырылған бухгалтерлік баланс" ШҚЕ-1-нысанының 223-жолы) жылдың басында және аяғында қозғалысы (ұлғаюы және азаюы) болуы туралы деректердің есепті кезеңдегі басқа қысқа мерзімді міндеттемелер бойынша сипаттамасы.</w:t>
      </w:r>
    </w:p>
    <w:bookmarkEnd w:id="86"/>
    <w:bookmarkStart w:name="z94" w:id="87"/>
    <w:p>
      <w:pPr>
        <w:spacing w:after="0"/>
        <w:ind w:left="0"/>
        <w:jc w:val="both"/>
      </w:pPr>
      <w:r>
        <w:rPr>
          <w:rFonts w:ascii="Times New Roman"/>
          <w:b w:val="false"/>
          <w:i w:val="false"/>
          <w:color w:val="000000"/>
          <w:sz w:val="28"/>
        </w:rPr>
        <w:t>
      "Резервтер" деген бап бойынша ("Шоғырландырылған бухгалтерлік баланс" ШҚЕ-1-нысанының 411-жолы) қайта бағалау құны бойынша бағаланатын негізгі құралдар мен материалдық емес активтерді қайта бағалау жөнінде резервтер бойынша қалдықтар мен операциялар туралы ақпарат ұсынылады.</w:t>
      </w:r>
    </w:p>
    <w:bookmarkEnd w:id="87"/>
    <w:bookmarkStart w:name="z95" w:id="88"/>
    <w:p>
      <w:pPr>
        <w:spacing w:after="0"/>
        <w:ind w:left="0"/>
        <w:jc w:val="both"/>
      </w:pPr>
      <w:r>
        <w:rPr>
          <w:rFonts w:ascii="Times New Roman"/>
          <w:b w:val="false"/>
          <w:i w:val="false"/>
          <w:color w:val="000000"/>
          <w:sz w:val="28"/>
        </w:rPr>
        <w:t>
      "Кірістер" және "Шығыстар" деген баптар бойынша ("Қаржы қызметінің нәтижелері туралы шоғырландырылған есеп" ШҚЕ-2-нысанының 100 және 200-жолдары) есепті кезеңдегі кірістер мен шығыстар жөнінде ақпарат ұсынылады:</w:t>
      </w:r>
    </w:p>
    <w:bookmarkEnd w:id="88"/>
    <w:bookmarkStart w:name="z96" w:id="89"/>
    <w:p>
      <w:pPr>
        <w:spacing w:after="0"/>
        <w:ind w:left="0"/>
        <w:jc w:val="both"/>
      </w:pPr>
      <w:r>
        <w:rPr>
          <w:rFonts w:ascii="Times New Roman"/>
          <w:b w:val="false"/>
          <w:i w:val="false"/>
          <w:color w:val="000000"/>
          <w:sz w:val="28"/>
        </w:rPr>
        <w:t>
      кірістердің әрбір санаты бойынша;</w:t>
      </w:r>
    </w:p>
    <w:bookmarkEnd w:id="89"/>
    <w:bookmarkStart w:name="z97" w:id="90"/>
    <w:p>
      <w:pPr>
        <w:spacing w:after="0"/>
        <w:ind w:left="0"/>
        <w:jc w:val="both"/>
      </w:pPr>
      <w:r>
        <w:rPr>
          <w:rFonts w:ascii="Times New Roman"/>
          <w:b w:val="false"/>
          <w:i w:val="false"/>
          <w:color w:val="000000"/>
          <w:sz w:val="28"/>
        </w:rPr>
        <w:t>
      активтерді басқарудан түсетін кірістер мен шығыстар бойынша (инвестициялардан, қарыздардан, қаржылық жалдаудан сыйақылар және активтерді басқарудан түсетін өзге кірістер мен шығыстар бойынша);</w:t>
      </w:r>
    </w:p>
    <w:bookmarkEnd w:id="90"/>
    <w:bookmarkStart w:name="z98" w:id="91"/>
    <w:p>
      <w:pPr>
        <w:spacing w:after="0"/>
        <w:ind w:left="0"/>
        <w:jc w:val="both"/>
      </w:pPr>
      <w:r>
        <w:rPr>
          <w:rFonts w:ascii="Times New Roman"/>
          <w:b w:val="false"/>
          <w:i w:val="false"/>
          <w:color w:val="000000"/>
          <w:sz w:val="28"/>
        </w:rPr>
        <w:t>
      негізгі құралдардың, инвестициялық жылжымайтын мүліктің істен шығуынан кірістер мен шығыстар бойынша;</w:t>
      </w:r>
    </w:p>
    <w:bookmarkEnd w:id="91"/>
    <w:bookmarkStart w:name="z99" w:id="92"/>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резервті қалпына келтіру бойынша;</w:t>
      </w:r>
    </w:p>
    <w:bookmarkEnd w:id="92"/>
    <w:bookmarkStart w:name="z100" w:id="93"/>
    <w:p>
      <w:pPr>
        <w:spacing w:after="0"/>
        <w:ind w:left="0"/>
        <w:jc w:val="both"/>
      </w:pPr>
      <w:r>
        <w:rPr>
          <w:rFonts w:ascii="Times New Roman"/>
          <w:b w:val="false"/>
          <w:i w:val="false"/>
          <w:color w:val="000000"/>
          <w:sz w:val="28"/>
        </w:rPr>
        <w:t>
      қорлардың құнсыздануының резерв сомалары бойынша және бұрын танылған залалдарды қалпына келтіру;</w:t>
      </w:r>
    </w:p>
    <w:bookmarkEnd w:id="93"/>
    <w:bookmarkStart w:name="z101" w:id="94"/>
    <w:p>
      <w:pPr>
        <w:spacing w:after="0"/>
        <w:ind w:left="0"/>
        <w:jc w:val="both"/>
      </w:pPr>
      <w:r>
        <w:rPr>
          <w:rFonts w:ascii="Times New Roman"/>
          <w:b w:val="false"/>
          <w:i w:val="false"/>
          <w:color w:val="000000"/>
          <w:sz w:val="28"/>
        </w:rPr>
        <w:t>
      есепті кезеңде және өткен жылдың ұқсас кезеңінде құрылған бағалау резервтерінің сомалары бойынша және бұрын танылған резервтерді қалпына келтіру.</w:t>
      </w:r>
    </w:p>
    <w:bookmarkEnd w:id="94"/>
    <w:bookmarkStart w:name="z102" w:id="95"/>
    <w:p>
      <w:pPr>
        <w:spacing w:after="0"/>
        <w:ind w:left="0"/>
        <w:jc w:val="both"/>
      </w:pPr>
      <w:r>
        <w:rPr>
          <w:rFonts w:ascii="Times New Roman"/>
          <w:b w:val="false"/>
          <w:i w:val="false"/>
          <w:color w:val="000000"/>
          <w:sz w:val="28"/>
        </w:rPr>
        <w:t>
      "Өзге кірістер" деген баптар бойынша:</w:t>
      </w:r>
    </w:p>
    <w:bookmarkEnd w:id="95"/>
    <w:bookmarkStart w:name="z103" w:id="96"/>
    <w:p>
      <w:pPr>
        <w:spacing w:after="0"/>
        <w:ind w:left="0"/>
        <w:jc w:val="both"/>
      </w:pPr>
      <w:r>
        <w:rPr>
          <w:rFonts w:ascii="Times New Roman"/>
          <w:b w:val="false"/>
          <w:i w:val="false"/>
          <w:color w:val="000000"/>
          <w:sz w:val="28"/>
        </w:rPr>
        <w:t>
      ұзақ мерзімді активтердің әрбір сыныбы бойынша – олардың әділ құнының өзгеруінен алынған кірістер туралы;</w:t>
      </w:r>
    </w:p>
    <w:bookmarkEnd w:id="96"/>
    <w:bookmarkStart w:name="z104" w:id="97"/>
    <w:p>
      <w:pPr>
        <w:spacing w:after="0"/>
        <w:ind w:left="0"/>
        <w:jc w:val="both"/>
      </w:pPr>
      <w:r>
        <w:rPr>
          <w:rFonts w:ascii="Times New Roman"/>
          <w:b w:val="false"/>
          <w:i w:val="false"/>
          <w:color w:val="000000"/>
          <w:sz w:val="28"/>
        </w:rPr>
        <w:t>
      өтеусіз қабылданған ұзақ мерзімді активтер туралы;</w:t>
      </w:r>
    </w:p>
    <w:bookmarkEnd w:id="97"/>
    <w:bookmarkStart w:name="z105" w:id="98"/>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12-кестесіне сәйкес басқа кірістер бойынша ақпарат ұсынылады.</w:t>
      </w:r>
    </w:p>
    <w:bookmarkEnd w:id="98"/>
    <w:bookmarkStart w:name="z106" w:id="99"/>
    <w:p>
      <w:pPr>
        <w:spacing w:after="0"/>
        <w:ind w:left="0"/>
        <w:jc w:val="both"/>
      </w:pPr>
      <w:r>
        <w:rPr>
          <w:rFonts w:ascii="Times New Roman"/>
          <w:b w:val="false"/>
          <w:i w:val="false"/>
          <w:color w:val="000000"/>
          <w:sz w:val="28"/>
        </w:rPr>
        <w:t>
      "Өзге шығыстар" деген баптар бойынша "Шоғырландырылған қаржылық есептілікке түсіндірме жазба" ШҚЕ-5-нысанының 14-кестесіне сәйкес ақпарат ұсынылады:</w:t>
      </w:r>
    </w:p>
    <w:bookmarkEnd w:id="99"/>
    <w:bookmarkStart w:name="z107" w:id="100"/>
    <w:p>
      <w:pPr>
        <w:spacing w:after="0"/>
        <w:ind w:left="0"/>
        <w:jc w:val="both"/>
      </w:pPr>
      <w:r>
        <w:rPr>
          <w:rFonts w:ascii="Times New Roman"/>
          <w:b w:val="false"/>
          <w:i w:val="false"/>
          <w:color w:val="000000"/>
          <w:sz w:val="28"/>
        </w:rPr>
        <w:t>
      ұзақ мерзімді активтердің әрбір сыныбы бойынша – активтерді түгендеу барысында айқындалған активтердің құнсыздануынан шыққан шығыстар туралы;</w:t>
      </w:r>
    </w:p>
    <w:bookmarkEnd w:id="100"/>
    <w:bookmarkStart w:name="z108" w:id="101"/>
    <w:p>
      <w:pPr>
        <w:spacing w:after="0"/>
        <w:ind w:left="0"/>
        <w:jc w:val="both"/>
      </w:pPr>
      <w:r>
        <w:rPr>
          <w:rFonts w:ascii="Times New Roman"/>
          <w:b w:val="false"/>
          <w:i w:val="false"/>
          <w:color w:val="000000"/>
          <w:sz w:val="28"/>
        </w:rPr>
        <w:t>
      күмәнді дебиторлық берешек бойынша резервтер жөнінде;</w:t>
      </w:r>
    </w:p>
    <w:bookmarkEnd w:id="101"/>
    <w:bookmarkStart w:name="z109" w:id="102"/>
    <w:p>
      <w:pPr>
        <w:spacing w:after="0"/>
        <w:ind w:left="0"/>
        <w:jc w:val="both"/>
      </w:pPr>
      <w:r>
        <w:rPr>
          <w:rFonts w:ascii="Times New Roman"/>
          <w:b w:val="false"/>
          <w:i w:val="false"/>
          <w:color w:val="000000"/>
          <w:sz w:val="28"/>
        </w:rPr>
        <w:t>
      өтеусіз берілген ұзақ мерзімді активтер/қорлар туралы.</w:t>
      </w:r>
    </w:p>
    <w:bookmarkEnd w:id="102"/>
    <w:bookmarkStart w:name="z110" w:id="103"/>
    <w:p>
      <w:pPr>
        <w:spacing w:after="0"/>
        <w:ind w:left="0"/>
        <w:jc w:val="both"/>
      </w:pPr>
      <w:r>
        <w:rPr>
          <w:rFonts w:ascii="Times New Roman"/>
          <w:b w:val="false"/>
          <w:i w:val="false"/>
          <w:color w:val="000000"/>
          <w:sz w:val="28"/>
        </w:rPr>
        <w:t>
      "Бюджетке түсетін салықтық кірістер" деген бап бойынша "Шоғырландырылған қаржылық есептілікке түсіндірме жазба" ШҚЕ-5-нысанының 13-кестесіне сәйкес бюджетке салық түсімдерінен есептелген кірістердің сомалары, бюджетке түсетін түсімдерге әсер ететін негізгі факторлар туралы ақпарат және салық түсімдерінен түсетін кірістер бойынша өзге де ақпарат ұсынылады.</w:t>
      </w:r>
    </w:p>
    <w:bookmarkEnd w:id="103"/>
    <w:bookmarkStart w:name="z111" w:id="104"/>
    <w:p>
      <w:pPr>
        <w:spacing w:after="0"/>
        <w:ind w:left="0"/>
        <w:jc w:val="both"/>
      </w:pPr>
      <w:r>
        <w:rPr>
          <w:rFonts w:ascii="Times New Roman"/>
          <w:b w:val="false"/>
          <w:i w:val="false"/>
          <w:color w:val="000000"/>
          <w:sz w:val="28"/>
        </w:rPr>
        <w:t>
      "Бюджетке трансферттердің түсуі" деген бап бойынша республикалық және жергілікті бюджеттерге алынған трансферттер бойынша есептелген кірістердің сомасы туралы ақпарат ұсынылады.</w:t>
      </w:r>
    </w:p>
    <w:bookmarkEnd w:id="104"/>
    <w:bookmarkStart w:name="z112" w:id="105"/>
    <w:p>
      <w:pPr>
        <w:spacing w:after="0"/>
        <w:ind w:left="0"/>
        <w:jc w:val="both"/>
      </w:pPr>
      <w:r>
        <w:rPr>
          <w:rFonts w:ascii="Times New Roman"/>
          <w:b w:val="false"/>
          <w:i w:val="false"/>
          <w:color w:val="000000"/>
          <w:sz w:val="28"/>
        </w:rPr>
        <w:t>
      "Салықтық емес түсімдер" деген бап бойынша республикалық және жергілікті бюджеттерге түскен салықтық емес түсімдер бойынша есептелген кірістердің сомасы туралы ақпарат ұсынылады.</w:t>
      </w:r>
    </w:p>
    <w:bookmarkEnd w:id="105"/>
    <w:bookmarkStart w:name="z113" w:id="106"/>
    <w:p>
      <w:pPr>
        <w:spacing w:after="0"/>
        <w:ind w:left="0"/>
        <w:jc w:val="both"/>
      </w:pPr>
      <w:r>
        <w:rPr>
          <w:rFonts w:ascii="Times New Roman"/>
          <w:b w:val="false"/>
          <w:i w:val="false"/>
          <w:color w:val="000000"/>
          <w:sz w:val="28"/>
        </w:rPr>
        <w:t>
      "Бюджетке түсетін түсімдерді азайту бойынша шығыстар" деген бап бойынша ("Қаржылық қызмет нәтижелері туралы шоғырландырылған есеп" ШҚЕ-2-нысанының 137-жолы) "Шоғырландырылған қаржылық есептілікке түсіндірме жазба" ШҚЕ-5-нысанының 15-кестесіне сәйкес Еуразиялық экономикалық одаққа мүше мемлекеттер алдындағы бұрын есептелген кірістерді және аударылған кеден баждарын түзету кезінде туындайтын бюджетке салықтық және салықтық емес түсімдердің азаюы бойынша шығыстар туралы ақпарат ұсынылады.</w:t>
      </w:r>
    </w:p>
    <w:bookmarkEnd w:id="106"/>
    <w:bookmarkStart w:name="z114" w:id="107"/>
    <w:p>
      <w:pPr>
        <w:spacing w:after="0"/>
        <w:ind w:left="0"/>
        <w:jc w:val="both"/>
      </w:pPr>
      <w:r>
        <w:rPr>
          <w:rFonts w:ascii="Times New Roman"/>
          <w:b w:val="false"/>
          <w:i w:val="false"/>
          <w:color w:val="000000"/>
          <w:sz w:val="28"/>
        </w:rPr>
        <w:t>
      "Өтеусіз берілген/алынған ұзақ мерзімді активтер/қорлар" деген бап бойынша "Шоғырландырылған қаржылық есептілікке түсіндірме жазба" ШҚЕ-5-нысанының 16 және 16-1-кестесіне сәйкес өтеусіз берілген/алынған ұзақ мерзімді активтер/қорлар туралы ақпарат ұсынылады.</w:t>
      </w:r>
    </w:p>
    <w:bookmarkEnd w:id="107"/>
    <w:bookmarkStart w:name="z115" w:id="108"/>
    <w:p>
      <w:pPr>
        <w:spacing w:after="0"/>
        <w:ind w:left="0"/>
        <w:jc w:val="both"/>
      </w:pPr>
      <w:r>
        <w:rPr>
          <w:rFonts w:ascii="Times New Roman"/>
          <w:b w:val="false"/>
          <w:i w:val="false"/>
          <w:color w:val="000000"/>
          <w:sz w:val="28"/>
        </w:rPr>
        <w:t>
      "Концессиялық активтер және мемлекеттік-жекешелік әріптестік шарттары бойынша басқа активтер бойынша ақпарат" деген бап бойынша "Шоғырландырылған қаржылық есептілікке түсіндірме жазба" ШҚЕ-5-нысанының 17-кестесіне сәйкес негізгі құралдардың түрлері бойынша концессиялық активтердің және мемлекеттік-жекеменшік серіктестік шарттары шеңберінде алынған өзге де активтердің болуы туралы ақпарат ұсынылады.</w:t>
      </w:r>
    </w:p>
    <w:bookmarkEnd w:id="108"/>
    <w:bookmarkStart w:name="z116" w:id="109"/>
    <w:p>
      <w:pPr>
        <w:spacing w:after="0"/>
        <w:ind w:left="0"/>
        <w:jc w:val="both"/>
      </w:pPr>
      <w:r>
        <w:rPr>
          <w:rFonts w:ascii="Times New Roman"/>
          <w:b w:val="false"/>
          <w:i w:val="false"/>
          <w:color w:val="000000"/>
          <w:sz w:val="28"/>
        </w:rPr>
        <w:t>
      "Өзара операциялар бойынша ақпарат" деген бап бойынша мынадай:</w:t>
      </w:r>
    </w:p>
    <w:bookmarkEnd w:id="109"/>
    <w:bookmarkStart w:name="z117" w:id="110"/>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18-кестесіне сәйкес элиминирленген операцияларды анықтау мақсатында бюджеттік бағдарламалар әкімшісінің өзара операциялары бойынша кірістер мен шығыстардың түрлері бойынша;</w:t>
      </w:r>
    </w:p>
    <w:bookmarkEnd w:id="110"/>
    <w:bookmarkStart w:name="z118" w:id="111"/>
    <w:p>
      <w:pPr>
        <w:spacing w:after="0"/>
        <w:ind w:left="0"/>
        <w:jc w:val="both"/>
      </w:pPr>
      <w:r>
        <w:rPr>
          <w:rFonts w:ascii="Times New Roman"/>
          <w:b w:val="false"/>
          <w:i w:val="false"/>
          <w:color w:val="000000"/>
          <w:sz w:val="28"/>
        </w:rPr>
        <w:t>
      бюджетті атқару жөніндегі уәкілетті органның шоғырландырылған қаржылық есептілігіне көшіру мақсатында "Ақша қозғалысы туралы шоғырландырылған есеп (тікелей әдіс)" ШҚЕ-3-нысанының 017 "Сыртқы қарыздар мен байланысты гранттар" бабы бойынша көрсетілген сыртқы қарыз есебіне ақша қаражатының түсімдері бойынша ақпарат ұсынылады.</w:t>
      </w:r>
    </w:p>
    <w:bookmarkEnd w:id="111"/>
    <w:bookmarkStart w:name="z119" w:id="112"/>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аударылған сомалар бойынша ақпарат" бабы бойынша 7120 "Бюджетпен есеп айырысулар бойынша шығыстар" шоты бойынша есептелген және бюджеттің кірістері мен шығыстарын элиминирлеу бойынша операцияларды анықтау мақсатында "Шоғырландырылған қаржылық есептілікке түсіндірме жазба" ШҚЕ-5-нысанының 19-кестесіне сәйкес бюджет түсімдерінің санаттары бойынша бюджетке аударылған сомалар туралы ақпарат.</w:t>
      </w:r>
    </w:p>
    <w:bookmarkEnd w:id="112"/>
    <w:bookmarkStart w:name="z120" w:id="113"/>
    <w:p>
      <w:pPr>
        <w:spacing w:after="0"/>
        <w:ind w:left="0"/>
        <w:jc w:val="both"/>
      </w:pPr>
      <w:r>
        <w:rPr>
          <w:rFonts w:ascii="Times New Roman"/>
          <w:b w:val="false"/>
          <w:i w:val="false"/>
          <w:color w:val="000000"/>
          <w:sz w:val="28"/>
        </w:rPr>
        <w:t>
      "Мемлекеттік-жекешелік әріптестік шарттары бойынша міндеттемелер" деген бап бойынша "Шоғырландырылған қаржылық есептілікке түсіндірме жазба" ШҚЕ-5-нысанының 20-кестесіне сәйкес мемлекеттік-жекешелік әріптестік шарттары бойынша, оның ішінде шартта көзделген қаржылық емес және қаржылық міндеттемелер бойынша міндеттемелер (инвестициялық және операциялық шығындарды өтеу бойынша, сыйақылар және өзге де міндеттемелер бойынша) туралы ақпарат ұсынылады.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122" w:id="114"/>
    <w:p>
      <w:pPr>
        <w:spacing w:after="0"/>
        <w:ind w:left="0"/>
        <w:jc w:val="both"/>
      </w:pPr>
      <w:r>
        <w:rPr>
          <w:rFonts w:ascii="Times New Roman"/>
          <w:b w:val="false"/>
          <w:i w:val="false"/>
          <w:color w:val="000000"/>
          <w:sz w:val="28"/>
        </w:rPr>
        <w:t xml:space="preserve">
      "55. Мемлекеттік бюджеттің жылдық шоғырландырылған қаржылық есептiлiгін ведомство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10-қосымшаларына</w:t>
      </w:r>
      <w:r>
        <w:rPr>
          <w:rFonts w:ascii="Times New Roman"/>
          <w:b w:val="false"/>
          <w:i w:val="false"/>
          <w:color w:val="000000"/>
          <w:sz w:val="28"/>
        </w:rPr>
        <w:t xml:space="preserve"> сәйкес нысан бойынша республикалық бюджеттің атқарылуы туралы шоғырландырылған қаржылық есептілік пен жергілікті бюджеттер бойынша шоғырландырылған қаржылық есептілік негізінде қалыптастырады.";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Start w:name="z124" w:id="115"/>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115"/>
    <w:bookmarkStart w:name="z125" w:id="1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6"/>
    <w:bookmarkStart w:name="z126" w:id="11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7"/>
    <w:bookmarkStart w:name="z127" w:id="11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18"/>
    <w:bookmarkStart w:name="z128" w:id="1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119"/>
    <w:bookmarkStart w:name="z129" w:id="1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w:t>
            </w:r>
          </w:p>
          <w:p>
            <w:pPr>
              <w:spacing w:after="0"/>
              <w:ind w:left="0"/>
              <w:jc w:val="left"/>
            </w:pPr>
          </w:p>
          <w:p>
            <w:pPr>
              <w:spacing w:after="20"/>
              <w:ind w:left="20"/>
              <w:jc w:val="both"/>
            </w:pPr>
            <w:r>
              <w:rPr>
                <w:rFonts w:ascii="Times New Roman"/>
                <w:b w:val="false"/>
                <w:i/>
                <w:color w:val="000000"/>
                <w:sz w:val="20"/>
              </w:rPr>
              <w:t>Ұлттық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19 қаңтардағы</w:t>
            </w:r>
            <w:r>
              <w:br/>
            </w:r>
            <w:r>
              <w:rPr>
                <w:rFonts w:ascii="Times New Roman"/>
                <w:b w:val="false"/>
                <w:i w:val="false"/>
                <w:color w:val="000000"/>
                <w:sz w:val="20"/>
              </w:rPr>
              <w:t>№ 53 бұйрығына</w:t>
            </w:r>
            <w:r>
              <w:br/>
            </w:r>
            <w:r>
              <w:rPr>
                <w:rFonts w:ascii="Times New Roman"/>
                <w:b w:val="false"/>
                <w:i w:val="false"/>
                <w:color w:val="000000"/>
                <w:sz w:val="20"/>
              </w:rPr>
              <w:t>1 қосымша</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w:t>
            </w:r>
            <w:r>
              <w:br/>
            </w:r>
            <w:r>
              <w:rPr>
                <w:rFonts w:ascii="Times New Roman"/>
                <w:b w:val="false"/>
                <w:i w:val="false"/>
                <w:color w:val="000000"/>
                <w:sz w:val="20"/>
              </w:rPr>
              <w:t>атқару жөнiндегi жергілікті</w:t>
            </w:r>
            <w:r>
              <w:br/>
            </w:r>
            <w:r>
              <w:rPr>
                <w:rFonts w:ascii="Times New Roman"/>
                <w:b w:val="false"/>
                <w:i w:val="false"/>
                <w:color w:val="000000"/>
                <w:sz w:val="20"/>
              </w:rPr>
              <w:t>уәкiлеттi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w:t>
            </w:r>
            <w:r>
              <w:br/>
            </w:r>
            <w:r>
              <w:rPr>
                <w:rFonts w:ascii="Times New Roman"/>
                <w:b w:val="false"/>
                <w:i w:val="false"/>
                <w:color w:val="000000"/>
                <w:sz w:val="20"/>
              </w:rPr>
              <w:t>қағидаларына 5-қосымша</w:t>
            </w:r>
          </w:p>
        </w:tc>
      </w:tr>
    </w:tbl>
    <w:bookmarkStart w:name="z133" w:id="121"/>
    <w:p>
      <w:pPr>
        <w:spacing w:after="0"/>
        <w:ind w:left="0"/>
        <w:jc w:val="both"/>
      </w:pPr>
      <w:r>
        <w:rPr>
          <w:rFonts w:ascii="Times New Roman"/>
          <w:b w:val="false"/>
          <w:i w:val="false"/>
          <w:color w:val="000000"/>
          <w:sz w:val="28"/>
        </w:rPr>
        <w:t>
      Әкімшілік деректерді жинауға арналған нысан</w:t>
      </w:r>
    </w:p>
    <w:bookmarkEnd w:id="121"/>
    <w:bookmarkStart w:name="z134" w:id="122"/>
    <w:p>
      <w:pPr>
        <w:spacing w:after="0"/>
        <w:ind w:left="0"/>
        <w:jc w:val="left"/>
      </w:pPr>
      <w:r>
        <w:rPr>
          <w:rFonts w:ascii="Times New Roman"/>
          <w:b/>
          <w:i w:val="false"/>
          <w:color w:val="000000"/>
        </w:rPr>
        <w:t xml:space="preserve"> 20___жылғы "___" ___________ аяқталатын кезеңге арналған шоғырландырылған қаржылық есептілікке түсіндірме жазба</w:t>
      </w:r>
    </w:p>
    <w:bookmarkEnd w:id="122"/>
    <w:bookmarkStart w:name="z135" w:id="123"/>
    <w:p>
      <w:pPr>
        <w:spacing w:after="0"/>
        <w:ind w:left="0"/>
        <w:jc w:val="both"/>
      </w:pPr>
      <w:r>
        <w:rPr>
          <w:rFonts w:ascii="Times New Roman"/>
          <w:b w:val="false"/>
          <w:i w:val="false"/>
          <w:color w:val="000000"/>
          <w:sz w:val="28"/>
        </w:rPr>
        <w:t>
      Индексі: ШҚЕ - 5 нысаны</w:t>
      </w:r>
    </w:p>
    <w:bookmarkEnd w:id="123"/>
    <w:bookmarkStart w:name="z136" w:id="124"/>
    <w:p>
      <w:pPr>
        <w:spacing w:after="0"/>
        <w:ind w:left="0"/>
        <w:jc w:val="both"/>
      </w:pPr>
      <w:r>
        <w:rPr>
          <w:rFonts w:ascii="Times New Roman"/>
          <w:b w:val="false"/>
          <w:i w:val="false"/>
          <w:color w:val="000000"/>
          <w:sz w:val="28"/>
        </w:rPr>
        <w:t>
      Кезеңділігі: жартыжылдық, жылдық</w:t>
      </w:r>
    </w:p>
    <w:bookmarkEnd w:id="124"/>
    <w:bookmarkStart w:name="z137" w:id="125"/>
    <w:p>
      <w:pPr>
        <w:spacing w:after="0"/>
        <w:ind w:left="0"/>
        <w:jc w:val="both"/>
      </w:pPr>
      <w:r>
        <w:rPr>
          <w:rFonts w:ascii="Times New Roman"/>
          <w:b w:val="false"/>
          <w:i w:val="false"/>
          <w:color w:val="000000"/>
          <w:sz w:val="28"/>
        </w:rPr>
        <w:t>
      Әкімшілік деректер нысаны: www.minfin.gov.kz интернет–ресурсында орналастырылған</w:t>
      </w:r>
    </w:p>
    <w:bookmarkEnd w:id="125"/>
    <w:bookmarkStart w:name="z138" w:id="126"/>
    <w:p>
      <w:pPr>
        <w:spacing w:after="0"/>
        <w:ind w:left="0"/>
        <w:jc w:val="both"/>
      </w:pPr>
      <w:r>
        <w:rPr>
          <w:rFonts w:ascii="Times New Roman"/>
          <w:b w:val="false"/>
          <w:i w:val="false"/>
          <w:color w:val="000000"/>
          <w:sz w:val="28"/>
        </w:rPr>
        <w:t xml:space="preserve">
      Кім ұсынады: </w:t>
      </w:r>
    </w:p>
    <w:bookmarkEnd w:id="126"/>
    <w:bookmarkStart w:name="z139" w:id="127"/>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bookmarkEnd w:id="127"/>
    <w:bookmarkStart w:name="z140" w:id="128"/>
    <w:p>
      <w:pPr>
        <w:spacing w:after="0"/>
        <w:ind w:left="0"/>
        <w:jc w:val="both"/>
      </w:pPr>
      <w:r>
        <w:rPr>
          <w:rFonts w:ascii="Times New Roman"/>
          <w:b w:val="false"/>
          <w:i w:val="false"/>
          <w:color w:val="000000"/>
          <w:sz w:val="28"/>
        </w:rPr>
        <w:t>
      Жергілікті бюджетті атқару жөніндегі уәкілетті орган ________________</w:t>
      </w:r>
    </w:p>
    <w:bookmarkEnd w:id="128"/>
    <w:bookmarkStart w:name="z141" w:id="129"/>
    <w:p>
      <w:pPr>
        <w:spacing w:after="0"/>
        <w:ind w:left="0"/>
        <w:jc w:val="both"/>
      </w:pPr>
      <w:r>
        <w:rPr>
          <w:rFonts w:ascii="Times New Roman"/>
          <w:b w:val="false"/>
          <w:i w:val="false"/>
          <w:color w:val="000000"/>
          <w:sz w:val="28"/>
        </w:rPr>
        <w:t xml:space="preserve">
      Қайда ұсынылады: </w:t>
      </w:r>
    </w:p>
    <w:bookmarkEnd w:id="129"/>
    <w:bookmarkStart w:name="z142" w:id="130"/>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 _____</w:t>
      </w:r>
    </w:p>
    <w:bookmarkEnd w:id="130"/>
    <w:bookmarkStart w:name="z143" w:id="131"/>
    <w:p>
      <w:pPr>
        <w:spacing w:after="0"/>
        <w:ind w:left="0"/>
        <w:jc w:val="both"/>
      </w:pPr>
      <w:r>
        <w:rPr>
          <w:rFonts w:ascii="Times New Roman"/>
          <w:b w:val="false"/>
          <w:i w:val="false"/>
          <w:color w:val="000000"/>
          <w:sz w:val="28"/>
        </w:rPr>
        <w:t xml:space="preserve">
      Ұсыну мерзімі: </w:t>
      </w:r>
    </w:p>
    <w:bookmarkEnd w:id="131"/>
    <w:bookmarkStart w:name="z144" w:id="132"/>
    <w:p>
      <w:pPr>
        <w:spacing w:after="0"/>
        <w:ind w:left="0"/>
        <w:jc w:val="both"/>
      </w:pPr>
      <w:r>
        <w:rPr>
          <w:rFonts w:ascii="Times New Roman"/>
          <w:b w:val="false"/>
          <w:i w:val="false"/>
          <w:color w:val="000000"/>
          <w:sz w:val="28"/>
        </w:rPr>
        <w:t>
      республикалық бюджеттiк бағдарламалардың әкiмшiлерi және жергілікті бюджеттi атқару</w:t>
      </w:r>
    </w:p>
    <w:bookmarkEnd w:id="132"/>
    <w:bookmarkStart w:name="z145" w:id="133"/>
    <w:p>
      <w:pPr>
        <w:spacing w:after="0"/>
        <w:ind w:left="0"/>
        <w:jc w:val="both"/>
      </w:pPr>
      <w:r>
        <w:rPr>
          <w:rFonts w:ascii="Times New Roman"/>
          <w:b w:val="false"/>
          <w:i w:val="false"/>
          <w:color w:val="000000"/>
          <w:sz w:val="28"/>
        </w:rPr>
        <w:t>
      жөнiндегi уәкiлеттi органдары үшiн ведомство белгiлейдi;</w:t>
      </w:r>
    </w:p>
    <w:bookmarkEnd w:id="133"/>
    <w:bookmarkStart w:name="z146" w:id="134"/>
    <w:p>
      <w:pPr>
        <w:spacing w:after="0"/>
        <w:ind w:left="0"/>
        <w:jc w:val="both"/>
      </w:pPr>
      <w:r>
        <w:rPr>
          <w:rFonts w:ascii="Times New Roman"/>
          <w:b w:val="false"/>
          <w:i w:val="false"/>
          <w:color w:val="000000"/>
          <w:sz w:val="28"/>
        </w:rPr>
        <w:t>
      жергiлiктi бюджеттiк бағдарламалардың әкiмшiлерi үшін жергілікті бюджеттi атқару</w:t>
      </w:r>
    </w:p>
    <w:bookmarkEnd w:id="134"/>
    <w:bookmarkStart w:name="z147" w:id="135"/>
    <w:p>
      <w:pPr>
        <w:spacing w:after="0"/>
        <w:ind w:left="0"/>
        <w:jc w:val="both"/>
      </w:pPr>
      <w:r>
        <w:rPr>
          <w:rFonts w:ascii="Times New Roman"/>
          <w:b w:val="false"/>
          <w:i w:val="false"/>
          <w:color w:val="000000"/>
          <w:sz w:val="28"/>
        </w:rPr>
        <w:t>
      жөнiндегi уәкiлеттi органдар белгiлейдi.</w:t>
      </w:r>
    </w:p>
    <w:bookmarkEnd w:id="135"/>
    <w:bookmarkStart w:name="z148" w:id="136"/>
    <w:p>
      <w:pPr>
        <w:spacing w:after="0"/>
        <w:ind w:left="0"/>
        <w:jc w:val="both"/>
      </w:pPr>
      <w:r>
        <w:rPr>
          <w:rFonts w:ascii="Times New Roman"/>
          <w:b w:val="false"/>
          <w:i w:val="false"/>
          <w:color w:val="000000"/>
          <w:sz w:val="28"/>
        </w:rPr>
        <w:t>
      1. Жалпы мәлiметтер.</w:t>
      </w:r>
    </w:p>
    <w:bookmarkEnd w:id="136"/>
    <w:bookmarkStart w:name="z149" w:id="137"/>
    <w:p>
      <w:pPr>
        <w:spacing w:after="0"/>
        <w:ind w:left="0"/>
        <w:jc w:val="both"/>
      </w:pPr>
      <w:r>
        <w:rPr>
          <w:rFonts w:ascii="Times New Roman"/>
          <w:b w:val="false"/>
          <w:i w:val="false"/>
          <w:color w:val="000000"/>
          <w:sz w:val="28"/>
        </w:rPr>
        <w:t>
      бағдарламалар әкімшілері/уәкілетті органдардың қағидасы: _______</w:t>
      </w:r>
    </w:p>
    <w:bookmarkEnd w:id="137"/>
    <w:bookmarkStart w:name="z150" w:id="138"/>
    <w:p>
      <w:pPr>
        <w:spacing w:after="0"/>
        <w:ind w:left="0"/>
        <w:jc w:val="both"/>
      </w:pPr>
      <w:r>
        <w:rPr>
          <w:rFonts w:ascii="Times New Roman"/>
          <w:b w:val="false"/>
          <w:i w:val="false"/>
          <w:color w:val="000000"/>
          <w:sz w:val="28"/>
        </w:rPr>
        <w:t>
      ведомстволық бағынысты мекемелер саны _________________________</w:t>
      </w:r>
    </w:p>
    <w:bookmarkEnd w:id="138"/>
    <w:bookmarkStart w:name="z151" w:id="139"/>
    <w:p>
      <w:pPr>
        <w:spacing w:after="0"/>
        <w:ind w:left="0"/>
        <w:jc w:val="both"/>
      </w:pPr>
      <w:r>
        <w:rPr>
          <w:rFonts w:ascii="Times New Roman"/>
          <w:b w:val="false"/>
          <w:i w:val="false"/>
          <w:color w:val="000000"/>
          <w:sz w:val="28"/>
        </w:rPr>
        <w:t>
      бюджеттік бағдарламалар әкімшілері саны _______________________</w:t>
      </w:r>
    </w:p>
    <w:bookmarkEnd w:id="139"/>
    <w:bookmarkStart w:name="z152" w:id="140"/>
    <w:p>
      <w:pPr>
        <w:spacing w:after="0"/>
        <w:ind w:left="0"/>
        <w:jc w:val="both"/>
      </w:pPr>
      <w:r>
        <w:rPr>
          <w:rFonts w:ascii="Times New Roman"/>
          <w:b w:val="false"/>
          <w:i w:val="false"/>
          <w:color w:val="000000"/>
          <w:sz w:val="28"/>
        </w:rPr>
        <w:t>
      уәкілетті органдар саны _______________________________________</w:t>
      </w:r>
    </w:p>
    <w:bookmarkEnd w:id="140"/>
    <w:bookmarkStart w:name="z153" w:id="141"/>
    <w:p>
      <w:pPr>
        <w:spacing w:after="0"/>
        <w:ind w:left="0"/>
        <w:jc w:val="both"/>
      </w:pPr>
      <w:r>
        <w:rPr>
          <w:rFonts w:ascii="Times New Roman"/>
          <w:b w:val="false"/>
          <w:i w:val="false"/>
          <w:color w:val="000000"/>
          <w:sz w:val="28"/>
        </w:rPr>
        <w:t>
      пайдаланатын нормативтік құқықтық актілер _____________________</w:t>
      </w:r>
    </w:p>
    <w:bookmarkEnd w:id="141"/>
    <w:bookmarkStart w:name="z154" w:id="142"/>
    <w:p>
      <w:pPr>
        <w:spacing w:after="0"/>
        <w:ind w:left="0"/>
        <w:jc w:val="both"/>
      </w:pPr>
      <w:r>
        <w:rPr>
          <w:rFonts w:ascii="Times New Roman"/>
          <w:b w:val="false"/>
          <w:i w:val="false"/>
          <w:color w:val="000000"/>
          <w:sz w:val="28"/>
        </w:rPr>
        <w:t>
      2. Қаржылық есептiлiкке ашылған мәлiметтер.</w:t>
      </w:r>
    </w:p>
    <w:bookmarkEnd w:id="142"/>
    <w:bookmarkStart w:name="z155" w:id="143"/>
    <w:p>
      <w:pPr>
        <w:spacing w:after="0"/>
        <w:ind w:left="0"/>
        <w:jc w:val="both"/>
      </w:pPr>
      <w:r>
        <w:rPr>
          <w:rFonts w:ascii="Times New Roman"/>
          <w:b w:val="false"/>
          <w:i w:val="false"/>
          <w:color w:val="000000"/>
          <w:sz w:val="28"/>
        </w:rPr>
        <w:t>
      Қысқа мерзімді активтер</w:t>
      </w:r>
    </w:p>
    <w:bookmarkEnd w:id="143"/>
    <w:bookmarkStart w:name="z156" w:id="144"/>
    <w:p>
      <w:pPr>
        <w:spacing w:after="0"/>
        <w:ind w:left="0"/>
        <w:jc w:val="both"/>
      </w:pPr>
      <w:r>
        <w:rPr>
          <w:rFonts w:ascii="Times New Roman"/>
          <w:b w:val="false"/>
          <w:i w:val="false"/>
          <w:color w:val="000000"/>
          <w:sz w:val="28"/>
        </w:rPr>
        <w:t>
      Бюджеттің түрі:_________________</w:t>
      </w:r>
    </w:p>
    <w:bookmarkEnd w:id="144"/>
    <w:bookmarkStart w:name="z157" w:id="145"/>
    <w:p>
      <w:pPr>
        <w:spacing w:after="0"/>
        <w:ind w:left="0"/>
        <w:jc w:val="both"/>
      </w:pPr>
      <w:r>
        <w:rPr>
          <w:rFonts w:ascii="Times New Roman"/>
          <w:b w:val="false"/>
          <w:i w:val="false"/>
          <w:color w:val="000000"/>
          <w:sz w:val="28"/>
        </w:rPr>
        <w:t>
      Өлшем бірлігі: мың теңге</w:t>
      </w:r>
    </w:p>
    <w:bookmarkEnd w:id="145"/>
    <w:bookmarkStart w:name="z158" w:id="146"/>
    <w:p>
      <w:pPr>
        <w:spacing w:after="0"/>
        <w:ind w:left="0"/>
        <w:jc w:val="left"/>
      </w:pPr>
      <w:r>
        <w:rPr>
          <w:rFonts w:ascii="Times New Roman"/>
          <w:b/>
          <w:i w:val="false"/>
          <w:color w:val="000000"/>
        </w:rPr>
        <w:t xml:space="preserve"> 1-кесте. Ақшалай қаражат және олардың баламалары ("Шоғырландырылған бухгалтерлік баланс" ШҚЕ-1-нысанының 010-жолы)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шоттары (әрі қарай – ҚБШ)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ҚБШ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47"/>
    <w:p>
      <w:pPr>
        <w:spacing w:after="0"/>
        <w:ind w:left="0"/>
        <w:jc w:val="left"/>
      </w:pPr>
      <w:r>
        <w:rPr>
          <w:rFonts w:ascii="Times New Roman"/>
          <w:b/>
          <w:i w:val="false"/>
          <w:color w:val="000000"/>
        </w:rPr>
        <w:t xml:space="preserve"> 2-кесте. Қысқа мерзімді қаржы инвестициялары ("Шоғырландырылған бухгалтерлік баланс" ШҚЕ-1-нысанының 011-жолы)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48"/>
    <w:p>
      <w:pPr>
        <w:spacing w:after="0"/>
        <w:ind w:left="0"/>
        <w:jc w:val="left"/>
      </w:pPr>
      <w:r>
        <w:rPr>
          <w:rFonts w:ascii="Times New Roman"/>
          <w:b/>
          <w:i w:val="false"/>
          <w:color w:val="000000"/>
        </w:rPr>
        <w:t xml:space="preserve"> 3-кесте. Сатып алушылар мен тапсырыс берушілердің қысқа мерзімді дебиторлық берешек ("Шоғырландырылған бухгалтерлік баланс" ШҚЕ-1-нысанының 014-жолы)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берушілермен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есептелуі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есептелген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49"/>
    <w:p>
      <w:pPr>
        <w:spacing w:after="0"/>
        <w:ind w:left="0"/>
        <w:jc w:val="left"/>
      </w:pPr>
      <w:r>
        <w:rPr>
          <w:rFonts w:ascii="Times New Roman"/>
          <w:b/>
          <w:i w:val="false"/>
          <w:color w:val="000000"/>
        </w:rPr>
        <w:t xml:space="preserve"> 4-кесте. Қорлар ("Шоғырландырылған бухгалтерлік баланс" ШҚЕ-1-нысанының 020-жолы)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 жұмсалғаны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50"/>
    <w:p>
      <w:pPr>
        <w:spacing w:after="0"/>
        <w:ind w:left="0"/>
        <w:jc w:val="both"/>
      </w:pPr>
      <w:r>
        <w:rPr>
          <w:rFonts w:ascii="Times New Roman"/>
          <w:b w:val="false"/>
          <w:i w:val="false"/>
          <w:color w:val="000000"/>
          <w:sz w:val="28"/>
        </w:rPr>
        <w:t>
      Ұзақ мерзімді активтер</w:t>
      </w:r>
    </w:p>
    <w:bookmarkEnd w:id="150"/>
    <w:bookmarkStart w:name="z163" w:id="151"/>
    <w:p>
      <w:pPr>
        <w:spacing w:after="0"/>
        <w:ind w:left="0"/>
        <w:jc w:val="left"/>
      </w:pPr>
      <w:r>
        <w:rPr>
          <w:rFonts w:ascii="Times New Roman"/>
          <w:b/>
          <w:i w:val="false"/>
          <w:color w:val="000000"/>
        </w:rPr>
        <w:t xml:space="preserve"> 5-кесте. Ұзақ мерзімді қаржы инвестициялары ("Шоғырландырылған бухгалтерлік баланс" ШҚЕ-1-нысанының 110-жолы)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52"/>
    <w:p>
      <w:pPr>
        <w:spacing w:after="0"/>
        <w:ind w:left="0"/>
        <w:jc w:val="left"/>
      </w:pPr>
      <w:r>
        <w:rPr>
          <w:rFonts w:ascii="Times New Roman"/>
          <w:b/>
          <w:i w:val="false"/>
          <w:color w:val="000000"/>
        </w:rPr>
        <w:t xml:space="preserve"> 6-кесте. Негiзгi құралдар ("Шоғырландырылған бухгалтерлiк баланс" ШҚЕ-1-нысанының 114-жолы)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3"/>
          <w:p>
            <w:pPr>
              <w:spacing w:after="20"/>
              <w:ind w:left="20"/>
              <w:jc w:val="both"/>
            </w:pPr>
            <w:r>
              <w:rPr>
                <w:rFonts w:ascii="Times New Roman"/>
                <w:b w:val="false"/>
                <w:i w:val="false"/>
                <w:color w:val="000000"/>
                <w:sz w:val="20"/>
              </w:rPr>
              <w:t>
Аспаптар, өндiрiстiк</w:t>
            </w:r>
          </w:p>
          <w:bookmarkEnd w:id="153"/>
          <w:p>
            <w:pPr>
              <w:spacing w:after="20"/>
              <w:ind w:left="20"/>
              <w:jc w:val="both"/>
            </w:pPr>
            <w:r>
              <w:rPr>
                <w:rFonts w:ascii="Times New Roman"/>
                <w:b w:val="false"/>
                <w:i w:val="false"/>
                <w:color w:val="000000"/>
                <w:sz w:val="20"/>
              </w:rPr>
              <w:t>
және шаруашылық мүкәмалы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4"/>
          <w:p>
            <w:pPr>
              <w:spacing w:after="20"/>
              <w:ind w:left="20"/>
              <w:jc w:val="both"/>
            </w:pPr>
            <w:r>
              <w:rPr>
                <w:rFonts w:ascii="Times New Roman"/>
                <w:b w:val="false"/>
                <w:i w:val="false"/>
                <w:color w:val="000000"/>
                <w:sz w:val="20"/>
              </w:rPr>
              <w:t>
Бастапқы құны бойынша есептi</w:t>
            </w:r>
          </w:p>
          <w:bookmarkEnd w:id="154"/>
          <w:p>
            <w:pPr>
              <w:spacing w:after="20"/>
              <w:ind w:left="20"/>
              <w:jc w:val="both"/>
            </w:pPr>
            <w:r>
              <w:rPr>
                <w:rFonts w:ascii="Times New Roman"/>
                <w:b w:val="false"/>
                <w:i w:val="false"/>
                <w:color w:val="000000"/>
                <w:sz w:val="20"/>
              </w:rPr>
              <w:t>
кезеңнiң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5"/>
          <w:p>
            <w:pPr>
              <w:spacing w:after="20"/>
              <w:ind w:left="20"/>
              <w:jc w:val="both"/>
            </w:pPr>
            <w:r>
              <w:rPr>
                <w:rFonts w:ascii="Times New Roman"/>
                <w:b w:val="false"/>
                <w:i w:val="false"/>
                <w:color w:val="000000"/>
                <w:sz w:val="20"/>
              </w:rPr>
              <w:t>
оның ішінде бюджет бойынша қаржыландыру есебінен</w:t>
            </w:r>
          </w:p>
          <w:bookmarkEnd w:id="15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негiзгi құралдарды есептен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6"/>
          <w:p>
            <w:pPr>
              <w:spacing w:after="20"/>
              <w:ind w:left="20"/>
              <w:jc w:val="both"/>
            </w:pPr>
            <w:r>
              <w:rPr>
                <w:rFonts w:ascii="Times New Roman"/>
                <w:b w:val="false"/>
                <w:i w:val="false"/>
                <w:color w:val="000000"/>
                <w:sz w:val="20"/>
              </w:rPr>
              <w:t>
Бастапқы құны бойынша есептi кезеңнiң аяғындағы сальдосы оның ішінде:</w:t>
            </w:r>
          </w:p>
          <w:bookmarkEnd w:id="15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7"/>
          <w:p>
            <w:pPr>
              <w:spacing w:after="20"/>
              <w:ind w:left="20"/>
              <w:jc w:val="both"/>
            </w:pPr>
            <w:r>
              <w:rPr>
                <w:rFonts w:ascii="Times New Roman"/>
                <w:b w:val="false"/>
                <w:i w:val="false"/>
                <w:color w:val="000000"/>
                <w:sz w:val="20"/>
              </w:rPr>
              <w:t>
Есептi кезеңнiң басындағы жинақталған амортизация сальдосы</w:t>
            </w:r>
          </w:p>
          <w:bookmarkEnd w:id="15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8"/>
          <w:p>
            <w:pPr>
              <w:spacing w:after="20"/>
              <w:ind w:left="20"/>
              <w:jc w:val="both"/>
            </w:pPr>
            <w:r>
              <w:rPr>
                <w:rFonts w:ascii="Times New Roman"/>
                <w:b w:val="false"/>
                <w:i w:val="false"/>
                <w:color w:val="000000"/>
                <w:sz w:val="20"/>
              </w:rPr>
              <w:t>
Есептi кезеңде есептен</w:t>
            </w:r>
          </w:p>
          <w:bookmarkEnd w:id="158"/>
          <w:p>
            <w:pPr>
              <w:spacing w:after="20"/>
              <w:ind w:left="20"/>
              <w:jc w:val="both"/>
            </w:pPr>
            <w:r>
              <w:rPr>
                <w:rFonts w:ascii="Times New Roman"/>
                <w:b w:val="false"/>
                <w:i w:val="false"/>
                <w:color w:val="000000"/>
                <w:sz w:val="20"/>
              </w:rPr>
              <w:t>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9"/>
          <w:p>
            <w:pPr>
              <w:spacing w:after="20"/>
              <w:ind w:left="20"/>
              <w:jc w:val="both"/>
            </w:pPr>
            <w:r>
              <w:rPr>
                <w:rFonts w:ascii="Times New Roman"/>
                <w:b w:val="false"/>
                <w:i w:val="false"/>
                <w:color w:val="000000"/>
                <w:sz w:val="20"/>
              </w:rPr>
              <w:t>
Есептi кезеңнiң аяғында жинақталған</w:t>
            </w:r>
          </w:p>
          <w:bookmarkEnd w:id="159"/>
          <w:p>
            <w:pPr>
              <w:spacing w:after="20"/>
              <w:ind w:left="20"/>
              <w:jc w:val="both"/>
            </w:pPr>
            <w:r>
              <w:rPr>
                <w:rFonts w:ascii="Times New Roman"/>
                <w:b w:val="false"/>
                <w:i w:val="false"/>
                <w:color w:val="000000"/>
                <w:sz w:val="20"/>
              </w:rPr>
              <w:t>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0"/>
          <w:p>
            <w:pPr>
              <w:spacing w:after="20"/>
              <w:ind w:left="20"/>
              <w:jc w:val="both"/>
            </w:pPr>
            <w:r>
              <w:rPr>
                <w:rFonts w:ascii="Times New Roman"/>
                <w:b w:val="false"/>
                <w:i w:val="false"/>
                <w:color w:val="000000"/>
                <w:sz w:val="20"/>
              </w:rPr>
              <w:t>
Есептi кезеңнiң басындағы</w:t>
            </w:r>
          </w:p>
          <w:bookmarkEnd w:id="160"/>
          <w:p>
            <w:pPr>
              <w:spacing w:after="20"/>
              <w:ind w:left="20"/>
              <w:jc w:val="both"/>
            </w:pPr>
            <w:r>
              <w:rPr>
                <w:rFonts w:ascii="Times New Roman"/>
                <w:b w:val="false"/>
                <w:i w:val="false"/>
                <w:color w:val="000000"/>
                <w:sz w:val="20"/>
              </w:rPr>
              <w:t>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1"/>
          <w:p>
            <w:pPr>
              <w:spacing w:after="20"/>
              <w:ind w:left="20"/>
              <w:jc w:val="both"/>
            </w:pPr>
            <w:r>
              <w:rPr>
                <w:rFonts w:ascii="Times New Roman"/>
                <w:b w:val="false"/>
                <w:i w:val="false"/>
                <w:color w:val="000000"/>
                <w:sz w:val="20"/>
              </w:rPr>
              <w:t>
Есептi кезеңде құнсыздануға</w:t>
            </w:r>
          </w:p>
          <w:bookmarkEnd w:id="161"/>
          <w:p>
            <w:pPr>
              <w:spacing w:after="20"/>
              <w:ind w:left="20"/>
              <w:jc w:val="both"/>
            </w:pPr>
            <w:r>
              <w:rPr>
                <w:rFonts w:ascii="Times New Roman"/>
                <w:b w:val="false"/>
                <w:i w:val="false"/>
                <w:color w:val="000000"/>
                <w:sz w:val="20"/>
              </w:rPr>
              <w:t>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2"/>
          <w:p>
            <w:pPr>
              <w:spacing w:after="20"/>
              <w:ind w:left="20"/>
              <w:jc w:val="both"/>
            </w:pPr>
            <w:r>
              <w:rPr>
                <w:rFonts w:ascii="Times New Roman"/>
                <w:b w:val="false"/>
                <w:i w:val="false"/>
                <w:color w:val="000000"/>
                <w:sz w:val="20"/>
              </w:rPr>
              <w:t>
Есептi кезеңде есептен шығарылған</w:t>
            </w:r>
          </w:p>
          <w:bookmarkEnd w:id="162"/>
          <w:p>
            <w:pPr>
              <w:spacing w:after="20"/>
              <w:ind w:left="20"/>
              <w:jc w:val="both"/>
            </w:pPr>
            <w:r>
              <w:rPr>
                <w:rFonts w:ascii="Times New Roman"/>
                <w:b w:val="false"/>
                <w:i w:val="false"/>
                <w:color w:val="000000"/>
                <w:sz w:val="20"/>
              </w:rPr>
              <w:t>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3"/>
          <w:p>
            <w:pPr>
              <w:spacing w:after="20"/>
              <w:ind w:left="20"/>
              <w:jc w:val="both"/>
            </w:pPr>
            <w:r>
              <w:rPr>
                <w:rFonts w:ascii="Times New Roman"/>
                <w:b w:val="false"/>
                <w:i w:val="false"/>
                <w:color w:val="000000"/>
                <w:sz w:val="20"/>
              </w:rPr>
              <w:t>
Есептi кезеңнiң аяғындағы</w:t>
            </w:r>
          </w:p>
          <w:bookmarkEnd w:id="163"/>
          <w:p>
            <w:pPr>
              <w:spacing w:after="20"/>
              <w:ind w:left="20"/>
              <w:jc w:val="both"/>
            </w:pPr>
            <w:r>
              <w:rPr>
                <w:rFonts w:ascii="Times New Roman"/>
                <w:b w:val="false"/>
                <w:i w:val="false"/>
                <w:color w:val="000000"/>
                <w:sz w:val="20"/>
              </w:rPr>
              <w:t>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4"/>
          <w:p>
            <w:pPr>
              <w:spacing w:after="20"/>
              <w:ind w:left="20"/>
              <w:jc w:val="both"/>
            </w:pPr>
            <w:r>
              <w:rPr>
                <w:rFonts w:ascii="Times New Roman"/>
                <w:b w:val="false"/>
                <w:i w:val="false"/>
                <w:color w:val="000000"/>
                <w:sz w:val="20"/>
              </w:rPr>
              <w:t>
Баланстық құны бойынша есептi</w:t>
            </w:r>
          </w:p>
          <w:bookmarkEnd w:id="164"/>
          <w:p>
            <w:pPr>
              <w:spacing w:after="20"/>
              <w:ind w:left="20"/>
              <w:jc w:val="both"/>
            </w:pPr>
            <w:r>
              <w:rPr>
                <w:rFonts w:ascii="Times New Roman"/>
                <w:b w:val="false"/>
                <w:i w:val="false"/>
                <w:color w:val="000000"/>
                <w:sz w:val="20"/>
              </w:rPr>
              <w:t>
кезеңнiң басындағы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5"/>
          <w:p>
            <w:pPr>
              <w:spacing w:after="20"/>
              <w:ind w:left="20"/>
              <w:jc w:val="both"/>
            </w:pPr>
            <w:r>
              <w:rPr>
                <w:rFonts w:ascii="Times New Roman"/>
                <w:b w:val="false"/>
                <w:i w:val="false"/>
                <w:color w:val="000000"/>
                <w:sz w:val="20"/>
              </w:rPr>
              <w:t>
Баланстық құны бойынша есептi</w:t>
            </w:r>
          </w:p>
          <w:bookmarkEnd w:id="165"/>
          <w:p>
            <w:pPr>
              <w:spacing w:after="20"/>
              <w:ind w:left="20"/>
              <w:jc w:val="both"/>
            </w:pPr>
            <w:r>
              <w:rPr>
                <w:rFonts w:ascii="Times New Roman"/>
                <w:b w:val="false"/>
                <w:i w:val="false"/>
                <w:color w:val="000000"/>
                <w:sz w:val="20"/>
              </w:rPr>
              <w:t>
кезеңнiң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6"/>
    <w:p>
      <w:pPr>
        <w:spacing w:after="0"/>
        <w:ind w:left="0"/>
        <w:jc w:val="left"/>
      </w:pPr>
      <w:r>
        <w:rPr>
          <w:rFonts w:ascii="Times New Roman"/>
          <w:b/>
          <w:i w:val="false"/>
          <w:color w:val="000000"/>
        </w:rPr>
        <w:t xml:space="preserve"> 7-кесте. Инвестициялық жылжымайтын мүлiк ("Шоғырландырылған бухгалтерлiк баланс" ШҚЕ-1-нысанының 116-жолы)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7"/>
          <w:p>
            <w:pPr>
              <w:spacing w:after="20"/>
              <w:ind w:left="20"/>
              <w:jc w:val="both"/>
            </w:pPr>
            <w:r>
              <w:rPr>
                <w:rFonts w:ascii="Times New Roman"/>
                <w:b w:val="false"/>
                <w:i w:val="false"/>
                <w:color w:val="000000"/>
                <w:sz w:val="20"/>
              </w:rPr>
              <w:t>
Есептi кезеңде есептен шығарылған құнсыздануға</w:t>
            </w:r>
          </w:p>
          <w:bookmarkEnd w:id="167"/>
          <w:p>
            <w:pPr>
              <w:spacing w:after="20"/>
              <w:ind w:left="20"/>
              <w:jc w:val="both"/>
            </w:pPr>
            <w:r>
              <w:rPr>
                <w:rFonts w:ascii="Times New Roman"/>
                <w:b w:val="false"/>
                <w:i w:val="false"/>
                <w:color w:val="000000"/>
                <w:sz w:val="20"/>
              </w:rPr>
              <w:t>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68"/>
    <w:p>
      <w:pPr>
        <w:spacing w:after="0"/>
        <w:ind w:left="0"/>
        <w:jc w:val="left"/>
      </w:pPr>
      <w:r>
        <w:rPr>
          <w:rFonts w:ascii="Times New Roman"/>
          <w:b/>
          <w:i w:val="false"/>
          <w:color w:val="000000"/>
        </w:rPr>
        <w:t xml:space="preserve"> 8-кесте. Биологиялық активтер ("Шоғырландырылған бухгалтерлiк баланс" ШҚЕ-1-нысанының 117-жолы)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9"/>
          <w:p>
            <w:pPr>
              <w:spacing w:after="20"/>
              <w:ind w:left="20"/>
              <w:jc w:val="both"/>
            </w:pPr>
            <w:r>
              <w:rPr>
                <w:rFonts w:ascii="Times New Roman"/>
                <w:b w:val="false"/>
                <w:i w:val="false"/>
                <w:color w:val="000000"/>
                <w:sz w:val="20"/>
              </w:rPr>
              <w:t>
Көпжылдық</w:t>
            </w:r>
          </w:p>
          <w:bookmarkEnd w:id="169"/>
          <w:p>
            <w:pPr>
              <w:spacing w:after="20"/>
              <w:ind w:left="20"/>
              <w:jc w:val="both"/>
            </w:pPr>
            <w:r>
              <w:rPr>
                <w:rFonts w:ascii="Times New Roman"/>
                <w:b w:val="false"/>
                <w:i w:val="false"/>
                <w:color w:val="000000"/>
                <w:sz w:val="20"/>
              </w:rPr>
              <w:t>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 есептелген амортизация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70"/>
    <w:p>
      <w:pPr>
        <w:spacing w:after="0"/>
        <w:ind w:left="0"/>
        <w:jc w:val="left"/>
      </w:pPr>
      <w:r>
        <w:rPr>
          <w:rFonts w:ascii="Times New Roman"/>
          <w:b/>
          <w:i w:val="false"/>
          <w:color w:val="000000"/>
        </w:rPr>
        <w:t xml:space="preserve"> 9-кесте. Материалдық емес активтер ("Шоғырландырылған бухгалтерлiк баланс" ШҚЕ-1-нысанының 118-жолы)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келiсiмдер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1"/>
          <w:p>
            <w:pPr>
              <w:spacing w:after="20"/>
              <w:ind w:left="20"/>
              <w:jc w:val="both"/>
            </w:pPr>
            <w:r>
              <w:rPr>
                <w:rFonts w:ascii="Times New Roman"/>
                <w:b w:val="false"/>
                <w:i w:val="false"/>
                <w:color w:val="000000"/>
                <w:sz w:val="20"/>
              </w:rPr>
              <w:t>
оның ішінде бюджет бойынша</w:t>
            </w:r>
          </w:p>
          <w:bookmarkEnd w:id="171"/>
          <w:p>
            <w:pPr>
              <w:spacing w:after="20"/>
              <w:ind w:left="20"/>
              <w:jc w:val="both"/>
            </w:pPr>
            <w:r>
              <w:rPr>
                <w:rFonts w:ascii="Times New Roman"/>
                <w:b w:val="false"/>
                <w:i w:val="false"/>
                <w:color w:val="000000"/>
                <w:sz w:val="20"/>
              </w:rPr>
              <w:t>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тұрып қалған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2"/>
          <w:p>
            <w:pPr>
              <w:spacing w:after="20"/>
              <w:ind w:left="20"/>
              <w:jc w:val="both"/>
            </w:pPr>
            <w:r>
              <w:rPr>
                <w:rFonts w:ascii="Times New Roman"/>
                <w:b w:val="false"/>
                <w:i w:val="false"/>
                <w:color w:val="000000"/>
                <w:sz w:val="20"/>
              </w:rPr>
              <w:t>
Есептi кезеңде есептен шығарылған</w:t>
            </w:r>
          </w:p>
          <w:bookmarkEnd w:id="172"/>
          <w:p>
            <w:pPr>
              <w:spacing w:after="20"/>
              <w:ind w:left="20"/>
              <w:jc w:val="both"/>
            </w:pPr>
            <w:r>
              <w:rPr>
                <w:rFonts w:ascii="Times New Roman"/>
                <w:b w:val="false"/>
                <w:i w:val="false"/>
                <w:color w:val="000000"/>
                <w:sz w:val="20"/>
              </w:rPr>
              <w:t>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3"/>
          <w:p>
            <w:pPr>
              <w:spacing w:after="20"/>
              <w:ind w:left="20"/>
              <w:jc w:val="both"/>
            </w:pPr>
            <w:r>
              <w:rPr>
                <w:rFonts w:ascii="Times New Roman"/>
                <w:b w:val="false"/>
                <w:i w:val="false"/>
                <w:color w:val="000000"/>
                <w:sz w:val="20"/>
              </w:rPr>
              <w:t>
Есептi кезеңнiң аяғына жинақталған</w:t>
            </w:r>
          </w:p>
          <w:bookmarkEnd w:id="173"/>
          <w:p>
            <w:pPr>
              <w:spacing w:after="20"/>
              <w:ind w:left="20"/>
              <w:jc w:val="both"/>
            </w:pPr>
            <w:r>
              <w:rPr>
                <w:rFonts w:ascii="Times New Roman"/>
                <w:b w:val="false"/>
                <w:i w:val="false"/>
                <w:color w:val="000000"/>
                <w:sz w:val="20"/>
              </w:rPr>
              <w:t>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4"/>
          <w:p>
            <w:pPr>
              <w:spacing w:after="20"/>
              <w:ind w:left="20"/>
              <w:jc w:val="both"/>
            </w:pPr>
            <w:r>
              <w:rPr>
                <w:rFonts w:ascii="Times New Roman"/>
                <w:b w:val="false"/>
                <w:i w:val="false"/>
                <w:color w:val="000000"/>
                <w:sz w:val="20"/>
              </w:rPr>
              <w:t>
Есептi кезеңде есептен шығарылған</w:t>
            </w:r>
          </w:p>
          <w:bookmarkEnd w:id="174"/>
          <w:p>
            <w:pPr>
              <w:spacing w:after="20"/>
              <w:ind w:left="20"/>
              <w:jc w:val="both"/>
            </w:pPr>
            <w:r>
              <w:rPr>
                <w:rFonts w:ascii="Times New Roman"/>
                <w:b w:val="false"/>
                <w:i w:val="false"/>
                <w:color w:val="000000"/>
                <w:sz w:val="20"/>
              </w:rPr>
              <w:t>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5"/>
          <w:p>
            <w:pPr>
              <w:spacing w:after="20"/>
              <w:ind w:left="20"/>
              <w:jc w:val="both"/>
            </w:pPr>
            <w:r>
              <w:rPr>
                <w:rFonts w:ascii="Times New Roman"/>
                <w:b w:val="false"/>
                <w:i w:val="false"/>
                <w:color w:val="000000"/>
                <w:sz w:val="20"/>
              </w:rPr>
              <w:t>
Есептi кезеңнiң аяғындағы</w:t>
            </w:r>
          </w:p>
          <w:bookmarkEnd w:id="175"/>
          <w:p>
            <w:pPr>
              <w:spacing w:after="20"/>
              <w:ind w:left="20"/>
              <w:jc w:val="both"/>
            </w:pPr>
            <w:r>
              <w:rPr>
                <w:rFonts w:ascii="Times New Roman"/>
                <w:b w:val="false"/>
                <w:i w:val="false"/>
                <w:color w:val="000000"/>
                <w:sz w:val="20"/>
              </w:rPr>
              <w:t>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76"/>
    <w:p>
      <w:pPr>
        <w:spacing w:after="0"/>
        <w:ind w:left="0"/>
        <w:jc w:val="left"/>
      </w:pPr>
      <w:r>
        <w:rPr>
          <w:rFonts w:ascii="Times New Roman"/>
          <w:b/>
          <w:i w:val="false"/>
          <w:color w:val="000000"/>
        </w:rPr>
        <w:t xml:space="preserve"> 10-кесте. Қысқа мерзімді қаржы міндеттемелер ("Шоғырландырылған бухгалтерлік баланс" ШҚЕ-1-нысанының 210-жол)</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77"/>
    <w:p>
      <w:pPr>
        <w:spacing w:after="0"/>
        <w:ind w:left="0"/>
        <w:jc w:val="left"/>
      </w:pPr>
      <w:r>
        <w:rPr>
          <w:rFonts w:ascii="Times New Roman"/>
          <w:b/>
          <w:i w:val="false"/>
          <w:color w:val="000000"/>
        </w:rPr>
        <w:t xml:space="preserve"> 11-кесте. Ұзақ мерзімді қаржылық міндеттемелер ("Шоғырландырылған бухгалтерлік баланс" ШҚЕ-1-нысанының 310-жол)</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78"/>
    <w:p>
      <w:pPr>
        <w:spacing w:after="0"/>
        <w:ind w:left="0"/>
        <w:jc w:val="left"/>
      </w:pPr>
      <w:r>
        <w:rPr>
          <w:rFonts w:ascii="Times New Roman"/>
          <w:b/>
          <w:i w:val="false"/>
          <w:color w:val="000000"/>
        </w:rPr>
        <w:t xml:space="preserve"> 12-кесте. Өзге кірістер</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шығарылуынан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жүйесіндегі мемлекеттік мекемелерден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 өтеуден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жоюдан түсті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79"/>
    <w:p>
      <w:pPr>
        <w:spacing w:after="0"/>
        <w:ind w:left="0"/>
        <w:jc w:val="left"/>
      </w:pPr>
      <w:r>
        <w:rPr>
          <w:rFonts w:ascii="Times New Roman"/>
          <w:b/>
          <w:i w:val="false"/>
          <w:color w:val="000000"/>
        </w:rPr>
        <w:t xml:space="preserve"> 13- кесте. Бюджетке түсетін салықтық кірістер ("Шоғырландырылған қаржылық қызмет нәтижелері туралы есеп" ШҚЕ-2-нысанының 020-жолы)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кедеңдік төлемдер және салықтар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80"/>
    <w:p>
      <w:pPr>
        <w:spacing w:after="0"/>
        <w:ind w:left="0"/>
        <w:jc w:val="left"/>
      </w:pPr>
      <w:r>
        <w:rPr>
          <w:rFonts w:ascii="Times New Roman"/>
          <w:b/>
          <w:i w:val="false"/>
          <w:color w:val="000000"/>
        </w:rPr>
        <w:t xml:space="preserve"> 14-кесте. Өзге шығыстар</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құнының өзгеруінен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шығарылуынан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берілген өз жүйесіндегі мемлекеттік мекемелерне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берілген басқа ұйымдарға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құнсыздануынан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күмәнді дебиторлық берешектер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 ақысы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және шартты міндеттемелер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берілген қорлары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жүйесіндегі мемлекеттік мекемелерге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81"/>
    <w:p>
      <w:pPr>
        <w:spacing w:after="0"/>
        <w:ind w:left="0"/>
        <w:jc w:val="left"/>
      </w:pPr>
      <w:r>
        <w:rPr>
          <w:rFonts w:ascii="Times New Roman"/>
          <w:b/>
          <w:i w:val="false"/>
          <w:color w:val="000000"/>
        </w:rPr>
        <w:t xml:space="preserve"> 15 кесте. Бюджетке түсетін түсімдер бойынша шығыстарды азайту ("Шоғырландырылған қаржылық қызмет нәтижелері туралы есеп" ШҚЕ-2-нысанының 137-жолы)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түсімдердің басқа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мүше мемлекеттерге аударылған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82"/>
    <w:p>
      <w:pPr>
        <w:spacing w:after="0"/>
        <w:ind w:left="0"/>
        <w:jc w:val="left"/>
      </w:pPr>
      <w:r>
        <w:rPr>
          <w:rFonts w:ascii="Times New Roman"/>
          <w:b/>
          <w:i w:val="false"/>
          <w:color w:val="000000"/>
        </w:rPr>
        <w:t xml:space="preserve"> 16-кесте. Өтеусіз берілген ұзақ мерзімді активтер /қорлар</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3"/>
          <w:p>
            <w:pPr>
              <w:spacing w:after="20"/>
              <w:ind w:left="20"/>
              <w:jc w:val="both"/>
            </w:pPr>
            <w:r>
              <w:rPr>
                <w:rFonts w:ascii="Times New Roman"/>
                <w:b w:val="false"/>
                <w:i w:val="false"/>
                <w:color w:val="000000"/>
                <w:sz w:val="20"/>
              </w:rPr>
              <w:t>
Жол</w:t>
            </w:r>
          </w:p>
          <w:bookmarkEnd w:id="183"/>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4"/>
          <w:p>
            <w:pPr>
              <w:spacing w:after="20"/>
              <w:ind w:left="20"/>
              <w:jc w:val="both"/>
            </w:pPr>
            <w:r>
              <w:rPr>
                <w:rFonts w:ascii="Times New Roman"/>
                <w:b w:val="false"/>
                <w:i w:val="false"/>
                <w:color w:val="000000"/>
                <w:sz w:val="20"/>
              </w:rPr>
              <w:t>
Бастапқы</w:t>
            </w:r>
          </w:p>
          <w:bookmarkEnd w:id="184"/>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5"/>
          <w:p>
            <w:pPr>
              <w:spacing w:after="20"/>
              <w:ind w:left="20"/>
              <w:jc w:val="both"/>
            </w:pPr>
            <w:r>
              <w:rPr>
                <w:rFonts w:ascii="Times New Roman"/>
                <w:b w:val="false"/>
                <w:i w:val="false"/>
                <w:color w:val="000000"/>
                <w:sz w:val="20"/>
              </w:rPr>
              <w:t>
Жинақталған</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амортизацияның</w:t>
            </w:r>
          </w:p>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6"/>
          <w:p>
            <w:pPr>
              <w:spacing w:after="20"/>
              <w:ind w:left="20"/>
              <w:jc w:val="both"/>
            </w:pPr>
            <w:r>
              <w:rPr>
                <w:rFonts w:ascii="Times New Roman"/>
                <w:b w:val="false"/>
                <w:i w:val="false"/>
                <w:color w:val="000000"/>
                <w:sz w:val="20"/>
              </w:rPr>
              <w:t>
Баланстық</w:t>
            </w:r>
          </w:p>
          <w:bookmarkEnd w:id="186"/>
          <w:p>
            <w:pPr>
              <w:spacing w:after="20"/>
              <w:ind w:left="20"/>
              <w:jc w:val="both"/>
            </w:pPr>
            <w:r>
              <w:rPr>
                <w:rFonts w:ascii="Times New Roman"/>
                <w:b w:val="false"/>
                <w:i w:val="false"/>
                <w:color w:val="000000"/>
                <w:sz w:val="20"/>
              </w:rPr>
              <w:t>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қаржы инвестициялары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және күрделі салымдар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87"/>
    <w:p>
      <w:pPr>
        <w:spacing w:after="0"/>
        <w:ind w:left="0"/>
        <w:jc w:val="left"/>
      </w:pPr>
      <w:r>
        <w:rPr>
          <w:rFonts w:ascii="Times New Roman"/>
          <w:b/>
          <w:i w:val="false"/>
          <w:color w:val="000000"/>
        </w:rPr>
        <w:t xml:space="preserve"> 16-1 кесте. Өтеусiз берілген ұзақ мерзімді активтер /қорлар</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8"/>
          <w:p>
            <w:pPr>
              <w:spacing w:after="20"/>
              <w:ind w:left="20"/>
              <w:jc w:val="both"/>
            </w:pPr>
            <w:r>
              <w:rPr>
                <w:rFonts w:ascii="Times New Roman"/>
                <w:b w:val="false"/>
                <w:i w:val="false"/>
                <w:color w:val="000000"/>
                <w:sz w:val="20"/>
              </w:rPr>
              <w:t>
Жол</w:t>
            </w:r>
          </w:p>
          <w:bookmarkEnd w:id="188"/>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9"/>
          <w:p>
            <w:pPr>
              <w:spacing w:after="20"/>
              <w:ind w:left="20"/>
              <w:jc w:val="both"/>
            </w:pPr>
            <w:r>
              <w:rPr>
                <w:rFonts w:ascii="Times New Roman"/>
                <w:b w:val="false"/>
                <w:i w:val="false"/>
                <w:color w:val="000000"/>
                <w:sz w:val="20"/>
              </w:rPr>
              <w:t>
Бастапқы</w:t>
            </w:r>
          </w:p>
          <w:bookmarkEnd w:id="189"/>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0"/>
          <w:p>
            <w:pPr>
              <w:spacing w:after="20"/>
              <w:ind w:left="20"/>
              <w:jc w:val="both"/>
            </w:pPr>
            <w:r>
              <w:rPr>
                <w:rFonts w:ascii="Times New Roman"/>
                <w:b w:val="false"/>
                <w:i w:val="false"/>
                <w:color w:val="000000"/>
                <w:sz w:val="20"/>
              </w:rPr>
              <w:t>
Жинақталған</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амортизацияның</w:t>
            </w:r>
          </w:p>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1"/>
          <w:p>
            <w:pPr>
              <w:spacing w:after="20"/>
              <w:ind w:left="20"/>
              <w:jc w:val="both"/>
            </w:pPr>
            <w:r>
              <w:rPr>
                <w:rFonts w:ascii="Times New Roman"/>
                <w:b w:val="false"/>
                <w:i w:val="false"/>
                <w:color w:val="000000"/>
                <w:sz w:val="20"/>
              </w:rPr>
              <w:t>
Баланстық</w:t>
            </w:r>
          </w:p>
          <w:bookmarkEnd w:id="191"/>
          <w:p>
            <w:pPr>
              <w:spacing w:after="20"/>
              <w:ind w:left="20"/>
              <w:jc w:val="both"/>
            </w:pPr>
            <w:r>
              <w:rPr>
                <w:rFonts w:ascii="Times New Roman"/>
                <w:b w:val="false"/>
                <w:i w:val="false"/>
                <w:color w:val="000000"/>
                <w:sz w:val="20"/>
              </w:rPr>
              <w:t>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ұзақ мерзімді активтер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мемлекеттік органдардан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қаржы инвестициялары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мемлекеттік органдардан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және күрделі салымдар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мемлекеттік органдардан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мемлекеттік органдардан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мемлекеттік органдардан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мемлекеттік органдардан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92"/>
    <w:p>
      <w:pPr>
        <w:spacing w:after="0"/>
        <w:ind w:left="0"/>
        <w:jc w:val="both"/>
      </w:pPr>
      <w:r>
        <w:rPr>
          <w:rFonts w:ascii="Times New Roman"/>
          <w:b w:val="false"/>
          <w:i w:val="false"/>
          <w:color w:val="000000"/>
          <w:sz w:val="28"/>
        </w:rPr>
        <w:t>
      Ескерпе: *011, 021, 031, 041, 051, 061 және 071-жолдарының деректері 16-кестенің осындай жолдарының деректеріне сәйкес келеді</w:t>
      </w:r>
    </w:p>
    <w:bookmarkEnd w:id="192"/>
    <w:bookmarkStart w:name="z207" w:id="193"/>
    <w:p>
      <w:pPr>
        <w:spacing w:after="0"/>
        <w:ind w:left="0"/>
        <w:jc w:val="left"/>
      </w:pPr>
      <w:r>
        <w:rPr>
          <w:rFonts w:ascii="Times New Roman"/>
          <w:b/>
          <w:i w:val="false"/>
          <w:color w:val="000000"/>
        </w:rPr>
        <w:t xml:space="preserve"> 17-кесте. Концессиялық активтер және мемлекеттік-жекешелік әріптестік шарттары бойынша басқа активтер бойынша ақпарат</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4"/>
          <w:p>
            <w:pPr>
              <w:spacing w:after="20"/>
              <w:ind w:left="20"/>
              <w:jc w:val="both"/>
            </w:pPr>
            <w:r>
              <w:rPr>
                <w:rFonts w:ascii="Times New Roman"/>
                <w:b w:val="false"/>
                <w:i w:val="false"/>
                <w:color w:val="000000"/>
                <w:sz w:val="20"/>
              </w:rPr>
              <w:t>
Жол</w:t>
            </w:r>
          </w:p>
          <w:bookmarkEnd w:id="194"/>
          <w:p>
            <w:pPr>
              <w:spacing w:after="20"/>
              <w:ind w:left="20"/>
              <w:jc w:val="both"/>
            </w:pPr>
            <w:r>
              <w:rPr>
                <w:rFonts w:ascii="Times New Roman"/>
                <w:b w:val="false"/>
                <w:i w:val="false"/>
                <w:color w:val="000000"/>
                <w:sz w:val="20"/>
              </w:rPr>
              <w:t>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5"/>
          <w:p>
            <w:pPr>
              <w:spacing w:after="20"/>
              <w:ind w:left="20"/>
              <w:jc w:val="both"/>
            </w:pPr>
            <w:r>
              <w:rPr>
                <w:rFonts w:ascii="Times New Roman"/>
                <w:b w:val="false"/>
                <w:i w:val="false"/>
                <w:color w:val="000000"/>
                <w:sz w:val="20"/>
              </w:rPr>
              <w:t>
Бастапқы</w:t>
            </w:r>
          </w:p>
          <w:bookmarkEnd w:id="195"/>
          <w:p>
            <w:pPr>
              <w:spacing w:after="20"/>
              <w:ind w:left="20"/>
              <w:jc w:val="both"/>
            </w:pPr>
            <w:r>
              <w:rPr>
                <w:rFonts w:ascii="Times New Roman"/>
                <w:b w:val="false"/>
                <w:i w:val="false"/>
                <w:color w:val="000000"/>
                <w:sz w:val="20"/>
              </w:rPr>
              <w:t xml:space="preserve">
құны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6"/>
          <w:p>
            <w:pPr>
              <w:spacing w:after="20"/>
              <w:ind w:left="20"/>
              <w:jc w:val="both"/>
            </w:pPr>
            <w:r>
              <w:rPr>
                <w:rFonts w:ascii="Times New Roman"/>
                <w:b w:val="false"/>
                <w:i w:val="false"/>
                <w:color w:val="000000"/>
                <w:sz w:val="20"/>
              </w:rPr>
              <w:t>
Жинақ</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талған</w:t>
            </w:r>
          </w:p>
          <w:p>
            <w:pPr>
              <w:spacing w:after="20"/>
              <w:ind w:left="20"/>
              <w:jc w:val="both"/>
            </w:pPr>
            <w:r>
              <w:rPr>
                <w:rFonts w:ascii="Times New Roman"/>
                <w:b w:val="false"/>
                <w:i w:val="false"/>
                <w:color w:val="000000"/>
                <w:sz w:val="20"/>
              </w:rPr>
              <w:t>
амортизацияның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7"/>
          <w:p>
            <w:pPr>
              <w:spacing w:after="20"/>
              <w:ind w:left="20"/>
              <w:jc w:val="both"/>
            </w:pPr>
            <w:r>
              <w:rPr>
                <w:rFonts w:ascii="Times New Roman"/>
                <w:b w:val="false"/>
                <w:i w:val="false"/>
                <w:color w:val="000000"/>
                <w:sz w:val="20"/>
              </w:rPr>
              <w:t>
Құнсыздануға</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арналған</w:t>
            </w:r>
          </w:p>
          <w:p>
            <w:pPr>
              <w:spacing w:after="20"/>
              <w:ind w:left="20"/>
              <w:jc w:val="both"/>
            </w:pPr>
            <w:r>
              <w:rPr>
                <w:rFonts w:ascii="Times New Roman"/>
                <w:b w:val="false"/>
                <w:i w:val="false"/>
                <w:color w:val="000000"/>
                <w:sz w:val="20"/>
              </w:rPr>
              <w:t>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8"/>
          <w:p>
            <w:pPr>
              <w:spacing w:after="20"/>
              <w:ind w:left="20"/>
              <w:jc w:val="both"/>
            </w:pPr>
            <w:r>
              <w:rPr>
                <w:rFonts w:ascii="Times New Roman"/>
                <w:b w:val="false"/>
                <w:i w:val="false"/>
                <w:color w:val="000000"/>
                <w:sz w:val="20"/>
              </w:rPr>
              <w:t>
Баланстық</w:t>
            </w:r>
          </w:p>
          <w:bookmarkEnd w:id="198"/>
          <w:p>
            <w:pPr>
              <w:spacing w:after="20"/>
              <w:ind w:left="20"/>
              <w:jc w:val="both"/>
            </w:pPr>
            <w:r>
              <w:rPr>
                <w:rFonts w:ascii="Times New Roman"/>
                <w:b w:val="false"/>
                <w:i w:val="false"/>
                <w:color w:val="000000"/>
                <w:sz w:val="20"/>
              </w:rPr>
              <w:t>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99"/>
    <w:p>
      <w:pPr>
        <w:spacing w:after="0"/>
        <w:ind w:left="0"/>
        <w:jc w:val="left"/>
      </w:pPr>
      <w:r>
        <w:rPr>
          <w:rFonts w:ascii="Times New Roman"/>
          <w:b/>
          <w:i w:val="false"/>
          <w:color w:val="000000"/>
        </w:rPr>
        <w:t xml:space="preserve"> 18-кесте. Өзара операциялар бойынша ақпарат</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Өзара операциялар бойынша тараптардың атауы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200"/>
    <w:p>
      <w:pPr>
        <w:spacing w:after="0"/>
        <w:ind w:left="0"/>
        <w:jc w:val="left"/>
      </w:pPr>
      <w:r>
        <w:rPr>
          <w:rFonts w:ascii="Times New Roman"/>
          <w:b/>
          <w:i w:val="false"/>
          <w:color w:val="000000"/>
        </w:rPr>
        <w:t xml:space="preserve"> 19- кесте. 7120 "Бюджетпен есеп айырысулар бойынша шығыстар" шоты бойынша есептелген және аударылған сомалар бойынша ақпарат</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арасында есепті кезеңде бюджетке аударылғаны,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техникадан түскен кірістер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түскен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резервтен тауарларды сатудан түсетін түсімдер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201"/>
    <w:p>
      <w:pPr>
        <w:spacing w:after="0"/>
        <w:ind w:left="0"/>
        <w:jc w:val="left"/>
      </w:pPr>
      <w:r>
        <w:rPr>
          <w:rFonts w:ascii="Times New Roman"/>
          <w:b/>
          <w:i w:val="false"/>
          <w:color w:val="000000"/>
        </w:rPr>
        <w:t xml:space="preserve"> 20-кесте "Мемлекеттік-жекешелік әріптестік шарттары бойынша міндеттемелер"</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 көзделген сома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бойынша есептелген сома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шығындарды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202"/>
    <w:p>
      <w:pPr>
        <w:spacing w:after="0"/>
        <w:ind w:left="0"/>
        <w:jc w:val="left"/>
      </w:pPr>
      <w:r>
        <w:rPr>
          <w:rFonts w:ascii="Times New Roman"/>
          <w:b/>
          <w:i w:val="false"/>
          <w:color w:val="000000"/>
        </w:rPr>
        <w:t xml:space="preserve"> 21-кесте. Дивидендтердің, қатысу үлесіне кірістердің және квазимемлекеттік сектор субъектілерінің таза кірісінің бір бөлігінің мөлшері туралы ақпарат</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(акционерлік қоғам, жауапкершілігі шектеулі серіктестік, республикалық мемлекеттік кәсіпорын)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артық төлеу (+)/ өткен жылдардың берешегі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қызмет қорытындылары бойынша аударуға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қорытындылары бойынша аударуға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аударылған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артық төлеу (+)/ берешек (- ) (3-санау-4-санау-5-санау + 6-санау)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203"/>
    <w:p>
      <w:pPr>
        <w:spacing w:after="0"/>
        <w:ind w:left="0"/>
        <w:jc w:val="left"/>
      </w:pPr>
      <w:r>
        <w:rPr>
          <w:rFonts w:ascii="Times New Roman"/>
          <w:b/>
          <w:i w:val="false"/>
          <w:color w:val="000000"/>
        </w:rPr>
        <w:t xml:space="preserve"> 22-кесте. Салық түсімдері бойынша бюджетпен есеп айырысулар бойынша қысқа мерзімді дебиторлық берешек</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бойынша берешек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баждар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түсімдері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204"/>
    <w:p>
      <w:pPr>
        <w:spacing w:after="0"/>
        <w:ind w:left="0"/>
        <w:jc w:val="left"/>
      </w:pPr>
      <w:r>
        <w:rPr>
          <w:rFonts w:ascii="Times New Roman"/>
          <w:b/>
          <w:i w:val="false"/>
          <w:color w:val="000000"/>
        </w:rPr>
        <w:t xml:space="preserve"> 23-кесте. Аяқталмаған құрылыс және материалдық емес активтерге күрделі салымдар ("Шоғырландырылған бухгалтерлік баланс" ШҚЕ-1-нысанының 115-жолы)</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келіп түсті,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бюджеті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ауыстырылды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205"/>
    <w:p>
      <w:pPr>
        <w:spacing w:after="0"/>
        <w:ind w:left="0"/>
        <w:jc w:val="left"/>
      </w:pPr>
      <w:r>
        <w:rPr>
          <w:rFonts w:ascii="Times New Roman"/>
          <w:b/>
          <w:i w:val="false"/>
          <w:color w:val="000000"/>
        </w:rPr>
        <w:t xml:space="preserve"> 24-кесте. Басқа шоттар бойынша ақша қаражатының қозғалысы*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шоттар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206"/>
    <w:p>
      <w:pPr>
        <w:spacing w:after="0"/>
        <w:ind w:left="0"/>
        <w:jc w:val="both"/>
      </w:pPr>
      <w:r>
        <w:rPr>
          <w:rFonts w:ascii="Times New Roman"/>
          <w:b w:val="false"/>
          <w:i w:val="false"/>
          <w:color w:val="000000"/>
          <w:sz w:val="28"/>
        </w:rPr>
        <w:t>
      Ескертпе: * республикалық (тиісті жергілікті) бюджеттен алынбаған ақша қаражаты</w:t>
      </w:r>
    </w:p>
    <w:bookmarkEnd w:id="206"/>
    <w:bookmarkStart w:name="z223" w:id="207"/>
    <w:p>
      <w:pPr>
        <w:spacing w:after="0"/>
        <w:ind w:left="0"/>
        <w:jc w:val="both"/>
      </w:pPr>
      <w:r>
        <w:rPr>
          <w:rFonts w:ascii="Times New Roman"/>
          <w:b w:val="false"/>
          <w:i w:val="false"/>
          <w:color w:val="000000"/>
          <w:sz w:val="28"/>
        </w:rPr>
        <w:t>
      Басшы немесе оның орнындағы адам _____ ____________________________________</w:t>
      </w:r>
    </w:p>
    <w:bookmarkEnd w:id="207"/>
    <w:bookmarkStart w:name="z224" w:id="208"/>
    <w:p>
      <w:pPr>
        <w:spacing w:after="0"/>
        <w:ind w:left="0"/>
        <w:jc w:val="both"/>
      </w:pPr>
      <w:r>
        <w:rPr>
          <w:rFonts w:ascii="Times New Roman"/>
          <w:b w:val="false"/>
          <w:i w:val="false"/>
          <w:color w:val="000000"/>
          <w:sz w:val="28"/>
        </w:rPr>
        <w:t>
                                                                      (қолы) (тегі, аты, әкесінің аты (ол болған кезде)</w:t>
      </w:r>
    </w:p>
    <w:bookmarkEnd w:id="208"/>
    <w:bookmarkStart w:name="z225" w:id="209"/>
    <w:p>
      <w:pPr>
        <w:spacing w:after="0"/>
        <w:ind w:left="0"/>
        <w:jc w:val="both"/>
      </w:pPr>
      <w:r>
        <w:rPr>
          <w:rFonts w:ascii="Times New Roman"/>
          <w:b w:val="false"/>
          <w:i w:val="false"/>
          <w:color w:val="000000"/>
          <w:sz w:val="28"/>
        </w:rPr>
        <w:t>
      Бас бухгалтер немесе құрылымдық бөлімшеге</w:t>
      </w:r>
    </w:p>
    <w:bookmarkEnd w:id="209"/>
    <w:bookmarkStart w:name="z226" w:id="210"/>
    <w:p>
      <w:pPr>
        <w:spacing w:after="0"/>
        <w:ind w:left="0"/>
        <w:jc w:val="both"/>
      </w:pPr>
      <w:r>
        <w:rPr>
          <w:rFonts w:ascii="Times New Roman"/>
          <w:b w:val="false"/>
          <w:i w:val="false"/>
          <w:color w:val="000000"/>
          <w:sz w:val="28"/>
        </w:rPr>
        <w:t>
      басшылық ететін адам _________________________________________________</w:t>
      </w:r>
    </w:p>
    <w:bookmarkEnd w:id="210"/>
    <w:bookmarkStart w:name="z227" w:id="211"/>
    <w:p>
      <w:pPr>
        <w:spacing w:after="0"/>
        <w:ind w:left="0"/>
        <w:jc w:val="both"/>
      </w:pPr>
      <w:r>
        <w:rPr>
          <w:rFonts w:ascii="Times New Roman"/>
          <w:b w:val="false"/>
          <w:i w:val="false"/>
          <w:color w:val="000000"/>
          <w:sz w:val="28"/>
        </w:rPr>
        <w:t>
                                                    (қолы) (тегі, аты, әкесінің аты (ол болған кезде)</w:t>
      </w:r>
    </w:p>
    <w:bookmarkEnd w:id="211"/>
    <w:bookmarkStart w:name="z228" w:id="212"/>
    <w:p>
      <w:pPr>
        <w:spacing w:after="0"/>
        <w:ind w:left="0"/>
        <w:jc w:val="both"/>
      </w:pPr>
      <w:r>
        <w:rPr>
          <w:rFonts w:ascii="Times New Roman"/>
          <w:b w:val="false"/>
          <w:i w:val="false"/>
          <w:color w:val="000000"/>
          <w:sz w:val="28"/>
        </w:rPr>
        <w:t>
      Мөр орны ____ жылғы "____" _______________</w:t>
      </w:r>
    </w:p>
    <w:bookmarkEnd w:id="212"/>
    <w:bookmarkStart w:name="z229" w:id="213"/>
    <w:p>
      <w:pPr>
        <w:spacing w:after="0"/>
        <w:ind w:left="0"/>
        <w:jc w:val="both"/>
      </w:pPr>
      <w:r>
        <w:rPr>
          <w:rFonts w:ascii="Times New Roman"/>
          <w:b w:val="false"/>
          <w:i w:val="false"/>
          <w:color w:val="000000"/>
          <w:sz w:val="28"/>
        </w:rPr>
        <w:t>
      Ескертпе: Осы бұйрықпен бекітілген Қағидалардың 30 және 31-тармағына сәйкес</w:t>
      </w:r>
    </w:p>
    <w:bookmarkEnd w:id="213"/>
    <w:bookmarkStart w:name="z230" w:id="214"/>
    <w:p>
      <w:pPr>
        <w:spacing w:after="0"/>
        <w:ind w:left="0"/>
        <w:jc w:val="both"/>
      </w:pPr>
      <w:r>
        <w:rPr>
          <w:rFonts w:ascii="Times New Roman"/>
          <w:b w:val="false"/>
          <w:i w:val="false"/>
          <w:color w:val="000000"/>
          <w:sz w:val="28"/>
        </w:rPr>
        <w:t>
      нысанды толтыруға байланысты түсіндірме.</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19 қаңтардағы</w:t>
            </w:r>
            <w:r>
              <w:br/>
            </w:r>
            <w:r>
              <w:rPr>
                <w:rFonts w:ascii="Times New Roman"/>
                <w:b w:val="false"/>
                <w:i w:val="false"/>
                <w:color w:val="000000"/>
                <w:sz w:val="20"/>
              </w:rPr>
              <w:t>№ 53 бұйрығына 2 қосымша</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w:t>
            </w:r>
            <w:r>
              <w:br/>
            </w:r>
            <w:r>
              <w:rPr>
                <w:rFonts w:ascii="Times New Roman"/>
                <w:b w:val="false"/>
                <w:i w:val="false"/>
                <w:color w:val="000000"/>
                <w:sz w:val="20"/>
              </w:rPr>
              <w:t>атқару жөнiндегi жергілікті</w:t>
            </w:r>
            <w:r>
              <w:br/>
            </w:r>
            <w:r>
              <w:rPr>
                <w:rFonts w:ascii="Times New Roman"/>
                <w:b w:val="false"/>
                <w:i w:val="false"/>
                <w:color w:val="000000"/>
                <w:sz w:val="20"/>
              </w:rPr>
              <w:t>уәкiлеттi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7-қосымша</w:t>
            </w:r>
          </w:p>
        </w:tc>
      </w:tr>
    </w:tbl>
    <w:bookmarkStart w:name="z232" w:id="215"/>
    <w:p>
      <w:pPr>
        <w:spacing w:after="0"/>
        <w:ind w:left="0"/>
        <w:jc w:val="both"/>
      </w:pPr>
      <w:r>
        <w:rPr>
          <w:rFonts w:ascii="Times New Roman"/>
          <w:b w:val="false"/>
          <w:i w:val="false"/>
          <w:color w:val="000000"/>
          <w:sz w:val="28"/>
        </w:rPr>
        <w:t>
      Әкімшілік деректерді жинауға арналған нысан</w:t>
      </w:r>
    </w:p>
    <w:bookmarkEnd w:id="215"/>
    <w:bookmarkStart w:name="z233" w:id="216"/>
    <w:p>
      <w:pPr>
        <w:spacing w:after="0"/>
        <w:ind w:left="0"/>
        <w:jc w:val="left"/>
      </w:pPr>
      <w:r>
        <w:rPr>
          <w:rFonts w:ascii="Times New Roman"/>
          <w:b/>
          <w:i w:val="false"/>
          <w:color w:val="000000"/>
        </w:rPr>
        <w:t xml:space="preserve"> 20___жылғы "___" ___________ есепті кезең Жылдық шоғырландырылған бухгалтерлік баланс</w:t>
      </w:r>
    </w:p>
    <w:bookmarkEnd w:id="216"/>
    <w:bookmarkStart w:name="z234" w:id="217"/>
    <w:p>
      <w:pPr>
        <w:spacing w:after="0"/>
        <w:ind w:left="0"/>
        <w:jc w:val="both"/>
      </w:pPr>
      <w:r>
        <w:rPr>
          <w:rFonts w:ascii="Times New Roman"/>
          <w:b w:val="false"/>
          <w:i w:val="false"/>
          <w:color w:val="000000"/>
          <w:sz w:val="28"/>
        </w:rPr>
        <w:t>
      Индексі: ШҚЕ - 7 нысаны Кезеңділігі: жылдық</w:t>
      </w:r>
    </w:p>
    <w:bookmarkEnd w:id="217"/>
    <w:bookmarkStart w:name="z235" w:id="218"/>
    <w:p>
      <w:pPr>
        <w:spacing w:after="0"/>
        <w:ind w:left="0"/>
        <w:jc w:val="both"/>
      </w:pPr>
      <w:r>
        <w:rPr>
          <w:rFonts w:ascii="Times New Roman"/>
          <w:b w:val="false"/>
          <w:i w:val="false"/>
          <w:color w:val="000000"/>
          <w:sz w:val="28"/>
        </w:rPr>
        <w:t>
      Әкімшілік деректер нысаны: www.minfin.gov.kz интернет–ресурсында орналастырылған</w:t>
      </w:r>
    </w:p>
    <w:bookmarkEnd w:id="218"/>
    <w:bookmarkStart w:name="z236" w:id="219"/>
    <w:p>
      <w:pPr>
        <w:spacing w:after="0"/>
        <w:ind w:left="0"/>
        <w:jc w:val="both"/>
      </w:pPr>
      <w:r>
        <w:rPr>
          <w:rFonts w:ascii="Times New Roman"/>
          <w:b w:val="false"/>
          <w:i w:val="false"/>
          <w:color w:val="000000"/>
          <w:sz w:val="28"/>
        </w:rPr>
        <w:t>
      Кім ұсынады: ________________ тиісті бюджетті атқару жөніндегі уәкілетті органдар</w:t>
      </w:r>
    </w:p>
    <w:bookmarkEnd w:id="219"/>
    <w:bookmarkStart w:name="z237" w:id="220"/>
    <w:p>
      <w:pPr>
        <w:spacing w:after="0"/>
        <w:ind w:left="0"/>
        <w:jc w:val="both"/>
      </w:pPr>
      <w:r>
        <w:rPr>
          <w:rFonts w:ascii="Times New Roman"/>
          <w:b w:val="false"/>
          <w:i w:val="false"/>
          <w:color w:val="000000"/>
          <w:sz w:val="28"/>
        </w:rPr>
        <w:t>
      Қайда ұсынылады: __________бюджетті атқару жөніндегі тиісті уәкілетті</w:t>
      </w:r>
    </w:p>
    <w:bookmarkEnd w:id="220"/>
    <w:bookmarkStart w:name="z238" w:id="221"/>
    <w:p>
      <w:pPr>
        <w:spacing w:after="0"/>
        <w:ind w:left="0"/>
        <w:jc w:val="both"/>
      </w:pPr>
      <w:r>
        <w:rPr>
          <w:rFonts w:ascii="Times New Roman"/>
          <w:b w:val="false"/>
          <w:i w:val="false"/>
          <w:color w:val="000000"/>
          <w:sz w:val="28"/>
        </w:rPr>
        <w:t>
      органға/Үкіметке</w:t>
      </w:r>
    </w:p>
    <w:bookmarkEnd w:id="221"/>
    <w:bookmarkStart w:name="z239" w:id="222"/>
    <w:p>
      <w:pPr>
        <w:spacing w:after="0"/>
        <w:ind w:left="0"/>
        <w:jc w:val="both"/>
      </w:pPr>
      <w:r>
        <w:rPr>
          <w:rFonts w:ascii="Times New Roman"/>
          <w:b w:val="false"/>
          <w:i w:val="false"/>
          <w:color w:val="000000"/>
          <w:sz w:val="28"/>
        </w:rPr>
        <w:t>
      Ұсыну мерзімі: бюджетті атқару жөніндегі уәкілетті орган белгілеген мерзімдерде</w:t>
      </w:r>
    </w:p>
    <w:bookmarkEnd w:id="222"/>
    <w:bookmarkStart w:name="z240" w:id="223"/>
    <w:p>
      <w:pPr>
        <w:spacing w:after="0"/>
        <w:ind w:left="0"/>
        <w:jc w:val="both"/>
      </w:pPr>
      <w:r>
        <w:rPr>
          <w:rFonts w:ascii="Times New Roman"/>
          <w:b w:val="false"/>
          <w:i w:val="false"/>
          <w:color w:val="000000"/>
          <w:sz w:val="28"/>
        </w:rPr>
        <w:t>
      бюджетті атқару жөніндегі тиісті органдар ұсынады.</w:t>
      </w:r>
    </w:p>
    <w:bookmarkEnd w:id="223"/>
    <w:bookmarkStart w:name="z241" w:id="224"/>
    <w:p>
      <w:pPr>
        <w:spacing w:after="0"/>
        <w:ind w:left="0"/>
        <w:jc w:val="both"/>
      </w:pPr>
      <w:r>
        <w:rPr>
          <w:rFonts w:ascii="Times New Roman"/>
          <w:b w:val="false"/>
          <w:i w:val="false"/>
          <w:color w:val="000000"/>
          <w:sz w:val="28"/>
        </w:rPr>
        <w:t>
      Бюджеттің түрі:_________________</w:t>
      </w:r>
    </w:p>
    <w:bookmarkEnd w:id="224"/>
    <w:bookmarkStart w:name="z242" w:id="225"/>
    <w:p>
      <w:pPr>
        <w:spacing w:after="0"/>
        <w:ind w:left="0"/>
        <w:jc w:val="both"/>
      </w:pPr>
      <w:r>
        <w:rPr>
          <w:rFonts w:ascii="Times New Roman"/>
          <w:b w:val="false"/>
          <w:i w:val="false"/>
          <w:color w:val="000000"/>
          <w:sz w:val="28"/>
        </w:rPr>
        <w:t>
      Өлшем бірлігі: мың теңге</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226"/>
    <w:p>
      <w:pPr>
        <w:spacing w:after="0"/>
        <w:ind w:left="0"/>
        <w:jc w:val="both"/>
      </w:pPr>
      <w:r>
        <w:rPr>
          <w:rFonts w:ascii="Times New Roman"/>
          <w:b w:val="false"/>
          <w:i w:val="false"/>
          <w:color w:val="000000"/>
          <w:sz w:val="28"/>
        </w:rPr>
        <w:t>
      Ведомствоның/бюджетті атқару жөніндегі уәкілетті органның басшысы немесе оның</w:t>
      </w:r>
    </w:p>
    <w:bookmarkEnd w:id="226"/>
    <w:bookmarkStart w:name="z244" w:id="227"/>
    <w:p>
      <w:pPr>
        <w:spacing w:after="0"/>
        <w:ind w:left="0"/>
        <w:jc w:val="both"/>
      </w:pPr>
      <w:r>
        <w:rPr>
          <w:rFonts w:ascii="Times New Roman"/>
          <w:b w:val="false"/>
          <w:i w:val="false"/>
          <w:color w:val="000000"/>
          <w:sz w:val="28"/>
        </w:rPr>
        <w:t>
      орнындағы адам _______________________________________________________</w:t>
      </w:r>
    </w:p>
    <w:bookmarkEnd w:id="227"/>
    <w:bookmarkStart w:name="z245" w:id="228"/>
    <w:p>
      <w:pPr>
        <w:spacing w:after="0"/>
        <w:ind w:left="0"/>
        <w:jc w:val="both"/>
      </w:pPr>
      <w:r>
        <w:rPr>
          <w:rFonts w:ascii="Times New Roman"/>
          <w:b w:val="false"/>
          <w:i w:val="false"/>
          <w:color w:val="000000"/>
          <w:sz w:val="28"/>
        </w:rPr>
        <w:t>
       (қолы) (тегі, аты, әкесінің аты (бар болса)</w:t>
      </w:r>
    </w:p>
    <w:bookmarkEnd w:id="228"/>
    <w:bookmarkStart w:name="z246" w:id="229"/>
    <w:p>
      <w:pPr>
        <w:spacing w:after="0"/>
        <w:ind w:left="0"/>
        <w:jc w:val="both"/>
      </w:pPr>
      <w:r>
        <w:rPr>
          <w:rFonts w:ascii="Times New Roman"/>
          <w:b w:val="false"/>
          <w:i w:val="false"/>
          <w:color w:val="000000"/>
          <w:sz w:val="28"/>
        </w:rPr>
        <w:t>
      Құрылымдық бөлімшенің басшысы немесе оның орнындағы адам_______________</w:t>
      </w:r>
    </w:p>
    <w:bookmarkEnd w:id="229"/>
    <w:bookmarkStart w:name="z247" w:id="230"/>
    <w:p>
      <w:pPr>
        <w:spacing w:after="0"/>
        <w:ind w:left="0"/>
        <w:jc w:val="both"/>
      </w:pPr>
      <w:r>
        <w:rPr>
          <w:rFonts w:ascii="Times New Roman"/>
          <w:b w:val="false"/>
          <w:i w:val="false"/>
          <w:color w:val="000000"/>
          <w:sz w:val="28"/>
        </w:rPr>
        <w:t>
       (қолы) (тегі, аты, әкесінің аты (бар болса)</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19 қаңтардағы</w:t>
            </w:r>
            <w:r>
              <w:br/>
            </w:r>
            <w:r>
              <w:rPr>
                <w:rFonts w:ascii="Times New Roman"/>
                <w:b w:val="false"/>
                <w:i w:val="false"/>
                <w:color w:val="000000"/>
                <w:sz w:val="20"/>
              </w:rPr>
              <w:t>№ 53 бұйрығына 3 қосымша</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w:t>
            </w:r>
            <w:r>
              <w:br/>
            </w:r>
            <w:r>
              <w:rPr>
                <w:rFonts w:ascii="Times New Roman"/>
                <w:b w:val="false"/>
                <w:i w:val="false"/>
                <w:color w:val="000000"/>
                <w:sz w:val="20"/>
              </w:rPr>
              <w:t>атқару жөнiндегi жергілікті</w:t>
            </w:r>
            <w:r>
              <w:br/>
            </w:r>
            <w:r>
              <w:rPr>
                <w:rFonts w:ascii="Times New Roman"/>
                <w:b w:val="false"/>
                <w:i w:val="false"/>
                <w:color w:val="000000"/>
                <w:sz w:val="20"/>
              </w:rPr>
              <w:t>уәкiлеттi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8-қосымша</w:t>
            </w:r>
          </w:p>
        </w:tc>
      </w:tr>
    </w:tbl>
    <w:bookmarkStart w:name="z249" w:id="231"/>
    <w:p>
      <w:pPr>
        <w:spacing w:after="0"/>
        <w:ind w:left="0"/>
        <w:jc w:val="both"/>
      </w:pPr>
      <w:r>
        <w:rPr>
          <w:rFonts w:ascii="Times New Roman"/>
          <w:b w:val="false"/>
          <w:i w:val="false"/>
          <w:color w:val="000000"/>
          <w:sz w:val="28"/>
        </w:rPr>
        <w:t>
      Әкімшілік деректерді жинауға арналған нысан</w:t>
      </w:r>
    </w:p>
    <w:bookmarkEnd w:id="231"/>
    <w:bookmarkStart w:name="z250" w:id="232"/>
    <w:p>
      <w:pPr>
        <w:spacing w:after="0"/>
        <w:ind w:left="0"/>
        <w:jc w:val="left"/>
      </w:pPr>
      <w:r>
        <w:rPr>
          <w:rFonts w:ascii="Times New Roman"/>
          <w:b/>
          <w:i w:val="false"/>
          <w:color w:val="000000"/>
        </w:rPr>
        <w:t xml:space="preserve"> 20___жылғы "___" ___________ аяқталатын кезең үшін қаржы қызметінің нәтижелері туралы жылдық шоғырландырылған есеп</w:t>
      </w:r>
    </w:p>
    <w:bookmarkEnd w:id="232"/>
    <w:bookmarkStart w:name="z251" w:id="233"/>
    <w:p>
      <w:pPr>
        <w:spacing w:after="0"/>
        <w:ind w:left="0"/>
        <w:jc w:val="both"/>
      </w:pPr>
      <w:r>
        <w:rPr>
          <w:rFonts w:ascii="Times New Roman"/>
          <w:b w:val="false"/>
          <w:i w:val="false"/>
          <w:color w:val="000000"/>
          <w:sz w:val="28"/>
        </w:rPr>
        <w:t>
      Индексі: ШҚЕ - 8 нысаны</w:t>
      </w:r>
    </w:p>
    <w:bookmarkEnd w:id="233"/>
    <w:bookmarkStart w:name="z252" w:id="234"/>
    <w:p>
      <w:pPr>
        <w:spacing w:after="0"/>
        <w:ind w:left="0"/>
        <w:jc w:val="both"/>
      </w:pPr>
      <w:r>
        <w:rPr>
          <w:rFonts w:ascii="Times New Roman"/>
          <w:b w:val="false"/>
          <w:i w:val="false"/>
          <w:color w:val="000000"/>
          <w:sz w:val="28"/>
        </w:rPr>
        <w:t>
      Кезеңділігі: жылдық</w:t>
      </w:r>
    </w:p>
    <w:bookmarkEnd w:id="234"/>
    <w:bookmarkStart w:name="z253" w:id="235"/>
    <w:p>
      <w:pPr>
        <w:spacing w:after="0"/>
        <w:ind w:left="0"/>
        <w:jc w:val="both"/>
      </w:pPr>
      <w:r>
        <w:rPr>
          <w:rFonts w:ascii="Times New Roman"/>
          <w:b w:val="false"/>
          <w:i w:val="false"/>
          <w:color w:val="000000"/>
          <w:sz w:val="28"/>
        </w:rPr>
        <w:t>
      Әкімшілік деректер нысаны: www.minfin.gov.kz интернет–ресурсында орналастырылған</w:t>
      </w:r>
    </w:p>
    <w:bookmarkEnd w:id="235"/>
    <w:bookmarkStart w:name="z254" w:id="236"/>
    <w:p>
      <w:pPr>
        <w:spacing w:after="0"/>
        <w:ind w:left="0"/>
        <w:jc w:val="both"/>
      </w:pPr>
      <w:r>
        <w:rPr>
          <w:rFonts w:ascii="Times New Roman"/>
          <w:b w:val="false"/>
          <w:i w:val="false"/>
          <w:color w:val="000000"/>
          <w:sz w:val="28"/>
        </w:rPr>
        <w:t xml:space="preserve">
      Кім ұсынады: </w:t>
      </w:r>
    </w:p>
    <w:bookmarkEnd w:id="236"/>
    <w:bookmarkStart w:name="z255" w:id="237"/>
    <w:p>
      <w:pPr>
        <w:spacing w:after="0"/>
        <w:ind w:left="0"/>
        <w:jc w:val="both"/>
      </w:pPr>
      <w:r>
        <w:rPr>
          <w:rFonts w:ascii="Times New Roman"/>
          <w:b w:val="false"/>
          <w:i w:val="false"/>
          <w:color w:val="000000"/>
          <w:sz w:val="28"/>
        </w:rPr>
        <w:t>
      ________________ тиісті бюджетті атқару жөніндегі уәкілетті органдар</w:t>
      </w:r>
    </w:p>
    <w:bookmarkEnd w:id="237"/>
    <w:bookmarkStart w:name="z256" w:id="238"/>
    <w:p>
      <w:pPr>
        <w:spacing w:after="0"/>
        <w:ind w:left="0"/>
        <w:jc w:val="both"/>
      </w:pPr>
      <w:r>
        <w:rPr>
          <w:rFonts w:ascii="Times New Roman"/>
          <w:b w:val="false"/>
          <w:i w:val="false"/>
          <w:color w:val="000000"/>
          <w:sz w:val="28"/>
        </w:rPr>
        <w:t xml:space="preserve">
      Қайда ұсынылады: </w:t>
      </w:r>
    </w:p>
    <w:bookmarkEnd w:id="238"/>
    <w:bookmarkStart w:name="z257" w:id="239"/>
    <w:p>
      <w:pPr>
        <w:spacing w:after="0"/>
        <w:ind w:left="0"/>
        <w:jc w:val="both"/>
      </w:pPr>
      <w:r>
        <w:rPr>
          <w:rFonts w:ascii="Times New Roman"/>
          <w:b w:val="false"/>
          <w:i w:val="false"/>
          <w:color w:val="000000"/>
          <w:sz w:val="28"/>
        </w:rPr>
        <w:t>
      __________ бюджетті атқару жөніндегі тиісті уәкілетті органға/Үкіметке</w:t>
      </w:r>
    </w:p>
    <w:bookmarkEnd w:id="239"/>
    <w:bookmarkStart w:name="z258" w:id="240"/>
    <w:p>
      <w:pPr>
        <w:spacing w:after="0"/>
        <w:ind w:left="0"/>
        <w:jc w:val="both"/>
      </w:pPr>
      <w:r>
        <w:rPr>
          <w:rFonts w:ascii="Times New Roman"/>
          <w:b w:val="false"/>
          <w:i w:val="false"/>
          <w:color w:val="000000"/>
          <w:sz w:val="28"/>
        </w:rPr>
        <w:t xml:space="preserve">
      Ұсыну мерзімі: </w:t>
      </w:r>
    </w:p>
    <w:bookmarkEnd w:id="240"/>
    <w:bookmarkStart w:name="z259" w:id="241"/>
    <w:p>
      <w:pPr>
        <w:spacing w:after="0"/>
        <w:ind w:left="0"/>
        <w:jc w:val="both"/>
      </w:pPr>
      <w:r>
        <w:rPr>
          <w:rFonts w:ascii="Times New Roman"/>
          <w:b w:val="false"/>
          <w:i w:val="false"/>
          <w:color w:val="000000"/>
          <w:sz w:val="28"/>
        </w:rPr>
        <w:t>
      бюджетті атқару жөніндегі уәкілетті орган белгілеген мерзімдерде бюджетті атқару</w:t>
      </w:r>
    </w:p>
    <w:bookmarkEnd w:id="241"/>
    <w:bookmarkStart w:name="z260" w:id="242"/>
    <w:p>
      <w:pPr>
        <w:spacing w:after="0"/>
        <w:ind w:left="0"/>
        <w:jc w:val="both"/>
      </w:pPr>
      <w:r>
        <w:rPr>
          <w:rFonts w:ascii="Times New Roman"/>
          <w:b w:val="false"/>
          <w:i w:val="false"/>
          <w:color w:val="000000"/>
          <w:sz w:val="28"/>
        </w:rPr>
        <w:t>
      жөніндегі тиісті органдар ұсынады.</w:t>
      </w:r>
    </w:p>
    <w:bookmarkEnd w:id="242"/>
    <w:bookmarkStart w:name="z261" w:id="243"/>
    <w:p>
      <w:pPr>
        <w:spacing w:after="0"/>
        <w:ind w:left="0"/>
        <w:jc w:val="both"/>
      </w:pPr>
      <w:r>
        <w:rPr>
          <w:rFonts w:ascii="Times New Roman"/>
          <w:b w:val="false"/>
          <w:i w:val="false"/>
          <w:color w:val="000000"/>
          <w:sz w:val="28"/>
        </w:rPr>
        <w:t>
      Бюджеттің түрі:_________________</w:t>
      </w:r>
    </w:p>
    <w:bookmarkEnd w:id="243"/>
    <w:bookmarkStart w:name="z262" w:id="244"/>
    <w:p>
      <w:pPr>
        <w:spacing w:after="0"/>
        <w:ind w:left="0"/>
        <w:jc w:val="both"/>
      </w:pPr>
      <w:r>
        <w:rPr>
          <w:rFonts w:ascii="Times New Roman"/>
          <w:b w:val="false"/>
          <w:i w:val="false"/>
          <w:color w:val="000000"/>
          <w:sz w:val="28"/>
        </w:rPr>
        <w:t>
      Өлшем бірлігі: мың теңге</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түсімдерінен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 030, 040-жолдардың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120, 130, 140 -жолдардың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жиынтық қаржылық нәтижесі (100-жол – 200+/-210+/– 220+/–230-жолдар)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 w:id="245"/>
    <w:p>
      <w:pPr>
        <w:spacing w:after="0"/>
        <w:ind w:left="0"/>
        <w:jc w:val="both"/>
      </w:pPr>
      <w:r>
        <w:rPr>
          <w:rFonts w:ascii="Times New Roman"/>
          <w:b w:val="false"/>
          <w:i w:val="false"/>
          <w:color w:val="000000"/>
          <w:sz w:val="28"/>
        </w:rPr>
        <w:t>
      Ведомствоның/бюджетті атқару жөніндегі уәкілетті органның басшысы немесе оның</w:t>
      </w:r>
    </w:p>
    <w:bookmarkEnd w:id="245"/>
    <w:bookmarkStart w:name="z264" w:id="246"/>
    <w:p>
      <w:pPr>
        <w:spacing w:after="0"/>
        <w:ind w:left="0"/>
        <w:jc w:val="both"/>
      </w:pPr>
      <w:r>
        <w:rPr>
          <w:rFonts w:ascii="Times New Roman"/>
          <w:b w:val="false"/>
          <w:i w:val="false"/>
          <w:color w:val="000000"/>
          <w:sz w:val="28"/>
        </w:rPr>
        <w:t>
      орнындағы адам ____________________________________________________</w:t>
      </w:r>
    </w:p>
    <w:bookmarkEnd w:id="246"/>
    <w:bookmarkStart w:name="z265" w:id="247"/>
    <w:p>
      <w:pPr>
        <w:spacing w:after="0"/>
        <w:ind w:left="0"/>
        <w:jc w:val="both"/>
      </w:pPr>
      <w:r>
        <w:rPr>
          <w:rFonts w:ascii="Times New Roman"/>
          <w:b w:val="false"/>
          <w:i w:val="false"/>
          <w:color w:val="000000"/>
          <w:sz w:val="28"/>
        </w:rPr>
        <w:t>
       (қолы) (тегі, аты, әкесінің аты (бар болса)</w:t>
      </w:r>
    </w:p>
    <w:bookmarkEnd w:id="247"/>
    <w:bookmarkStart w:name="z266" w:id="248"/>
    <w:p>
      <w:pPr>
        <w:spacing w:after="0"/>
        <w:ind w:left="0"/>
        <w:jc w:val="both"/>
      </w:pPr>
      <w:r>
        <w:rPr>
          <w:rFonts w:ascii="Times New Roman"/>
          <w:b w:val="false"/>
          <w:i w:val="false"/>
          <w:color w:val="000000"/>
          <w:sz w:val="28"/>
        </w:rPr>
        <w:t>
      Құрылымдық бөлімшенің басшысы немесе оның орнындағы адам________________</w:t>
      </w:r>
    </w:p>
    <w:bookmarkEnd w:id="248"/>
    <w:bookmarkStart w:name="z267" w:id="249"/>
    <w:p>
      <w:pPr>
        <w:spacing w:after="0"/>
        <w:ind w:left="0"/>
        <w:jc w:val="both"/>
      </w:pPr>
      <w:r>
        <w:rPr>
          <w:rFonts w:ascii="Times New Roman"/>
          <w:b w:val="false"/>
          <w:i w:val="false"/>
          <w:color w:val="000000"/>
          <w:sz w:val="28"/>
        </w:rPr>
        <w:t>
       (қолы) (тегі, аты, әкесінің аты (бар болса)</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19 қаңтардағы</w:t>
            </w:r>
            <w:r>
              <w:br/>
            </w:r>
            <w:r>
              <w:rPr>
                <w:rFonts w:ascii="Times New Roman"/>
                <w:b w:val="false"/>
                <w:i w:val="false"/>
                <w:color w:val="000000"/>
                <w:sz w:val="20"/>
              </w:rPr>
              <w:t>№ 53 бұйрығына 4 қосымша</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w:t>
            </w:r>
            <w:r>
              <w:br/>
            </w:r>
            <w:r>
              <w:rPr>
                <w:rFonts w:ascii="Times New Roman"/>
                <w:b w:val="false"/>
                <w:i w:val="false"/>
                <w:color w:val="000000"/>
                <w:sz w:val="20"/>
              </w:rPr>
              <w:t>атқару жөнiндегi жергілікті</w:t>
            </w:r>
            <w:r>
              <w:br/>
            </w:r>
            <w:r>
              <w:rPr>
                <w:rFonts w:ascii="Times New Roman"/>
                <w:b w:val="false"/>
                <w:i w:val="false"/>
                <w:color w:val="000000"/>
                <w:sz w:val="20"/>
              </w:rPr>
              <w:t>уәкiлеттi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9-қосымша</w:t>
            </w:r>
          </w:p>
        </w:tc>
      </w:tr>
    </w:tbl>
    <w:bookmarkStart w:name="z269" w:id="250"/>
    <w:p>
      <w:pPr>
        <w:spacing w:after="0"/>
        <w:ind w:left="0"/>
        <w:jc w:val="both"/>
      </w:pPr>
      <w:r>
        <w:rPr>
          <w:rFonts w:ascii="Times New Roman"/>
          <w:b w:val="false"/>
          <w:i w:val="false"/>
          <w:color w:val="000000"/>
          <w:sz w:val="28"/>
        </w:rPr>
        <w:t>
      Әкімшілік деректерді жинауға арналған нысан</w:t>
      </w:r>
    </w:p>
    <w:bookmarkEnd w:id="250"/>
    <w:bookmarkStart w:name="z270" w:id="251"/>
    <w:p>
      <w:pPr>
        <w:spacing w:after="0"/>
        <w:ind w:left="0"/>
        <w:jc w:val="left"/>
      </w:pPr>
      <w:r>
        <w:rPr>
          <w:rFonts w:ascii="Times New Roman"/>
          <w:b/>
          <w:i w:val="false"/>
          <w:color w:val="000000"/>
        </w:rPr>
        <w:t xml:space="preserve"> 20___жылғы "___" ___________ аяқталатын кезең үшін ақша қозғалысы туралы жылдық шоғырландырылған есеп (тікелей әдіс)</w:t>
      </w:r>
    </w:p>
    <w:bookmarkEnd w:id="251"/>
    <w:bookmarkStart w:name="z271" w:id="252"/>
    <w:p>
      <w:pPr>
        <w:spacing w:after="0"/>
        <w:ind w:left="0"/>
        <w:jc w:val="both"/>
      </w:pPr>
      <w:r>
        <w:rPr>
          <w:rFonts w:ascii="Times New Roman"/>
          <w:b w:val="false"/>
          <w:i w:val="false"/>
          <w:color w:val="000000"/>
          <w:sz w:val="28"/>
        </w:rPr>
        <w:t>
      Индексі: ШҚЕ - 9 нысаны</w:t>
      </w:r>
    </w:p>
    <w:bookmarkEnd w:id="252"/>
    <w:bookmarkStart w:name="z272" w:id="253"/>
    <w:p>
      <w:pPr>
        <w:spacing w:after="0"/>
        <w:ind w:left="0"/>
        <w:jc w:val="both"/>
      </w:pPr>
      <w:r>
        <w:rPr>
          <w:rFonts w:ascii="Times New Roman"/>
          <w:b w:val="false"/>
          <w:i w:val="false"/>
          <w:color w:val="000000"/>
          <w:sz w:val="28"/>
        </w:rPr>
        <w:t>
      Кезеңділігі: жылдық</w:t>
      </w:r>
    </w:p>
    <w:bookmarkEnd w:id="253"/>
    <w:bookmarkStart w:name="z273" w:id="254"/>
    <w:p>
      <w:pPr>
        <w:spacing w:after="0"/>
        <w:ind w:left="0"/>
        <w:jc w:val="both"/>
      </w:pPr>
      <w:r>
        <w:rPr>
          <w:rFonts w:ascii="Times New Roman"/>
          <w:b w:val="false"/>
          <w:i w:val="false"/>
          <w:color w:val="000000"/>
          <w:sz w:val="28"/>
        </w:rPr>
        <w:t>
      Әкімшілік деректер нысаны: www.minfin.gov.kz интернет–ресурсында орналастырылған</w:t>
      </w:r>
    </w:p>
    <w:bookmarkEnd w:id="254"/>
    <w:bookmarkStart w:name="z274" w:id="255"/>
    <w:p>
      <w:pPr>
        <w:spacing w:after="0"/>
        <w:ind w:left="0"/>
        <w:jc w:val="both"/>
      </w:pPr>
      <w:r>
        <w:rPr>
          <w:rFonts w:ascii="Times New Roman"/>
          <w:b w:val="false"/>
          <w:i w:val="false"/>
          <w:color w:val="000000"/>
          <w:sz w:val="28"/>
        </w:rPr>
        <w:t xml:space="preserve">
      Кім ұсынады: </w:t>
      </w:r>
    </w:p>
    <w:bookmarkEnd w:id="255"/>
    <w:bookmarkStart w:name="z275" w:id="256"/>
    <w:p>
      <w:pPr>
        <w:spacing w:after="0"/>
        <w:ind w:left="0"/>
        <w:jc w:val="both"/>
      </w:pPr>
      <w:r>
        <w:rPr>
          <w:rFonts w:ascii="Times New Roman"/>
          <w:b w:val="false"/>
          <w:i w:val="false"/>
          <w:color w:val="000000"/>
          <w:sz w:val="28"/>
        </w:rPr>
        <w:t>
      ________________ тиісті бюджетті атқару жөніндегі уәкілетті органдар</w:t>
      </w:r>
    </w:p>
    <w:bookmarkEnd w:id="256"/>
    <w:bookmarkStart w:name="z276" w:id="257"/>
    <w:p>
      <w:pPr>
        <w:spacing w:after="0"/>
        <w:ind w:left="0"/>
        <w:jc w:val="both"/>
      </w:pPr>
      <w:r>
        <w:rPr>
          <w:rFonts w:ascii="Times New Roman"/>
          <w:b w:val="false"/>
          <w:i w:val="false"/>
          <w:color w:val="000000"/>
          <w:sz w:val="28"/>
        </w:rPr>
        <w:t xml:space="preserve">
      Қайда ұсынылады: </w:t>
      </w:r>
    </w:p>
    <w:bookmarkEnd w:id="257"/>
    <w:bookmarkStart w:name="z277" w:id="258"/>
    <w:p>
      <w:pPr>
        <w:spacing w:after="0"/>
        <w:ind w:left="0"/>
        <w:jc w:val="both"/>
      </w:pPr>
      <w:r>
        <w:rPr>
          <w:rFonts w:ascii="Times New Roman"/>
          <w:b w:val="false"/>
          <w:i w:val="false"/>
          <w:color w:val="000000"/>
          <w:sz w:val="28"/>
        </w:rPr>
        <w:t>
      __________ бюджетті атқару жөніндегі тиісті уәкілетті органға/Үкіметке</w:t>
      </w:r>
    </w:p>
    <w:bookmarkEnd w:id="258"/>
    <w:bookmarkStart w:name="z278" w:id="259"/>
    <w:p>
      <w:pPr>
        <w:spacing w:after="0"/>
        <w:ind w:left="0"/>
        <w:jc w:val="both"/>
      </w:pPr>
      <w:r>
        <w:rPr>
          <w:rFonts w:ascii="Times New Roman"/>
          <w:b w:val="false"/>
          <w:i w:val="false"/>
          <w:color w:val="000000"/>
          <w:sz w:val="28"/>
        </w:rPr>
        <w:t xml:space="preserve">
      Ұсыну мерзімі: </w:t>
      </w:r>
    </w:p>
    <w:bookmarkEnd w:id="259"/>
    <w:bookmarkStart w:name="z279" w:id="260"/>
    <w:p>
      <w:pPr>
        <w:spacing w:after="0"/>
        <w:ind w:left="0"/>
        <w:jc w:val="both"/>
      </w:pPr>
      <w:r>
        <w:rPr>
          <w:rFonts w:ascii="Times New Roman"/>
          <w:b w:val="false"/>
          <w:i w:val="false"/>
          <w:color w:val="000000"/>
          <w:sz w:val="28"/>
        </w:rPr>
        <w:t>
      бюджетті атқару жөніндегі уәкілетті орган белгілеген мерзімдерде бюджетті атқару</w:t>
      </w:r>
    </w:p>
    <w:bookmarkEnd w:id="260"/>
    <w:bookmarkStart w:name="z280" w:id="261"/>
    <w:p>
      <w:pPr>
        <w:spacing w:after="0"/>
        <w:ind w:left="0"/>
        <w:jc w:val="both"/>
      </w:pPr>
      <w:r>
        <w:rPr>
          <w:rFonts w:ascii="Times New Roman"/>
          <w:b w:val="false"/>
          <w:i w:val="false"/>
          <w:color w:val="000000"/>
          <w:sz w:val="28"/>
        </w:rPr>
        <w:t>
      жөніндегі тиісті органдар ұсынады.</w:t>
      </w:r>
    </w:p>
    <w:bookmarkEnd w:id="261"/>
    <w:bookmarkStart w:name="z281" w:id="262"/>
    <w:p>
      <w:pPr>
        <w:spacing w:after="0"/>
        <w:ind w:left="0"/>
        <w:jc w:val="both"/>
      </w:pPr>
      <w:r>
        <w:rPr>
          <w:rFonts w:ascii="Times New Roman"/>
          <w:b w:val="false"/>
          <w:i w:val="false"/>
          <w:color w:val="000000"/>
          <w:sz w:val="28"/>
        </w:rPr>
        <w:t>
      Бюджеттің түрі:_________________</w:t>
      </w:r>
    </w:p>
    <w:bookmarkEnd w:id="262"/>
    <w:bookmarkStart w:name="z282" w:id="263"/>
    <w:p>
      <w:pPr>
        <w:spacing w:after="0"/>
        <w:ind w:left="0"/>
        <w:jc w:val="both"/>
      </w:pPr>
      <w:r>
        <w:rPr>
          <w:rFonts w:ascii="Times New Roman"/>
          <w:b w:val="false"/>
          <w:i w:val="false"/>
          <w:color w:val="000000"/>
          <w:sz w:val="28"/>
        </w:rPr>
        <w:t>
      Өлшем бірлігі: мың теңге</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ескерту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020, 030, 040, 050, 060, 070, 080-жолдар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өнім берушілер мен мердігерлерге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және 340-жолдар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және бақыланатын және өзге субъектілердің үлесін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және бақыланатын және өзге субъектілердің үлесін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аяғындағы ақша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 w:id="264"/>
    <w:p>
      <w:pPr>
        <w:spacing w:after="0"/>
        <w:ind w:left="0"/>
        <w:jc w:val="both"/>
      </w:pPr>
      <w:r>
        <w:rPr>
          <w:rFonts w:ascii="Times New Roman"/>
          <w:b w:val="false"/>
          <w:i w:val="false"/>
          <w:color w:val="000000"/>
          <w:sz w:val="28"/>
        </w:rPr>
        <w:t>
      Ведомствоның/бюджетті атқару жөніндегі уәкілетті органның басшысы немесе оның</w:t>
      </w:r>
    </w:p>
    <w:bookmarkEnd w:id="264"/>
    <w:bookmarkStart w:name="z284" w:id="265"/>
    <w:p>
      <w:pPr>
        <w:spacing w:after="0"/>
        <w:ind w:left="0"/>
        <w:jc w:val="both"/>
      </w:pPr>
      <w:r>
        <w:rPr>
          <w:rFonts w:ascii="Times New Roman"/>
          <w:b w:val="false"/>
          <w:i w:val="false"/>
          <w:color w:val="000000"/>
          <w:sz w:val="28"/>
        </w:rPr>
        <w:t>
      орнындағы адам ___________________________________________________</w:t>
      </w:r>
    </w:p>
    <w:bookmarkEnd w:id="265"/>
    <w:bookmarkStart w:name="z285" w:id="266"/>
    <w:p>
      <w:pPr>
        <w:spacing w:after="0"/>
        <w:ind w:left="0"/>
        <w:jc w:val="both"/>
      </w:pPr>
      <w:r>
        <w:rPr>
          <w:rFonts w:ascii="Times New Roman"/>
          <w:b w:val="false"/>
          <w:i w:val="false"/>
          <w:color w:val="000000"/>
          <w:sz w:val="28"/>
        </w:rPr>
        <w:t>
       (қолы) (тегі, аты, әкесінің аты (бар болса)</w:t>
      </w:r>
    </w:p>
    <w:bookmarkEnd w:id="266"/>
    <w:bookmarkStart w:name="z286" w:id="267"/>
    <w:p>
      <w:pPr>
        <w:spacing w:after="0"/>
        <w:ind w:left="0"/>
        <w:jc w:val="both"/>
      </w:pPr>
      <w:r>
        <w:rPr>
          <w:rFonts w:ascii="Times New Roman"/>
          <w:b w:val="false"/>
          <w:i w:val="false"/>
          <w:color w:val="000000"/>
          <w:sz w:val="28"/>
        </w:rPr>
        <w:t>
      Құрылымдық бөлімшенің басшысы немесе оның орнындағы адам________________</w:t>
      </w:r>
    </w:p>
    <w:bookmarkEnd w:id="267"/>
    <w:bookmarkStart w:name="z287" w:id="268"/>
    <w:p>
      <w:pPr>
        <w:spacing w:after="0"/>
        <w:ind w:left="0"/>
        <w:jc w:val="both"/>
      </w:pPr>
      <w:r>
        <w:rPr>
          <w:rFonts w:ascii="Times New Roman"/>
          <w:b w:val="false"/>
          <w:i w:val="false"/>
          <w:color w:val="000000"/>
          <w:sz w:val="28"/>
        </w:rPr>
        <w:t>
       (қолы) (тегі, аты, әкесінің аты (бар болса)</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19 қаңтардағы</w:t>
            </w:r>
            <w:r>
              <w:br/>
            </w:r>
            <w:r>
              <w:rPr>
                <w:rFonts w:ascii="Times New Roman"/>
                <w:b w:val="false"/>
                <w:i w:val="false"/>
                <w:color w:val="000000"/>
                <w:sz w:val="20"/>
              </w:rPr>
              <w:t>№ 53 бұйрығына 5 қосымша</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w:t>
            </w:r>
            <w:r>
              <w:br/>
            </w:r>
            <w:r>
              <w:rPr>
                <w:rFonts w:ascii="Times New Roman"/>
                <w:b w:val="false"/>
                <w:i w:val="false"/>
                <w:color w:val="000000"/>
                <w:sz w:val="20"/>
              </w:rPr>
              <w:t>атқару жөнiндегi жергілікті</w:t>
            </w:r>
            <w:r>
              <w:br/>
            </w:r>
            <w:r>
              <w:rPr>
                <w:rFonts w:ascii="Times New Roman"/>
                <w:b w:val="false"/>
                <w:i w:val="false"/>
                <w:color w:val="000000"/>
                <w:sz w:val="20"/>
              </w:rPr>
              <w:t>уәкiлеттi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10-қосымша</w:t>
            </w:r>
          </w:p>
        </w:tc>
      </w:tr>
    </w:tbl>
    <w:bookmarkStart w:name="z289" w:id="269"/>
    <w:p>
      <w:pPr>
        <w:spacing w:after="0"/>
        <w:ind w:left="0"/>
        <w:jc w:val="both"/>
      </w:pPr>
      <w:r>
        <w:rPr>
          <w:rFonts w:ascii="Times New Roman"/>
          <w:b w:val="false"/>
          <w:i w:val="false"/>
          <w:color w:val="000000"/>
          <w:sz w:val="28"/>
        </w:rPr>
        <w:t>
      Әкімшілік деректерді жинауға арналған нысан</w:t>
      </w:r>
    </w:p>
    <w:bookmarkEnd w:id="269"/>
    <w:bookmarkStart w:name="z290" w:id="270"/>
    <w:p>
      <w:pPr>
        <w:spacing w:after="0"/>
        <w:ind w:left="0"/>
        <w:jc w:val="left"/>
      </w:pPr>
      <w:r>
        <w:rPr>
          <w:rFonts w:ascii="Times New Roman"/>
          <w:b/>
          <w:i w:val="false"/>
          <w:color w:val="000000"/>
        </w:rPr>
        <w:t xml:space="preserve"> 20___жылғы "___" ___________аяқталатын кезеңдегі таза активтердің/капиталдың өзгерістері туралы жылдық шоғырландырылған есеп</w:t>
      </w:r>
    </w:p>
    <w:bookmarkEnd w:id="270"/>
    <w:bookmarkStart w:name="z291" w:id="271"/>
    <w:p>
      <w:pPr>
        <w:spacing w:after="0"/>
        <w:ind w:left="0"/>
        <w:jc w:val="both"/>
      </w:pPr>
      <w:r>
        <w:rPr>
          <w:rFonts w:ascii="Times New Roman"/>
          <w:b w:val="false"/>
          <w:i w:val="false"/>
          <w:color w:val="000000"/>
          <w:sz w:val="28"/>
        </w:rPr>
        <w:t>
      Индексі: ШҚЕ - 10 нысаны</w:t>
      </w:r>
    </w:p>
    <w:bookmarkEnd w:id="271"/>
    <w:bookmarkStart w:name="z292" w:id="272"/>
    <w:p>
      <w:pPr>
        <w:spacing w:after="0"/>
        <w:ind w:left="0"/>
        <w:jc w:val="both"/>
      </w:pPr>
      <w:r>
        <w:rPr>
          <w:rFonts w:ascii="Times New Roman"/>
          <w:b w:val="false"/>
          <w:i w:val="false"/>
          <w:color w:val="000000"/>
          <w:sz w:val="28"/>
        </w:rPr>
        <w:t>
      Кезеңділігі: жылдық</w:t>
      </w:r>
    </w:p>
    <w:bookmarkEnd w:id="272"/>
    <w:bookmarkStart w:name="z293" w:id="273"/>
    <w:p>
      <w:pPr>
        <w:spacing w:after="0"/>
        <w:ind w:left="0"/>
        <w:jc w:val="both"/>
      </w:pPr>
      <w:r>
        <w:rPr>
          <w:rFonts w:ascii="Times New Roman"/>
          <w:b w:val="false"/>
          <w:i w:val="false"/>
          <w:color w:val="000000"/>
          <w:sz w:val="28"/>
        </w:rPr>
        <w:t>
      Әкімшілік деректер нысаны: www.minfin.gov.kz интернет–ресурсында орналастырылған</w:t>
      </w:r>
    </w:p>
    <w:bookmarkEnd w:id="273"/>
    <w:bookmarkStart w:name="z294" w:id="274"/>
    <w:p>
      <w:pPr>
        <w:spacing w:after="0"/>
        <w:ind w:left="0"/>
        <w:jc w:val="both"/>
      </w:pPr>
      <w:r>
        <w:rPr>
          <w:rFonts w:ascii="Times New Roman"/>
          <w:b w:val="false"/>
          <w:i w:val="false"/>
          <w:color w:val="000000"/>
          <w:sz w:val="28"/>
        </w:rPr>
        <w:t xml:space="preserve">
      Кім ұсынады: </w:t>
      </w:r>
    </w:p>
    <w:bookmarkEnd w:id="274"/>
    <w:bookmarkStart w:name="z295" w:id="275"/>
    <w:p>
      <w:pPr>
        <w:spacing w:after="0"/>
        <w:ind w:left="0"/>
        <w:jc w:val="both"/>
      </w:pPr>
      <w:r>
        <w:rPr>
          <w:rFonts w:ascii="Times New Roman"/>
          <w:b w:val="false"/>
          <w:i w:val="false"/>
          <w:color w:val="000000"/>
          <w:sz w:val="28"/>
        </w:rPr>
        <w:t>
      ________________ тиісті бюджетті атқару жөніндегі уәкілетті органдар</w:t>
      </w:r>
    </w:p>
    <w:bookmarkEnd w:id="275"/>
    <w:bookmarkStart w:name="z296" w:id="276"/>
    <w:p>
      <w:pPr>
        <w:spacing w:after="0"/>
        <w:ind w:left="0"/>
        <w:jc w:val="both"/>
      </w:pPr>
      <w:r>
        <w:rPr>
          <w:rFonts w:ascii="Times New Roman"/>
          <w:b w:val="false"/>
          <w:i w:val="false"/>
          <w:color w:val="000000"/>
          <w:sz w:val="28"/>
        </w:rPr>
        <w:t xml:space="preserve">
      Қайда ұсынылады: </w:t>
      </w:r>
    </w:p>
    <w:bookmarkEnd w:id="276"/>
    <w:bookmarkStart w:name="z297" w:id="277"/>
    <w:p>
      <w:pPr>
        <w:spacing w:after="0"/>
        <w:ind w:left="0"/>
        <w:jc w:val="both"/>
      </w:pPr>
      <w:r>
        <w:rPr>
          <w:rFonts w:ascii="Times New Roman"/>
          <w:b w:val="false"/>
          <w:i w:val="false"/>
          <w:color w:val="000000"/>
          <w:sz w:val="28"/>
        </w:rPr>
        <w:t>
      __________ бюджетті атқару жөніндегі тиісті уәкілетті органға/Үкіметке</w:t>
      </w:r>
    </w:p>
    <w:bookmarkEnd w:id="277"/>
    <w:bookmarkStart w:name="z298" w:id="278"/>
    <w:p>
      <w:pPr>
        <w:spacing w:after="0"/>
        <w:ind w:left="0"/>
        <w:jc w:val="both"/>
      </w:pPr>
      <w:r>
        <w:rPr>
          <w:rFonts w:ascii="Times New Roman"/>
          <w:b w:val="false"/>
          <w:i w:val="false"/>
          <w:color w:val="000000"/>
          <w:sz w:val="28"/>
        </w:rPr>
        <w:t xml:space="preserve">
      Ұсыну мерзімі: </w:t>
      </w:r>
    </w:p>
    <w:bookmarkEnd w:id="278"/>
    <w:bookmarkStart w:name="z299" w:id="279"/>
    <w:p>
      <w:pPr>
        <w:spacing w:after="0"/>
        <w:ind w:left="0"/>
        <w:jc w:val="both"/>
      </w:pPr>
      <w:r>
        <w:rPr>
          <w:rFonts w:ascii="Times New Roman"/>
          <w:b w:val="false"/>
          <w:i w:val="false"/>
          <w:color w:val="000000"/>
          <w:sz w:val="28"/>
        </w:rPr>
        <w:t>
      бюджетті атқару жөніндегі уәкілетті орган белгілеген мерзімдерде бюджетті атқару</w:t>
      </w:r>
    </w:p>
    <w:bookmarkEnd w:id="279"/>
    <w:bookmarkStart w:name="z300" w:id="280"/>
    <w:p>
      <w:pPr>
        <w:spacing w:after="0"/>
        <w:ind w:left="0"/>
        <w:jc w:val="both"/>
      </w:pPr>
      <w:r>
        <w:rPr>
          <w:rFonts w:ascii="Times New Roman"/>
          <w:b w:val="false"/>
          <w:i w:val="false"/>
          <w:color w:val="000000"/>
          <w:sz w:val="28"/>
        </w:rPr>
        <w:t>
      өніндегі тиісті органдар ұсынады.</w:t>
      </w:r>
    </w:p>
    <w:bookmarkEnd w:id="280"/>
    <w:bookmarkStart w:name="z301" w:id="281"/>
    <w:p>
      <w:pPr>
        <w:spacing w:after="0"/>
        <w:ind w:left="0"/>
        <w:jc w:val="both"/>
      </w:pPr>
      <w:r>
        <w:rPr>
          <w:rFonts w:ascii="Times New Roman"/>
          <w:b w:val="false"/>
          <w:i w:val="false"/>
          <w:color w:val="000000"/>
          <w:sz w:val="28"/>
        </w:rPr>
        <w:t>
      Бюджеттің түрі:_________________</w:t>
      </w:r>
    </w:p>
    <w:bookmarkEnd w:id="281"/>
    <w:bookmarkStart w:name="z302" w:id="282"/>
    <w:p>
      <w:pPr>
        <w:spacing w:after="0"/>
        <w:ind w:left="0"/>
        <w:jc w:val="both"/>
      </w:pPr>
      <w:r>
        <w:rPr>
          <w:rFonts w:ascii="Times New Roman"/>
          <w:b w:val="false"/>
          <w:i w:val="false"/>
          <w:color w:val="000000"/>
          <w:sz w:val="28"/>
        </w:rPr>
        <w:t>
      Өлшем бірлігі: мың теңге</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ескерту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дің / капитал 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(090+/–100+/–110-жолдары)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 w:id="283"/>
    <w:p>
      <w:pPr>
        <w:spacing w:after="0"/>
        <w:ind w:left="0"/>
        <w:jc w:val="both"/>
      </w:pPr>
      <w:r>
        <w:rPr>
          <w:rFonts w:ascii="Times New Roman"/>
          <w:b w:val="false"/>
          <w:i w:val="false"/>
          <w:color w:val="000000"/>
          <w:sz w:val="28"/>
        </w:rPr>
        <w:t>
      Ведомствоның/бюджетті атқару жөніндегі уәкілетті органның басшысы немесе оның</w:t>
      </w:r>
    </w:p>
    <w:bookmarkEnd w:id="283"/>
    <w:bookmarkStart w:name="z304" w:id="284"/>
    <w:p>
      <w:pPr>
        <w:spacing w:after="0"/>
        <w:ind w:left="0"/>
        <w:jc w:val="both"/>
      </w:pPr>
      <w:r>
        <w:rPr>
          <w:rFonts w:ascii="Times New Roman"/>
          <w:b w:val="false"/>
          <w:i w:val="false"/>
          <w:color w:val="000000"/>
          <w:sz w:val="28"/>
        </w:rPr>
        <w:t>
      орнындағы адам _____________________________________________________</w:t>
      </w:r>
    </w:p>
    <w:bookmarkEnd w:id="284"/>
    <w:bookmarkStart w:name="z305" w:id="285"/>
    <w:p>
      <w:pPr>
        <w:spacing w:after="0"/>
        <w:ind w:left="0"/>
        <w:jc w:val="both"/>
      </w:pPr>
      <w:r>
        <w:rPr>
          <w:rFonts w:ascii="Times New Roman"/>
          <w:b w:val="false"/>
          <w:i w:val="false"/>
          <w:color w:val="000000"/>
          <w:sz w:val="28"/>
        </w:rPr>
        <w:t>
       (қолы) (тегі, аты, әкесінің аты (бар болса)</w:t>
      </w:r>
    </w:p>
    <w:bookmarkEnd w:id="285"/>
    <w:bookmarkStart w:name="z306" w:id="286"/>
    <w:p>
      <w:pPr>
        <w:spacing w:after="0"/>
        <w:ind w:left="0"/>
        <w:jc w:val="both"/>
      </w:pPr>
      <w:r>
        <w:rPr>
          <w:rFonts w:ascii="Times New Roman"/>
          <w:b w:val="false"/>
          <w:i w:val="false"/>
          <w:color w:val="000000"/>
          <w:sz w:val="28"/>
        </w:rPr>
        <w:t>
      Құрылымдық бөлімшенің басшысы немесе оның орнындағы адам_______________</w:t>
      </w:r>
    </w:p>
    <w:bookmarkEnd w:id="286"/>
    <w:bookmarkStart w:name="z307" w:id="287"/>
    <w:p>
      <w:pPr>
        <w:spacing w:after="0"/>
        <w:ind w:left="0"/>
        <w:jc w:val="both"/>
      </w:pPr>
      <w:r>
        <w:rPr>
          <w:rFonts w:ascii="Times New Roman"/>
          <w:b w:val="false"/>
          <w:i w:val="false"/>
          <w:color w:val="000000"/>
          <w:sz w:val="28"/>
        </w:rPr>
        <w:t>
       (қолы) (тегі, аты, әкесінің аты (бар болса)</w:t>
      </w:r>
    </w:p>
    <w:bookmarkEnd w:id="2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