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cc8f6" w14:textId="bdcc8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Рейтингтік-балдық жүйе пайдаланылатын конкурс тәсілімен мемлекеттік сатып алу тауарлардың, жұмыстардың, көрсетілетін қызметтердің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2022 жылғы 18 қаңтардағы № 46 бұйрығы. Қазақстан Республикасының Әділет министрлігінде 2022 жылғы 21 қаңтарда № 26605 болып тіркелді. Күші жойылды - Қазақстан Республикасы Қаржы министрінің 2024 жылғы 16 тамыздағы № 552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күші жойылды - ҚР Қаржы министрінің 16.08.2024 </w:t>
      </w:r>
      <w:r>
        <w:rPr>
          <w:rFonts w:ascii="Times New Roman"/>
          <w:b w:val="false"/>
          <w:i w:val="false"/>
          <w:color w:val="ff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сатып алу туралы" Қазақстан Республикасының Заңының 31-2-бабы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Рейтингтік-балдық жүйе пайдаланылатын конкурс тәсілімен мемлекеттік сатып алу тауарлардың, жұмыстардың, көрсетілетін қызметтердің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сатып алу және квазимемлекеттік сектордың сатып алуы заңнамасы департаменті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тіркеуден өткеннен кейін он жұмыс күні ішінде осы тармақтың 1) және 2) тармақшаларында көзделген іс-шаралардың орындалуы туралы мәліметтердің Қазақстан Республикасы Қаржы министрлігінің Заң қызметі департаментіне ұсынылуын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2022 жылғы 1 шілдеден бастап қолданысқа енгізіледі және ресми жариалануға жатады.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қаңтардағы № 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Бұйрықпен бекітілген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сатып алу рейтингтік-балдық жүйе пайдаланылатын конкурс тәсілімен жүзеге асырылатын тауарлардың, жұмыстардың, көрсетілетін қызметтердің тізбесі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 жаңа редакцияда – ҚР Премьер-Министрінің орынбасары - Қаржы министрінің 07.12.2023 </w:t>
      </w:r>
      <w:r>
        <w:rPr>
          <w:rFonts w:ascii="Times New Roman"/>
          <w:b w:val="false"/>
          <w:i w:val="false"/>
          <w:color w:val="ff0000"/>
          <w:sz w:val="28"/>
        </w:rPr>
        <w:t>№ 1263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(01.02.2024 бастап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Құрылыс-монтаждау жұмыстары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 жұмыстары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қадағалау және (немесе) жобаларды басқару жөніндегі инжинирингтік қызметтер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