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5616" w14:textId="8755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"Конкурс немесе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тізбесін бекіту туралы" Қазақстан Республикасы Қаржы министрінің 2015 жылғы 23 желтоқсандағы № 677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2022 жылғы 20 қаңтардағы № 61 бұйрығы. Қазақстан Республикасының Әділет министрлігінде 2022 жылғы 21 қаңтарда № 26595 болып тіркелді. Күші жойылды - Қазақстан Республикасы Қаржы министрінің 2024 жылғы 20 тамыздағы № 559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20.08.2024 </w:t>
      </w:r>
      <w:r>
        <w:rPr>
          <w:rFonts w:ascii="Times New Roman"/>
          <w:b w:val="false"/>
          <w:i w:val="false"/>
          <w:color w:val="ff0000"/>
          <w:sz w:val="28"/>
        </w:rPr>
        <w:t>№ 559</w:t>
      </w:r>
      <w:r>
        <w:rPr>
          <w:rFonts w:ascii="Times New Roman"/>
          <w:b w:val="false"/>
          <w:i w:val="false"/>
          <w:color w:val="ff0000"/>
          <w:sz w:val="28"/>
        </w:rPr>
        <w:t xml:space="preserve"> (01.01.2025 бастап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"Конкурс немесе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тізбесін бекіту туралы" Қазақстан Республикасы Қаржы министрінің 2015 жылғы 23 желтоқсандағы № 677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тізімінде № 12716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Конкурс немесе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тауарлардың, жұмыстардың,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5"/>
    <w:bookmarkStart w:name="z6"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7"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20 қаңтардағы</w:t>
            </w:r>
            <w:r>
              <w:br/>
            </w:r>
            <w:r>
              <w:rPr>
                <w:rFonts w:ascii="Times New Roman"/>
                <w:b w:val="false"/>
                <w:i w:val="false"/>
                <w:color w:val="000000"/>
                <w:sz w:val="20"/>
              </w:rPr>
              <w:t>№ 61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677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Егер мемлекеттік сатып алу тапсырыс берушінің мемлекеттік сатып алуды өткізу мерзімі, бірақ екі айдан аспайтын мерзім ішіндегі қажеттілігін қамтамасыз ету үшін қажетті осындай тауарларды, жұмыстарды, көрсетілетін қызметтерді мемлекеттік сатып алу көлемінен аспайтын көлемде, жылдың бірінші айы ішінде жүзеге асырылатын болса, конкурс не аукцион тәсілімен мемлекеттік сатып алу қорытындылары шығарылғанға және мемлекеттік сатып алу туралы шарт күшіне енгенге дейінгі кезеңге күн сайынғы және (немесе) апта сайынғы қажеттіліктегі осындай мемлекеттік сатып алуды тізбесі</w:t>
      </w:r>
    </w:p>
    <w:bookmarkEnd w:id="8"/>
    <w:bookmarkStart w:name="z10" w:id="9"/>
    <w:p>
      <w:pPr>
        <w:spacing w:after="0"/>
        <w:ind w:left="0"/>
        <w:jc w:val="both"/>
      </w:pPr>
      <w:r>
        <w:rPr>
          <w:rFonts w:ascii="Times New Roman"/>
          <w:b w:val="false"/>
          <w:i w:val="false"/>
          <w:color w:val="000000"/>
          <w:sz w:val="28"/>
        </w:rPr>
        <w:t>
      1. Тамақ өнімдері.</w:t>
      </w:r>
    </w:p>
    <w:bookmarkEnd w:id="9"/>
    <w:bookmarkStart w:name="z11" w:id="10"/>
    <w:p>
      <w:pPr>
        <w:spacing w:after="0"/>
        <w:ind w:left="0"/>
        <w:jc w:val="both"/>
      </w:pPr>
      <w:r>
        <w:rPr>
          <w:rFonts w:ascii="Times New Roman"/>
          <w:b w:val="false"/>
          <w:i w:val="false"/>
          <w:color w:val="000000"/>
          <w:sz w:val="28"/>
        </w:rPr>
        <w:t>
      2. Жанар-жағармай материалдары.</w:t>
      </w:r>
    </w:p>
    <w:bookmarkEnd w:id="10"/>
    <w:bookmarkStart w:name="z12" w:id="11"/>
    <w:p>
      <w:pPr>
        <w:spacing w:after="0"/>
        <w:ind w:left="0"/>
        <w:jc w:val="both"/>
      </w:pPr>
      <w:r>
        <w:rPr>
          <w:rFonts w:ascii="Times New Roman"/>
          <w:b w:val="false"/>
          <w:i w:val="false"/>
          <w:color w:val="000000"/>
          <w:sz w:val="28"/>
        </w:rPr>
        <w:t>
      3. А-4, А-3 форматты "қағаз".</w:t>
      </w:r>
    </w:p>
    <w:bookmarkEnd w:id="11"/>
    <w:bookmarkStart w:name="z13" w:id="12"/>
    <w:p>
      <w:pPr>
        <w:spacing w:after="0"/>
        <w:ind w:left="0"/>
        <w:jc w:val="both"/>
      </w:pPr>
      <w:r>
        <w:rPr>
          <w:rFonts w:ascii="Times New Roman"/>
          <w:b w:val="false"/>
          <w:i w:val="false"/>
          <w:color w:val="000000"/>
          <w:sz w:val="28"/>
        </w:rPr>
        <w:t>
      4. Жолдарды қыста ұстау жөніндегі жүмыстар.</w:t>
      </w:r>
    </w:p>
    <w:bookmarkEnd w:id="12"/>
    <w:bookmarkStart w:name="z14" w:id="13"/>
    <w:p>
      <w:pPr>
        <w:spacing w:after="0"/>
        <w:ind w:left="0"/>
        <w:jc w:val="both"/>
      </w:pPr>
      <w:r>
        <w:rPr>
          <w:rFonts w:ascii="Times New Roman"/>
          <w:b w:val="false"/>
          <w:i w:val="false"/>
          <w:color w:val="000000"/>
          <w:sz w:val="28"/>
        </w:rPr>
        <w:t>
      5. Тамақтануды ұйымдастыру жөніндегі қызметтер.</w:t>
      </w:r>
    </w:p>
    <w:bookmarkEnd w:id="13"/>
    <w:bookmarkStart w:name="z15" w:id="14"/>
    <w:p>
      <w:pPr>
        <w:spacing w:after="0"/>
        <w:ind w:left="0"/>
        <w:jc w:val="both"/>
      </w:pPr>
      <w:r>
        <w:rPr>
          <w:rFonts w:ascii="Times New Roman"/>
          <w:b w:val="false"/>
          <w:i w:val="false"/>
          <w:color w:val="000000"/>
          <w:sz w:val="28"/>
        </w:rPr>
        <w:t>
      6. Жалғыз және туыссыз қайтыс болған азаматтарды жерлеу жөніндегі қызметтер.</w:t>
      </w:r>
    </w:p>
    <w:bookmarkEnd w:id="14"/>
    <w:bookmarkStart w:name="z16" w:id="15"/>
    <w:p>
      <w:pPr>
        <w:spacing w:after="0"/>
        <w:ind w:left="0"/>
        <w:jc w:val="both"/>
      </w:pPr>
      <w:r>
        <w:rPr>
          <w:rFonts w:ascii="Times New Roman"/>
          <w:b w:val="false"/>
          <w:i w:val="false"/>
          <w:color w:val="000000"/>
          <w:sz w:val="28"/>
        </w:rPr>
        <w:t>
      7. Монша-кір жуу қызметтерін көрсету жөніндегі қызметтер.</w:t>
      </w:r>
    </w:p>
    <w:bookmarkEnd w:id="15"/>
    <w:bookmarkStart w:name="z17" w:id="16"/>
    <w:p>
      <w:pPr>
        <w:spacing w:after="0"/>
        <w:ind w:left="0"/>
        <w:jc w:val="both"/>
      </w:pPr>
      <w:r>
        <w:rPr>
          <w:rFonts w:ascii="Times New Roman"/>
          <w:b w:val="false"/>
          <w:i w:val="false"/>
          <w:color w:val="000000"/>
          <w:sz w:val="28"/>
        </w:rPr>
        <w:t>
      8. Автокөлік қызметтері.</w:t>
      </w:r>
    </w:p>
    <w:bookmarkEnd w:id="16"/>
    <w:bookmarkStart w:name="z18" w:id="17"/>
    <w:p>
      <w:pPr>
        <w:spacing w:after="0"/>
        <w:ind w:left="0"/>
        <w:jc w:val="both"/>
      </w:pPr>
      <w:r>
        <w:rPr>
          <w:rFonts w:ascii="Times New Roman"/>
          <w:b w:val="false"/>
          <w:i w:val="false"/>
          <w:color w:val="000000"/>
          <w:sz w:val="28"/>
        </w:rPr>
        <w:t>
      9. Жол қозғалысын реттеудің техникалық құралдарын орнату, монтаждау, жөндеу және пайдалану жөніндегі қызметтер.</w:t>
      </w:r>
    </w:p>
    <w:bookmarkEnd w:id="17"/>
    <w:bookmarkStart w:name="z19" w:id="18"/>
    <w:p>
      <w:pPr>
        <w:spacing w:after="0"/>
        <w:ind w:left="0"/>
        <w:jc w:val="both"/>
      </w:pPr>
      <w:r>
        <w:rPr>
          <w:rFonts w:ascii="Times New Roman"/>
          <w:b w:val="false"/>
          <w:i w:val="false"/>
          <w:color w:val="000000"/>
          <w:sz w:val="28"/>
        </w:rPr>
        <w:t>
      10. Әкімшілік ғимараттарды ұстау жөніндегі қызметтер:</w:t>
      </w:r>
    </w:p>
    <w:bookmarkEnd w:id="18"/>
    <w:bookmarkStart w:name="z20" w:id="19"/>
    <w:p>
      <w:pPr>
        <w:spacing w:after="0"/>
        <w:ind w:left="0"/>
        <w:jc w:val="both"/>
      </w:pPr>
      <w:r>
        <w:rPr>
          <w:rFonts w:ascii="Times New Roman"/>
          <w:b w:val="false"/>
          <w:i w:val="false"/>
          <w:color w:val="000000"/>
          <w:sz w:val="28"/>
        </w:rPr>
        <w:t>
      1) ғимараттың ішкі үй-жайларын және қасбетін, сондай-ақ оған жапсарлас аумақты тазалықта ұстау;</w:t>
      </w:r>
    </w:p>
    <w:bookmarkEnd w:id="19"/>
    <w:bookmarkStart w:name="z21" w:id="20"/>
    <w:p>
      <w:pPr>
        <w:spacing w:after="0"/>
        <w:ind w:left="0"/>
        <w:jc w:val="both"/>
      </w:pPr>
      <w:r>
        <w:rPr>
          <w:rFonts w:ascii="Times New Roman"/>
          <w:b w:val="false"/>
          <w:i w:val="false"/>
          <w:color w:val="000000"/>
          <w:sz w:val="28"/>
        </w:rPr>
        <w:t>
      2) ғимараттарға жапсарлас аумақты абаттандыруды және көгалдандыруды жүргізу және ғимараттардың ішіндегі жасыл екпелерді күтіп-баптау;</w:t>
      </w:r>
    </w:p>
    <w:bookmarkEnd w:id="20"/>
    <w:bookmarkStart w:name="z22" w:id="21"/>
    <w:p>
      <w:pPr>
        <w:spacing w:after="0"/>
        <w:ind w:left="0"/>
        <w:jc w:val="both"/>
      </w:pPr>
      <w:r>
        <w:rPr>
          <w:rFonts w:ascii="Times New Roman"/>
          <w:b w:val="false"/>
          <w:i w:val="false"/>
          <w:color w:val="000000"/>
          <w:sz w:val="28"/>
        </w:rPr>
        <w:t>
      3) ғимараттардың ішкі үй-жайларын және оған жапсарлас аумақты санитарлық өңдеу;</w:t>
      </w:r>
    </w:p>
    <w:bookmarkEnd w:id="21"/>
    <w:bookmarkStart w:name="z23" w:id="22"/>
    <w:p>
      <w:pPr>
        <w:spacing w:after="0"/>
        <w:ind w:left="0"/>
        <w:jc w:val="both"/>
      </w:pPr>
      <w:r>
        <w:rPr>
          <w:rFonts w:ascii="Times New Roman"/>
          <w:b w:val="false"/>
          <w:i w:val="false"/>
          <w:color w:val="000000"/>
          <w:sz w:val="28"/>
        </w:rPr>
        <w:t>
      4) оларға жапсарлас аумақтан қоқыс пен қарды шығару;</w:t>
      </w:r>
    </w:p>
    <w:bookmarkEnd w:id="22"/>
    <w:bookmarkStart w:name="z24" w:id="23"/>
    <w:p>
      <w:pPr>
        <w:spacing w:after="0"/>
        <w:ind w:left="0"/>
        <w:jc w:val="both"/>
      </w:pPr>
      <w:r>
        <w:rPr>
          <w:rFonts w:ascii="Times New Roman"/>
          <w:b w:val="false"/>
          <w:i w:val="false"/>
          <w:color w:val="000000"/>
          <w:sz w:val="28"/>
        </w:rPr>
        <w:t>
      5) күзетпен, дабылдаумен және ғимараттарды, өрт қауіпсіздігі және оған жапсарлас аумақты күзету жөніндегі басқа да қондырғылармен қамтамасыз ету;</w:t>
      </w:r>
    </w:p>
    <w:bookmarkEnd w:id="23"/>
    <w:bookmarkStart w:name="z25" w:id="24"/>
    <w:p>
      <w:pPr>
        <w:spacing w:after="0"/>
        <w:ind w:left="0"/>
        <w:jc w:val="both"/>
      </w:pPr>
      <w:r>
        <w:rPr>
          <w:rFonts w:ascii="Times New Roman"/>
          <w:b w:val="false"/>
          <w:i w:val="false"/>
          <w:color w:val="000000"/>
          <w:sz w:val="28"/>
        </w:rPr>
        <w:t>
      6) сантехникалық, электромонтаждау жұмыстары;</w:t>
      </w:r>
    </w:p>
    <w:bookmarkEnd w:id="24"/>
    <w:bookmarkStart w:name="z26" w:id="25"/>
    <w:p>
      <w:pPr>
        <w:spacing w:after="0"/>
        <w:ind w:left="0"/>
        <w:jc w:val="both"/>
      </w:pPr>
      <w:r>
        <w:rPr>
          <w:rFonts w:ascii="Times New Roman"/>
          <w:b w:val="false"/>
          <w:i w:val="false"/>
          <w:color w:val="000000"/>
          <w:sz w:val="28"/>
        </w:rPr>
        <w:t>
      7) лифттық жабдықты техникалық қызмет көрсету.</w:t>
      </w:r>
    </w:p>
    <w:bookmarkEnd w:id="25"/>
    <w:bookmarkStart w:name="z27" w:id="26"/>
    <w:p>
      <w:pPr>
        <w:spacing w:after="0"/>
        <w:ind w:left="0"/>
        <w:jc w:val="both"/>
      </w:pPr>
      <w:r>
        <w:rPr>
          <w:rFonts w:ascii="Times New Roman"/>
          <w:b w:val="false"/>
          <w:i w:val="false"/>
          <w:color w:val="000000"/>
          <w:sz w:val="28"/>
        </w:rPr>
        <w:t>
      11. Байланыс қызметтері (оның ішінде Интернет, спутниктік, телефон, фелдъегерлік, почта байланысы).</w:t>
      </w:r>
    </w:p>
    <w:bookmarkEnd w:id="26"/>
    <w:bookmarkStart w:name="z28" w:id="27"/>
    <w:p>
      <w:pPr>
        <w:spacing w:after="0"/>
        <w:ind w:left="0"/>
        <w:jc w:val="both"/>
      </w:pPr>
      <w:r>
        <w:rPr>
          <w:rFonts w:ascii="Times New Roman"/>
          <w:b w:val="false"/>
          <w:i w:val="false"/>
          <w:color w:val="000000"/>
          <w:sz w:val="28"/>
        </w:rPr>
        <w:t>
      12. Ақпараттық жүйелерді сүйемелдеу жөніндегі қызметтер.</w:t>
      </w:r>
    </w:p>
    <w:bookmarkEnd w:id="27"/>
    <w:bookmarkStart w:name="z29" w:id="28"/>
    <w:p>
      <w:pPr>
        <w:spacing w:after="0"/>
        <w:ind w:left="0"/>
        <w:jc w:val="both"/>
      </w:pPr>
      <w:r>
        <w:rPr>
          <w:rFonts w:ascii="Times New Roman"/>
          <w:b w:val="false"/>
          <w:i w:val="false"/>
          <w:color w:val="000000"/>
          <w:sz w:val="28"/>
        </w:rPr>
        <w:t>
      13. Бұқаралық ақпарат құралдарында ақпаратты орналастыру жөніндегі қызметтер.</w:t>
      </w:r>
    </w:p>
    <w:bookmarkEnd w:id="28"/>
    <w:bookmarkStart w:name="z30" w:id="29"/>
    <w:p>
      <w:pPr>
        <w:spacing w:after="0"/>
        <w:ind w:left="0"/>
        <w:jc w:val="both"/>
      </w:pPr>
      <w:r>
        <w:rPr>
          <w:rFonts w:ascii="Times New Roman"/>
          <w:b w:val="false"/>
          <w:i w:val="false"/>
          <w:color w:val="000000"/>
          <w:sz w:val="28"/>
        </w:rPr>
        <w:t>
      14. Серверлік бөлмелерде өрт сөндіру және ауа баптау жүйелеріне техникалық қызмет көрсету жөніндегі қызметтер.</w:t>
      </w:r>
    </w:p>
    <w:bookmarkEnd w:id="29"/>
    <w:bookmarkStart w:name="z31" w:id="30"/>
    <w:p>
      <w:pPr>
        <w:spacing w:after="0"/>
        <w:ind w:left="0"/>
        <w:jc w:val="both"/>
      </w:pPr>
      <w:r>
        <w:rPr>
          <w:rFonts w:ascii="Times New Roman"/>
          <w:b w:val="false"/>
          <w:i w:val="false"/>
          <w:color w:val="000000"/>
          <w:sz w:val="28"/>
        </w:rPr>
        <w:t>
      15. Аппаратты-бағдарламалық құралдарға жүйелік-техникалық қызмет көрсету жөніндегі қызметтер.</w:t>
      </w:r>
    </w:p>
    <w:bookmarkEnd w:id="30"/>
    <w:bookmarkStart w:name="z32" w:id="31"/>
    <w:p>
      <w:pPr>
        <w:spacing w:after="0"/>
        <w:ind w:left="0"/>
        <w:jc w:val="both"/>
      </w:pPr>
      <w:r>
        <w:rPr>
          <w:rFonts w:ascii="Times New Roman"/>
          <w:b w:val="false"/>
          <w:i w:val="false"/>
          <w:color w:val="000000"/>
          <w:sz w:val="28"/>
        </w:rPr>
        <w:t>
      16. Заң жобасы нормативнтік құқықтық актілері мен ұғымдардың ғылыми сараптама жүргізу жөніндегі қызметтер.</w:t>
      </w:r>
    </w:p>
    <w:bookmarkEnd w:id="31"/>
    <w:bookmarkStart w:name="z33" w:id="32"/>
    <w:p>
      <w:pPr>
        <w:spacing w:after="0"/>
        <w:ind w:left="0"/>
        <w:jc w:val="both"/>
      </w:pPr>
      <w:r>
        <w:rPr>
          <w:rFonts w:ascii="Times New Roman"/>
          <w:b w:val="false"/>
          <w:i w:val="false"/>
          <w:color w:val="000000"/>
          <w:sz w:val="28"/>
        </w:rPr>
        <w:t>
      17. Ғимараттарды, үй-жайларды және (немесе) құрылыстарды жалдау жөніндегі қызметтер.</w:t>
      </w:r>
    </w:p>
    <w:bookmarkEnd w:id="32"/>
    <w:bookmarkStart w:name="z34" w:id="33"/>
    <w:p>
      <w:pPr>
        <w:spacing w:after="0"/>
        <w:ind w:left="0"/>
        <w:jc w:val="both"/>
      </w:pPr>
      <w:r>
        <w:rPr>
          <w:rFonts w:ascii="Times New Roman"/>
          <w:b w:val="false"/>
          <w:i w:val="false"/>
          <w:color w:val="000000"/>
          <w:sz w:val="28"/>
        </w:rPr>
        <w:t>
      18. Жалға алынатын ғимараттарды, үй-жайларды және (немесе) құрылыстарды ұстау жөніндегі қызметтер.</w:t>
      </w:r>
    </w:p>
    <w:bookmarkEnd w:id="33"/>
    <w:bookmarkStart w:name="z35" w:id="34"/>
    <w:p>
      <w:pPr>
        <w:spacing w:after="0"/>
        <w:ind w:left="0"/>
        <w:jc w:val="both"/>
      </w:pPr>
      <w:r>
        <w:rPr>
          <w:rFonts w:ascii="Times New Roman"/>
          <w:b w:val="false"/>
          <w:i w:val="false"/>
          <w:color w:val="000000"/>
          <w:sz w:val="28"/>
        </w:rPr>
        <w:t>
      19. Қызметтік және арнаулы автокөлік құралдарына техникалық қызмет көрсету және жөндеу жөніндегі қызметтер.</w:t>
      </w:r>
    </w:p>
    <w:bookmarkEnd w:id="34"/>
    <w:bookmarkStart w:name="z36" w:id="35"/>
    <w:p>
      <w:pPr>
        <w:spacing w:after="0"/>
        <w:ind w:left="0"/>
        <w:jc w:val="both"/>
      </w:pPr>
      <w:r>
        <w:rPr>
          <w:rFonts w:ascii="Times New Roman"/>
          <w:b w:val="false"/>
          <w:i w:val="false"/>
          <w:color w:val="000000"/>
          <w:sz w:val="28"/>
        </w:rPr>
        <w:t>
      20. Ұйымдастыру техникасына шығыс материалдары мен картридждерді толтыру жөніндегі қызметтер.</w:t>
      </w:r>
    </w:p>
    <w:bookmarkEnd w:id="35"/>
    <w:p>
      <w:pPr>
        <w:spacing w:after="0"/>
        <w:ind w:left="0"/>
        <w:jc w:val="both"/>
      </w:pPr>
      <w:r>
        <w:rPr>
          <w:rFonts w:ascii="Times New Roman"/>
          <w:b w:val="false"/>
          <w:i w:val="false"/>
          <w:color w:val="000000"/>
          <w:sz w:val="28"/>
        </w:rPr>
        <w:t>
      21. Медициналық шығындыларды кәдеге жарату және медициналық мақсаттағы бұйымдарды зарарсыздандыру жөніндегі қызметтер.</w:t>
      </w:r>
    </w:p>
    <w:p>
      <w:pPr>
        <w:spacing w:after="0"/>
        <w:ind w:left="0"/>
        <w:jc w:val="both"/>
      </w:pPr>
      <w:r>
        <w:rPr>
          <w:rFonts w:ascii="Times New Roman"/>
          <w:b w:val="false"/>
          <w:i w:val="false"/>
          <w:color w:val="000000"/>
          <w:sz w:val="28"/>
        </w:rPr>
        <w:t>
      22. Мүгедектерге арналған санитарлық-гигиеналық құралдар.</w:t>
      </w:r>
    </w:p>
    <w:p>
      <w:pPr>
        <w:spacing w:after="0"/>
        <w:ind w:left="0"/>
        <w:jc w:val="both"/>
      </w:pPr>
      <w:r>
        <w:rPr>
          <w:rFonts w:ascii="Times New Roman"/>
          <w:b w:val="false"/>
          <w:i w:val="false"/>
          <w:color w:val="000000"/>
          <w:sz w:val="28"/>
        </w:rPr>
        <w:t>
      23. Мүгедектер үшін жеке көмекшінің көрсететін әлеуметтік қызметтері.</w:t>
      </w:r>
    </w:p>
    <w:p>
      <w:pPr>
        <w:spacing w:after="0"/>
        <w:ind w:left="0"/>
        <w:jc w:val="both"/>
      </w:pPr>
      <w:r>
        <w:rPr>
          <w:rFonts w:ascii="Times New Roman"/>
          <w:b w:val="false"/>
          <w:i w:val="false"/>
          <w:color w:val="000000"/>
          <w:sz w:val="28"/>
        </w:rPr>
        <w:t>
      24. Естуі бойынша мүгедектер үшін ымдау маманының қызметтері.</w:t>
      </w:r>
    </w:p>
    <w:p>
      <w:pPr>
        <w:spacing w:after="0"/>
        <w:ind w:left="0"/>
        <w:jc w:val="both"/>
      </w:pPr>
      <w:r>
        <w:rPr>
          <w:rFonts w:ascii="Times New Roman"/>
          <w:b w:val="false"/>
          <w:i w:val="false"/>
          <w:color w:val="000000"/>
          <w:sz w:val="28"/>
        </w:rPr>
        <w:t>
      25. Мүгедектерді арнаулы автокөлікпен тасымалдайтын автокөлік қызметтерін қамтамасыз ету жөніндегі қызметтер.</w:t>
      </w:r>
    </w:p>
    <w:p>
      <w:pPr>
        <w:spacing w:after="0"/>
        <w:ind w:left="0"/>
        <w:jc w:val="both"/>
      </w:pPr>
      <w:r>
        <w:rPr>
          <w:rFonts w:ascii="Times New Roman"/>
          <w:b w:val="false"/>
          <w:i w:val="false"/>
          <w:color w:val="000000"/>
          <w:sz w:val="28"/>
        </w:rPr>
        <w:t>
      26. Әкімшілік-аумақтық бірлікті ұстау жөніндегі қызметтер.</w:t>
      </w:r>
    </w:p>
    <w:p>
      <w:pPr>
        <w:spacing w:after="0"/>
        <w:ind w:left="0"/>
        <w:jc w:val="both"/>
      </w:pPr>
      <w:r>
        <w:rPr>
          <w:rFonts w:ascii="Times New Roman"/>
          <w:b w:val="false"/>
          <w:i w:val="false"/>
          <w:color w:val="000000"/>
          <w:sz w:val="28"/>
        </w:rPr>
        <w:t>
      1) сыртқы жарықтандыру қызметтері;</w:t>
      </w:r>
    </w:p>
    <w:p>
      <w:pPr>
        <w:spacing w:after="0"/>
        <w:ind w:left="0"/>
        <w:jc w:val="both"/>
      </w:pPr>
      <w:r>
        <w:rPr>
          <w:rFonts w:ascii="Times New Roman"/>
          <w:b w:val="false"/>
          <w:i w:val="false"/>
          <w:color w:val="000000"/>
          <w:sz w:val="28"/>
        </w:rPr>
        <w:t>
      2) декоративтік жарық түсіру қызметтері;</w:t>
      </w:r>
    </w:p>
    <w:p>
      <w:pPr>
        <w:spacing w:after="0"/>
        <w:ind w:left="0"/>
        <w:jc w:val="both"/>
      </w:pPr>
      <w:r>
        <w:rPr>
          <w:rFonts w:ascii="Times New Roman"/>
          <w:b w:val="false"/>
          <w:i w:val="false"/>
          <w:color w:val="000000"/>
          <w:sz w:val="28"/>
        </w:rPr>
        <w:t>
      3) көшелерді, парктерді, саябақтарды, квартал ішіндегі аумақты жинау (механикалық жинау, қолмен), сондай-ақ қоқыс пен қарды шығарып әкету;</w:t>
      </w:r>
    </w:p>
    <w:p>
      <w:pPr>
        <w:spacing w:after="0"/>
        <w:ind w:left="0"/>
        <w:jc w:val="both"/>
      </w:pPr>
      <w:r>
        <w:rPr>
          <w:rFonts w:ascii="Times New Roman"/>
          <w:b w:val="false"/>
          <w:i w:val="false"/>
          <w:color w:val="000000"/>
          <w:sz w:val="28"/>
        </w:rPr>
        <w:t>
      4) қазылатын шүңқырлардың қондырғысы, одан су тартып шығару және жөндеу;</w:t>
      </w:r>
    </w:p>
    <w:p>
      <w:pPr>
        <w:spacing w:after="0"/>
        <w:ind w:left="0"/>
        <w:jc w:val="both"/>
      </w:pPr>
      <w:r>
        <w:rPr>
          <w:rFonts w:ascii="Times New Roman"/>
          <w:b w:val="false"/>
          <w:i w:val="false"/>
          <w:color w:val="000000"/>
          <w:sz w:val="28"/>
        </w:rPr>
        <w:t>
      5) нөсер кәрізін пайдалану;</w:t>
      </w:r>
    </w:p>
    <w:p>
      <w:pPr>
        <w:spacing w:after="0"/>
        <w:ind w:left="0"/>
        <w:jc w:val="both"/>
      </w:pPr>
      <w:r>
        <w:rPr>
          <w:rFonts w:ascii="Times New Roman"/>
          <w:b w:val="false"/>
          <w:i w:val="false"/>
          <w:color w:val="000000"/>
          <w:sz w:val="28"/>
        </w:rPr>
        <w:t>
      6) субұрқақтарды ұстау жөніндегі жұмыстар;</w:t>
      </w:r>
    </w:p>
    <w:p>
      <w:pPr>
        <w:spacing w:after="0"/>
        <w:ind w:left="0"/>
        <w:jc w:val="both"/>
      </w:pPr>
      <w:r>
        <w:rPr>
          <w:rFonts w:ascii="Times New Roman"/>
          <w:b w:val="false"/>
          <w:i w:val="false"/>
          <w:color w:val="000000"/>
          <w:sz w:val="28"/>
        </w:rPr>
        <w:t>
      7) селге қарсы іс-шаралар;</w:t>
      </w:r>
    </w:p>
    <w:p>
      <w:pPr>
        <w:spacing w:after="0"/>
        <w:ind w:left="0"/>
        <w:jc w:val="both"/>
      </w:pPr>
      <w:r>
        <w:rPr>
          <w:rFonts w:ascii="Times New Roman"/>
          <w:b w:val="false"/>
          <w:i w:val="false"/>
          <w:color w:val="000000"/>
          <w:sz w:val="28"/>
        </w:rPr>
        <w:t>
      8) кәріздерден ағынды суларды шығару;</w:t>
      </w:r>
    </w:p>
    <w:p>
      <w:pPr>
        <w:spacing w:after="0"/>
        <w:ind w:left="0"/>
        <w:jc w:val="both"/>
      </w:pPr>
      <w:r>
        <w:rPr>
          <w:rFonts w:ascii="Times New Roman"/>
          <w:b w:val="false"/>
          <w:i w:val="false"/>
          <w:color w:val="000000"/>
          <w:sz w:val="28"/>
        </w:rPr>
        <w:t>
      9) қаңғыбас жануарларды аулап жинау;</w:t>
      </w:r>
    </w:p>
    <w:p>
      <w:pPr>
        <w:spacing w:after="0"/>
        <w:ind w:left="0"/>
        <w:jc w:val="both"/>
      </w:pPr>
      <w:r>
        <w:rPr>
          <w:rFonts w:ascii="Times New Roman"/>
          <w:b w:val="false"/>
          <w:i w:val="false"/>
          <w:color w:val="000000"/>
          <w:sz w:val="28"/>
        </w:rPr>
        <w:t>
      10) көмілген жерлерді ағымдағы ұстау.</w:t>
      </w:r>
    </w:p>
    <w:p>
      <w:pPr>
        <w:spacing w:after="0"/>
        <w:ind w:left="0"/>
        <w:jc w:val="both"/>
      </w:pPr>
      <w:r>
        <w:rPr>
          <w:rFonts w:ascii="Times New Roman"/>
          <w:b w:val="false"/>
          <w:i w:val="false"/>
          <w:color w:val="000000"/>
          <w:sz w:val="28"/>
        </w:rPr>
        <w:t>
      27. Объектілерді күзету жөніндегі қызметтер.</w:t>
      </w:r>
    </w:p>
    <w:p>
      <w:pPr>
        <w:spacing w:after="0"/>
        <w:ind w:left="0"/>
        <w:jc w:val="both"/>
      </w:pPr>
      <w:r>
        <w:rPr>
          <w:rFonts w:ascii="Times New Roman"/>
          <w:b w:val="false"/>
          <w:i w:val="false"/>
          <w:color w:val="000000"/>
          <w:sz w:val="28"/>
        </w:rPr>
        <w:t>
      28. Жүргізуші куәліктерін, көлік құралдарына арналған тіркеу құжаттарын (көлік құралдарын тіркеу туралы куәліктерді және мемлекеттік нөмірлік тіркеу белгілерін), транзиттік нөмірлерді дайындау бойынша қызметтер.</w:t>
      </w:r>
    </w:p>
    <w:p>
      <w:pPr>
        <w:spacing w:after="0"/>
        <w:ind w:left="0"/>
        <w:jc w:val="both"/>
      </w:pPr>
      <w:r>
        <w:rPr>
          <w:rFonts w:ascii="Times New Roman"/>
          <w:b w:val="false"/>
          <w:i w:val="false"/>
          <w:color w:val="000000"/>
          <w:sz w:val="28"/>
        </w:rPr>
        <w:t>
      29. Жекелеген негіздер бойынша мемлекет меншігіне айналдырылған (түскен) мүлікті сақтау бойынша қызметтер.</w:t>
      </w:r>
    </w:p>
    <w:p>
      <w:pPr>
        <w:spacing w:after="0"/>
        <w:ind w:left="0"/>
        <w:jc w:val="both"/>
      </w:pPr>
      <w:r>
        <w:rPr>
          <w:rFonts w:ascii="Times New Roman"/>
          <w:b w:val="false"/>
          <w:i w:val="false"/>
          <w:color w:val="000000"/>
          <w:sz w:val="28"/>
        </w:rPr>
        <w:t>
      30. Нұр-Сұлтан қаласындағы республикалық тутұғырды күтіп ұстау және қызмет көрсету.</w:t>
      </w:r>
    </w:p>
    <w:p>
      <w:pPr>
        <w:spacing w:after="0"/>
        <w:ind w:left="0"/>
        <w:jc w:val="both"/>
      </w:pPr>
      <w:r>
        <w:rPr>
          <w:rFonts w:ascii="Times New Roman"/>
          <w:b w:val="false"/>
          <w:i w:val="false"/>
          <w:color w:val="000000"/>
          <w:sz w:val="28"/>
        </w:rPr>
        <w:t>
      31. Офистік ұйымдастыру техникасын жалға алу және серверлік ресурстарды жалға алу бойынша қызметтер.</w:t>
      </w:r>
    </w:p>
    <w:p>
      <w:pPr>
        <w:spacing w:after="0"/>
        <w:ind w:left="0"/>
        <w:jc w:val="both"/>
      </w:pPr>
      <w:r>
        <w:rPr>
          <w:rFonts w:ascii="Times New Roman"/>
          <w:b w:val="false"/>
          <w:i w:val="false"/>
          <w:color w:val="000000"/>
          <w:sz w:val="28"/>
        </w:rPr>
        <w:t>
      32. Газет қағазы (газет басуға арналған қағаз).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