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1d9e" w14:textId="b9d1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18 қаңтардағы № 48 бұйрығы. Қазақстан Республикасының Әділет министрлігінде 2022 жылғы 19 қаңтарда № 26565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мынадай бұйрықтарының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"Ашық деректердің интернет-порталында орналастырылатын Қазақстан Республикасы Қаржы министрлігінің ашық деректер тізбесін бекіту туралы" Қазақстан Республикасы Қаржы министрінің 2016 жылғы 29 қаңтардағы № 42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13281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"Ашық деректердің интернет-порталында орналастырылатын Қазақстан Республикасы Қаржы министрлігінің ашық деректер тізбесін бекіту туралы" Қазақстан Республикасы Қаржы министрінің 2016 жылғы 29 қаңтардағы № 42 бұйрығына өзгеріс енгізу туралы" Қазақстан Республикасы Премьер-Министрінің Бірінші орынбасары - Қазақстан Республикасы Қаржы министрінің 2019 жылғы 19 қарашадағы № 1277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19642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Персоналды басқару және стратегия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ресми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қоғамдық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