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e6cb" w14:textId="2dbe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13 қаңтардағы № 28 бұйрығы. Қазақстан Республикасының Әділет министрлігінде 2022 жылғы 19 қаңтарда № 26557 болып тіркелді. Күші жойылды - Қазақстан Республикасы Қаржы министрінің 2024 жылғы 26 қыркүйектегі № 646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26.09.2024 </w:t>
      </w:r>
      <w:r>
        <w:rPr>
          <w:rFonts w:ascii="Times New Roman"/>
          <w:b w:val="false"/>
          <w:i w:val="false"/>
          <w:color w:val="000000"/>
          <w:sz w:val="28"/>
        </w:rPr>
        <w:t>№ 646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12618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694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сатып алу саласында тізілімдерді қалыптастырудың және жүргізудің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сатып алу саласында тізілімдерді қалыптастырудың және жүргізудің қағидалары (бұдан әрі – Қағидалар) "Мемлекеттік сатып алу туралы" Қазақстан Республикасының Заңына (бұдан әрі – Заң)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мемлекеттік сатып алу саласында бірыңғай республикалық тізілімдерді қалыптастырудың және жүргізудің тәртібін айқындайды.</w:t>
      </w:r>
    </w:p>
    <w:bookmarkEnd w:id="10"/>
    <w:bookmarkStart w:name="z14" w:id="11"/>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жөніндегі уәкілетті орган (бұдан әрі – уәкілетті орган) мемлекеттік сатып алу веб-порталы (бұдан әрі – веб-портал) арқылы электрондық түрде, мемлекеттік және орыс тілдерінде қалыптастырады және жүргізеді.</w:t>
      </w:r>
    </w:p>
    <w:bookmarkEnd w:id="11"/>
    <w:bookmarkStart w:name="z15" w:id="12"/>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құрайтын және (немесе) Қазақстан Республикасы Әкімшілік рәсімдік-процестік кодексінің (бұдан әрі – Кодекс)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таратылуы шектелген қызметтік ақпаратты қамтитын мәліметтерді қоспағанда, тізілімдерде қамтылған мәліметтер веб-порталда орналастырылады және олар төлемақы алынбай, танысу үшін мүдделі тұлғаларға қолжетімді.</w:t>
      </w:r>
    </w:p>
    <w:bookmarkEnd w:id="12"/>
    <w:bookmarkStart w:name="z16" w:id="13"/>
    <w:p>
      <w:pPr>
        <w:spacing w:after="0"/>
        <w:ind w:left="0"/>
        <w:jc w:val="left"/>
      </w:pPr>
      <w:r>
        <w:rPr>
          <w:rFonts w:ascii="Times New Roman"/>
          <w:b/>
          <w:i w:val="false"/>
          <w:color w:val="000000"/>
        </w:rPr>
        <w:t xml:space="preserve"> 2-тарау. Мемлекеттік сатып алу саласындағы тізілімдердің түрлері</w:t>
      </w:r>
    </w:p>
    <w:bookmarkEnd w:id="13"/>
    <w:bookmarkStart w:name="z17" w:id="14"/>
    <w:p>
      <w:pPr>
        <w:spacing w:after="0"/>
        <w:ind w:left="0"/>
        <w:jc w:val="both"/>
      </w:pPr>
      <w:r>
        <w:rPr>
          <w:rFonts w:ascii="Times New Roman"/>
          <w:b w:val="false"/>
          <w:i w:val="false"/>
          <w:color w:val="000000"/>
          <w:sz w:val="28"/>
        </w:rPr>
        <w:t>
      4. Мемлекеттік сатып алу саласында тізілімдер (бұдан әрі – тізілімдер) мынадай түрлерге бөлінеді:</w:t>
      </w:r>
    </w:p>
    <w:bookmarkEnd w:id="14"/>
    <w:bookmarkStart w:name="z18" w:id="15"/>
    <w:p>
      <w:pPr>
        <w:spacing w:after="0"/>
        <w:ind w:left="0"/>
        <w:jc w:val="both"/>
      </w:pPr>
      <w:r>
        <w:rPr>
          <w:rFonts w:ascii="Times New Roman"/>
          <w:b w:val="false"/>
          <w:i w:val="false"/>
          <w:color w:val="000000"/>
          <w:sz w:val="28"/>
        </w:rPr>
        <w:t>
      1) тапсырыс берушілер тізілімі;</w:t>
      </w:r>
    </w:p>
    <w:bookmarkEnd w:id="15"/>
    <w:bookmarkStart w:name="z19" w:id="16"/>
    <w:p>
      <w:pPr>
        <w:spacing w:after="0"/>
        <w:ind w:left="0"/>
        <w:jc w:val="both"/>
      </w:pPr>
      <w:r>
        <w:rPr>
          <w:rFonts w:ascii="Times New Roman"/>
          <w:b w:val="false"/>
          <w:i w:val="false"/>
          <w:color w:val="000000"/>
          <w:sz w:val="28"/>
        </w:rPr>
        <w:t>
      2) мемлекеттік сатып алу туралы шарттар тізілімі;</w:t>
      </w:r>
    </w:p>
    <w:bookmarkEnd w:id="16"/>
    <w:bookmarkStart w:name="z20" w:id="17"/>
    <w:p>
      <w:pPr>
        <w:spacing w:after="0"/>
        <w:ind w:left="0"/>
        <w:jc w:val="both"/>
      </w:pPr>
      <w:r>
        <w:rPr>
          <w:rFonts w:ascii="Times New Roman"/>
          <w:b w:val="false"/>
          <w:i w:val="false"/>
          <w:color w:val="000000"/>
          <w:sz w:val="28"/>
        </w:rPr>
        <w:t>
      3) мемлекеттік сатып алуға жосықсыз қатысушылар тізілімі;</w:t>
      </w:r>
    </w:p>
    <w:bookmarkEnd w:id="17"/>
    <w:bookmarkStart w:name="z21" w:id="18"/>
    <w:p>
      <w:pPr>
        <w:spacing w:after="0"/>
        <w:ind w:left="0"/>
        <w:jc w:val="both"/>
      </w:pPr>
      <w:r>
        <w:rPr>
          <w:rFonts w:ascii="Times New Roman"/>
          <w:b w:val="false"/>
          <w:i w:val="false"/>
          <w:color w:val="000000"/>
          <w:sz w:val="28"/>
        </w:rPr>
        <w:t>
      4) шағымдар тізілімі.</w:t>
      </w:r>
    </w:p>
    <w:bookmarkEnd w:id="18"/>
    <w:bookmarkStart w:name="z22" w:id="19"/>
    <w:p>
      <w:pPr>
        <w:spacing w:after="0"/>
        <w:ind w:left="0"/>
        <w:jc w:val="left"/>
      </w:pPr>
      <w:r>
        <w:rPr>
          <w:rFonts w:ascii="Times New Roman"/>
          <w:b/>
          <w:i w:val="false"/>
          <w:color w:val="000000"/>
        </w:rPr>
        <w:t xml:space="preserve"> 3-тарау. Тапсырыс берушілердің тізілімін қалыптастыру және оны жүргізу тәртібі</w:t>
      </w:r>
    </w:p>
    <w:bookmarkEnd w:id="19"/>
    <w:bookmarkStart w:name="z23" w:id="20"/>
    <w:p>
      <w:pPr>
        <w:spacing w:after="0"/>
        <w:ind w:left="0"/>
        <w:jc w:val="both"/>
      </w:pPr>
      <w:r>
        <w:rPr>
          <w:rFonts w:ascii="Times New Roman"/>
          <w:b w:val="false"/>
          <w:i w:val="false"/>
          <w:color w:val="000000"/>
          <w:sz w:val="28"/>
        </w:rPr>
        <w:t>
      5. Тапсырыс берушілердің тізілімі тапсырыс беруші туралы мынадай мәліметтерді қамтиды:</w:t>
      </w:r>
    </w:p>
    <w:bookmarkEnd w:id="20"/>
    <w:bookmarkStart w:name="z24" w:id="21"/>
    <w:p>
      <w:pPr>
        <w:spacing w:after="0"/>
        <w:ind w:left="0"/>
        <w:jc w:val="both"/>
      </w:pPr>
      <w:r>
        <w:rPr>
          <w:rFonts w:ascii="Times New Roman"/>
          <w:b w:val="false"/>
          <w:i w:val="false"/>
          <w:color w:val="000000"/>
          <w:sz w:val="28"/>
        </w:rPr>
        <w:t>
      1) тапсырыс берушінің атауы;</w:t>
      </w:r>
    </w:p>
    <w:bookmarkEnd w:id="21"/>
    <w:bookmarkStart w:name="z25" w:id="22"/>
    <w:p>
      <w:pPr>
        <w:spacing w:after="0"/>
        <w:ind w:left="0"/>
        <w:jc w:val="both"/>
      </w:pPr>
      <w:r>
        <w:rPr>
          <w:rFonts w:ascii="Times New Roman"/>
          <w:b w:val="false"/>
          <w:i w:val="false"/>
          <w:color w:val="000000"/>
          <w:sz w:val="28"/>
        </w:rPr>
        <w:t>
      2) тапсырыс берушінің мемлекеттік тіркелген (қайта тіркелген) күні;</w:t>
      </w:r>
    </w:p>
    <w:bookmarkEnd w:id="22"/>
    <w:bookmarkStart w:name="z26" w:id="23"/>
    <w:p>
      <w:pPr>
        <w:spacing w:after="0"/>
        <w:ind w:left="0"/>
        <w:jc w:val="both"/>
      </w:pPr>
      <w:r>
        <w:rPr>
          <w:rFonts w:ascii="Times New Roman"/>
          <w:b w:val="false"/>
          <w:i w:val="false"/>
          <w:color w:val="000000"/>
          <w:sz w:val="28"/>
        </w:rPr>
        <w:t>
      3) бизнес-сәйкестендіру нөмірі (БСН);</w:t>
      </w:r>
    </w:p>
    <w:bookmarkEnd w:id="23"/>
    <w:bookmarkStart w:name="z27" w:id="24"/>
    <w:p>
      <w:pPr>
        <w:spacing w:after="0"/>
        <w:ind w:left="0"/>
        <w:jc w:val="both"/>
      </w:pPr>
      <w:r>
        <w:rPr>
          <w:rFonts w:ascii="Times New Roman"/>
          <w:b w:val="false"/>
          <w:i w:val="false"/>
          <w:color w:val="000000"/>
          <w:sz w:val="28"/>
        </w:rPr>
        <w:t>
      4) тапсырыс берушінің аумақтық тиесілігі туарлы мәліметтер (әкiмшiлiк-аумақтық бiрлестiктердiң жiктеуiшi (ӘАБЖ) бойынша коды, өңір, заңды мекенжайы)</w:t>
      </w:r>
    </w:p>
    <w:bookmarkEnd w:id="24"/>
    <w:bookmarkStart w:name="z28" w:id="25"/>
    <w:p>
      <w:pPr>
        <w:spacing w:after="0"/>
        <w:ind w:left="0"/>
        <w:jc w:val="both"/>
      </w:pPr>
      <w:r>
        <w:rPr>
          <w:rFonts w:ascii="Times New Roman"/>
          <w:b w:val="false"/>
          <w:i w:val="false"/>
          <w:color w:val="000000"/>
          <w:sz w:val="28"/>
        </w:rPr>
        <w:t>
      5) есептілік әкімшісінің атауы;</w:t>
      </w:r>
    </w:p>
    <w:bookmarkEnd w:id="25"/>
    <w:bookmarkStart w:name="z29" w:id="26"/>
    <w:p>
      <w:pPr>
        <w:spacing w:after="0"/>
        <w:ind w:left="0"/>
        <w:jc w:val="both"/>
      </w:pPr>
      <w:r>
        <w:rPr>
          <w:rFonts w:ascii="Times New Roman"/>
          <w:b w:val="false"/>
          <w:i w:val="false"/>
          <w:color w:val="000000"/>
          <w:sz w:val="28"/>
        </w:rPr>
        <w:t>
      6) шаруашылық жүргізудің ұйымдастыру құқықтық нысанының коды (ҰҚНК);</w:t>
      </w:r>
    </w:p>
    <w:bookmarkEnd w:id="26"/>
    <w:bookmarkStart w:name="z30" w:id="27"/>
    <w:p>
      <w:pPr>
        <w:spacing w:after="0"/>
        <w:ind w:left="0"/>
        <w:jc w:val="both"/>
      </w:pPr>
      <w:r>
        <w:rPr>
          <w:rFonts w:ascii="Times New Roman"/>
          <w:b w:val="false"/>
          <w:i w:val="false"/>
          <w:color w:val="000000"/>
          <w:sz w:val="28"/>
        </w:rPr>
        <w:t>
      7) меншiк нысандарын жiктеу (МНЖ) бойынша коды;</w:t>
      </w:r>
    </w:p>
    <w:bookmarkEnd w:id="27"/>
    <w:bookmarkStart w:name="z31" w:id="28"/>
    <w:p>
      <w:pPr>
        <w:spacing w:after="0"/>
        <w:ind w:left="0"/>
        <w:jc w:val="both"/>
      </w:pPr>
      <w:r>
        <w:rPr>
          <w:rFonts w:ascii="Times New Roman"/>
          <w:b w:val="false"/>
          <w:i w:val="false"/>
          <w:color w:val="000000"/>
          <w:sz w:val="28"/>
        </w:rPr>
        <w:t>
      8) кәсiпкерлiк субъектiнің санаты;</w:t>
      </w:r>
    </w:p>
    <w:bookmarkEnd w:id="28"/>
    <w:bookmarkStart w:name="z32" w:id="29"/>
    <w:p>
      <w:pPr>
        <w:spacing w:after="0"/>
        <w:ind w:left="0"/>
        <w:jc w:val="both"/>
      </w:pPr>
      <w:r>
        <w:rPr>
          <w:rFonts w:ascii="Times New Roman"/>
          <w:b w:val="false"/>
          <w:i w:val="false"/>
          <w:color w:val="000000"/>
          <w:sz w:val="28"/>
        </w:rPr>
        <w:t>
      9) экономика секторының коды;</w:t>
      </w:r>
    </w:p>
    <w:bookmarkEnd w:id="29"/>
    <w:bookmarkStart w:name="z33" w:id="30"/>
    <w:p>
      <w:pPr>
        <w:spacing w:after="0"/>
        <w:ind w:left="0"/>
        <w:jc w:val="both"/>
      </w:pPr>
      <w:r>
        <w:rPr>
          <w:rFonts w:ascii="Times New Roman"/>
          <w:b w:val="false"/>
          <w:i w:val="false"/>
          <w:color w:val="000000"/>
          <w:sz w:val="28"/>
        </w:rPr>
        <w:t>
      10) тапсырыс берушінің басшысы туралы мәліметтер:</w:t>
      </w:r>
    </w:p>
    <w:bookmarkEnd w:id="30"/>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34" w:id="31"/>
    <w:p>
      <w:pPr>
        <w:spacing w:after="0"/>
        <w:ind w:left="0"/>
        <w:jc w:val="both"/>
      </w:pPr>
      <w:r>
        <w:rPr>
          <w:rFonts w:ascii="Times New Roman"/>
          <w:b w:val="false"/>
          <w:i w:val="false"/>
          <w:color w:val="000000"/>
          <w:sz w:val="28"/>
        </w:rPr>
        <w:t>
      6.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p>
    <w:bookmarkEnd w:id="31"/>
    <w:p>
      <w:pPr>
        <w:spacing w:after="0"/>
        <w:ind w:left="0"/>
        <w:jc w:val="both"/>
      </w:pP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он жұмыс күнінен кешіктірмейтін мерзімде тапсырыс берушінің веб-порталдағы тіркеу деректеріне өзгертілген мәліметтерді енгізеді.</w:t>
      </w:r>
    </w:p>
    <w:bookmarkStart w:name="z35" w:id="32"/>
    <w:p>
      <w:pPr>
        <w:spacing w:after="0"/>
        <w:ind w:left="0"/>
        <w:jc w:val="both"/>
      </w:pPr>
      <w:r>
        <w:rPr>
          <w:rFonts w:ascii="Times New Roman"/>
          <w:b w:val="false"/>
          <w:i w:val="false"/>
          <w:color w:val="000000"/>
          <w:sz w:val="28"/>
        </w:rPr>
        <w:t xml:space="preserve">
      7. Тапсырыс берушілер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 </w:t>
      </w:r>
    </w:p>
    <w:bookmarkEnd w:id="32"/>
    <w:bookmarkStart w:name="z36" w:id="33"/>
    <w:p>
      <w:pPr>
        <w:spacing w:after="0"/>
        <w:ind w:left="0"/>
        <w:jc w:val="both"/>
      </w:pPr>
      <w:r>
        <w:rPr>
          <w:rFonts w:ascii="Times New Roman"/>
          <w:b w:val="false"/>
          <w:i w:val="false"/>
          <w:color w:val="000000"/>
          <w:sz w:val="28"/>
        </w:rPr>
        <w:t xml:space="preserve">
      8. Тапсырыс берушілердің тізіліміне енгізілген тапсырыс беруші туралы мәліметтер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қаулысында</w:t>
      </w:r>
      <w:r>
        <w:rPr>
          <w:rFonts w:ascii="Times New Roman"/>
          <w:b w:val="false"/>
          <w:i w:val="false"/>
          <w:color w:val="000000"/>
          <w:sz w:val="28"/>
        </w:rPr>
        <w:t xml:space="preserve"> (бұдан әрі – Электрондық құжат айналымы қағидалары) белгіленген тәртіппен электрондық түрде сақталады.</w:t>
      </w:r>
    </w:p>
    <w:bookmarkEnd w:id="33"/>
    <w:bookmarkStart w:name="z37" w:id="34"/>
    <w:p>
      <w:pPr>
        <w:spacing w:after="0"/>
        <w:ind w:left="0"/>
        <w:jc w:val="left"/>
      </w:pPr>
      <w:r>
        <w:rPr>
          <w:rFonts w:ascii="Times New Roman"/>
          <w:b/>
          <w:i w:val="false"/>
          <w:color w:val="000000"/>
        </w:rPr>
        <w:t xml:space="preserve"> 4-тарау. Мемлекеттік сатып алу туралы шарттардың тізілімін қалыптастыру және оны жүргізу тәртібі</w:t>
      </w:r>
    </w:p>
    <w:bookmarkEnd w:id="34"/>
    <w:bookmarkStart w:name="z38" w:id="35"/>
    <w:p>
      <w:pPr>
        <w:spacing w:after="0"/>
        <w:ind w:left="0"/>
        <w:jc w:val="both"/>
      </w:pPr>
      <w:r>
        <w:rPr>
          <w:rFonts w:ascii="Times New Roman"/>
          <w:b w:val="false"/>
          <w:i w:val="false"/>
          <w:color w:val="000000"/>
          <w:sz w:val="28"/>
        </w:rPr>
        <w:t xml:space="preserve">
      9. Мемлекеттік сатып алу туралы шарттардың тізіліміне мәліметтер енгізуді тапсырыс беруші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сатып алудың веб-порталындағы шарттар тізілімінің электрондық нысанын толтыру жолымен:</w:t>
      </w:r>
    </w:p>
    <w:bookmarkEnd w:id="35"/>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қойған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он жұмыс күнінен кешіктірмей жүзеге асырады.</w:t>
      </w:r>
    </w:p>
    <w:p>
      <w:pPr>
        <w:spacing w:after="0"/>
        <w:ind w:left="0"/>
        <w:jc w:val="both"/>
      </w:pPr>
      <w:r>
        <w:rPr>
          <w:rFonts w:ascii="Times New Roman"/>
          <w:b w:val="false"/>
          <w:i w:val="false"/>
          <w:color w:val="000000"/>
          <w:sz w:val="28"/>
        </w:rPr>
        <w:t>
      Заңның 39-бабы 3-тармағының 9), 18), 31), 32) және 35) тармақшаларында және 50-бабында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p>
      <w:pPr>
        <w:spacing w:after="0"/>
        <w:ind w:left="0"/>
        <w:jc w:val="both"/>
      </w:pPr>
      <w:r>
        <w:rPr>
          <w:rFonts w:ascii="Times New Roman"/>
          <w:b w:val="false"/>
          <w:i w:val="false"/>
          <w:color w:val="000000"/>
          <w:sz w:val="28"/>
        </w:rPr>
        <w:t xml:space="preserve">
      10. Мемлекеттік сатып алу туралы шарттардың тізілімі, "Мемлекеттік құпиялар туралы" Қазақстан Республикасының Заңына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шектеулі қызметтік ақпаратты қамтитын мемлекеттік сатып алу туралы шарттар туралы мәліметтерді қоспағанда, шарт (оның өзгерістері) туралы мынадай мәліметтерді қамтиды:</w:t>
      </w:r>
    </w:p>
    <w:bookmarkStart w:name="z39" w:id="36"/>
    <w:p>
      <w:pPr>
        <w:spacing w:after="0"/>
        <w:ind w:left="0"/>
        <w:jc w:val="both"/>
      </w:pPr>
      <w:r>
        <w:rPr>
          <w:rFonts w:ascii="Times New Roman"/>
          <w:b w:val="false"/>
          <w:i w:val="false"/>
          <w:color w:val="000000"/>
          <w:sz w:val="28"/>
        </w:rPr>
        <w:t xml:space="preserve">
      1) тапсырыс берушінің атауы; </w:t>
      </w:r>
    </w:p>
    <w:bookmarkEnd w:id="36"/>
    <w:bookmarkStart w:name="z40" w:id="37"/>
    <w:p>
      <w:pPr>
        <w:spacing w:after="0"/>
        <w:ind w:left="0"/>
        <w:jc w:val="both"/>
      </w:pPr>
      <w:r>
        <w:rPr>
          <w:rFonts w:ascii="Times New Roman"/>
          <w:b w:val="false"/>
          <w:i w:val="false"/>
          <w:color w:val="000000"/>
          <w:sz w:val="28"/>
        </w:rPr>
        <w:t>
      2) тапсырыс берушінің бизнес-сәйкестендіру нөмірі (БСН);</w:t>
      </w:r>
    </w:p>
    <w:bookmarkEnd w:id="37"/>
    <w:bookmarkStart w:name="z41" w:id="38"/>
    <w:p>
      <w:pPr>
        <w:spacing w:after="0"/>
        <w:ind w:left="0"/>
        <w:jc w:val="both"/>
      </w:pP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өткізуден түскен қаражаты, мемлекеттік мекемелер үшін демеушілік, қайырымдылық көмектен түскен қаражат (бұдан әрі – бюджеттен тыс қаражат), меншікті қаражат;</w:t>
      </w:r>
    </w:p>
    <w:bookmarkEnd w:id="38"/>
    <w:bookmarkStart w:name="z42" w:id="39"/>
    <w:p>
      <w:pPr>
        <w:spacing w:after="0"/>
        <w:ind w:left="0"/>
        <w:jc w:val="both"/>
      </w:pPr>
      <w:r>
        <w:rPr>
          <w:rFonts w:ascii="Times New Roman"/>
          <w:b w:val="false"/>
          <w:i w:val="false"/>
          <w:color w:val="000000"/>
          <w:sz w:val="28"/>
        </w:rPr>
        <w:t>
      4) мемлекеттік сатып алуды өткізу туралы хабарламаның нөмірі;</w:t>
      </w:r>
    </w:p>
    <w:bookmarkEnd w:id="39"/>
    <w:bookmarkStart w:name="z43" w:id="40"/>
    <w:p>
      <w:pPr>
        <w:spacing w:after="0"/>
        <w:ind w:left="0"/>
        <w:jc w:val="both"/>
      </w:pPr>
      <w:r>
        <w:rPr>
          <w:rFonts w:ascii="Times New Roman"/>
          <w:b w:val="false"/>
          <w:i w:val="false"/>
          <w:color w:val="000000"/>
          <w:sz w:val="28"/>
        </w:rPr>
        <w:t>
      5)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 сондай-ақ шарттың жасалу негізін растайтын құжаттың деректемелері;</w:t>
      </w:r>
    </w:p>
    <w:bookmarkEnd w:id="40"/>
    <w:bookmarkStart w:name="z44" w:id="41"/>
    <w:p>
      <w:pPr>
        <w:spacing w:after="0"/>
        <w:ind w:left="0"/>
        <w:jc w:val="both"/>
      </w:pPr>
      <w:r>
        <w:rPr>
          <w:rFonts w:ascii="Times New Roman"/>
          <w:b w:val="false"/>
          <w:i w:val="false"/>
          <w:color w:val="000000"/>
          <w:sz w:val="28"/>
        </w:rPr>
        <w:t>
      6) шартты жасасудың негізін растайтын құжаттың деректемелері;</w:t>
      </w:r>
    </w:p>
    <w:bookmarkEnd w:id="41"/>
    <w:bookmarkStart w:name="z45" w:id="42"/>
    <w:p>
      <w:pPr>
        <w:spacing w:after="0"/>
        <w:ind w:left="0"/>
        <w:jc w:val="both"/>
      </w:pPr>
      <w:r>
        <w:rPr>
          <w:rFonts w:ascii="Times New Roman"/>
          <w:b w:val="false"/>
          <w:i w:val="false"/>
          <w:color w:val="000000"/>
          <w:sz w:val="28"/>
        </w:rPr>
        <w:t xml:space="preserve">
      7) шарттың жасалған күні және нөмірі – шарттың жасалған күні, айы, жылы; </w:t>
      </w:r>
    </w:p>
    <w:bookmarkEnd w:id="42"/>
    <w:bookmarkStart w:name="z46" w:id="43"/>
    <w:p>
      <w:pPr>
        <w:spacing w:after="0"/>
        <w:ind w:left="0"/>
        <w:jc w:val="both"/>
      </w:pPr>
      <w:r>
        <w:rPr>
          <w:rFonts w:ascii="Times New Roman"/>
          <w:b w:val="false"/>
          <w:i w:val="false"/>
          <w:color w:val="000000"/>
          <w:sz w:val="28"/>
        </w:rPr>
        <w:t>
      8) шарт валютасының коды;</w:t>
      </w:r>
    </w:p>
    <w:bookmarkEnd w:id="43"/>
    <w:bookmarkStart w:name="z47" w:id="44"/>
    <w:p>
      <w:pPr>
        <w:spacing w:after="0"/>
        <w:ind w:left="0"/>
        <w:jc w:val="both"/>
      </w:pPr>
      <w:r>
        <w:rPr>
          <w:rFonts w:ascii="Times New Roman"/>
          <w:b w:val="false"/>
          <w:i w:val="false"/>
          <w:color w:val="000000"/>
          <w:sz w:val="28"/>
        </w:rPr>
        <w:t>
      9) аумақтық қазынашылық бөлімшелерінде мемлекеттік мекемелердің шартты тіркегені туралы мәліметтер – өтінім нөмірі мен тіркеу күнін қоса алғанда, тіркеу туралы хабарламалардың деректемелері;</w:t>
      </w:r>
    </w:p>
    <w:bookmarkEnd w:id="44"/>
    <w:bookmarkStart w:name="z48" w:id="45"/>
    <w:p>
      <w:pPr>
        <w:spacing w:after="0"/>
        <w:ind w:left="0"/>
        <w:jc w:val="both"/>
      </w:pPr>
      <w:r>
        <w:rPr>
          <w:rFonts w:ascii="Times New Roman"/>
          <w:b w:val="false"/>
          <w:i w:val="false"/>
          <w:color w:val="000000"/>
          <w:sz w:val="28"/>
        </w:rPr>
        <w:t>
      10) мемлекеттік сатып алу туралы шарттың нысанасы:</w:t>
      </w:r>
    </w:p>
    <w:bookmarkEnd w:id="45"/>
    <w:p>
      <w:pPr>
        <w:spacing w:after="0"/>
        <w:ind w:left="0"/>
        <w:jc w:val="both"/>
      </w:pPr>
      <w:r>
        <w:rPr>
          <w:rFonts w:ascii="Times New Roman"/>
          <w:b w:val="false"/>
          <w:i w:val="false"/>
          <w:color w:val="000000"/>
          <w:sz w:val="28"/>
        </w:rPr>
        <w:t>
      сатып алу нысанасының түрі;</w:t>
      </w:r>
    </w:p>
    <w:p>
      <w:pPr>
        <w:spacing w:after="0"/>
        <w:ind w:left="0"/>
        <w:jc w:val="both"/>
      </w:pPr>
      <w:r>
        <w:rPr>
          <w:rFonts w:ascii="Times New Roman"/>
          <w:b w:val="false"/>
          <w:i w:val="false"/>
          <w:color w:val="000000"/>
          <w:sz w:val="28"/>
        </w:rPr>
        <w:t>
      жіктеуіш бойынша өнімнің коды;</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тауарлардың, жұмыстардың, көрсетілетін қызметтердің қысқаша және қосымша сипаттамасы;</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бір бірлік үшін бағасы;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егер өнім берушіқосылған құн салығын (ҚҚС) төлеуші болып табылған жағдайда, ҚҚС туралы мәліметтер;</w:t>
      </w:r>
    </w:p>
    <w:bookmarkStart w:name="z49" w:id="46"/>
    <w:p>
      <w:pPr>
        <w:spacing w:after="0"/>
        <w:ind w:left="0"/>
        <w:jc w:val="both"/>
      </w:pPr>
      <w:r>
        <w:rPr>
          <w:rFonts w:ascii="Times New Roman"/>
          <w:b w:val="false"/>
          <w:i w:val="false"/>
          <w:color w:val="000000"/>
          <w:sz w:val="28"/>
        </w:rPr>
        <w:t>
      11) өнім берушілер (орындаушылар, мердігерлер) туралы ақпарат:</w:t>
      </w:r>
    </w:p>
    <w:bookmarkEnd w:id="46"/>
    <w:p>
      <w:pPr>
        <w:spacing w:after="0"/>
        <w:ind w:left="0"/>
        <w:jc w:val="both"/>
      </w:pPr>
      <w:r>
        <w:rPr>
          <w:rFonts w:ascii="Times New Roman"/>
          <w:b w:val="false"/>
          <w:i w:val="false"/>
          <w:color w:val="000000"/>
          <w:sz w:val="28"/>
        </w:rPr>
        <w:t>
      заңды тұлғаның атауы, жеке тұлғаның тегі, аты, әкесінің аты (бар болса);</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p>
    <w:p>
      <w:pPr>
        <w:spacing w:after="0"/>
        <w:ind w:left="0"/>
        <w:jc w:val="both"/>
      </w:pPr>
      <w:r>
        <w:rPr>
          <w:rFonts w:ascii="Times New Roman"/>
          <w:b w:val="false"/>
          <w:i w:val="false"/>
          <w:color w:val="000000"/>
          <w:sz w:val="28"/>
        </w:rPr>
        <w:t>
      резиденттік елі және заңды мекенжайы;</w:t>
      </w:r>
    </w:p>
    <w:p>
      <w:pPr>
        <w:spacing w:after="0"/>
        <w:ind w:left="0"/>
        <w:jc w:val="both"/>
      </w:pPr>
      <w:r>
        <w:rPr>
          <w:rFonts w:ascii="Times New Roman"/>
          <w:b w:val="false"/>
          <w:i w:val="false"/>
          <w:color w:val="000000"/>
          <w:sz w:val="28"/>
        </w:rPr>
        <w:t>
      байланыс ақпараты;</w:t>
      </w:r>
    </w:p>
    <w:bookmarkStart w:name="z50" w:id="47"/>
    <w:p>
      <w:pPr>
        <w:spacing w:after="0"/>
        <w:ind w:left="0"/>
        <w:jc w:val="both"/>
      </w:pPr>
      <w:r>
        <w:rPr>
          <w:rFonts w:ascii="Times New Roman"/>
          <w:b w:val="false"/>
          <w:i w:val="false"/>
          <w:color w:val="000000"/>
          <w:sz w:val="28"/>
        </w:rPr>
        <w:t>
      12) шарттың орындалуы:</w:t>
      </w:r>
    </w:p>
    <w:bookmarkEnd w:id="47"/>
    <w:p>
      <w:pPr>
        <w:spacing w:after="0"/>
        <w:ind w:left="0"/>
        <w:jc w:val="both"/>
      </w:pPr>
      <w:r>
        <w:rPr>
          <w:rFonts w:ascii="Times New Roman"/>
          <w:b w:val="false"/>
          <w:i w:val="false"/>
          <w:color w:val="000000"/>
          <w:sz w:val="28"/>
        </w:rPr>
        <w:t>
      тауардың, жұмыстың, көрсетілетін қызметтің атауы және сипаттамасы;</w:t>
      </w:r>
    </w:p>
    <w:p>
      <w:pPr>
        <w:spacing w:after="0"/>
        <w:ind w:left="0"/>
        <w:jc w:val="both"/>
      </w:pPr>
      <w:r>
        <w:rPr>
          <w:rFonts w:ascii="Times New Roman"/>
          <w:b w:val="false"/>
          <w:i w:val="false"/>
          <w:color w:val="000000"/>
          <w:sz w:val="28"/>
        </w:rPr>
        <w:t>
      сатып алынған тауардың, жұмыстың, көрсетілетін қызметтің қысқаша сипаттамасы;</w:t>
      </w:r>
    </w:p>
    <w:p>
      <w:pPr>
        <w:spacing w:after="0"/>
        <w:ind w:left="0"/>
        <w:jc w:val="both"/>
      </w:pPr>
      <w:r>
        <w:rPr>
          <w:rFonts w:ascii="Times New Roman"/>
          <w:b w:val="false"/>
          <w:i w:val="false"/>
          <w:color w:val="000000"/>
          <w:sz w:val="28"/>
        </w:rPr>
        <w:t>
      тауар белгісінің атауы;</w:t>
      </w:r>
    </w:p>
    <w:p>
      <w:pPr>
        <w:spacing w:after="0"/>
        <w:ind w:left="0"/>
        <w:jc w:val="both"/>
      </w:pPr>
      <w:r>
        <w:rPr>
          <w:rFonts w:ascii="Times New Roman"/>
          <w:b w:val="false"/>
          <w:i w:val="false"/>
          <w:color w:val="000000"/>
          <w:sz w:val="28"/>
        </w:rPr>
        <w:t>
      тауар өндірушінің, жұмыстардың, көрсетілетін қызметтердіңөнім берушісінің елі;</w:t>
      </w:r>
    </w:p>
    <w:p>
      <w:pPr>
        <w:spacing w:after="0"/>
        <w:ind w:left="0"/>
        <w:jc w:val="both"/>
      </w:pPr>
      <w:r>
        <w:rPr>
          <w:rFonts w:ascii="Times New Roman"/>
          <w:b w:val="false"/>
          <w:i w:val="false"/>
          <w:color w:val="000000"/>
          <w:sz w:val="28"/>
        </w:rPr>
        <w:t>
      төлем сомасы;</w:t>
      </w:r>
    </w:p>
    <w:p>
      <w:pPr>
        <w:spacing w:after="0"/>
        <w:ind w:left="0"/>
        <w:jc w:val="both"/>
      </w:pPr>
      <w:r>
        <w:rPr>
          <w:rFonts w:ascii="Times New Roman"/>
          <w:b w:val="false"/>
          <w:i w:val="false"/>
          <w:color w:val="000000"/>
          <w:sz w:val="28"/>
        </w:rPr>
        <w:t xml:space="preserve">
      шартты орындаудың жоспарланған және нақты күні; </w:t>
      </w:r>
    </w:p>
    <w:bookmarkStart w:name="z51" w:id="48"/>
    <w:p>
      <w:pPr>
        <w:spacing w:after="0"/>
        <w:ind w:left="0"/>
        <w:jc w:val="both"/>
      </w:pPr>
      <w:r>
        <w:rPr>
          <w:rFonts w:ascii="Times New Roman"/>
          <w:b w:val="false"/>
          <w:i w:val="false"/>
          <w:color w:val="000000"/>
          <w:sz w:val="28"/>
        </w:rPr>
        <w:t>
      13) шарттың қолданылуын тоқтату туралы мәліметтер:</w:t>
      </w:r>
    </w:p>
    <w:bookmarkEnd w:id="48"/>
    <w:p>
      <w:pPr>
        <w:spacing w:after="0"/>
        <w:ind w:left="0"/>
        <w:jc w:val="both"/>
      </w:pPr>
      <w:r>
        <w:rPr>
          <w:rFonts w:ascii="Times New Roman"/>
          <w:b w:val="false"/>
          <w:i w:val="false"/>
          <w:color w:val="000000"/>
          <w:sz w:val="28"/>
        </w:rPr>
        <w:t>
      күні, негіздеме және себебі.</w:t>
      </w:r>
    </w:p>
    <w:bookmarkStart w:name="z52" w:id="49"/>
    <w:p>
      <w:pPr>
        <w:spacing w:after="0"/>
        <w:ind w:left="0"/>
        <w:jc w:val="both"/>
      </w:pPr>
      <w:r>
        <w:rPr>
          <w:rFonts w:ascii="Times New Roman"/>
          <w:b w:val="false"/>
          <w:i w:val="false"/>
          <w:color w:val="000000"/>
          <w:sz w:val="28"/>
        </w:rPr>
        <w:t>
      11. Тапсырыс беруші шарт қолданылуын тоқтатқан (орындалған немесе орындалмаған) күннен бастап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p>
    <w:bookmarkEnd w:id="49"/>
    <w:bookmarkStart w:name="z53" w:id="50"/>
    <w:p>
      <w:pPr>
        <w:spacing w:after="0"/>
        <w:ind w:left="0"/>
        <w:jc w:val="both"/>
      </w:pPr>
      <w:r>
        <w:rPr>
          <w:rFonts w:ascii="Times New Roman"/>
          <w:b w:val="false"/>
          <w:i w:val="false"/>
          <w:color w:val="000000"/>
          <w:sz w:val="28"/>
        </w:rPr>
        <w:t xml:space="preserve">
      12. Тапсырыс беруші мемлекеттік сатып алу веб-порталына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 </w:t>
      </w:r>
    </w:p>
    <w:bookmarkEnd w:id="50"/>
    <w:bookmarkStart w:name="z54" w:id="51"/>
    <w:p>
      <w:pPr>
        <w:spacing w:after="0"/>
        <w:ind w:left="0"/>
        <w:jc w:val="both"/>
      </w:pPr>
      <w:r>
        <w:rPr>
          <w:rFonts w:ascii="Times New Roman"/>
          <w:b w:val="false"/>
          <w:i w:val="false"/>
          <w:color w:val="000000"/>
          <w:sz w:val="28"/>
        </w:rPr>
        <w:t>
      13. Мемлекеттік сатып алу туралы шарттардың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күнінен бастап 5 (бес) жыл бойы мемлекеттік сатып алу туралы шарттардың тізілімінде сақталады.</w:t>
      </w:r>
    </w:p>
    <w:bookmarkEnd w:id="51"/>
    <w:bookmarkStart w:name="z55" w:id="52"/>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шығарылған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ережесiнде белгіленген тәртіппен электрондық түрде сақталады.</w:t>
      </w:r>
    </w:p>
    <w:bookmarkEnd w:id="52"/>
    <w:bookmarkStart w:name="z56" w:id="53"/>
    <w:p>
      <w:pPr>
        <w:spacing w:after="0"/>
        <w:ind w:left="0"/>
        <w:jc w:val="left"/>
      </w:pPr>
      <w:r>
        <w:rPr>
          <w:rFonts w:ascii="Times New Roman"/>
          <w:b/>
          <w:i w:val="false"/>
          <w:color w:val="000000"/>
        </w:rPr>
        <w:t xml:space="preserve"> 5-тарау. Мемлекеттік сатып алуға жосықсыз қатысушылардың тізілімін қалыптастыру және оны жүргізу тәртібі</w:t>
      </w:r>
    </w:p>
    <w:bookmarkEnd w:id="53"/>
    <w:bookmarkStart w:name="z57" w:id="54"/>
    <w:p>
      <w:pPr>
        <w:spacing w:after="0"/>
        <w:ind w:left="0"/>
        <w:jc w:val="both"/>
      </w:pPr>
      <w:r>
        <w:rPr>
          <w:rFonts w:ascii="Times New Roman"/>
          <w:b w:val="false"/>
          <w:i w:val="false"/>
          <w:color w:val="000000"/>
          <w:sz w:val="28"/>
        </w:rPr>
        <w:t>
      15. Мемлекеттік сатып алуға жосықсыз қатысушылардың тізілімі өзімен мыналарды:</w:t>
      </w:r>
    </w:p>
    <w:bookmarkEnd w:id="54"/>
    <w:bookmarkStart w:name="z58" w:id="55"/>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дұрыс емес ақпарат берген әлеуетті өнім берушілер немесе өнім берушілер;</w:t>
      </w:r>
    </w:p>
    <w:bookmarkEnd w:id="55"/>
    <w:bookmarkStart w:name="z59" w:id="56"/>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bookmarkEnd w:id="56"/>
    <w:bookmarkStart w:name="z60" w:id="57"/>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не тиісінше орындамаған өнім берушілер тізбесін білдіреді.</w:t>
      </w:r>
    </w:p>
    <w:bookmarkEnd w:id="57"/>
    <w:bookmarkStart w:name="z61" w:id="5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белгілі болған күннен бастап күнтізбелік отыз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жүгінуге міндетті.</w:t>
      </w:r>
    </w:p>
    <w:p>
      <w:pPr>
        <w:spacing w:after="0"/>
        <w:ind w:left="0"/>
        <w:jc w:val="both"/>
      </w:pPr>
      <w:r>
        <w:rPr>
          <w:rFonts w:ascii="Times New Roman"/>
          <w:b w:val="false"/>
          <w:i w:val="false"/>
          <w:color w:val="000000"/>
          <w:sz w:val="28"/>
        </w:rPr>
        <w:t>
      Осы Қағидалардың 16-тармағының 3) тармақшасында көрсетілген жағдайда, жиынтығында мынадай шарттарды қанағаттандыратын:</w:t>
      </w:r>
    </w:p>
    <w:bookmarkStart w:name="z62" w:id="59"/>
    <w:p>
      <w:pPr>
        <w:spacing w:after="0"/>
        <w:ind w:left="0"/>
        <w:jc w:val="both"/>
      </w:pPr>
      <w:r>
        <w:rPr>
          <w:rFonts w:ascii="Times New Roman"/>
          <w:b w:val="false"/>
          <w:i w:val="false"/>
          <w:color w:val="000000"/>
          <w:sz w:val="28"/>
        </w:rPr>
        <w:t>
      1) өнім берушінің тұрақсыздық айыбын (айыппұл, өсімпұл) төлеуі;</w:t>
      </w:r>
    </w:p>
    <w:bookmarkEnd w:id="59"/>
    <w:bookmarkStart w:name="z63" w:id="60"/>
    <w:p>
      <w:pPr>
        <w:spacing w:after="0"/>
        <w:ind w:left="0"/>
        <w:jc w:val="both"/>
      </w:pPr>
      <w:r>
        <w:rPr>
          <w:rFonts w:ascii="Times New Roman"/>
          <w:b w:val="false"/>
          <w:i w:val="false"/>
          <w:color w:val="000000"/>
          <w:sz w:val="28"/>
        </w:rPr>
        <w:t>
      2) шарттық міндеттемелерді толық орындау;</w:t>
      </w:r>
    </w:p>
    <w:bookmarkEnd w:id="60"/>
    <w:bookmarkStart w:name="z64" w:id="61"/>
    <w:p>
      <w:pPr>
        <w:spacing w:after="0"/>
        <w:ind w:left="0"/>
        <w:jc w:val="both"/>
      </w:pPr>
      <w:r>
        <w:rPr>
          <w:rFonts w:ascii="Times New Roman"/>
          <w:b w:val="false"/>
          <w:i w:val="false"/>
          <w:color w:val="000000"/>
          <w:sz w:val="28"/>
        </w:rPr>
        <w:t>
      3) тапсырыс берушіге келтірілген залалдың болмауы жағдайларды қоспағанда, тапсырыс беруші Қазақстан Республикасының мемлекеттік сатып алу туралы заңнамасын өнім берушінің бұзу фактісі туралы өзіне белгілі болған күннен бастап күнтізбелік отыз күннен кешіктірмей, осындай өнім берушіні мемлекеттік сатып алуға жосықсыз қатысушы деп тану туралы талап-арызбен сотқа жүгінуге құқылы.</w:t>
      </w:r>
    </w:p>
    <w:bookmarkEnd w:id="61"/>
    <w:bookmarkStart w:name="z65" w:id="6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End w:id="62"/>
    <w:bookmarkStart w:name="z66" w:id="63"/>
    <w:p>
      <w:pPr>
        <w:spacing w:after="0"/>
        <w:ind w:left="0"/>
        <w:jc w:val="both"/>
      </w:pPr>
      <w:r>
        <w:rPr>
          <w:rFonts w:ascii="Times New Roman"/>
          <w:b w:val="false"/>
          <w:i w:val="false"/>
          <w:color w:val="000000"/>
          <w:sz w:val="28"/>
        </w:rPr>
        <w:t>
      18. Тапсырыс берушілер әлеуетті өнім берушіні немесе өнім берушіні мемлекеттік сатып алуға жосықсыз қатысушы деп тану туралы заңды күшіне енген соттың шешімін (бұдан әрі – Сот шешімі) веб-портал арқылы алғаннан кейін үш жұмыс күні ішінде веб-портал арқылы алған Сот шешімінің электрондық көшірмесін, сондай-ақ осы Қағидаларға 3-қосымшаға сәйкес нысан бойынша мұндай әлеуетті өнім беруші немесе өнім беруші туралы мәліметтерді электрондық түрде веб-портал арқылы уәкілетті органға ұсынады.</w:t>
      </w:r>
    </w:p>
    <w:bookmarkEnd w:id="63"/>
    <w:bookmarkStart w:name="z67" w:id="64"/>
    <w:p>
      <w:pPr>
        <w:spacing w:after="0"/>
        <w:ind w:left="0"/>
        <w:jc w:val="both"/>
      </w:pPr>
      <w:r>
        <w:rPr>
          <w:rFonts w:ascii="Times New Roman"/>
          <w:b w:val="false"/>
          <w:i w:val="false"/>
          <w:color w:val="000000"/>
          <w:sz w:val="28"/>
        </w:rPr>
        <w:t>
      19. Тапсырыс берушіге электрондық көшірмесі веб-портал арқылы келіп түспеген Сот шешімі қағаз түрінде келіп түскен жағдайда, тапсырыс берушілер аталған Сот шешімін алғаннан кейін үш жұмыс күні ішінде Сот шешімінің көшірмесін және осы Қағидаларға 3-қосымшаға сәйкес нысан бойынша мұндай әлеуетті өнім беруші немесе өнім беруші туралы мәліметтерді электрондық түрде веб-портал арқылы уәкілетті органға ұсынады.</w:t>
      </w:r>
    </w:p>
    <w:bookmarkEnd w:id="64"/>
    <w:bookmarkStart w:name="z68" w:id="65"/>
    <w:p>
      <w:pPr>
        <w:spacing w:after="0"/>
        <w:ind w:left="0"/>
        <w:jc w:val="both"/>
      </w:pPr>
      <w:r>
        <w:rPr>
          <w:rFonts w:ascii="Times New Roman"/>
          <w:b w:val="false"/>
          <w:i w:val="false"/>
          <w:color w:val="000000"/>
          <w:sz w:val="28"/>
        </w:rPr>
        <w:t>
      20. Тапсырыс берушілер мемлекеттік сатып алуға жосықсыз қатысушылар туралы мәліметтерді веб-портал арқылы ұсынған күнінен бастап жеті жұмыс күн ішінде уәкілетті орган оларды қарайды және осындай мәліметтерді мемлекеттік сатып алуға жосықсыз қатысушылар тізіліміне енгізеді.</w:t>
      </w:r>
    </w:p>
    <w:bookmarkEnd w:id="65"/>
    <w:bookmarkStart w:name="z69" w:id="66"/>
    <w:p>
      <w:pPr>
        <w:spacing w:after="0"/>
        <w:ind w:left="0"/>
        <w:jc w:val="both"/>
      </w:pPr>
      <w:r>
        <w:rPr>
          <w:rFonts w:ascii="Times New Roman"/>
          <w:b w:val="false"/>
          <w:i w:val="false"/>
          <w:color w:val="000000"/>
          <w:sz w:val="28"/>
        </w:rPr>
        <w:t xml:space="preserve">
      21. Уәкілетті органға мемлекеттік сатып алуға жосықсыз қатысушылар тізіліміне енгізу үшін толық емес (қате) мәліметтер ұсынған жағдайда, уәкілетті орган веб-портал арқылы тапсырыс берушіге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жеті жұмыс күн ішінде жібереді.</w:t>
      </w:r>
    </w:p>
    <w:bookmarkEnd w:id="66"/>
    <w:bookmarkStart w:name="z70" w:id="67"/>
    <w:p>
      <w:pPr>
        <w:spacing w:after="0"/>
        <w:ind w:left="0"/>
        <w:jc w:val="both"/>
      </w:pPr>
      <w:r>
        <w:rPr>
          <w:rFonts w:ascii="Times New Roman"/>
          <w:b w:val="false"/>
          <w:i w:val="false"/>
          <w:color w:val="000000"/>
          <w:sz w:val="28"/>
        </w:rPr>
        <w:t xml:space="preserve">
      22. Егер жеңімпаз деп танылған әлеуетті өнім беруші Заңда белгіленген мерзімде мемлекеттік сатып алу туралы шартқа веб-портал арқылы қол қоймаған жағдайда, мұндай әлеуетті өнім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уәкілетті органның веб-портал арқылы қабылдаған шешімімен мемлекеттік сатып алуға жосықсыз қатысушылар тізіліміне автоматты түрде енгізіледі.</w:t>
      </w:r>
    </w:p>
    <w:bookmarkEnd w:id="67"/>
    <w:bookmarkStart w:name="z71" w:id="68"/>
    <w:p>
      <w:pPr>
        <w:spacing w:after="0"/>
        <w:ind w:left="0"/>
        <w:jc w:val="both"/>
      </w:pPr>
      <w:r>
        <w:rPr>
          <w:rFonts w:ascii="Times New Roman"/>
          <w:b w:val="false"/>
          <w:i w:val="false"/>
          <w:color w:val="000000"/>
          <w:sz w:val="28"/>
        </w:rPr>
        <w:t xml:space="preserve">
      23. Әлеуетті өнім беруші қағаз түріндегі мемлекеттік сатып алу туралы шартына қол қоюдан жалтарған немесе мемлекеттік сатып алу туралы шарт жасасып,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жасаудан жалтарған жағдайда, тапсырыс беруші мемлекеттік сатып алу туралы шарт жасаудан жалтарған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мұндай әлеуетті өнім беруші немесе өнім беруші туралы мәліметтерді электрондық түрде веб-портал арқылы уәкілетті органға береді. </w:t>
      </w:r>
    </w:p>
    <w:bookmarkEnd w:id="68"/>
    <w:bookmarkStart w:name="z72" w:id="69"/>
    <w:p>
      <w:pPr>
        <w:spacing w:after="0"/>
        <w:ind w:left="0"/>
        <w:jc w:val="both"/>
      </w:pPr>
      <w:r>
        <w:rPr>
          <w:rFonts w:ascii="Times New Roman"/>
          <w:b w:val="false"/>
          <w:i w:val="false"/>
          <w:color w:val="000000"/>
          <w:sz w:val="28"/>
        </w:rPr>
        <w:t>
      24. Заңнамаға сәйкес уәкілетті органға ұсынған мәліметтердің дұрыстығы үшін тапсырыс беруші жауапты болады.</w:t>
      </w:r>
    </w:p>
    <w:bookmarkEnd w:id="69"/>
    <w:p>
      <w:pPr>
        <w:spacing w:after="0"/>
        <w:ind w:left="0"/>
        <w:jc w:val="both"/>
      </w:pPr>
      <w:r>
        <w:rPr>
          <w:rFonts w:ascii="Times New Roman"/>
          <w:b w:val="false"/>
          <w:i w:val="false"/>
          <w:color w:val="000000"/>
          <w:sz w:val="28"/>
        </w:rPr>
        <w:t>
      Тапсырыс берушінің ұсынған мәліметтерін қарау кезінде уәкілетті орган оның толтырылуының толықтығы мен дұрыстығын тексеруде форматты-логикалық бақылауды жүзеге асырады.</w:t>
      </w:r>
    </w:p>
    <w:bookmarkStart w:name="z73" w:id="70"/>
    <w:p>
      <w:pPr>
        <w:spacing w:after="0"/>
        <w:ind w:left="0"/>
        <w:jc w:val="both"/>
      </w:pPr>
      <w:r>
        <w:rPr>
          <w:rFonts w:ascii="Times New Roman"/>
          <w:b w:val="false"/>
          <w:i w:val="false"/>
          <w:color w:val="000000"/>
          <w:sz w:val="28"/>
        </w:rPr>
        <w:t>
      25. Мемлекеттік сатып алу туралы шарт жасасып,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жасаудан жалтарған әлеуетті өнім беруші осы Қағиданың 5-қосымшасына сәйкес нысан бойынша уәкілетті органның веб-портал арқылы қабылдаған шешімімен мемлекеттік сатып алуға жосықсыз қатысушылар тізіліміне енгізіледі.</w:t>
      </w:r>
    </w:p>
    <w:bookmarkEnd w:id="70"/>
    <w:bookmarkStart w:name="z74" w:id="71"/>
    <w:p>
      <w:pPr>
        <w:spacing w:after="0"/>
        <w:ind w:left="0"/>
        <w:jc w:val="both"/>
      </w:pPr>
      <w:r>
        <w:rPr>
          <w:rFonts w:ascii="Times New Roman"/>
          <w:b w:val="false"/>
          <w:i w:val="false"/>
          <w:color w:val="000000"/>
          <w:sz w:val="28"/>
        </w:rPr>
        <w:t>
      26. Мемлекеттік сатып алуға жосықсыз қатысушылардың тізілімін жүргізу осы Қағидаларға 4-қосымшаға сәйкес нысан бойынша жүзеге асырылады.</w:t>
      </w:r>
    </w:p>
    <w:bookmarkEnd w:id="71"/>
    <w:bookmarkStart w:name="z75" w:id="72"/>
    <w:p>
      <w:pPr>
        <w:spacing w:after="0"/>
        <w:ind w:left="0"/>
        <w:jc w:val="both"/>
      </w:pPr>
      <w:r>
        <w:rPr>
          <w:rFonts w:ascii="Times New Roman"/>
          <w:b w:val="false"/>
          <w:i w:val="false"/>
          <w:color w:val="000000"/>
          <w:sz w:val="28"/>
        </w:rPr>
        <w:t>
      27. Мемлекеттік сатып алуға жосықсыз қатысушылардың тізіліміне мәліметтерді енгізген кезде:</w:t>
      </w:r>
    </w:p>
    <w:bookmarkEnd w:id="72"/>
    <w:bookmarkStart w:name="z76" w:id="73"/>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73"/>
    <w:p>
      <w:pPr>
        <w:spacing w:after="0"/>
        <w:ind w:left="0"/>
        <w:jc w:val="both"/>
      </w:pPr>
      <w:r>
        <w:rPr>
          <w:rFonts w:ascii="Times New Roman"/>
          <w:b w:val="false"/>
          <w:i w:val="false"/>
          <w:color w:val="000000"/>
          <w:sz w:val="28"/>
        </w:rPr>
        <w:t>
      әлеуетті өнім берушінің немесе өнім берушінің атауы;</w:t>
      </w:r>
    </w:p>
    <w:p>
      <w:pPr>
        <w:spacing w:after="0"/>
        <w:ind w:left="0"/>
        <w:jc w:val="both"/>
      </w:pPr>
      <w:r>
        <w:rPr>
          <w:rFonts w:ascii="Times New Roman"/>
          <w:b w:val="false"/>
          <w:i w:val="false"/>
          <w:color w:val="000000"/>
          <w:sz w:val="28"/>
        </w:rPr>
        <w:t>
      резиденттік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xml:space="preserve">
      бейрезиденттер үшін – кәсіпкерлік қызметті жүзеге асыратын заңды тұлғалардың (жеке тұлғалардың) тіркеу деректері; </w:t>
      </w:r>
    </w:p>
    <w:bookmarkStart w:name="z77" w:id="74"/>
    <w:p>
      <w:pPr>
        <w:spacing w:after="0"/>
        <w:ind w:left="0"/>
        <w:jc w:val="both"/>
      </w:pPr>
      <w:r>
        <w:rPr>
          <w:rFonts w:ascii="Times New Roman"/>
          <w:b w:val="false"/>
          <w:i w:val="false"/>
          <w:color w:val="000000"/>
          <w:sz w:val="28"/>
        </w:rPr>
        <w:t>
      2) тапсырыс беруші туралы ақпарат;</w:t>
      </w:r>
    </w:p>
    <w:bookmarkEnd w:id="74"/>
    <w:bookmarkStart w:name="z78" w:id="75"/>
    <w:p>
      <w:pPr>
        <w:spacing w:after="0"/>
        <w:ind w:left="0"/>
        <w:jc w:val="both"/>
      </w:pPr>
      <w:r>
        <w:rPr>
          <w:rFonts w:ascii="Times New Roman"/>
          <w:b w:val="false"/>
          <w:i w:val="false"/>
          <w:color w:val="000000"/>
          <w:sz w:val="28"/>
        </w:rPr>
        <w:t>
      3) өткізілген сатып алу туралы мәліметтер:</w:t>
      </w:r>
    </w:p>
    <w:bookmarkEnd w:id="75"/>
    <w:p>
      <w:pPr>
        <w:spacing w:after="0"/>
        <w:ind w:left="0"/>
        <w:jc w:val="both"/>
      </w:pPr>
      <w:r>
        <w:rPr>
          <w:rFonts w:ascii="Times New Roman"/>
          <w:b w:val="false"/>
          <w:i w:val="false"/>
          <w:color w:val="000000"/>
          <w:sz w:val="28"/>
        </w:rPr>
        <w:t>
      сатып алуды жүзеге асыру тәсілі;</w:t>
      </w:r>
    </w:p>
    <w:p>
      <w:pPr>
        <w:spacing w:after="0"/>
        <w:ind w:left="0"/>
        <w:jc w:val="both"/>
      </w:pPr>
      <w:r>
        <w:rPr>
          <w:rFonts w:ascii="Times New Roman"/>
          <w:b w:val="false"/>
          <w:i w:val="false"/>
          <w:color w:val="000000"/>
          <w:sz w:val="28"/>
        </w:rPr>
        <w:t>
      сатып алу туралы хабарландырудың нөмірі;</w:t>
      </w:r>
    </w:p>
    <w:p>
      <w:pPr>
        <w:spacing w:after="0"/>
        <w:ind w:left="0"/>
        <w:jc w:val="both"/>
      </w:pPr>
      <w:r>
        <w:rPr>
          <w:rFonts w:ascii="Times New Roman"/>
          <w:b w:val="false"/>
          <w:i w:val="false"/>
          <w:color w:val="000000"/>
          <w:sz w:val="28"/>
        </w:rPr>
        <w:t>
      сатып алу туралы хабарландырудың күні;</w:t>
      </w:r>
    </w:p>
    <w:p>
      <w:pPr>
        <w:spacing w:after="0"/>
        <w:ind w:left="0"/>
        <w:jc w:val="both"/>
      </w:pPr>
      <w:r>
        <w:rPr>
          <w:rFonts w:ascii="Times New Roman"/>
          <w:b w:val="false"/>
          <w:i w:val="false"/>
          <w:color w:val="000000"/>
          <w:sz w:val="28"/>
        </w:rPr>
        <w:t>
      сатып алу қорытындыларын шығару күні;</w:t>
      </w:r>
    </w:p>
    <w:bookmarkStart w:name="z79" w:id="76"/>
    <w:p>
      <w:pPr>
        <w:spacing w:after="0"/>
        <w:ind w:left="0"/>
        <w:jc w:val="both"/>
      </w:pPr>
      <w:r>
        <w:rPr>
          <w:rFonts w:ascii="Times New Roman"/>
          <w:b w:val="false"/>
          <w:i w:val="false"/>
          <w:color w:val="000000"/>
          <w:sz w:val="28"/>
        </w:rPr>
        <w:t>
      4) мемлекеттік сатып алу туралы шарттар тізіліміндегі шарттың нөмірі (болған кезде);</w:t>
      </w:r>
    </w:p>
    <w:bookmarkEnd w:id="76"/>
    <w:bookmarkStart w:name="z80" w:id="77"/>
    <w:p>
      <w:pPr>
        <w:spacing w:after="0"/>
        <w:ind w:left="0"/>
        <w:jc w:val="both"/>
      </w:pPr>
      <w:r>
        <w:rPr>
          <w:rFonts w:ascii="Times New Roman"/>
          <w:b w:val="false"/>
          <w:i w:val="false"/>
          <w:color w:val="000000"/>
          <w:sz w:val="28"/>
        </w:rPr>
        <w:t>
      5) өнім берушіні (әлеуетті) мемлекеттік сатып алуға жосықсыз қатысушы деп тану негіздемесі;</w:t>
      </w:r>
    </w:p>
    <w:bookmarkEnd w:id="77"/>
    <w:bookmarkStart w:name="z81" w:id="78"/>
    <w:p>
      <w:pPr>
        <w:spacing w:after="0"/>
        <w:ind w:left="0"/>
        <w:jc w:val="both"/>
      </w:pPr>
      <w:r>
        <w:rPr>
          <w:rFonts w:ascii="Times New Roman"/>
          <w:b w:val="false"/>
          <w:i w:val="false"/>
          <w:color w:val="000000"/>
          <w:sz w:val="28"/>
        </w:rPr>
        <w:t>
      6) осы шартты бұзу ниеті туралы хабарлама күні;</w:t>
      </w:r>
    </w:p>
    <w:bookmarkEnd w:id="78"/>
    <w:bookmarkStart w:name="z82" w:id="79"/>
    <w:p>
      <w:pPr>
        <w:spacing w:after="0"/>
        <w:ind w:left="0"/>
        <w:jc w:val="both"/>
      </w:pPr>
      <w:r>
        <w:rPr>
          <w:rFonts w:ascii="Times New Roman"/>
          <w:b w:val="false"/>
          <w:i w:val="false"/>
          <w:color w:val="000000"/>
          <w:sz w:val="28"/>
        </w:rPr>
        <w:t>
      7) осы шартты бұзу туралы хабарлама күні;</w:t>
      </w:r>
    </w:p>
    <w:bookmarkEnd w:id="79"/>
    <w:bookmarkStart w:name="z83" w:id="80"/>
    <w:p>
      <w:pPr>
        <w:spacing w:after="0"/>
        <w:ind w:left="0"/>
        <w:jc w:val="both"/>
      </w:pPr>
      <w:r>
        <w:rPr>
          <w:rFonts w:ascii="Times New Roman"/>
          <w:b w:val="false"/>
          <w:i w:val="false"/>
          <w:color w:val="000000"/>
          <w:sz w:val="28"/>
        </w:rPr>
        <w:t>
      8) сот шешімі/уәкілетті органның шешімі туралы мәліметтер:</w:t>
      </w:r>
    </w:p>
    <w:bookmarkEnd w:id="80"/>
    <w:p>
      <w:pPr>
        <w:spacing w:after="0"/>
        <w:ind w:left="0"/>
        <w:jc w:val="both"/>
      </w:pPr>
      <w:r>
        <w:rPr>
          <w:rFonts w:ascii="Times New Roman"/>
          <w:b w:val="false"/>
          <w:i w:val="false"/>
          <w:color w:val="000000"/>
          <w:sz w:val="28"/>
        </w:rPr>
        <w:t>
      соттың/ уәкілетті органның атауы;</w:t>
      </w:r>
    </w:p>
    <w:p>
      <w:pPr>
        <w:spacing w:after="0"/>
        <w:ind w:left="0"/>
        <w:jc w:val="both"/>
      </w:pPr>
      <w:r>
        <w:rPr>
          <w:rFonts w:ascii="Times New Roman"/>
          <w:b w:val="false"/>
          <w:i w:val="false"/>
          <w:color w:val="000000"/>
          <w:sz w:val="28"/>
        </w:rPr>
        <w:t>
      соттың/уәкілетті органның шешімінің нөмірі;</w:t>
      </w:r>
    </w:p>
    <w:p>
      <w:pPr>
        <w:spacing w:after="0"/>
        <w:ind w:left="0"/>
        <w:jc w:val="both"/>
      </w:pPr>
      <w:r>
        <w:rPr>
          <w:rFonts w:ascii="Times New Roman"/>
          <w:b w:val="false"/>
          <w:i w:val="false"/>
          <w:color w:val="000000"/>
          <w:sz w:val="28"/>
        </w:rPr>
        <w:t>
      соттың/уәкілетті органның шешімінің күні;</w:t>
      </w:r>
    </w:p>
    <w:p>
      <w:pPr>
        <w:spacing w:after="0"/>
        <w:ind w:left="0"/>
        <w:jc w:val="both"/>
      </w:pPr>
      <w:r>
        <w:rPr>
          <w:rFonts w:ascii="Times New Roman"/>
          <w:b w:val="false"/>
          <w:i w:val="false"/>
          <w:color w:val="000000"/>
          <w:sz w:val="28"/>
        </w:rPr>
        <w:t>
      сот шешімінің заңды күшіне енген/ уәкілетті орган шешімінің заңды күшіне енген күні;</w:t>
      </w:r>
    </w:p>
    <w:bookmarkStart w:name="z84" w:id="81"/>
    <w:p>
      <w:pPr>
        <w:spacing w:after="0"/>
        <w:ind w:left="0"/>
        <w:jc w:val="both"/>
      </w:pPr>
      <w:r>
        <w:rPr>
          <w:rFonts w:ascii="Times New Roman"/>
          <w:b w:val="false"/>
          <w:i w:val="false"/>
          <w:color w:val="000000"/>
          <w:sz w:val="28"/>
        </w:rPr>
        <w:t>
      9) Мемлекеттік сатып алуға жосықсыз қатысушылардың тізілімінен алып тасталған күн.</w:t>
      </w:r>
    </w:p>
    <w:bookmarkEnd w:id="81"/>
    <w:bookmarkStart w:name="z85" w:id="82"/>
    <w:p>
      <w:pPr>
        <w:spacing w:after="0"/>
        <w:ind w:left="0"/>
        <w:jc w:val="both"/>
      </w:pPr>
      <w:r>
        <w:rPr>
          <w:rFonts w:ascii="Times New Roman"/>
          <w:b w:val="false"/>
          <w:i w:val="false"/>
          <w:color w:val="000000"/>
          <w:sz w:val="28"/>
        </w:rPr>
        <w:t>
      28. Мемлекеттік сатып алудың жосықсыз қатысушысы туралы мәліметтерді мемлекеттік сатып алуға жосықсыз қатысушылардың тізілімінен алып тастауға мыналар:</w:t>
      </w:r>
    </w:p>
    <w:bookmarkEnd w:id="82"/>
    <w:bookmarkStart w:name="z86" w:id="83"/>
    <w:p>
      <w:pPr>
        <w:spacing w:after="0"/>
        <w:ind w:left="0"/>
        <w:jc w:val="both"/>
      </w:pPr>
      <w:r>
        <w:rPr>
          <w:rFonts w:ascii="Times New Roman"/>
          <w:b w:val="false"/>
          <w:i w:val="false"/>
          <w:color w:val="000000"/>
          <w:sz w:val="28"/>
        </w:rPr>
        <w:t>
      1) Заңда белгіленген мерзімнің аяқталуы;</w:t>
      </w:r>
    </w:p>
    <w:bookmarkEnd w:id="83"/>
    <w:bookmarkStart w:name="z87" w:id="84"/>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84"/>
    <w:bookmarkStart w:name="z88" w:id="85"/>
    <w:p>
      <w:pPr>
        <w:spacing w:after="0"/>
        <w:ind w:left="0"/>
        <w:jc w:val="both"/>
      </w:pPr>
      <w:r>
        <w:rPr>
          <w:rFonts w:ascii="Times New Roman"/>
          <w:b w:val="false"/>
          <w:i w:val="false"/>
          <w:color w:val="000000"/>
          <w:sz w:val="28"/>
        </w:rPr>
        <w:t>
      3) уәкілетті органның әлеуетті өнім берушінің өтінішін келісу комиссиясының қарау қорытындысы бойынша оны мемлекеттік сатып алуға жосықсыз қатысушылардың тізілімінен алып тастау туралы қабылдаған шешімі.</w:t>
      </w:r>
    </w:p>
    <w:bookmarkEnd w:id="85"/>
    <w:bookmarkStart w:name="z89" w:id="86"/>
    <w:p>
      <w:pPr>
        <w:spacing w:after="0"/>
        <w:ind w:left="0"/>
        <w:jc w:val="both"/>
      </w:pPr>
      <w:r>
        <w:rPr>
          <w:rFonts w:ascii="Times New Roman"/>
          <w:b w:val="false"/>
          <w:i w:val="false"/>
          <w:color w:val="000000"/>
          <w:sz w:val="28"/>
        </w:rPr>
        <w:t xml:space="preserve">
      29. Мемлекеттік сатып алуға жосықсыз қатысушылар туралы мәліметтер Заңда белгіленген мерзім өткен соң тізілімнен автоматты түрде алынып тасталады. </w:t>
      </w:r>
    </w:p>
    <w:bookmarkEnd w:id="86"/>
    <w:bookmarkStart w:name="z90" w:id="87"/>
    <w:p>
      <w:pPr>
        <w:spacing w:after="0"/>
        <w:ind w:left="0"/>
        <w:jc w:val="both"/>
      </w:pPr>
      <w:r>
        <w:rPr>
          <w:rFonts w:ascii="Times New Roman"/>
          <w:b w:val="false"/>
          <w:i w:val="false"/>
          <w:color w:val="000000"/>
          <w:sz w:val="28"/>
        </w:rPr>
        <w:t>
      30. Мемлекеттік сатып алудың жосықсыз қатысушысы деп тану туралы шешімді жою туралы заңды күшіне енген сот актісі болған жағдайда, мемлекеттік сатып алуға жосықсыз қатысушы туралы мәліметтер әлеуетті өнім берушінің (өнім берушінің) сұрау салуы бойынша уәкілетті орган сотпен расталған тиісті сот актісінің көшірмесін алған күннен бастап 3 (үш) жұмыс күні ішінде алынып тасталады.</w:t>
      </w:r>
    </w:p>
    <w:bookmarkEnd w:id="87"/>
    <w:bookmarkStart w:name="z91" w:id="88"/>
    <w:p>
      <w:pPr>
        <w:spacing w:after="0"/>
        <w:ind w:left="0"/>
        <w:jc w:val="both"/>
      </w:pPr>
      <w:r>
        <w:rPr>
          <w:rFonts w:ascii="Times New Roman"/>
          <w:b w:val="false"/>
          <w:i w:val="false"/>
          <w:color w:val="000000"/>
          <w:sz w:val="28"/>
        </w:rPr>
        <w:t>
      31. Уәкілетті органның, әлеуетті өнім берушіні мемлекеттік сатып алуға жосықсыз қатысушылардың тізілімінен шығару туралы келісу комиссиясының шешімін ескере отырып қабылданған шешімі болған кезде мемлекеттік сатып алуға жосықсыз қатысушы туралы мәліметтер уәкілетті орган тиісті шешімді қабылдаған күннен бастап 3 (үш) жұмыс күні ішінде алып тасталады.</w:t>
      </w:r>
    </w:p>
    <w:bookmarkEnd w:id="88"/>
    <w:bookmarkStart w:name="z92" w:id="89"/>
    <w:p>
      <w:pPr>
        <w:spacing w:after="0"/>
        <w:ind w:left="0"/>
        <w:jc w:val="left"/>
      </w:pPr>
      <w:r>
        <w:rPr>
          <w:rFonts w:ascii="Times New Roman"/>
          <w:b/>
          <w:i w:val="false"/>
          <w:color w:val="000000"/>
        </w:rPr>
        <w:t xml:space="preserve"> 6-тарау. Шағымдар тізілімін қалыптастыру және жүргізу тәртібі</w:t>
      </w:r>
    </w:p>
    <w:bookmarkEnd w:id="89"/>
    <w:bookmarkStart w:name="z93" w:id="90"/>
    <w:p>
      <w:pPr>
        <w:spacing w:after="0"/>
        <w:ind w:left="0"/>
        <w:jc w:val="both"/>
      </w:pPr>
      <w:r>
        <w:rPr>
          <w:rFonts w:ascii="Times New Roman"/>
          <w:b w:val="false"/>
          <w:i w:val="false"/>
          <w:color w:val="000000"/>
          <w:sz w:val="28"/>
        </w:rPr>
        <w:t>
      32. Шағымдардың тізілімі өзімен әлеуетті өнім берушілер мен өнім берушілер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ұйғарымдар (хабарламалар) туралы мәліметтерді қамтиды.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1"/>
    <w:p>
      <w:pPr>
        <w:spacing w:after="0"/>
        <w:ind w:left="0"/>
        <w:jc w:val="left"/>
      </w:pPr>
      <w:r>
        <w:rPr>
          <w:rFonts w:ascii="Times New Roman"/>
          <w:b/>
          <w:i w:val="false"/>
          <w:color w:val="000000"/>
        </w:rPr>
        <w:t xml:space="preserve"> Тапсырыс берушілер тізілімі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тіркелген және (қайта тіркелген)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аумақтық тиесілігі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2"/>
    <w:p>
      <w:pPr>
        <w:spacing w:after="0"/>
        <w:ind w:left="0"/>
        <w:jc w:val="both"/>
      </w:pPr>
      <w:r>
        <w:rPr>
          <w:rFonts w:ascii="Times New Roman"/>
          <w:b w:val="false"/>
          <w:i w:val="false"/>
          <w:color w:val="000000"/>
          <w:sz w:val="28"/>
        </w:rPr>
        <w:t>
      Аббревиатуралардың толық жазылуы:</w:t>
      </w:r>
    </w:p>
    <w:bookmarkEnd w:id="9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ҰҚНК – шаруашылық етудің ұйымдастыру құқықтық нысанының коды;</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3"/>
    <w:p>
      <w:pPr>
        <w:spacing w:after="0"/>
        <w:ind w:left="0"/>
        <w:jc w:val="left"/>
      </w:pPr>
      <w:r>
        <w:rPr>
          <w:rFonts w:ascii="Times New Roman"/>
          <w:b/>
          <w:i w:val="false"/>
          <w:color w:val="000000"/>
        </w:rPr>
        <w:t xml:space="preserve"> Мемлекеттік сатып алу туралы шарттардың тізілімі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туралы хабарламаның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қорытындыларын шығару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өнімнің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(егер өнім беруші ҚҚС төлеушісі болып табылған жағдайда, ҚҚС ескере отырып, соманы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бірінші жылының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екінші жылының болжамды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 жылдық кезеңнің үшінші жылының болжамды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және олардың өнім берушілерінің дерекқорындағы жазба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резиденттілік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 дегі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 тін қызметтің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дың, көрсетілетін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жұмыстар, қызметтер бойынша өнім берушілердің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іс жүзінде төлеген сома, теңге (егер өнім беруші ҚҚС төлеушісі болып табылған жағдайда, ҚҚС ескере отырып, соманы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қолданысын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бірінші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екінші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үшжылдық кезеңнің үшінші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және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4"/>
    <w:p>
      <w:pPr>
        <w:spacing w:after="0"/>
        <w:ind w:left="0"/>
        <w:jc w:val="both"/>
      </w:pPr>
      <w:r>
        <w:rPr>
          <w:rFonts w:ascii="Times New Roman"/>
          <w:b w:val="false"/>
          <w:i w:val="false"/>
          <w:color w:val="000000"/>
          <w:sz w:val="28"/>
        </w:rPr>
        <w:t>
      Аббревиатуралардың толық жазылуы:</w:t>
      </w:r>
    </w:p>
    <w:bookmarkEnd w:id="9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5"/>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1-тармағының 3), 4), 5)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бейрезиденттер-өнім берушілердің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шарттың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бітетін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бітетін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ниеті туралы хабарлама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Шартты бұзу туралы хабарлама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тануға негіз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 әлеуетті өнім берушінің шартты жасасудан жалтарған жағдайда тапсырыс беруші 1-14, 19-тармақтарды толтырады.</w:t>
      </w:r>
    </w:p>
    <w:bookmarkEnd w:id="96"/>
    <w:p>
      <w:pPr>
        <w:spacing w:after="0"/>
        <w:ind w:left="0"/>
        <w:jc w:val="both"/>
      </w:pPr>
      <w:r>
        <w:rPr>
          <w:rFonts w:ascii="Times New Roman"/>
          <w:b w:val="false"/>
          <w:i w:val="false"/>
          <w:color w:val="000000"/>
          <w:sz w:val="28"/>
        </w:rPr>
        <w:t xml:space="preserve">
      * мемлекеттік сатып алу туралы шарттың орындалуын қамтамасыз етуді және (немесе) "Мемлекеттік сатып алу туралы"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соманы енгізбеу жолымен мемлекеттік сатып алу туралы шарт жасасудан жалтарған жағдайда 1-19-тармақтар толтырылады.</w:t>
      </w:r>
    </w:p>
    <w:p>
      <w:pPr>
        <w:spacing w:after="0"/>
        <w:ind w:left="0"/>
        <w:jc w:val="both"/>
      </w:pPr>
      <w:r>
        <w:rPr>
          <w:rFonts w:ascii="Times New Roman"/>
          <w:b w:val="false"/>
          <w:i w:val="false"/>
          <w:color w:val="000000"/>
          <w:sz w:val="28"/>
        </w:rPr>
        <w:t>
      ** сот шешімі бойынша өнім берушіні мемлекеттік сатып алуға жосықсыз қатысушылар тізіліміне енгізген жағдайда 14, 15, 16, 17, 18-тармақтар толтырылмайды.</w:t>
      </w:r>
    </w:p>
    <w:bookmarkStart w:name="z105" w:id="97"/>
    <w:p>
      <w:pPr>
        <w:spacing w:after="0"/>
        <w:ind w:left="0"/>
        <w:jc w:val="both"/>
      </w:pPr>
      <w:r>
        <w:rPr>
          <w:rFonts w:ascii="Times New Roman"/>
          <w:b w:val="false"/>
          <w:i w:val="false"/>
          <w:color w:val="000000"/>
          <w:sz w:val="28"/>
        </w:rPr>
        <w:t>
      Аббревиатуралардың толық жазылуы:</w:t>
      </w:r>
    </w:p>
    <w:bookmarkEnd w:id="9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8"/>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бітетін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бітетін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шешімі/уәкілетті органның шешімі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енген/уәкілетті орган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9"/>
    <w:p>
      <w:pPr>
        <w:spacing w:after="0"/>
        <w:ind w:left="0"/>
        <w:jc w:val="both"/>
      </w:pPr>
      <w:r>
        <w:rPr>
          <w:rFonts w:ascii="Times New Roman"/>
          <w:b w:val="false"/>
          <w:i w:val="false"/>
          <w:color w:val="000000"/>
          <w:sz w:val="28"/>
        </w:rPr>
        <w:t>
      Аббревиатуралардың толық жазылуы:</w:t>
      </w:r>
    </w:p>
    <w:bookmarkEnd w:id="9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ресми атауы</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ресми</w:t>
            </w:r>
          </w:p>
          <w:p>
            <w:pPr>
              <w:spacing w:after="20"/>
              <w:ind w:left="20"/>
              <w:jc w:val="both"/>
            </w:pPr>
            <w:r>
              <w:rPr>
                <w:rFonts w:ascii="Times New Roman"/>
                <w:b w:val="false"/>
                <w:i w:val="false"/>
                <w:color w:val="000000"/>
                <w:sz w:val="20"/>
              </w:rPr>
              <w:t>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жері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жері </w:t>
            </w:r>
          </w:p>
          <w:p>
            <w:pPr>
              <w:spacing w:after="20"/>
              <w:ind w:left="20"/>
              <w:jc w:val="both"/>
            </w:pPr>
            <w:r>
              <w:rPr>
                <w:rFonts w:ascii="Times New Roman"/>
                <w:b w:val="false"/>
                <w:i w:val="false"/>
                <w:color w:val="000000"/>
                <w:sz w:val="20"/>
              </w:rPr>
              <w:t>
орыс тілінде</w:t>
            </w:r>
          </w:p>
        </w:tc>
      </w:tr>
    </w:tbl>
    <w:bookmarkStart w:name="z112" w:id="100"/>
    <w:p>
      <w:pPr>
        <w:spacing w:after="0"/>
        <w:ind w:left="0"/>
        <w:jc w:val="both"/>
      </w:pPr>
      <w:r>
        <w:rPr>
          <w:rFonts w:ascii="Times New Roman"/>
          <w:b w:val="false"/>
          <w:i w:val="false"/>
          <w:color w:val="000000"/>
          <w:sz w:val="28"/>
        </w:rPr>
        <w:t>
      Мемлекеттік сатып алуға жосықсыз</w:t>
      </w:r>
    </w:p>
    <w:bookmarkEnd w:id="100"/>
    <w:p>
      <w:pPr>
        <w:spacing w:after="0"/>
        <w:ind w:left="0"/>
        <w:jc w:val="both"/>
      </w:pPr>
      <w:r>
        <w:rPr>
          <w:rFonts w:ascii="Times New Roman"/>
          <w:b w:val="false"/>
          <w:i w:val="false"/>
          <w:color w:val="000000"/>
          <w:sz w:val="28"/>
        </w:rPr>
        <w:t>
      қатысушылардың тізіліміне енгізу туралы</w:t>
      </w:r>
    </w:p>
    <w:bookmarkStart w:name="z113" w:id="101"/>
    <w:p>
      <w:pPr>
        <w:spacing w:after="0"/>
        <w:ind w:left="0"/>
        <w:jc w:val="both"/>
      </w:pPr>
      <w:r>
        <w:rPr>
          <w:rFonts w:ascii="Times New Roman"/>
          <w:b w:val="false"/>
          <w:i w:val="false"/>
          <w:color w:val="000000"/>
          <w:sz w:val="28"/>
        </w:rPr>
        <w:t>
      "Мемлекеттік сатып алу туралы" Қазақстан Республикасы Заңының (бұдан әрі – Заң) 12 және 44-баптарына сәйкес мемлекеттік сатып алудың қорытындылары бойынша:</w:t>
      </w:r>
    </w:p>
    <w:bookmarkEnd w:id="101"/>
    <w:p>
      <w:pPr>
        <w:spacing w:after="0"/>
        <w:ind w:left="0"/>
        <w:jc w:val="both"/>
      </w:pPr>
      <w:r>
        <w:rPr>
          <w:rFonts w:ascii="Times New Roman"/>
          <w:b w:val="false"/>
          <w:i w:val="false"/>
          <w:color w:val="000000"/>
          <w:sz w:val="28"/>
        </w:rPr>
        <w:t>
      Сатып алу туралы хабарландыру нөмірі:</w:t>
      </w:r>
    </w:p>
    <w:bookmarkStart w:name="z114" w:id="102"/>
    <w:p>
      <w:pPr>
        <w:spacing w:after="0"/>
        <w:ind w:left="0"/>
        <w:jc w:val="both"/>
      </w:pPr>
      <w:r>
        <w:rPr>
          <w:rFonts w:ascii="Times New Roman"/>
          <w:b w:val="false"/>
          <w:i w:val="false"/>
          <w:color w:val="000000"/>
          <w:sz w:val="28"/>
        </w:rPr>
        <w:t>
      Сатып алу тәсілі:</w:t>
      </w:r>
    </w:p>
    <w:bookmarkEnd w:id="102"/>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Заңда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Заңның 26-бабында көрсетілген мемлекеттік сатып алу туралы шарттың орындалуын қамтамасыз етуді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Заңның 44-бабының 1-тармағына сәйкес:</w:t>
      </w:r>
    </w:p>
    <w:p>
      <w:pPr>
        <w:spacing w:after="0"/>
        <w:ind w:left="0"/>
        <w:jc w:val="both"/>
      </w:pPr>
      <w:r>
        <w:rPr>
          <w:rFonts w:ascii="Times New Roman"/>
          <w:b w:val="false"/>
          <w:i w:val="false"/>
          <w:color w:val="000000"/>
          <w:sz w:val="28"/>
        </w:rPr>
        <w:t xml:space="preserve">
      Заңда белгіленген мерзімде ______ тәсілмен өткізілген № ____сатып алу бойынша № ______ мемлекеттік сатып алу туралы шартқа қол қоймауына/ не: </w:t>
      </w:r>
    </w:p>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немесе ______ тәсілмен өткізілген күні/айы/жылғы _____ лот бойынша Заңның 26-бабында көрсетілген соманы енгізбеуге байланысты _________ мемлекеттік сатып алу туралы шарт жасаудан жалтарды деп танылсын. </w:t>
      </w:r>
    </w:p>
    <w:p>
      <w:pPr>
        <w:spacing w:after="0"/>
        <w:ind w:left="0"/>
        <w:jc w:val="both"/>
      </w:pPr>
      <w:r>
        <w:rPr>
          <w:rFonts w:ascii="Times New Roman"/>
          <w:b w:val="false"/>
          <w:i w:val="false"/>
          <w:color w:val="000000"/>
          <w:sz w:val="28"/>
        </w:rPr>
        <w:t>
      2. Заңның 12-бабының 4-тармағы 2) тармақшасына, 5-тармағының екінші бөлігіне сәйкес мемлекеттік сатып алудың жосықсыз қатысушысы деп танылсын.</w:t>
      </w:r>
    </w:p>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Т.А.Ә. (құрылтайшылардың)/атауы: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4. Тізілімде болу мерзімі бұйрық бекітілген күннен бастап 24 ай етіп белгіленсін.</w:t>
      </w:r>
    </w:p>
    <w:bookmarkEnd w:id="103"/>
    <w:bookmarkStart w:name="z116" w:id="104"/>
    <w:p>
      <w:pPr>
        <w:spacing w:after="0"/>
        <w:ind w:left="0"/>
        <w:jc w:val="both"/>
      </w:pPr>
      <w:r>
        <w:rPr>
          <w:rFonts w:ascii="Times New Roman"/>
          <w:b w:val="false"/>
          <w:i w:val="false"/>
          <w:color w:val="000000"/>
          <w:sz w:val="28"/>
        </w:rPr>
        <w:t>
      5. Бұйрық қол қойылған күнінен бастап күшіне енеді.</w:t>
      </w:r>
    </w:p>
    <w:bookmarkEnd w:id="104"/>
    <w:p>
      <w:pPr>
        <w:spacing w:after="0"/>
        <w:ind w:left="0"/>
        <w:jc w:val="both"/>
      </w:pPr>
      <w:r>
        <w:rPr>
          <w:rFonts w:ascii="Times New Roman"/>
          <w:b w:val="false"/>
          <w:i w:val="false"/>
          <w:color w:val="000000"/>
          <w:sz w:val="28"/>
        </w:rPr>
        <w:t>
      Уәкілетті адам Т.А.Ә. (қолы)</w:t>
      </w:r>
    </w:p>
    <w:bookmarkStart w:name="z117" w:id="105"/>
    <w:p>
      <w:pPr>
        <w:spacing w:after="0"/>
        <w:ind w:left="0"/>
        <w:jc w:val="both"/>
      </w:pPr>
      <w:r>
        <w:rPr>
          <w:rFonts w:ascii="Times New Roman"/>
          <w:b w:val="false"/>
          <w:i w:val="false"/>
          <w:color w:val="000000"/>
          <w:sz w:val="28"/>
        </w:rPr>
        <w:t>
      Аббревиатуралардың толық жазылуы:</w:t>
      </w:r>
    </w:p>
    <w:bookmarkEnd w:id="105"/>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