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e333" w14:textId="b07e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асырудың кейбір шаралары туралы" Білім және ғылым министрінің 2021 жыл 30 сәуір № 200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18 қаңтардағы № 19 бұйрығы. Қазақстан Республикасының Әділет министрлігінде 2022 жылғы 19 қаңтарда № 26550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"Болашақ" халықаралық стипендиясын іске асырудың кейбір шаралары туралы" Қазақстан Республикасы Білім және ғылым министрінің 2021 жылғы 30 сәуірдегі № 200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22675 нормативтік-құқықтық актілердің мемлекеттік тіркеу тізімінде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2021-2023 жылдарға "Болашақ" халықаралық стипендиясын тағайындау конкурсы жеңімпаздарының оқуы, тілдік курстардан өтуі үшін ұсынылатын шетелдік жетекші жоғары оқу орындарының, шетелдік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жетекшілік ететін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2021 - 2023 жылдарға арналған "Болашақ" халықаралық стипендиясын тағайындау конкурсы жеңімпаздарының оқуы, тілдік курстан өтуі үшін ұсынылатын шетелдік жетекші оқу орындары, шетелдік ұйымдар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орындарының, шетелдік ұйымдардың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Интернетте 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Академиялық оқу үшін барлық мамандықтар бойынша шетелдік жетекші жоғары оқу орындары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Аустралия ұлттық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http://www.anu.edu.au/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https://www.curtin.edu.au/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https://www.deakin.edu.au/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Маккуори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https://www.mq.edu.au/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Квинсленд технологиялық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https://www.qut.edu.au/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Аделаид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Мельбурн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Оңтүстік Уэльс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https://www.uts.edu.au/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Аустралия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Воллонгонг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https://www.uow.edu.au/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 және Франц Инсбрук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https://www.uibk.ac.at/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https://www.univie.ac.at/en/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ЛҰвен католик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Брюссельдегі еркін университет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https://www.ulb.be/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Антверпен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https://www.uantwerpen.be/en/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империялық 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https://www.imperial.ac.uk/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Корольдік 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Ланкастер 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https://www.lancaster.ac.uk/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экономика және саяси ғылымдар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Лондондағы Queen Mary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 Mary,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университеттік 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Абердин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Англия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https://www.uea.ac.uk/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http://www.reading.ac.uk/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Сассекс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https://www.sussex.ac.uk/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Иоганн Вольфганг ГҰте атындағы Майндағы Франкфурт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https://www.goethe-university-frankfurt.de/en?legacy_request=1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https://www.uni-heidelberg.de/en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Карлсруэ технологиялық 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https://www.kit.edu/english/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Людвиг және Максимилиан атындағы Мюнхен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https://www.en.uni-muenchen.de/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Ахендегі Рейн-Вестфаль техникалық университеті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https://www.rwth-aachen.de/go/id/a/?lidx=1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Берлин техникалық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https://www.tu.berlin/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Мюнхен техникалық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https://www.tum.de/en/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https://www.uni-bonn.de/the-university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https://portal.uni-koeln.de/en/sub/uoc-home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Эрланген-Нюрнберг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https://uni-freiburg.de/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Георг-Август атындағы ГҰттинген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Юлий және Максимилиан атындағы Вюрцбург университеті 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https://www.uni-wuerzburg.de/en/university/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Шпайер Неміс административтік ғылым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https://www.uni-speyer.de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https://international.au.dk/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 техникалық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Копенгаген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Иерусалим еврей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https://en.huji.ac.il/en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https://english.tau.ac.il/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Дублин университетінің 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Барселонаның автономдық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Мадридтегі Комплутенс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https://www.ucm.es/english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Наварра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https://www.unav.edu/en/home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Сапиенца Рим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Далхаузи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https://www.dal.ca/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Макгилл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https://www.mcgill.ca/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Макмастер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https://www.mcmaster.ca/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Альберта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Британиялық Колумбия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Оттава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https://www.uottawa.ca/en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Ватерлоо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https://uwaterloo.ca/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педагогикалық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https://english.bnu.edu.cn/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 политехникалық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http://en.hit.edu.cn/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Бейжің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http://english.pku.edu.cn/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 Джао Тонг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http://en.sjtu.edu.cn/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Сунь Ятсен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http://www.sysu.edu.cn/en/index.htm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Цинхуа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https://www.tsinghua.edu.cn/en/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ғылым және технология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https://www.zju.edu.cn/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 Қытай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https://www.cuhk.edu.hk/english/index.html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қалалық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https://www.cityu.edu.hk/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политехникалық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ғылым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https://hkust.edu.hk/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https://www.hku.hk/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Делфт техникалық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https://www.tudelft.nl/en/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Эразм Роттердам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https://www.universiteitleiden.nl/en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https://www.maastrichtuniversity.nl/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Амстердам еркін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https://www.wur.nl/en.htm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Отаго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https://www.otago.ac.nz/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https://www.uio.no/english/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В. Ломоносов атындағы Мәскеу мемлекеттік университеті 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 Бауман атындағы Мәскеу мемлекеттік техникалық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https://www.bmstu.ru/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Мәскеу физика-техникалық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https://www.mipt.ru/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ядролық зерттеу университеті "МИФИ"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https://www.mephi.ru/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"Экономика жоғары мектебі" Ұлттық зерттеу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https://www.hse.ru/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қатынастар Мәскеу мемлекеттік 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(Moscow State Institute of International relations)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https://www.mgimo.ru/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Санкт-Петербург мемлекеттік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https://www.spbu.ru/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Наньян технологиялық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https://www.ntu.edu.sg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 ұлттық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nus.edu.sg/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Калифорния технология 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http://www.caltech.edu/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Карнеги-Меллон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Кейс Батыс резервтік 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https://case.edu/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https://www.columbia.edu/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https://www.cornell.edu/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https://www.duke.edu/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штатының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 Мейсон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https://www2.gmu.edu/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https://www.georgetown.edu/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Джорджия технологиялық 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https://www.gatech.edu/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https://www.harvard.edu/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Блумингтондағы Индиана университеті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https://www.iu.edu/index.html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https://www.jhu.edu/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University_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Батыс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https://www.northwestern.edu/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Огайо штаты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Пенсильвания штаты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https://www.princeton.edu/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https://www.purdue.edu/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Нью-Брунсвиктегі Ратдгер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https://newbrunswick.rutgers.edu/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https://www.stanford.edu/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 A&amp;M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https://www.tufts.edu/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Берклидегі Калифорния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https://www.berkeley.edu/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Де́йвистегі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https://www.ucdavis.edu/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Ирвайндегі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Лос-Анджелестегі Калифорния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Сан-Диегодағы Калифорния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https://ucsd.edu/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Санта-Барбарадағы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Боулдердегі Колорадо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https://www.ufl.edu/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Чикагодағы Иллинойс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Урбана-Шампейндегі Иллинойс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Колледж-Парктегі Мэриленд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Амхерстегі Массачусетс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Massachusetts Amherst)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https://www.umass.edu/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Майами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https://welcome.miami.edu/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https://umich.edu/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Миннесота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https://twin-cities.umn.edu/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Чапел-Хиллдегі Солтүстік Каролина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https://www.upenn.edu/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 университеті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https://www.rochester.edu/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Флорида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Остиндегі Техас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https://www.utah.edu/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https://www.virginia.edu/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Мадисондегі Висконсин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Wisconsin -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Вандербильт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https://www.vanderbilt.edu/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Сент-Луистегі Вашингтон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(Washington University in St.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https://wustl.edu/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https://www.yale.edu/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Дартмут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(Dartmouth College)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https://home.dartmouth.edu/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 технологиялық 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Helsinki)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https://www.helsinki.fi/en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Лион қалыпты жоғары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http://www.ens-lyon.fr/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Париж-Сакле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https://www.universite-paris-saclay.fr/en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PSL Париж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https://www.psl.eu/en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www.sorbonne-universite.fr/en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https://u-paris.fr/en/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Швейцария жоғарғы техникалық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https://www.unibe.ch/index_eng.html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https://www.unige.ch/en/university/presentation/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 университеті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https://www.unil.ch/index.html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https://www.uzh.ch/en.html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Чалмерс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https://www.chalmers.se/en/Pages/default.aspx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https://ki.se/start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Корольдік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https://www.lu.se/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https://www.su.se/english/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ГҰтеборг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https://www.gu.se/english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Ханьянг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https://www.hanyang.ac.kr/web/eng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Корея озық ғылым және технология 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https://www.kaist.ac.kr/en/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КорҰ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http://www.korea.edu/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КҰнхи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https://www.khu.ac.kr/eng/main/index.do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www.useoul.edu/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Сонгюнгван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https://www.skku.edu/eng/index.do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Ңнсе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https://www.yonsei.ac.kr/en_sc/index.jsp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https://www.uct.ac.za/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https://www.kyoto-u.ac.jp/en/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https://en.nagoya-u.ac.jp/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Тохоку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http://www.tohoku.ac.jp/en/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https://www.titech.ac.jp/english/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https://www.osaka-u.ac.jp/en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"Болашақ" халықаралық стипендиясы иегерлерінің тілдік курстардан өтуі үшін шетелдік 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 жанындағы UvA Talen мектебі 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https://www.uvatalen.nl/en/about-uva-talen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Гронинген университеті жанындағы тіл 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https://www.rug.nl/language-centre/about-us/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Альянсы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Бордо-Аквитаниядағы Француз Альянсы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www.alliance-bordeaux.org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Альянс жанындағы тіл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(CAVILAM Vichy Alliance Française)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www.cavilam.com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Сорбонна университетінің өнер-гуманитарлық факультетіндегі француз тілі курстары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https://www.sorbonne-universite.fr/en/french-language-courses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Тулуздегі Онз тіл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(Langue Onze Toulouse)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www.langueonze.com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(Accord Ecole de langue)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https://www.accord-langues.com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Alpadia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(Alpadia Language School)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https://www.alpadia.com/en/adult-schools/learn-french/france/lyon.htm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Миттвайда Университеті жанындағы неміс тілі курстары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(German Language Courses, Hochschule Mittweida)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www.hs-mittweida.de/en/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Гете-Институт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(Goethe-Institut)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Марбургтегі "SPEAK+write" тіл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(SPEAK+write Marburg)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www.speak-marburg.de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Берлиндегі "BWS Germanlingua"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(BWS Germanlingua)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http://www.bws-germanlingua.de/en/the-schools/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"Humboldt Institut"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(Humboldt Institut)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https://www.humboldt-institut.org/en/the-institute/about-us/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Babilonia итальян тіл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(Babilonia Italian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https://www.babilonia.it/italian-language-school.html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Scuola Leonardo da Vinci итальян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(Scuola Leonardo da Vinci)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https://www.scuolaleonardo.com/acknowledgements-and-collaborations.html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Cervantes Escuela Internacional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(Cervantes Escuela Internacional)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https://www.cervantes.to/es/preparation-university-access-exam.html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FEDELE тіл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(FEDELE Espanol en Espana)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https://fedele.org/en/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Lingu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(Lingu)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https://lingu.no/engelskkurs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 Languages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(ASC Languages)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https://www.asc-languages.ch/geneve/en/about.php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Цюрихтегі халықаралық тілдер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(Languages Studies International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http://www.lsizh.ch/en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Ересектерге арналған оқу бірлестігі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(Folkuniversitetet)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https://www.uu.se/en/about-uu/join-us/language-courses/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Studioskolen тіл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(Studioskolen)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https://www.studieskolen.dk/en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 Leuven университеті жанындағы тіл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https://ilt.kuleuven.be/english/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Сидней университеті жанындағы ағылшын тілін оқыту 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http://sydney.edu.au/cet/graduate-academic-skills.html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 жанындағы жапон тілін үйрету орталығы 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http://www.nkc.u-tokyo.ac.jp/course_info/index_e.html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www.sps.columbia.edu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 жанындағы жапон тілі мен мәдениетінің білім орталығы 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https://www.z.k.kyoto-u.ac.jp/introduction/education-center-for-japanese/japanese-language-classes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Джорджия технологиялық 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www.esl.gatech.edu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Хоторн-Мельбурн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(Hawthorn-Melbourne)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http://www.hawthornenglish.edu.au/english-language-courses/umelbp/ http://www.hawthornenglish.edu.au/english-language-courses/iap/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 жанындағы үздіксіз білім беру және басқа тілді адамдарға ағылшын тілін үйрету институты 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https://icte.uq.edu.au/study/uq-pathways-and-support/academic-communication-skills-acs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алдыңғы қатарлы технологиялар институты жанындағы тіл орталығы 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https://lang.kaist.ac.kr/pages/view/lang_03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 жанындағы корей тілін оқыту орталығы 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https://lei.snu.ac.kr/mobile/en/klec/main/main.jsp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Монаш 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https://www.monashcollege.edu.au/courses/english/introductory-academic-program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Британиялық Колумбия университеті 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Боулдердегі Колорадо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www.colorado.edu/center/iec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Миннесота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www.ccaps.umn.edu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https://student.unsw.edu.au/ready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www.elp.upenn.edu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Питтсбург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www.eli.pitt.edu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Остиндегі Техас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www.global.utexas.edu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Торонто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Берклидегі Калифорния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www.extension.berkeley.edu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Лос-Анджелестегі Калифорния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www.uclaextension.edu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Сан-Диегодағы Калифорния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www.extension.ucsd.edu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Урбан-Шампейндегі Иллинойс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www.iei.illinois.edu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мамандықтар немесе өнер саласындағы мамандықтар бойынша дайындық жүргізетін шетелдік мамандандырылған жоғары оқу орны жоқ болған жағдайда, Жұмыс органы үміткерлердің материалдарын жеке тәртіпте қарастырады.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