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dbcc" w14:textId="687d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архив қорының сақталуын қамтамасыз ету" кәсіптік стандартын бекіту туралы" Қазақстан Республикасы Мәдениет және спорт министрінің 2016 жылғы 28 қыркүйектегі № 265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6 қаңтардағы № 3 бұйрығы. Қазақстан Республикасының Әділет министрлігінде 2022 жылғы 18 қаңтарда № 26518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архив қорының сақталуын қамтамасыз ету" кәсіптік стандартын бекіту туралы" Қазақстан Республикасы Мәдениет және спорт министрінің 2016 жылғы 28 қыркүйектегі № 265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14390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"Ұлттық архив қорының сақталуын қамтамасыз ету" кәсіптік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кәсіптік стандарт):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Кәсіптік стандарттың қысқаша сипаттамасы: Қазақстан Республикасының мемлекеттік архивтерінде сақталатын Ұлттық архив қоры құжаттарының сақталуын қамтамасыз ету.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топ: кітапханалардың, архивтердің, музейлердің және мәдени қызмет көрсететін өзге де ұйымдардың қызметі.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топ: архивтердің қызметі.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кіші топ: мемлекеттік архивтердің сақталуын қамтамасыз ететін қызметтердің жұмысы.";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кәсіптік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2-деңгейлі "Фильмдік материалдардың реставраторы" кәсібінің карточкасында: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2-разряд (32-шығарылым, 38-бөлім: Фильмдік материалдардың реставраторы, 262-263-тармақтар, Нормативтік құқықтық актілерді мемлекеттік тіркеу тізілімінде № 7944 тіркелген Қазақстан Республикасы Еңбек және халықты әлеуметтік қорғау министрінің 2012 жылғы 19 қыркүйектегі № 361-ө-м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2-разряд (32-шығарылым, 2-тарау. Химиялы-фотографиялық өндірісі жұмыстарына арналған разрядтар бойынша жұмысшы кәсіптерінің тарифтік-біліктілік сипаттамалары, 119-параграф. Фильмдік материалдардың реставраторы, 254-255-тармақтар, Нормативтік құқықтық актілерді мемлекеттік тіркеу тізілімінде № 21595 болып тіркелген Қазақстан Республикасы Еңбек және халықты әлеуметтік қорғау министрінің 2020 жылғы 3 қарашадағы № 422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3-деңгейлі "Фильмдік материалдардың реставраторы" кәсібінің карточкасында: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3-5-разрядтар (32-шығарылым, 38-бөлім: Фильмдік материалдардың реставраторы, 264-269-тармақтар, Нормативтік құқықтық актілерді мемлекеттік тіркеу тізілімінде № 7944 тіркелген Қазақстан Республикасы Еңбек және халықты әлеуметтік қорғау министрінің 2012 жылғы 19 қыркүйектегі № 361-ө-м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3-5-разрядтар (32-шығарылым, 2-тарау. Химиялы-фотографиялық өндірісі жұмыстарына арналған разрядтар бойынша жұмысшы кәсіптерінің тарифтік-біліктілік сипаттамалары, 120-122-параграфтар. Фильмдік материалдардың реставраторы, 256-261-тармақтар, Нормативтік құқықтық актілерді мемлекеттік тіркеу тізілімінде № 21595 болып тіркелген Қазақстан Республикасы Еңбек және халықты әлеуметтік қорғау министрінің 2020 жылғы 3 қарашадағы № 422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4-деңгейлі "Фильмдік материалдардың реставраторы" кәсібінің карточкасында: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6-7-разрядтар (32-шығарылым, 38-бөлім: Фильмдік материалдардың реставраторы, 270-275-тармақтар, Нормативтік құқықтық актілерді мемлекеттік тіркеу тізілімінде № 7944 тіркелген Қазақстан Республикасы Еңбек және халықты әлеуметтік қорғау министрінің 2012 жылғы 19 қыркүйектегі № 361-ө-м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6-7-разрядтар (32-шығарылым, 2-тарау. Химиялы-фотографиялық өндірісі жұмыстарына арналған разрядтар бойынша жұмысшы кәсіптерінің тарифтік-біліктілік сипаттамалары, 123-124 параграфтар. Фильмдік материалдардың реставраторы, 262-267-тармақтар, Нормативтік құқықтық актілерді мемлекеттік тіркеу тізілімінде № 21595 болып тіркелген Қазақстан Республикасы Еңбек және халықты әлеуметтік қорғау министрінің 2020 жылғы 3 қарашадағы № 422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5-деңгейлі "Фильмдік материалдардың реставраторы" кәсібінің карточкасында: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6-7-разрядтар (32-шығарылым, 38-бөлім: Фильмдік материалдардың реставраторы, 270-275-тармақтар, Қазақстан Республикасы Еңбек және халықты әлеуметтік қорғау министрінің 2012 жылғы 19 қыркүйектегі № 361-ө-м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бекітілген. Қазақстан Республикасы Әділет министрлігінде Мемлекеттік тіркеу 2012 жылғы 28 қыркүйекте № 7944 тіркелген)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6-7-разрядтар (32-шығарылым, 2-тарау. Химиялы-фотографиялық өндірісі жұмыстарына арналған разрядтар бойынша жұмысшы кәсіптерінің тарифтік-біліктілік сипаттамалары, 123-124 параграфтар. Фильмдік материалдардың реставраторы, 262-267-тармақтар, Нормативтік құқықтық актілерді мемлекеттік тіркеу тізілімінде № 21595 болып тіркелген Қазақстан Республикасы Еңбек және халықты әлеуметтік қорғау министрінің 2020 жылғы 3 қарашадағы № 422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3-деңгейлі "Архивтік құжаттардың реставраторы" кәсібінің карточкасында: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3-5-разрядтар (57-шығарылым, 3-бөлім: Реставрациялау жұмыстары, 148-153-тармақтар, Нормативтік құқықтық актілерді мемлекеттік тіркеу тізілімінде № 8106 тіркелген Қазақстан Республикасы Еңбек және халықты әлеуметтік қорғау министрінің 2012 жылғы 29 қазандағы № 414-ө-м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3-5-разрядтар (57-шығарылым, 3-тарау. Қалпына келтіру жұмыстарына арналған разрядтар бойынша жұмысшы кәсіптерінің тарифтік-біліктілік сипаттамалары, 9-11 параграфтар. Архив және кітапхана материалдарын қалпына келтіруші, 3,4,5-разряд, 160-165-тармақтар, Нормативтік құқықтық актілерді мемлекеттік тіркеу тізілімінде № 20336 болып тіркелген Қазақстан Республикасы Еңбек және халықты әлеуметтік қорғау министрінің 2020 жылғы 7 сәуірдегі № 125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4-деңгейлі "Архивтік құжаттардың реставраторы" кәсібінің карточкасында: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6-разряд (57-шығарылым, 3-бөлім: Реставрациялау жұмыстары, 154-156-тармақтар, Нормативтік құқықтық актілерді мемлекеттік тіркеу тізілімінде № 8106 тіркелген Қазақстан Республикасы Еңбек және халықты әлеуметтік қорғау министрінің 2012 жылғы 29 қазандағы № 414-ө-м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6-разряд (57-шығарылым, 3-тарау. Қалпына келтіру жұмыстарына арналған разрядтар бойынша жұмысшы кәсіптерінің тарифтік-біліктілік сипаттамалары, 12 параграф. Архив және кітапхана материалдарын қалпына келтіруші, 6-разряд, 166-168-тармақтар, Нормативтік құқықтық актілерді мемлекеттік тіркеу тізілімінде № 20336 болып тіркелген Қазақстан Республикасы Еңбек және халықты әлеуметтік қорғау министрінің 2020 жылғы 7 сәуірдегі № 125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5-деңгейлі "Архивтік құжаттардың реставраторы" кәсібінің карточкасында: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6-разряд (57-шығарылым, 3-бөлім: Реставрациялау жұмыстары, 154-156-тармақтар, Нормативтік құқықтық актілерді мемлекеттік тіркеу тізілімінде № 8106 тіркелген Қазақстан Республикасы Еңбек және халықты әлеуметтік қорғау министрінің 2012 жылғы 29 қазандағы № 414-ө-м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БТБА бойынша 6-разряд (57-шығарылым, 3-тарау. Қалпына келтіру жұмыстарына арналған разрядтар бойынша жұмысшы кәсіптерінің тарифтік-біліктілік сипаттамалары, 12 параграф. Архив және кітапхана материалдарын қалпына келтіруші, 6-разряд, 166-168-тармақтар, Нормативтік құқықтық актілерді мемлекеттік тіркеу тізілімінде № 20336 болып тіркелген Қазақстан Республикасы Еңбек және халықты әлеуметтік қорғау министрінің 2020 жылғы 7 сәуірдегі № 125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3-деңгейлі "Зертханашы" кәсібінің карточкасында: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Басшылардың, мамандардың және басқа да қызметшілер лауазымдарының біліктілік анықтамалығы (бұдан әрі – БА)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білім, арнайы оқу және мамандығы бойынша 2 жылдан кем емес жұмыс өтілі (Нормативтік құқықтық актілерді мемлекеттік тіркеу тізілімінде № 7755 тіркелген Қазақстан Республикасы Еңбек және халықты әлеуметтік қорғау министрінің 2012 жылғы 21 мамырдағы № 201-ө-м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Басшылардың, мамандардың және басқа да қызметшілер лауазымдарының біліктілік анықтамалығының 150-тармағы)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Басшылардың, мамандардың және басқа да қызметшілер лауазымдарының біліктілік анықтамалығы (бұдан әрі – БА)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білім, арнайы оқу және мамандығы бойынша 2 жылдан кем емес жұмыс өтілі (Нормативтік құқықтық актілерді мемлекеттік тіркеу тізілімінде № 22003 болып тіркелген Қазақстан Республикасы Еңбек және халықты әлеуметтік қорғау министрінің 2020 жылғы 30 желтоқсандағы № 553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Басшылар, мамандар және басқа да қызметшілер лауазымдарының біліктілік анықтамалығының 2-тарау. Барлық экономикалық қызмет түрлері ортақ кәсіпорындарда, мекемелерде және ұйымдарда жұмыс істейтін және кәсіпорындарда, мекемелер мен ұйымдарда кеңінен таралған басшылардың, мамандардың және өзге де қызметшілер лауазымдарының біліктілік сипаттамалары, 2-бөлім. Мамандар лауазымдары, 42 параграф. Зертханашы, 435-437-тармақтар)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4-деңгейлі "Зертханашы" кәсібінің карточкасында: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өтіліне талап қоюсыз тиісті мамандық (біліктілік) бойынша орта техникалық және кәсіптік (арнайы орта, кәсіби орта) білімі (Нормативтік құқықтық актілерді мемлекеттік тіркеу тізілімінде № 7755 тіркелген Қазақстан Республикасы Еңбек және халықты әлеуметтік қорғау министрінің 2012 жылғы 21 мамырдағы № 201-ө-м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Басшылардың, мамандардың және басқа да қызметшілер лауазымдарының біліктілік анықтамалығының 150-тармағы)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өтіліне талап қоюсыз тиісті мамандық (біліктілік) бойынша орта техникалық және кәсіптік (арнайы орта, кәсіби орта) білімі (Нормативтік құқықтық актілерді мемлекеттік тіркеу тізілімінде № 22003 болып тіркелген Қазақстан Республикасы Еңбек және халықты әлеуметтік қорғау министрінің 2020 жылғы 30 желтоқсандағы № 553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Басшылар, мамандар және басқа да қызметшілер лауазымдарының біліктілік анықтамалығының 2-тарау. Барлық экономикалық қызмет түрлері ортақ кәсіпорындарда, мекемелерде және ұйымдарда жұмыс істейтін және кәсіпорындарда, мекемелер мен ұйымдарда кеңінен таралған басшылардың, мамандардың және өзге де қызметшілер лауазымдарының біліктілік сипаттамалары, 2-бөлім. Мамандар лауазымдары, 42 параграф. Зертханашы, 435-437-тармақтар)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5-деңгейлі "Зертханашы" кәсібінің карточкасында: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мамандық бойынша жоғары білімі (Нормативтік құқықтық актілерді мемлекеттік тіркеу тізілімінде № 7755 тіркелген Қазақстан Республикасы Еңбек және халықты әлеуметтік қорғау министрінің 2012 жылғы 21 мамырдағы № 201-ө-м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Басшылардың, мамандардың және басқа да қызметшілер лауазымдарының біліктілік анықтамалығының 150-тармағы)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мамандық бойынша жоғары білімі (Нормативтік құқықтық актілерді мемлекеттік тіркеу тізілімінде № 22003 болып тіркелген Қазақстан Республикасы Еңбек және халықты әлеуметтік қорғау министрінің 2020 жылғы 30 желтоқсандағы № 553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Басшылар, мамандар және басқа да қызметшілер лауазымдарының біліктілік анықтамалығының 2-тарау. Барлық экономикалық қызмет түрлері ортақ кәсіпорындарда, мекемелерде және ұйымдарда жұмыс істейтін және кәсіпорындарда, мекемелер мен ұйымдарда кеңінен таралған басшылардың, мамандардың және өзге де қызметшілер лауазымдарының біліктілік сипаттамалары, 2-бөлім. Мамандар лауазымдары, 42 параграф. Зертханашы, 435-437-тармақтар)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4-деңгейлі "Микрофильмдеу және көшіру аппараттарына қызмет көрсету бойынша техник" кәсібінің карточкасында: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өтілін талап етусіз тиісті мамандық (біліктілік) бойынша орта техникалық және кәсіптік (арнайы орта, кәсіби орта) білімі (Нормативтік құқықтық актілерді мемлекеттік тіркеу тізілімінде № 7755 тіркелген Қазақстан Республикасы Еңбек және халықты әлеуметтік қорғау министрінің 2012 жылғы 21 мамырдағы № 201-ө-м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Басшылардың, мамандардың және басқа да қызметшілер лауазымдарының біліктілік анықтамалығының 174-тармағы)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өтілін талап етусіз тиісті мамандық (біліктілік) бойынша орта техникалық және кәсіптік (арнайы орта, кәсіби орта) білімі (Нормативтік құқықтық актілерді мемлекеттік тіркеу тізілімінде № 22003 болып тіркелген Қазақстан Республикасы Еңбек және халықты әлеуметтік қорғау министрінің 2020 жылғы 30 желтоқсандағы № 553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Басшылар, мамандар және басқа да қызметшілер лауазымдарының біліктілік анықтамалығының 2-тарау. Барлық экономикалық қызмет түрлері ортақ кәсіпорындарда, мекемелерде және ұйымдарда жұмыс істейтін және кәсіпорындарда, мекемелер мен ұйымдарда кеңінен таралған басшылардың, мамандардың және өзге де қызметшілер лауазымдарының біліктілік сипаттамалары, 2-бөлім. Мамандар лауазымдары, 105 параграф. Техник, 624-626-тармақтар)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4.1-деңгейлі "Микрофильмдеу және көшіру аппараттарына қызмет көрсету бойынша техник" кәсібінің карточкасында: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мамандық (біліктілік) бойынша орта техникалық және кәсіптік (арнайы орта, кәсіби орта) білімі және санаты жоқ микрофильмдеу және көшіру аппараттарына қызмет көрсету бойынша техник лауазымында 2 жылдан кем емес жұмыс өтілі (Нормативтік құқықтық актілерді мемлекеттік тіркеу тізілімінде № 7755 тіркелген Қазақстан Республикасы Еңбек және халықты әлеуметтік қорғау министрінің 2012 жылғы 21 мамырдағы № 201-ө-м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Басшылардың, мамандардың және басқа да қызметшілер лауазымдарының біліктілік анықтамалығының 174-тармағы)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мамандық (біліктілік) бойынша орта техникалық және кәсіптік (арнайы орта, кәсіби орта) білімі және санаты жоқ микрофильмдеу және көшіру аппараттарына қызмет көрсету бойынша техник лауазымында 2 жылдан кем емес жұмыс өтілі (Нормативтік құқықтық актілерді мемлекеттік тіркеу тізілімінде № 22003 болып тіркелген Қазақстан Республикасы Еңбек және халықты әлеуметтік қорғау министрінің 2020 жылғы 30 желтоқсандағы № 553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Басшылар, мамандар және басқа да қызметшілер лауазымдарының біліктілік анықтамалығының 2-тарау. Барлық экономикалық қызмет түрлері ортақ кәсіпорындарда, мекемелерде және ұйымдарда жұмыс істейтін және кәсіпорындарда, мекемелер мен ұйымдарда кеңінен таралған басшылардың, мамандардың және өзге де қызметшілер лауазымдарының біліктілік сипаттамалары, 2-бөлім. Мамандар лауазымдары, 105 параграф. Техник, 624-626-тармақтар)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4.2-деңгейлі "Микрофильмдеу және көшіру аппараттарына қызмет көрсету бойынша техник" кәсібінің карточкасында: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мамандық (біліктілік) бойынша орта техникалық және кәсіптік (арнайы орта, кәсіби орта) білімі және II санатты микрофильмдеу және көшіру аппараттарына қызмет көрсету бойынша техник лауазымында 2 жылдан кем емес жұмыс өтілі (Нормативтік құқықтық актілерді мемлекеттік тіркеу тізілімінде № 7755 тіркелген Қазақстан Республикасы Еңбек және халықты әлеуметтік қорғау министрінің 2012 жылғы 21 мамырдағы № 201-ө-м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Басшылардың, мамандардың және басқа да қызметшілер лауазымдарының біліктілік анықтамалығының 174-тармағы)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мамандық (біліктілік) бойынша орта техникалық және кәсіптік (арнайы орта, кәсіби орта) білімі және II санатты микрофильмдеу және көшіру аппараттарына қызмет көрсету бойынша техник лауазымында 2 жылдан кем емес жұмыс өтілі (Нормативтік құқықтық актілерді мемлекеттік тіркеу тізілімінде № 22003 болып тіркелген Қазақстан Республикасы Еңбек және халықты әлеуметтік қорғау министрінің 2020 жылғы 30 желтоқсандағы № 553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Басшылар, мамандар және басқа да қызметшілер лауазымдарының біліктілік анықтамалығының 2-тарау. Барлық экономикалық қызмет түрлері ортақ кәсіпорындарда, мекемелерде және ұйымдарда жұмыс істейтін және кәсіпорындарда, мекемелер мен ұйымдарда кеңінен таралған басшылардың, мамандардың және өзге де қызметшілер лауазымдарының біліктілік сипаттамалары, 2-бөлім. Мамандар лауазымдары, 105 параграф. Техник, 624-626-тармақтар)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5-деңгейлі "Микрофильмдеу және көшіру аппараттарына қызмет көрсету бойынша техник" кәсібінің карточкасында: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мамандық (біліктілік) бойынша орта техникалық және кәсіптік (арнайы орта, кәсіби орта) білімі және I санатты микрофильмдеу және көшіру аппараттарына қызмет көрсету бойынша техник лауазымында 2 жылдан кем емес жұмыс өтілі (Нормативтік құқықтық актілерді мемлекеттік тіркеу тізілімінде № 7755 тіркелген Қазақстан Республикасы Еңбек және халықты әлеуметтік қорғау министрінің 2012 жылғы 21 мамырдағы № 201-ө-м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Басшылардың, мамандардың және басқа да қызметшілер лауазымдарының біліктілік анықтамалығының 174-тармағы)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мамандық (біліктілік) бойынша орта техникалық және кәсіптік (арнайы орта, кәсіби орта) білімі және I санатты микрофильмдеу және көшіру аппараттарына қызмет көрсету бойынша техник лауазымында 2 жылдан кем емес жұмыс өтілі (Нормативтік құқықтық актілерді мемлекеттік тіркеу тізілімінде № 22003 болып тіркелген Қазақстан Республикасы Еңбек және халықты әлеуметтік қорғау министрінің 2020 жылғы 30 желтоқсандағы № 553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Басшылар, мамандар және басқа да қызметшілер лауазымдарының біліктілік анықтамалығының 2-тарау. Барлық экономикалық қызмет түрлері ортақ кәсіпорындарда, мекемелерде және ұйымдарда жұмыс істейтін және кәсіпорындарда, мекемелер мен ұйымдарда кеңінен таралған басшылардың, мамандардың және өзге де қызметшілер лауазымдарының біліктілік сипаттамалары, 2-бөлім. Мамандар лауазымдары, 105 параграф. Техник, 624-626-тармақтар)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5-деңгейлі "Инженер" кәсібінің карточкасында: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өтілін талап етусіз тиісті мамандық бойынша жоғары (немесе жоғары оқу орнынан кейінгі) білім (Нормативтік құқықтық актілерді мемлекеттік тіркеу тізілімінде № 7755 тіркелген Қазақстан Республикасы Еңбек және халықты әлеуметтік қорғау министрінің 2012 жылғы 21 мамырдағы № 201-ө-м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Басшылардың, мамандардың және басқа да қызметшілер лауазымдарының біліктілік анықтамалығының 115-тармағы)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өтілін талап етусіз тиісті мамандық бойынша жоғары (немесе жоғары оқу орнынан кейінгі) білім (Нормативтік құқықтық актілерді мемлекеттік тіркеу тізілімінде № 22003 болып тіркелген Қазақстан Республикасы Еңбек және халықты әлеуметтік қорғау министрінің 2020 жылғы 30 желтоқсандағы № 553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Басшылар, мамандар және басқа да қызметшілер лауазымдарының біліктілік анықтамалығының 2-тарау. Барлық экономикалық қызмет түрлері ортақ кәсіпорындарда, мекемелерде және ұйымдарда жұмыс істейтін және кәсіпорындарда, мекемелер мен ұйымдарда кеңінен таралған басшылардың, мамандардың және өзге де қызметшілер лауазымдарының біліктілік сипаттамалары, 2-бөлім. Мамандар лауазымдары, 45 параграф. Инженер, 444-446-тармақтар)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5.1-деңгейлі "Инженер" кәсібінің карточкасында: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мамандық бойынша жоғары (немесе жоғары оқу орнынан кейінгі) білімі және санаты жоқ инженер лауазымында 3 жылдан кем емес жұмыс өтілі (Нормативтік құқықтық актілерді мемлекеттік тіркеу тізілімінде № 7755 тіркелген Қазақстан Республикасы Еңбек және халықты әлеуметтік қорғау министрінің 2012 жылғы 21 мамырдағы № 201-ө-м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Басшылардың, мамандардың және басқа да қызметшілер лауазымдарының біліктілік анықтамалығының 115-тармағы)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мамандық бойынша жоғары (немесе жоғары оқу орнынан кейінгі) білімі және санаты жоқ инженер лауазымында 3 жылдан кем емес жұмыс өтілі (Нормативтік құқықтық актілерді мемлекеттік тіркеу тізілімінде № 22003 болып тіркелген Қазақстан Республикасы Еңбек және халықты әлеуметтік қорғау министрінің 2020 жылғы 30 желтоқсандағы № 553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Басшылар, мамандар және басқа да қызметшілер лауазымдарының біліктілік анықтамалығының 2-тарау. Барлық экономикалық қызмет түрлері ортақ кәсіпорындарда, мекемелерде және ұйымдарда жұмыс істейтін және кәсіпорындарда, мекемелер мен ұйымдарда кеңінен таралған басшылардың, мамандардың және өзге де қызметшілер лауазымдарының біліктілік сипаттамалары, 2-бөлім. Мамандар лауазымдары, 45 параграф. Инженер, 444-446-тармақтар)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6-деңгейлі "Инженер" кәсібінің карточкасында: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мамандық бойынша жоғары (немесе жоғары оқу орнынан кейінгі) білім және II санатты инженер лауазымында 2 жылдан кем емес жұмыс өтілі (Нормативтік құқықтық актілерді мемлекеттік тіркеу тізілімінде № 7755 тіркелген Қазақстан Республикасы Еңбек және халықты әлеуметтік қорғау министрінің 2012 жылғы 21 мамырдағы № 201-ө-м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Басшылардың, мамандардың және басқа да қызметшілер лауазымдарының біліктілік анықтамалығының 115-тармағы)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 бойынша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мамандық бойынша жоғары (немесе жоғары оқу орнынан кейінгі) білім және II санатты инженер лауазымында 2 жылдан кем емес жұмыс өтілі (Нормативтік құқықтық актілерді мемлекеттік тіркеу тізілімінде № 22003 болып тіркелген Қазақстан Республикасы Еңбек және халықты әлеуметтік қорғау министрінің 2020 жылғы 30 желтоқсандағы № 553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Басшылар, мамандар және басқа да қызметшілер лауазымдарының біліктілік анықтамалығының 2-тарау. Барлық экономикалық қызмет түрлері ортақ кәсіпорындарда, мекемелерде және ұйымдарда жұмыс істейтін және кәсіпорындарда, мекемелер мен ұйымдарда кеңінен таралған басшылардың, мамандардың және өзге де қызметшілер лауазымдарының біліктілік сипаттамалары, 2-бөлім. Мамандар лауазымдары, 45 параграф. Инженер, 444-446-тармақтар)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Архив істері және құжаттаманы басқару комитеті Қазақстан Республикасының заңнамасында белгіленген тәртіппен: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