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310c" w14:textId="96c3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14 қаңтардағы № 9 бұйрығы. Қазақстан Республикасының Әділет министрлігінде 2022 жылғы 18 қаңтарда № 26517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"3. Стационарлық үлгідегі ұйымдарда бюджет қаражаты есебінен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4"/>
    <w:bookmarkStart w:name="z11" w:id="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Кодексіне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5"/>
    <w:bookmarkStart w:name="z12" w:id="6"/>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6"/>
    <w:bookmarkStart w:name="z13" w:id="7"/>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7"/>
    <w:bookmarkStart w:name="z14" w:id="8"/>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8"/>
    <w:bookmarkStart w:name="z15" w:id="9"/>
    <w:p>
      <w:pPr>
        <w:spacing w:after="0"/>
        <w:ind w:left="0"/>
        <w:jc w:val="both"/>
      </w:pPr>
      <w:r>
        <w:rPr>
          <w:rFonts w:ascii="Times New Roman"/>
          <w:b w:val="false"/>
          <w:i w:val="false"/>
          <w:color w:val="000000"/>
          <w:sz w:val="28"/>
        </w:rPr>
        <w:t>
      1) жеке басын куәландыратын құжат туралы;</w:t>
      </w:r>
    </w:p>
    <w:bookmarkEnd w:id="9"/>
    <w:bookmarkStart w:name="z16" w:id="10"/>
    <w:p>
      <w:pPr>
        <w:spacing w:after="0"/>
        <w:ind w:left="0"/>
        <w:jc w:val="both"/>
      </w:pPr>
      <w:r>
        <w:rPr>
          <w:rFonts w:ascii="Times New Roman"/>
          <w:b w:val="false"/>
          <w:i w:val="false"/>
          <w:color w:val="000000"/>
          <w:sz w:val="28"/>
        </w:rPr>
        <w:t>
      2) мүгедектікті белгілеу туралы;</w:t>
      </w:r>
    </w:p>
    <w:bookmarkEnd w:id="10"/>
    <w:bookmarkStart w:name="z17" w:id="11"/>
    <w:p>
      <w:pPr>
        <w:spacing w:after="0"/>
        <w:ind w:left="0"/>
        <w:jc w:val="both"/>
      </w:pPr>
      <w:r>
        <w:rPr>
          <w:rFonts w:ascii="Times New Roman"/>
          <w:b w:val="false"/>
          <w:i w:val="false"/>
          <w:color w:val="000000"/>
          <w:sz w:val="28"/>
        </w:rPr>
        <w:t>
      3) мүгедекті оңалтудың жеке бағдарламасында (бұдан әрі – ОЖБ) әзірленген іс-шаралар туралы;</w:t>
      </w:r>
    </w:p>
    <w:bookmarkEnd w:id="11"/>
    <w:bookmarkStart w:name="z18" w:id="12"/>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12"/>
    <w:bookmarkStart w:name="z19" w:id="13"/>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13"/>
    <w:bookmarkStart w:name="z20" w:id="14"/>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bookmarkEnd w:id="14"/>
    <w:bookmarkStart w:name="z21" w:id="15"/>
    <w:p>
      <w:pPr>
        <w:spacing w:after="0"/>
        <w:ind w:left="0"/>
        <w:jc w:val="both"/>
      </w:pPr>
      <w:r>
        <w:rPr>
          <w:rFonts w:ascii="Times New Roman"/>
          <w:b w:val="false"/>
          <w:i w:val="false"/>
          <w:color w:val="000000"/>
          <w:sz w:val="28"/>
        </w:rPr>
        <w:t>
      Ақпараттық жүйелерде мәліметтер болмаған кезде өтінішке мынадай құжаттар қоса беріледі:</w:t>
      </w:r>
    </w:p>
    <w:bookmarkEnd w:id="15"/>
    <w:bookmarkStart w:name="z22" w:id="16"/>
    <w:p>
      <w:pPr>
        <w:spacing w:after="0"/>
        <w:ind w:left="0"/>
        <w:jc w:val="both"/>
      </w:pPr>
      <w:r>
        <w:rPr>
          <w:rFonts w:ascii="Times New Roman"/>
          <w:b w:val="false"/>
          <w:i w:val="false"/>
          <w:color w:val="000000"/>
          <w:sz w:val="28"/>
        </w:rPr>
        <w:t>
      1) он сегіз жастан асқан адамдар үшін - адамды әрекетке қабілетсіз деп тану туралы сот шешімінің көшірмесі (бар болса);</w:t>
      </w:r>
    </w:p>
    <w:bookmarkEnd w:id="16"/>
    <w:bookmarkStart w:name="z23" w:id="17"/>
    <w:p>
      <w:pPr>
        <w:spacing w:after="0"/>
        <w:ind w:left="0"/>
        <w:jc w:val="both"/>
      </w:pPr>
      <w:r>
        <w:rPr>
          <w:rFonts w:ascii="Times New Roman"/>
          <w:b w:val="false"/>
          <w:i w:val="false"/>
          <w:color w:val="000000"/>
          <w:sz w:val="28"/>
        </w:rPr>
        <w:t>
      2)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17"/>
    <w:bookmarkStart w:name="z24" w:id="18"/>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келесі редакцияда жазылсын:</w:t>
      </w:r>
    </w:p>
    <w:bookmarkStart w:name="z26" w:id="19"/>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стационарлық үлгідегі ұйымды таңдау қажеттігі туралы хабарлама жібереді.</w:t>
      </w:r>
    </w:p>
    <w:bookmarkEnd w:id="19"/>
    <w:bookmarkStart w:name="z27" w:id="20"/>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20"/>
    <w:bookmarkStart w:name="z28" w:id="21"/>
    <w:p>
      <w:pPr>
        <w:spacing w:after="0"/>
        <w:ind w:left="0"/>
        <w:jc w:val="both"/>
      </w:pPr>
      <w:r>
        <w:rPr>
          <w:rFonts w:ascii="Times New Roman"/>
          <w:b w:val="false"/>
          <w:i w:val="false"/>
          <w:color w:val="000000"/>
          <w:sz w:val="28"/>
        </w:rPr>
        <w:t>
      Хабарламаны алғаннан кейін қызметтерді алушы он жұмыс күні ішінде ЭЦҚ арқылы порталда авторизацияланады және стационарлық үлгідегі ұйымды таңдайды.</w:t>
      </w:r>
    </w:p>
    <w:bookmarkEnd w:id="21"/>
    <w:bookmarkStart w:name="z29" w:id="22"/>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22"/>
    <w:bookmarkStart w:name="z30" w:id="23"/>
    <w:p>
      <w:pPr>
        <w:spacing w:after="0"/>
        <w:ind w:left="0"/>
        <w:jc w:val="both"/>
      </w:pPr>
      <w:r>
        <w:rPr>
          <w:rFonts w:ascii="Times New Roman"/>
          <w:b w:val="false"/>
          <w:i w:val="false"/>
          <w:color w:val="000000"/>
          <w:sz w:val="28"/>
        </w:rPr>
        <w:t>
      Бос орын болған кезде қызметтерді алушы он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bookmarkEnd w:id="23"/>
    <w:bookmarkStart w:name="z31" w:id="24"/>
    <w:p>
      <w:pPr>
        <w:spacing w:after="0"/>
        <w:ind w:left="0"/>
        <w:jc w:val="both"/>
      </w:pPr>
      <w:r>
        <w:rPr>
          <w:rFonts w:ascii="Times New Roman"/>
          <w:b w:val="false"/>
          <w:i w:val="false"/>
          <w:color w:val="000000"/>
          <w:sz w:val="28"/>
        </w:rPr>
        <w:t>
      Көрсетілетін қызметті алушының сырқаттануына, ауруханаға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 қойылған электрондық құжат нысанында портал арқылы стационарлық үлгідегі ұйымға жіберіледі.</w:t>
      </w:r>
    </w:p>
    <w:bookmarkEnd w:id="24"/>
    <w:bookmarkStart w:name="z32" w:id="25"/>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кезек келесі қызметтер алушыға өтеді.</w:t>
      </w:r>
    </w:p>
    <w:bookmarkEnd w:id="25"/>
    <w:bookmarkStart w:name="z33" w:id="26"/>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авторизациялау жолымен өз бетінше кезекке тұрады.</w:t>
      </w:r>
    </w:p>
    <w:bookmarkEnd w:id="26"/>
    <w:bookmarkStart w:name="z34" w:id="27"/>
    <w:p>
      <w:pPr>
        <w:spacing w:after="0"/>
        <w:ind w:left="0"/>
        <w:jc w:val="both"/>
      </w:pPr>
      <w:r>
        <w:rPr>
          <w:rFonts w:ascii="Times New Roman"/>
          <w:b w:val="false"/>
          <w:i w:val="false"/>
          <w:color w:val="000000"/>
          <w:sz w:val="28"/>
        </w:rPr>
        <w:t>
      Стационарлық үлгідегі ұйымда орын босаған кезде кезекте бірінші тұрған қызмет алушыға стационарлық үлгідегі ұйымға он жұмыс күні ішінде келу қажеттігі туралы смс-хабарлама жіберіледі.</w:t>
      </w:r>
    </w:p>
    <w:bookmarkEnd w:id="27"/>
    <w:bookmarkStart w:name="z35" w:id="28"/>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(стационарлық үлгідегі ұйымда арнаулы әлеуметтік қызмет көрсетуге ОЖБ болған кезде) порталда тіркеледі.</w:t>
      </w:r>
    </w:p>
    <w:bookmarkEnd w:id="28"/>
    <w:bookmarkStart w:name="z36" w:id="29"/>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мүгедектерге және (немесе) он сегіз жастан асқан адамдарға арнаулы әлеуметтік қызметтер көрсететін стационарлық үлгідегі ұйымға кезектен тыс қабылданады.</w:t>
      </w:r>
    </w:p>
    <w:bookmarkEnd w:id="29"/>
    <w:bookmarkStart w:name="z37" w:id="30"/>
    <w:p>
      <w:pPr>
        <w:spacing w:after="0"/>
        <w:ind w:left="0"/>
        <w:jc w:val="both"/>
      </w:pPr>
      <w:r>
        <w:rPr>
          <w:rFonts w:ascii="Times New Roman"/>
          <w:b w:val="false"/>
          <w:i w:val="false"/>
          <w:color w:val="000000"/>
          <w:sz w:val="28"/>
        </w:rPr>
        <w:t>
      Егер кезекке қойылған күннен бастап бір айдан астам уақыт өтсе, онда қызметтерді алушыны стационарлық үлгідегі ұйымға ресімдеу кезінде қызметтерді алушы осы Стандартқа 2-қосымшаға сәйкес нысан бойынша қайтадан медициналық тексеруден өтуі қажет. Қызметтерді алушыда медициналық қарсы көрсетілімдер болған жағдайда, жұмыспен қамту бөлімінің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2-қосымшаға сәйкес нысан бойынша медициналық картаны ұсынғанға дейін тоқтатыла тұрады.</w:t>
      </w:r>
    </w:p>
    <w:bookmarkEnd w:id="30"/>
    <w:bookmarkStart w:name="z38" w:id="31"/>
    <w:p>
      <w:pPr>
        <w:spacing w:after="0"/>
        <w:ind w:left="0"/>
        <w:jc w:val="both"/>
      </w:pPr>
      <w:r>
        <w:rPr>
          <w:rFonts w:ascii="Times New Roman"/>
          <w:b w:val="false"/>
          <w:i w:val="false"/>
          <w:color w:val="000000"/>
          <w:sz w:val="28"/>
        </w:rPr>
        <w:t>
      8. Қызметтер алушы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стационарлық үлгідегі ұйымға мынадай құжаттарды жолдайды:</w:t>
      </w:r>
    </w:p>
    <w:bookmarkEnd w:id="31"/>
    <w:bookmarkStart w:name="z39" w:id="32"/>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bookmarkEnd w:id="32"/>
    <w:bookmarkStart w:name="z40" w:id="33"/>
    <w:p>
      <w:pPr>
        <w:spacing w:after="0"/>
        <w:ind w:left="0"/>
        <w:jc w:val="both"/>
      </w:pPr>
      <w:r>
        <w:rPr>
          <w:rFonts w:ascii="Times New Roman"/>
          <w:b w:val="false"/>
          <w:i w:val="false"/>
          <w:color w:val="000000"/>
          <w:sz w:val="28"/>
        </w:rPr>
        <w:t>
      2) амбулаториялық картадан немесе сырқатнамадан үзінді көшірмесімен қоса осы Стандартқа 2-қосымшаға сәйкес нысан бойынша медициналық картасы;</w:t>
      </w:r>
    </w:p>
    <w:bookmarkEnd w:id="33"/>
    <w:bookmarkStart w:name="z41" w:id="34"/>
    <w:p>
      <w:pPr>
        <w:spacing w:after="0"/>
        <w:ind w:left="0"/>
        <w:jc w:val="both"/>
      </w:pPr>
      <w:r>
        <w:rPr>
          <w:rFonts w:ascii="Times New Roman"/>
          <w:b w:val="false"/>
          <w:i w:val="false"/>
          <w:color w:val="000000"/>
          <w:sz w:val="28"/>
        </w:rPr>
        <w:t>
      3) ақпараттық жүйелерде мәліметтер болмаған жағдайда, осы Стандарттың 5-тармағының 3 абзацында көрсетілген құжаттар.</w:t>
      </w:r>
    </w:p>
    <w:bookmarkEnd w:id="34"/>
    <w:bookmarkStart w:name="z42" w:id="35"/>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35"/>
    <w:bookmarkStart w:name="z43" w:id="36"/>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bookmarkEnd w:id="36"/>
    <w:bookmarkStart w:name="z44" w:id="37"/>
    <w:p>
      <w:pPr>
        <w:spacing w:after="0"/>
        <w:ind w:left="0"/>
        <w:jc w:val="both"/>
      </w:pPr>
      <w:r>
        <w:rPr>
          <w:rFonts w:ascii="Times New Roman"/>
          <w:b w:val="false"/>
          <w:i w:val="false"/>
          <w:color w:val="000000"/>
          <w:sz w:val="28"/>
        </w:rPr>
        <w:t>
      балалар үшін – ЖСН-і бар туу туралы куәлік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нысан бойынша профилактикалық егу картасы.";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46" w:id="38"/>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38"/>
    <w:bookmarkStart w:name="z47" w:id="39"/>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39"/>
    <w:bookmarkStart w:name="z48" w:id="40"/>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мүгедектерге) белгіленген, медициналық ұйым мүгедектің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bookmarkEnd w:id="40"/>
    <w:bookmarkStart w:name="z49" w:id="41"/>
    <w:p>
      <w:pPr>
        <w:spacing w:after="0"/>
        <w:ind w:left="0"/>
        <w:jc w:val="both"/>
      </w:pPr>
      <w:r>
        <w:rPr>
          <w:rFonts w:ascii="Times New Roman"/>
          <w:b w:val="false"/>
          <w:i w:val="false"/>
          <w:color w:val="000000"/>
          <w:sz w:val="28"/>
        </w:rPr>
        <w:t>
      3) жетім балалар мен ата-анасының қамқорлығынсыз қалған балаларды қоспағанда, балалар мен ТҚА бұзылған балалар кәмелетке толғанда;</w:t>
      </w:r>
    </w:p>
    <w:bookmarkEnd w:id="41"/>
    <w:bookmarkStart w:name="z50" w:id="42"/>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bookmarkEnd w:id="42"/>
    <w:bookmarkStart w:name="z51" w:id="43"/>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p>
    <w:bookmarkStart w:name="z53" w:id="44"/>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облыстардың, Нұр-Сұлтан, Алматы және Шымкент қалаларының халықты әлеуметтік қорғау саласындағы уәкілетті органдарының (бұдан әрі – уәкілетті органдар) келісім бойынша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p>
    <w:bookmarkStart w:name="z55" w:id="45"/>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45"/>
    <w:bookmarkStart w:name="z56" w:id="46"/>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мүгедектерге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жаңа редакцияда жазылсын;</w:t>
      </w:r>
    </w:p>
    <w:bookmarkStart w:name="z58" w:id="4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жартылай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60" w:id="48"/>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қызметтерді алушының тұрғылықты жері бойынша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62" w:id="49"/>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49"/>
    <w:bookmarkStart w:name="z63" w:id="5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Кодексіне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50"/>
    <w:bookmarkStart w:name="z64" w:id="51"/>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51"/>
    <w:bookmarkStart w:name="z65" w:id="52"/>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52"/>
    <w:bookmarkStart w:name="z66" w:id="53"/>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53"/>
    <w:bookmarkStart w:name="z67" w:id="54"/>
    <w:p>
      <w:pPr>
        <w:spacing w:after="0"/>
        <w:ind w:left="0"/>
        <w:jc w:val="both"/>
      </w:pPr>
      <w:r>
        <w:rPr>
          <w:rFonts w:ascii="Times New Roman"/>
          <w:b w:val="false"/>
          <w:i w:val="false"/>
          <w:color w:val="000000"/>
          <w:sz w:val="28"/>
        </w:rPr>
        <w:t>
      1) жеке басын куәландыратын құжат туралы;</w:t>
      </w:r>
    </w:p>
    <w:bookmarkEnd w:id="54"/>
    <w:bookmarkStart w:name="z68" w:id="55"/>
    <w:p>
      <w:pPr>
        <w:spacing w:after="0"/>
        <w:ind w:left="0"/>
        <w:jc w:val="both"/>
      </w:pPr>
      <w:r>
        <w:rPr>
          <w:rFonts w:ascii="Times New Roman"/>
          <w:b w:val="false"/>
          <w:i w:val="false"/>
          <w:color w:val="000000"/>
          <w:sz w:val="28"/>
        </w:rPr>
        <w:t>
      2) мүгедектікті белгілеу туралы;</w:t>
      </w:r>
    </w:p>
    <w:bookmarkEnd w:id="55"/>
    <w:bookmarkStart w:name="z69" w:id="56"/>
    <w:p>
      <w:pPr>
        <w:spacing w:after="0"/>
        <w:ind w:left="0"/>
        <w:jc w:val="both"/>
      </w:pPr>
      <w:r>
        <w:rPr>
          <w:rFonts w:ascii="Times New Roman"/>
          <w:b w:val="false"/>
          <w:i w:val="false"/>
          <w:color w:val="000000"/>
          <w:sz w:val="28"/>
        </w:rPr>
        <w:t>
      3) мүгедекті оңалтудың жеке бағдарламасында (бұдан әрі – ОЖБ) әзірленген іс-шаралар туралы;</w:t>
      </w:r>
    </w:p>
    <w:bookmarkEnd w:id="56"/>
    <w:bookmarkStart w:name="z70" w:id="57"/>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57"/>
    <w:bookmarkStart w:name="z71" w:id="58"/>
    <w:p>
      <w:pPr>
        <w:spacing w:after="0"/>
        <w:ind w:left="0"/>
        <w:jc w:val="both"/>
      </w:pPr>
      <w:r>
        <w:rPr>
          <w:rFonts w:ascii="Times New Roman"/>
          <w:b w:val="false"/>
          <w:i w:val="false"/>
          <w:color w:val="000000"/>
          <w:sz w:val="28"/>
        </w:rPr>
        <w:t xml:space="preserve">
      5) зейнеткерлік жастағы адамдар үшін –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жасына байланысты зейнетақы төлемдерін тағайындау туралы;</w:t>
      </w:r>
    </w:p>
    <w:bookmarkEnd w:id="58"/>
    <w:bookmarkStart w:name="z72" w:id="59"/>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bookmarkEnd w:id="59"/>
    <w:bookmarkStart w:name="z73" w:id="60"/>
    <w:p>
      <w:pPr>
        <w:spacing w:after="0"/>
        <w:ind w:left="0"/>
        <w:jc w:val="both"/>
      </w:pPr>
      <w:r>
        <w:rPr>
          <w:rFonts w:ascii="Times New Roman"/>
          <w:b w:val="false"/>
          <w:i w:val="false"/>
          <w:color w:val="000000"/>
          <w:sz w:val="28"/>
        </w:rPr>
        <w:t>
      Ақпараттық жүйелерде мәліметтер болмаған кезде өтінішке мынадай құжаттар қоса беріледі:</w:t>
      </w:r>
    </w:p>
    <w:bookmarkEnd w:id="60"/>
    <w:bookmarkStart w:name="z74" w:id="61"/>
    <w:p>
      <w:pPr>
        <w:spacing w:after="0"/>
        <w:ind w:left="0"/>
        <w:jc w:val="both"/>
      </w:pPr>
      <w:r>
        <w:rPr>
          <w:rFonts w:ascii="Times New Roman"/>
          <w:b w:val="false"/>
          <w:i w:val="false"/>
          <w:color w:val="000000"/>
          <w:sz w:val="28"/>
        </w:rPr>
        <w:t>
      1) он сегіз жастан асқан адамдар үшін - адамды әрекетке қабілетсіз деп тану туралы сот шешімінің көшірмесі (бар болса);</w:t>
      </w:r>
    </w:p>
    <w:bookmarkEnd w:id="61"/>
    <w:bookmarkStart w:name="z75" w:id="62"/>
    <w:p>
      <w:pPr>
        <w:spacing w:after="0"/>
        <w:ind w:left="0"/>
        <w:jc w:val="both"/>
      </w:pPr>
      <w:r>
        <w:rPr>
          <w:rFonts w:ascii="Times New Roman"/>
          <w:b w:val="false"/>
          <w:i w:val="false"/>
          <w:color w:val="000000"/>
          <w:sz w:val="28"/>
        </w:rPr>
        <w:t>
      2)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62"/>
    <w:bookmarkStart w:name="z76" w:id="63"/>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келесі редакцияда жазылсын:</w:t>
      </w:r>
    </w:p>
    <w:bookmarkStart w:name="z78" w:id="64"/>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полустационарлық үлгідегі ұйымды таңдау қажеттігі туралы хабарлама жібереді.</w:t>
      </w:r>
    </w:p>
    <w:bookmarkEnd w:id="64"/>
    <w:bookmarkStart w:name="z79" w:id="65"/>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65"/>
    <w:bookmarkStart w:name="z80" w:id="66"/>
    <w:p>
      <w:pPr>
        <w:spacing w:after="0"/>
        <w:ind w:left="0"/>
        <w:jc w:val="both"/>
      </w:pPr>
      <w:r>
        <w:rPr>
          <w:rFonts w:ascii="Times New Roman"/>
          <w:b w:val="false"/>
          <w:i w:val="false"/>
          <w:color w:val="000000"/>
          <w:sz w:val="28"/>
        </w:rPr>
        <w:t>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bookmarkEnd w:id="66"/>
    <w:bookmarkStart w:name="z81" w:id="67"/>
    <w:p>
      <w:pPr>
        <w:spacing w:after="0"/>
        <w:ind w:left="0"/>
        <w:jc w:val="both"/>
      </w:pPr>
      <w:r>
        <w:rPr>
          <w:rFonts w:ascii="Times New Roman"/>
          <w:b w:val="false"/>
          <w:i w:val="false"/>
          <w:color w:val="000000"/>
          <w:sz w:val="28"/>
        </w:rPr>
        <w:t>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67"/>
    <w:bookmarkStart w:name="z82" w:id="68"/>
    <w:p>
      <w:pPr>
        <w:spacing w:after="0"/>
        <w:ind w:left="0"/>
        <w:jc w:val="both"/>
      </w:pPr>
      <w:r>
        <w:rPr>
          <w:rFonts w:ascii="Times New Roman"/>
          <w:b w:val="false"/>
          <w:i w:val="false"/>
          <w:color w:val="000000"/>
          <w:sz w:val="28"/>
        </w:rPr>
        <w:t>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bookmarkEnd w:id="68"/>
    <w:bookmarkStart w:name="z83" w:id="69"/>
    <w:p>
      <w:pPr>
        <w:spacing w:after="0"/>
        <w:ind w:left="0"/>
        <w:jc w:val="both"/>
      </w:pPr>
      <w:r>
        <w:rPr>
          <w:rFonts w:ascii="Times New Roman"/>
          <w:b w:val="false"/>
          <w:i w:val="false"/>
          <w:color w:val="000000"/>
          <w:sz w:val="28"/>
        </w:rPr>
        <w:t>
      Қызмет алушы жартылай стационарлық үлгідегі ұйымға белгіленген мерзімде келмеген жағдайда кезек келесі қызметтер алушыға өтеді.</w:t>
      </w:r>
    </w:p>
    <w:bookmarkEnd w:id="69"/>
    <w:bookmarkStart w:name="z84" w:id="70"/>
    <w:p>
      <w:pPr>
        <w:spacing w:after="0"/>
        <w:ind w:left="0"/>
        <w:jc w:val="both"/>
      </w:pPr>
      <w:r>
        <w:rPr>
          <w:rFonts w:ascii="Times New Roman"/>
          <w:b w:val="false"/>
          <w:i w:val="false"/>
          <w:color w:val="000000"/>
          <w:sz w:val="28"/>
        </w:rPr>
        <w:t>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70"/>
    <w:bookmarkStart w:name="z85" w:id="71"/>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bookmarkEnd w:id="71"/>
    <w:bookmarkStart w:name="z86" w:id="72"/>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72"/>
    <w:bookmarkStart w:name="z87" w:id="73"/>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bookmarkEnd w:id="73"/>
    <w:bookmarkStart w:name="z88" w:id="74"/>
    <w:p>
      <w:pPr>
        <w:spacing w:after="0"/>
        <w:ind w:left="0"/>
        <w:jc w:val="both"/>
      </w:pPr>
      <w:r>
        <w:rPr>
          <w:rFonts w:ascii="Times New Roman"/>
          <w:b w:val="false"/>
          <w:i w:val="false"/>
          <w:color w:val="000000"/>
          <w:sz w:val="28"/>
        </w:rPr>
        <w:t>
      2) амбулаториялық картадан немесе сырқатнамадан үзінді көшірмесімен қоса осы Стандартқа 2-қосымшаға сәйкес нысан бойынша медициналық картасы;</w:t>
      </w:r>
    </w:p>
    <w:bookmarkEnd w:id="74"/>
    <w:bookmarkStart w:name="z89" w:id="75"/>
    <w:p>
      <w:pPr>
        <w:spacing w:after="0"/>
        <w:ind w:left="0"/>
        <w:jc w:val="both"/>
      </w:pPr>
      <w:r>
        <w:rPr>
          <w:rFonts w:ascii="Times New Roman"/>
          <w:b w:val="false"/>
          <w:i w:val="false"/>
          <w:color w:val="000000"/>
          <w:sz w:val="28"/>
        </w:rPr>
        <w:t>
      3) ақпараттық жүйелерде мәліметтер болмаған жағдайда – осы Стандарттың 5-тармағының 3 абзацында көрсетілген құжаттар.";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91" w:id="76"/>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Нұр-Сұлтан,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3" w:id="7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үйде қызмет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95" w:id="78"/>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уәкілетті органға мынадай құжаттарды беру жолымен жүгінеді:</w:t>
      </w:r>
    </w:p>
    <w:bookmarkEnd w:id="78"/>
    <w:bookmarkStart w:name="z96" w:id="79"/>
    <w:p>
      <w:pPr>
        <w:spacing w:after="0"/>
        <w:ind w:left="0"/>
        <w:jc w:val="both"/>
      </w:pPr>
      <w:r>
        <w:rPr>
          <w:rFonts w:ascii="Times New Roman"/>
          <w:b w:val="false"/>
          <w:i w:val="false"/>
          <w:color w:val="000000"/>
          <w:sz w:val="28"/>
        </w:rPr>
        <w:t>
      1) осы Стандартқа 1-қосымшаға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Кодексіне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bookmarkEnd w:id="79"/>
    <w:bookmarkStart w:name="z97" w:id="80"/>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80"/>
    <w:bookmarkStart w:name="z98" w:id="81"/>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81"/>
    <w:bookmarkStart w:name="z99" w:id="82"/>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bookmarkEnd w:id="82"/>
    <w:bookmarkStart w:name="z100" w:id="83"/>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83"/>
    <w:bookmarkStart w:name="z101" w:id="84"/>
    <w:p>
      <w:pPr>
        <w:spacing w:after="0"/>
        <w:ind w:left="0"/>
        <w:jc w:val="both"/>
      </w:pPr>
      <w:r>
        <w:rPr>
          <w:rFonts w:ascii="Times New Roman"/>
          <w:b w:val="false"/>
          <w:i w:val="false"/>
          <w:color w:val="000000"/>
          <w:sz w:val="28"/>
        </w:rPr>
        <w:t>
      1) жеке басын куәландыратын құжат туралы;</w:t>
      </w:r>
    </w:p>
    <w:bookmarkEnd w:id="84"/>
    <w:bookmarkStart w:name="z102" w:id="85"/>
    <w:p>
      <w:pPr>
        <w:spacing w:after="0"/>
        <w:ind w:left="0"/>
        <w:jc w:val="both"/>
      </w:pPr>
      <w:r>
        <w:rPr>
          <w:rFonts w:ascii="Times New Roman"/>
          <w:b w:val="false"/>
          <w:i w:val="false"/>
          <w:color w:val="000000"/>
          <w:sz w:val="28"/>
        </w:rPr>
        <w:t>
      2) тұрақты тұратын жері бойынша тіркелгені туралы;</w:t>
      </w:r>
    </w:p>
    <w:bookmarkEnd w:id="85"/>
    <w:bookmarkStart w:name="z103" w:id="86"/>
    <w:p>
      <w:pPr>
        <w:spacing w:after="0"/>
        <w:ind w:left="0"/>
        <w:jc w:val="both"/>
      </w:pPr>
      <w:r>
        <w:rPr>
          <w:rFonts w:ascii="Times New Roman"/>
          <w:b w:val="false"/>
          <w:i w:val="false"/>
          <w:color w:val="000000"/>
          <w:sz w:val="28"/>
        </w:rPr>
        <w:t>
      3) мүгедектікті белгілеу туралы;</w:t>
      </w:r>
    </w:p>
    <w:bookmarkEnd w:id="86"/>
    <w:bookmarkStart w:name="z104" w:id="87"/>
    <w:p>
      <w:pPr>
        <w:spacing w:after="0"/>
        <w:ind w:left="0"/>
        <w:jc w:val="both"/>
      </w:pPr>
      <w:r>
        <w:rPr>
          <w:rFonts w:ascii="Times New Roman"/>
          <w:b w:val="false"/>
          <w:i w:val="false"/>
          <w:color w:val="000000"/>
          <w:sz w:val="28"/>
        </w:rPr>
        <w:t>
      4) мүгедекті оңалтудың жеке бағдарламасында (бұдан әрі – ОЖБ) әзірленген іс-шаралар туралы;</w:t>
      </w:r>
    </w:p>
    <w:bookmarkEnd w:id="87"/>
    <w:bookmarkStart w:name="z105" w:id="88"/>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88"/>
    <w:bookmarkStart w:name="z106" w:id="89"/>
    <w:p>
      <w:pPr>
        <w:spacing w:after="0"/>
        <w:ind w:left="0"/>
        <w:jc w:val="both"/>
      </w:pPr>
      <w:r>
        <w:rPr>
          <w:rFonts w:ascii="Times New Roman"/>
          <w:b w:val="false"/>
          <w:i w:val="false"/>
          <w:color w:val="000000"/>
          <w:sz w:val="28"/>
        </w:rPr>
        <w:t>
      6) Ұлы Отан соғысының қатысушысы мен мүгедегі және оларға теңестірілген адам мәртебесін растайтын мәліметтерді алу үшін сұрау салуды қалыптастырады.</w:t>
      </w:r>
    </w:p>
    <w:bookmarkEnd w:id="89"/>
    <w:bookmarkStart w:name="z107" w:id="90"/>
    <w:p>
      <w:pPr>
        <w:spacing w:after="0"/>
        <w:ind w:left="0"/>
        <w:jc w:val="both"/>
      </w:pPr>
      <w:r>
        <w:rPr>
          <w:rFonts w:ascii="Times New Roman"/>
          <w:b w:val="false"/>
          <w:i w:val="false"/>
          <w:color w:val="000000"/>
          <w:sz w:val="28"/>
        </w:rPr>
        <w:t>
      Ақпараттық жүйелерде мәліметтер болмаған жағдайда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 өтінішке қоса беріледі.</w:t>
      </w:r>
    </w:p>
    <w:bookmarkEnd w:id="90"/>
    <w:bookmarkStart w:name="z108" w:id="91"/>
    <w:p>
      <w:pPr>
        <w:spacing w:after="0"/>
        <w:ind w:left="0"/>
        <w:jc w:val="both"/>
      </w:pPr>
      <w:r>
        <w:rPr>
          <w:rFonts w:ascii="Times New Roman"/>
          <w:b w:val="false"/>
          <w:i w:val="false"/>
          <w:color w:val="000000"/>
          <w:sz w:val="28"/>
        </w:rPr>
        <w:t>
      Құжаттың көшірмесі түпнұсқасымен бірге ұсынылады, медициналық картадан басқа, салыстырып тексерілгеннен кейін өтініш берушіге қайтарылады.";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келесі редакцияда жазылсын:</w:t>
      </w:r>
    </w:p>
    <w:bookmarkStart w:name="z111" w:id="92"/>
    <w:p>
      <w:pPr>
        <w:spacing w:after="0"/>
        <w:ind w:left="0"/>
        <w:jc w:val="both"/>
      </w:pPr>
      <w:r>
        <w:rPr>
          <w:rFonts w:ascii="Times New Roman"/>
          <w:b w:val="false"/>
          <w:i w:val="false"/>
          <w:color w:val="000000"/>
          <w:sz w:val="28"/>
        </w:rPr>
        <w:t>
      "8. Өтінішті және осы Стандарттың 5-тармағында көзделген құжаттарды қабылдағаннан кейін уәкілетті органның маманы бес жұмыс күні ішінде мүгедектің және қарт адамның тұратын жеріне барады және осы Стандартқа 3-қосымшаға сәйкес нысан бойынша тұрғын үй және материалдық-тұрмыстық жағдайларды зерттеп-тексеру актісін жасайды.</w:t>
      </w:r>
    </w:p>
    <w:bookmarkEnd w:id="92"/>
    <w:bookmarkStart w:name="z112" w:id="93"/>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bookmarkEnd w:id="93"/>
    <w:bookmarkStart w:name="z113" w:id="94"/>
    <w:p>
      <w:pPr>
        <w:spacing w:after="0"/>
        <w:ind w:left="0"/>
        <w:jc w:val="both"/>
      </w:pPr>
      <w:r>
        <w:rPr>
          <w:rFonts w:ascii="Times New Roman"/>
          <w:b w:val="false"/>
          <w:i w:val="false"/>
          <w:color w:val="000000"/>
          <w:sz w:val="28"/>
        </w:rPr>
        <w:t>
      Тұрғын үй және материалдық-тұрмыстық жағдайларын тексеру актісін алған күннен бастап үш жұмыс күні ішінде арнаулы әлеуметтік қызметтер көрсету туралы шешім қабылданады.</w:t>
      </w:r>
    </w:p>
    <w:bookmarkEnd w:id="94"/>
    <w:bookmarkStart w:name="z114" w:id="95"/>
    <w:p>
      <w:pPr>
        <w:spacing w:after="0"/>
        <w:ind w:left="0"/>
        <w:jc w:val="both"/>
      </w:pPr>
      <w:r>
        <w:rPr>
          <w:rFonts w:ascii="Times New Roman"/>
          <w:b w:val="false"/>
          <w:i w:val="false"/>
          <w:color w:val="000000"/>
          <w:sz w:val="28"/>
        </w:rPr>
        <w:t>
      Жергілікті атқарушы орган арнаулы әлеуметтік қызметтер көрсету туралы шешім шығарған күннен бастап бір жұмыс күні ішінде қызметтер алушының тұрғылықты жері бойынша уәкілетті орган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үйде қызмет көрсету ұйымын таңдау қажеттігі туралы хабарлама жібереді.</w:t>
      </w:r>
    </w:p>
    <w:bookmarkEnd w:id="95"/>
    <w:bookmarkStart w:name="z115" w:id="96"/>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стационарлық үлгідегі ұйымды авторизациялау және таңдау қажеттігі туралы хабарлама қосымша жіберіледі.</w:t>
      </w:r>
    </w:p>
    <w:bookmarkEnd w:id="96"/>
    <w:bookmarkStart w:name="z116" w:id="97"/>
    <w:p>
      <w:pPr>
        <w:spacing w:after="0"/>
        <w:ind w:left="0"/>
        <w:jc w:val="both"/>
      </w:pPr>
      <w:r>
        <w:rPr>
          <w:rFonts w:ascii="Times New Roman"/>
          <w:b w:val="false"/>
          <w:i w:val="false"/>
          <w:color w:val="000000"/>
          <w:sz w:val="28"/>
        </w:rPr>
        <w:t>
      Хабарламаны алғаннан кейін қызметтерді алушы бес жұмыс күні ішінде порталда ЭЦҚ арқылы авторизацияланады және үйде қызмет көрсетуді ұйымдастыруды таңдайды.</w:t>
      </w:r>
    </w:p>
    <w:bookmarkEnd w:id="97"/>
    <w:bookmarkStart w:name="z117" w:id="98"/>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 алушы жұмыспен қамту бөлімінің өзіне-өзі қызмет көрсету секторына жүгінеді.</w:t>
      </w:r>
    </w:p>
    <w:bookmarkEnd w:id="98"/>
    <w:bookmarkStart w:name="z118" w:id="99"/>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99"/>
    <w:bookmarkStart w:name="z119" w:id="100"/>
    <w:p>
      <w:pPr>
        <w:spacing w:after="0"/>
        <w:ind w:left="0"/>
        <w:jc w:val="both"/>
      </w:pPr>
      <w:r>
        <w:rPr>
          <w:rFonts w:ascii="Times New Roman"/>
          <w:b w:val="false"/>
          <w:i w:val="false"/>
          <w:color w:val="000000"/>
          <w:sz w:val="28"/>
        </w:rPr>
        <w:t>
      ОЖБ мерзімі өтіп кеткен порталда кезекте тұрған қызмет алушылар қайта куәландырудан өтеді және алдыңғы кезекті сақтай отырып (үйде қызмет көрсету ұйымында арнаулы әлеуметтік қызмет көрсетуге ОЖБ болған кезде) порталда тіркеледі.</w:t>
      </w:r>
    </w:p>
    <w:bookmarkEnd w:id="100"/>
    <w:bookmarkStart w:name="z120" w:id="101"/>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bookmarkEnd w:id="101"/>
    <w:bookmarkStart w:name="z121" w:id="102"/>
    <w:p>
      <w:pPr>
        <w:spacing w:after="0"/>
        <w:ind w:left="0"/>
        <w:jc w:val="both"/>
      </w:pPr>
      <w:r>
        <w:rPr>
          <w:rFonts w:ascii="Times New Roman"/>
          <w:b w:val="false"/>
          <w:i w:val="false"/>
          <w:color w:val="000000"/>
          <w:sz w:val="28"/>
        </w:rPr>
        <w:t>
      1) уәкілетті органның арнаулы әлеуметтік қызметтерді ұсыну туралы шешімі;</w:t>
      </w:r>
    </w:p>
    <w:bookmarkEnd w:id="102"/>
    <w:bookmarkStart w:name="z122" w:id="103"/>
    <w:p>
      <w:pPr>
        <w:spacing w:after="0"/>
        <w:ind w:left="0"/>
        <w:jc w:val="both"/>
      </w:pPr>
      <w:r>
        <w:rPr>
          <w:rFonts w:ascii="Times New Roman"/>
          <w:b w:val="false"/>
          <w:i w:val="false"/>
          <w:color w:val="000000"/>
          <w:sz w:val="28"/>
        </w:rPr>
        <w:t>
      2) осы Стандартқа 2-қосымшаға сәйкес нысан бойынша медициналық картасы;</w:t>
      </w:r>
    </w:p>
    <w:bookmarkEnd w:id="103"/>
    <w:bookmarkStart w:name="z123" w:id="104"/>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bookmarkEnd w:id="104"/>
    <w:bookmarkStart w:name="z124" w:id="105"/>
    <w:p>
      <w:pPr>
        <w:spacing w:after="0"/>
        <w:ind w:left="0"/>
        <w:jc w:val="both"/>
      </w:pPr>
      <w:r>
        <w:rPr>
          <w:rFonts w:ascii="Times New Roman"/>
          <w:b w:val="false"/>
          <w:i w:val="false"/>
          <w:color w:val="000000"/>
          <w:sz w:val="28"/>
        </w:rPr>
        <w:t>
      4) ақпараттық жүйелерде мәліметтер болмаған жағдайда, осы Стандарттың 5-тармағының 3-абзацында көрсетілген құжаттар.</w:t>
      </w:r>
    </w:p>
    <w:bookmarkEnd w:id="105"/>
    <w:bookmarkStart w:name="z125" w:id="106"/>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27" w:id="10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29" w:id="108"/>
    <w:p>
      <w:pPr>
        <w:spacing w:after="0"/>
        <w:ind w:left="0"/>
        <w:jc w:val="both"/>
      </w:pPr>
      <w:r>
        <w:rPr>
          <w:rFonts w:ascii="Times New Roman"/>
          <w:b w:val="false"/>
          <w:i w:val="false"/>
          <w:color w:val="000000"/>
          <w:sz w:val="28"/>
        </w:rPr>
        <w:t>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1-қосымшаға сәйкес нысан бойынша ресімделеді.</w:t>
      </w:r>
    </w:p>
    <w:bookmarkEnd w:id="108"/>
    <w:bookmarkStart w:name="z130" w:id="109"/>
    <w:p>
      <w:pPr>
        <w:spacing w:after="0"/>
        <w:ind w:left="0"/>
        <w:jc w:val="both"/>
      </w:pPr>
      <w:r>
        <w:rPr>
          <w:rFonts w:ascii="Times New Roman"/>
          <w:b w:val="false"/>
          <w:i w:val="false"/>
          <w:color w:val="000000"/>
          <w:sz w:val="28"/>
        </w:rPr>
        <w:t>
      Уақытша болу ұйымының маманы әлеуметтік қызметтер порталына осы Стандартқа 1-қосымшаға сәйкес қызмет алушының уақытша болу ұйымындағы өтінішінен деректерді енгізеді.".</w:t>
      </w:r>
    </w:p>
    <w:bookmarkEnd w:id="109"/>
    <w:bookmarkStart w:name="z131" w:id="11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110"/>
    <w:bookmarkStart w:name="z132" w:id="1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1"/>
    <w:bookmarkStart w:name="z133" w:id="1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2"/>
    <w:bookmarkStart w:name="z134" w:id="1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13"/>
    <w:bookmarkStart w:name="z135" w:id="1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114"/>
    <w:bookmarkStart w:name="z136" w:id="1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14 қаңтардағы</w:t>
            </w:r>
            <w:r>
              <w:br/>
            </w:r>
            <w:r>
              <w:rPr>
                <w:rFonts w:ascii="Times New Roman"/>
                <w:b w:val="false"/>
                <w:i w:val="false"/>
                <w:color w:val="000000"/>
                <w:sz w:val="20"/>
              </w:rPr>
              <w:t>№ 9 Бұйрыққа</w:t>
            </w:r>
            <w:r>
              <w:br/>
            </w:r>
            <w:r>
              <w:rPr>
                <w:rFonts w:ascii="Times New Roman"/>
                <w:b w:val="false"/>
                <w:i w:val="false"/>
                <w:color w:val="000000"/>
                <w:sz w:val="20"/>
              </w:rPr>
              <w:t>1-қосымша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1" w:id="116"/>
    <w:p>
      <w:pPr>
        <w:spacing w:after="0"/>
        <w:ind w:left="0"/>
        <w:jc w:val="left"/>
      </w:pPr>
      <w:r>
        <w:rPr>
          <w:rFonts w:ascii="Times New Roman"/>
          <w:b/>
          <w:i w:val="false"/>
          <w:color w:val="000000"/>
        </w:rPr>
        <w:t xml:space="preserve"> Облыстық және республикалық маңызы бар ауданның, қаланың (астананың) жұмыспен қамту әлеуметтік бағдарламалар бөлімінің басшысы</w:t>
      </w:r>
    </w:p>
    <w:bookmarkEnd w:id="116"/>
    <w:bookmarkStart w:name="z142" w:id="117"/>
    <w:p>
      <w:pPr>
        <w:spacing w:after="0"/>
        <w:ind w:left="0"/>
        <w:jc w:val="left"/>
      </w:pPr>
      <w:r>
        <w:rPr>
          <w:rFonts w:ascii="Times New Roman"/>
          <w:b/>
          <w:i w:val="false"/>
          <w:color w:val="000000"/>
        </w:rPr>
        <w:t xml:space="preserve"> _______________________________________________________________</w:t>
      </w:r>
    </w:p>
    <w:bookmarkEnd w:id="117"/>
    <w:bookmarkStart w:name="z143" w:id="118"/>
    <w:p>
      <w:pPr>
        <w:spacing w:after="0"/>
        <w:ind w:left="0"/>
        <w:jc w:val="left"/>
      </w:pPr>
      <w:r>
        <w:rPr>
          <w:rFonts w:ascii="Times New Roman"/>
          <w:b/>
          <w:i w:val="false"/>
          <w:color w:val="000000"/>
        </w:rPr>
        <w:t xml:space="preserve"> (облыстық және республикалық маңызы бар ауданның, қаланың (астананың)</w:t>
      </w:r>
    </w:p>
    <w:bookmarkEnd w:id="118"/>
    <w:bookmarkStart w:name="z144" w:id="119"/>
    <w:p>
      <w:pPr>
        <w:spacing w:after="0"/>
        <w:ind w:left="0"/>
        <w:jc w:val="left"/>
      </w:pPr>
      <w:r>
        <w:rPr>
          <w:rFonts w:ascii="Times New Roman"/>
          <w:b/>
          <w:i w:val="false"/>
          <w:color w:val="000000"/>
        </w:rPr>
        <w:t xml:space="preserve"> жұмыспен қамту әлеуметтік бағдарламалар бөлімі басшысының Т.А.Ә. (бар болса)</w:t>
      </w:r>
    </w:p>
    <w:bookmarkEnd w:id="119"/>
    <w:bookmarkStart w:name="z145" w:id="120"/>
    <w:p>
      <w:pPr>
        <w:spacing w:after="0"/>
        <w:ind w:left="0"/>
        <w:jc w:val="both"/>
      </w:pPr>
      <w:r>
        <w:rPr>
          <w:rFonts w:ascii="Times New Roman"/>
          <w:b w:val="false"/>
          <w:i w:val="false"/>
          <w:color w:val="000000"/>
          <w:sz w:val="28"/>
        </w:rPr>
        <w:t>
      Жеке басты куәландыратын құжаттың № ___ "___" ______20 __ жылы берілді</w:t>
      </w:r>
    </w:p>
    <w:bookmarkEnd w:id="120"/>
    <w:bookmarkStart w:name="z146" w:id="121"/>
    <w:p>
      <w:pPr>
        <w:spacing w:after="0"/>
        <w:ind w:left="0"/>
        <w:jc w:val="both"/>
      </w:pPr>
      <w:r>
        <w:rPr>
          <w:rFonts w:ascii="Times New Roman"/>
          <w:b w:val="false"/>
          <w:i w:val="false"/>
          <w:color w:val="000000"/>
          <w:sz w:val="28"/>
        </w:rPr>
        <w:t>
      Тіркелген жері_________________________________________________</w:t>
      </w:r>
    </w:p>
    <w:bookmarkEnd w:id="121"/>
    <w:bookmarkStart w:name="z147" w:id="122"/>
    <w:p>
      <w:pPr>
        <w:spacing w:after="0"/>
        <w:ind w:left="0"/>
        <w:jc w:val="both"/>
      </w:pPr>
      <w:r>
        <w:rPr>
          <w:rFonts w:ascii="Times New Roman"/>
          <w:b w:val="false"/>
          <w:i w:val="false"/>
          <w:color w:val="000000"/>
          <w:sz w:val="28"/>
        </w:rPr>
        <w:t>
      Тұратын жері___________________________________________________</w:t>
      </w:r>
    </w:p>
    <w:bookmarkEnd w:id="122"/>
    <w:bookmarkStart w:name="z148" w:id="123"/>
    <w:p>
      <w:pPr>
        <w:spacing w:after="0"/>
        <w:ind w:left="0"/>
        <w:jc w:val="both"/>
      </w:pPr>
      <w:r>
        <w:rPr>
          <w:rFonts w:ascii="Times New Roman"/>
          <w:b w:val="false"/>
          <w:i w:val="false"/>
          <w:color w:val="000000"/>
          <w:sz w:val="28"/>
        </w:rPr>
        <w:t>
      Туған жері_____________________________________________________</w:t>
      </w:r>
    </w:p>
    <w:bookmarkEnd w:id="123"/>
    <w:bookmarkStart w:name="z149" w:id="124"/>
    <w:p>
      <w:pPr>
        <w:spacing w:after="0"/>
        <w:ind w:left="0"/>
        <w:jc w:val="both"/>
      </w:pPr>
      <w:r>
        <w:rPr>
          <w:rFonts w:ascii="Times New Roman"/>
          <w:b w:val="false"/>
          <w:i w:val="false"/>
          <w:color w:val="000000"/>
          <w:sz w:val="28"/>
        </w:rPr>
        <w:t>
      Туған күні "___" _________ ____ жыл</w:t>
      </w:r>
    </w:p>
    <w:bookmarkEnd w:id="124"/>
    <w:bookmarkStart w:name="z150" w:id="125"/>
    <w:p>
      <w:pPr>
        <w:spacing w:after="0"/>
        <w:ind w:left="0"/>
        <w:jc w:val="both"/>
      </w:pPr>
      <w:r>
        <w:rPr>
          <w:rFonts w:ascii="Times New Roman"/>
          <w:b w:val="false"/>
          <w:i w:val="false"/>
          <w:color w:val="000000"/>
          <w:sz w:val="28"/>
        </w:rPr>
        <w:t>
      Жәрдемақының түрі мен мөлшері__________________________________</w:t>
      </w:r>
    </w:p>
    <w:bookmarkEnd w:id="125"/>
    <w:bookmarkStart w:name="z151" w:id="126"/>
    <w:p>
      <w:pPr>
        <w:spacing w:after="0"/>
        <w:ind w:left="0"/>
        <w:jc w:val="both"/>
      </w:pPr>
      <w:r>
        <w:rPr>
          <w:rFonts w:ascii="Times New Roman"/>
          <w:b w:val="false"/>
          <w:i w:val="false"/>
          <w:color w:val="000000"/>
          <w:sz w:val="28"/>
        </w:rPr>
        <w:t>
      Мүгедектік санаты______________________________________________</w:t>
      </w:r>
    </w:p>
    <w:bookmarkEnd w:id="126"/>
    <w:bookmarkStart w:name="z152" w:id="127"/>
    <w:p>
      <w:pPr>
        <w:spacing w:after="0"/>
        <w:ind w:left="0"/>
        <w:jc w:val="both"/>
      </w:pPr>
      <w:r>
        <w:rPr>
          <w:rFonts w:ascii="Times New Roman"/>
          <w:b w:val="false"/>
          <w:i w:val="false"/>
          <w:color w:val="000000"/>
          <w:sz w:val="28"/>
        </w:rPr>
        <w:t>
      Туыстары (заңды өкілдері)_________________________________________</w:t>
      </w:r>
    </w:p>
    <w:bookmarkEnd w:id="127"/>
    <w:bookmarkStart w:name="z153" w:id="128"/>
    <w:p>
      <w:pPr>
        <w:spacing w:after="0"/>
        <w:ind w:left="0"/>
        <w:jc w:val="both"/>
      </w:pPr>
      <w:r>
        <w:rPr>
          <w:rFonts w:ascii="Times New Roman"/>
          <w:b w:val="false"/>
          <w:i w:val="false"/>
          <w:color w:val="000000"/>
          <w:sz w:val="28"/>
        </w:rPr>
        <w:t>
      ________________________________________________________________</w:t>
      </w:r>
    </w:p>
    <w:bookmarkEnd w:id="128"/>
    <w:bookmarkStart w:name="z154" w:id="129"/>
    <w:p>
      <w:pPr>
        <w:spacing w:after="0"/>
        <w:ind w:left="0"/>
        <w:jc w:val="both"/>
      </w:pPr>
      <w:r>
        <w:rPr>
          <w:rFonts w:ascii="Times New Roman"/>
          <w:b w:val="false"/>
          <w:i w:val="false"/>
          <w:color w:val="000000"/>
          <w:sz w:val="28"/>
        </w:rPr>
        <w:t>
      (туыстық қатынасы, жасы, әлеуметтік мәртебесі, тұратын мекенжайы, байланыс телефоны)</w:t>
      </w:r>
    </w:p>
    <w:bookmarkEnd w:id="129"/>
    <w:bookmarkStart w:name="z155" w:id="130"/>
    <w:p>
      <w:pPr>
        <w:spacing w:after="0"/>
        <w:ind w:left="0"/>
        <w:jc w:val="both"/>
      </w:pPr>
      <w:r>
        <w:rPr>
          <w:rFonts w:ascii="Times New Roman"/>
          <w:b w:val="false"/>
          <w:i w:val="false"/>
          <w:color w:val="000000"/>
          <w:sz w:val="28"/>
        </w:rPr>
        <w:t>
      ӨТІНІШ</w:t>
      </w:r>
    </w:p>
    <w:bookmarkEnd w:id="130"/>
    <w:bookmarkStart w:name="z156" w:id="131"/>
    <w:p>
      <w:pPr>
        <w:spacing w:after="0"/>
        <w:ind w:left="0"/>
        <w:jc w:val="both"/>
      </w:pPr>
      <w:r>
        <w:rPr>
          <w:rFonts w:ascii="Times New Roman"/>
          <w:b w:val="false"/>
          <w:i w:val="false"/>
          <w:color w:val="000000"/>
          <w:sz w:val="28"/>
        </w:rPr>
        <w:t>
      _______________________________________________________________</w:t>
      </w:r>
    </w:p>
    <w:bookmarkEnd w:id="131"/>
    <w:bookmarkStart w:name="z157" w:id="132"/>
    <w:p>
      <w:pPr>
        <w:spacing w:after="0"/>
        <w:ind w:left="0"/>
        <w:jc w:val="both"/>
      </w:pPr>
      <w:r>
        <w:rPr>
          <w:rFonts w:ascii="Times New Roman"/>
          <w:b w:val="false"/>
          <w:i w:val="false"/>
          <w:color w:val="000000"/>
          <w:sz w:val="28"/>
        </w:rPr>
        <w:t>
      (қызметтерді алушының Т.А.Ә. (бар болса)</w:t>
      </w:r>
    </w:p>
    <w:bookmarkEnd w:id="132"/>
    <w:bookmarkStart w:name="z158" w:id="133"/>
    <w:p>
      <w:pPr>
        <w:spacing w:after="0"/>
        <w:ind w:left="0"/>
        <w:jc w:val="both"/>
      </w:pPr>
      <w:r>
        <w:rPr>
          <w:rFonts w:ascii="Times New Roman"/>
          <w:b w:val="false"/>
          <w:i w:val="false"/>
          <w:color w:val="000000"/>
          <w:sz w:val="28"/>
        </w:rPr>
        <w:t>
      стационарлық үлгідегі ұйымда тәулік бойы тұрақты/уақытша (қажетінің асты сызылсын)</w:t>
      </w:r>
    </w:p>
    <w:bookmarkEnd w:id="133"/>
    <w:bookmarkStart w:name="z159" w:id="134"/>
    <w:p>
      <w:pPr>
        <w:spacing w:after="0"/>
        <w:ind w:left="0"/>
        <w:jc w:val="both"/>
      </w:pPr>
      <w:r>
        <w:rPr>
          <w:rFonts w:ascii="Times New Roman"/>
          <w:b w:val="false"/>
          <w:i w:val="false"/>
          <w:color w:val="000000"/>
          <w:sz w:val="28"/>
        </w:rPr>
        <w:t>
      тұру жағдайында арнаулы әлеуметтік қызметтер көрсетуді сұраймын, өйткені стационар</w:t>
      </w:r>
    </w:p>
    <w:bookmarkEnd w:id="134"/>
    <w:bookmarkStart w:name="z160" w:id="135"/>
    <w:p>
      <w:pPr>
        <w:spacing w:after="0"/>
        <w:ind w:left="0"/>
        <w:jc w:val="both"/>
      </w:pPr>
      <w:r>
        <w:rPr>
          <w:rFonts w:ascii="Times New Roman"/>
          <w:b w:val="false"/>
          <w:i w:val="false"/>
          <w:color w:val="000000"/>
          <w:sz w:val="28"/>
        </w:rPr>
        <w:t>
      жағдайында арнаулы әлеуметтік қызметтер көрсетуге мұқтажбын (мұқтаж).</w:t>
      </w:r>
    </w:p>
    <w:bookmarkEnd w:id="135"/>
    <w:bookmarkStart w:name="z161" w:id="136"/>
    <w:p>
      <w:pPr>
        <w:spacing w:after="0"/>
        <w:ind w:left="0"/>
        <w:jc w:val="both"/>
      </w:pPr>
      <w:r>
        <w:rPr>
          <w:rFonts w:ascii="Times New Roman"/>
          <w:b w:val="false"/>
          <w:i w:val="false"/>
          <w:color w:val="000000"/>
          <w:sz w:val="28"/>
        </w:rPr>
        <w:t>
      Мынадай құжаттарды қоса беріп отырмын:</w:t>
      </w:r>
    </w:p>
    <w:bookmarkEnd w:id="136"/>
    <w:bookmarkStart w:name="z162" w:id="137"/>
    <w:p>
      <w:pPr>
        <w:spacing w:after="0"/>
        <w:ind w:left="0"/>
        <w:jc w:val="both"/>
      </w:pPr>
      <w:r>
        <w:rPr>
          <w:rFonts w:ascii="Times New Roman"/>
          <w:b w:val="false"/>
          <w:i w:val="false"/>
          <w:color w:val="000000"/>
          <w:sz w:val="28"/>
        </w:rPr>
        <w:t>
      1) _______________________ 2) _________________________</w:t>
      </w:r>
    </w:p>
    <w:bookmarkEnd w:id="137"/>
    <w:bookmarkStart w:name="z163" w:id="138"/>
    <w:p>
      <w:pPr>
        <w:spacing w:after="0"/>
        <w:ind w:left="0"/>
        <w:jc w:val="both"/>
      </w:pPr>
      <w:r>
        <w:rPr>
          <w:rFonts w:ascii="Times New Roman"/>
          <w:b w:val="false"/>
          <w:i w:val="false"/>
          <w:color w:val="000000"/>
          <w:sz w:val="28"/>
        </w:rPr>
        <w:t>
      3) _______________________ 4) _________________________</w:t>
      </w:r>
    </w:p>
    <w:bookmarkEnd w:id="138"/>
    <w:bookmarkStart w:name="z164" w:id="139"/>
    <w:p>
      <w:pPr>
        <w:spacing w:after="0"/>
        <w:ind w:left="0"/>
        <w:jc w:val="both"/>
      </w:pPr>
      <w:r>
        <w:rPr>
          <w:rFonts w:ascii="Times New Roman"/>
          <w:b w:val="false"/>
          <w:i w:val="false"/>
          <w:color w:val="000000"/>
          <w:sz w:val="28"/>
        </w:rPr>
        <w:t>
      5) _______________________ 6) _________________________</w:t>
      </w:r>
    </w:p>
    <w:bookmarkEnd w:id="139"/>
    <w:bookmarkStart w:name="z165" w:id="140"/>
    <w:p>
      <w:pPr>
        <w:spacing w:after="0"/>
        <w:ind w:left="0"/>
        <w:jc w:val="both"/>
      </w:pPr>
      <w:r>
        <w:rPr>
          <w:rFonts w:ascii="Times New Roman"/>
          <w:b w:val="false"/>
          <w:i w:val="false"/>
          <w:color w:val="000000"/>
          <w:sz w:val="28"/>
        </w:rPr>
        <w:t>
      7) _______________________ 8) _________________________</w:t>
      </w:r>
    </w:p>
    <w:bookmarkEnd w:id="140"/>
    <w:bookmarkStart w:name="z166" w:id="141"/>
    <w:p>
      <w:pPr>
        <w:spacing w:after="0"/>
        <w:ind w:left="0"/>
        <w:jc w:val="both"/>
      </w:pPr>
      <w:r>
        <w:rPr>
          <w:rFonts w:ascii="Times New Roman"/>
          <w:b w:val="false"/>
          <w:i w:val="false"/>
          <w:color w:val="000000"/>
          <w:sz w:val="28"/>
        </w:rPr>
        <w:t>
      9) _______________________ 10) ________________________</w:t>
      </w:r>
    </w:p>
    <w:bookmarkEnd w:id="141"/>
    <w:bookmarkStart w:name="z167" w:id="142"/>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w:t>
      </w:r>
    </w:p>
    <w:bookmarkEnd w:id="142"/>
    <w:bookmarkStart w:name="z168" w:id="143"/>
    <w:p>
      <w:pPr>
        <w:spacing w:after="0"/>
        <w:ind w:left="0"/>
        <w:jc w:val="both"/>
      </w:pPr>
      <w:r>
        <w:rPr>
          <w:rFonts w:ascii="Times New Roman"/>
          <w:b w:val="false"/>
          <w:i w:val="false"/>
          <w:color w:val="000000"/>
          <w:sz w:val="28"/>
        </w:rPr>
        <w:t>
      ресімдеуге қажетті менің дербес деректерімді жинауға және өңдеуге келісім беремін.</w:t>
      </w:r>
    </w:p>
    <w:bookmarkEnd w:id="143"/>
    <w:bookmarkStart w:name="z169" w:id="144"/>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w:t>
      </w:r>
    </w:p>
    <w:bookmarkEnd w:id="144"/>
    <w:bookmarkStart w:name="z170" w:id="145"/>
    <w:p>
      <w:pPr>
        <w:spacing w:after="0"/>
        <w:ind w:left="0"/>
        <w:jc w:val="both"/>
      </w:pPr>
      <w:r>
        <w:rPr>
          <w:rFonts w:ascii="Times New Roman"/>
          <w:b w:val="false"/>
          <w:i w:val="false"/>
          <w:color w:val="000000"/>
          <w:sz w:val="28"/>
        </w:rPr>
        <w:t>
      таныстым.</w:t>
      </w:r>
    </w:p>
    <w:bookmarkEnd w:id="145"/>
    <w:bookmarkStart w:name="z171" w:id="146"/>
    <w:p>
      <w:pPr>
        <w:spacing w:after="0"/>
        <w:ind w:left="0"/>
        <w:jc w:val="both"/>
      </w:pPr>
      <w:r>
        <w:rPr>
          <w:rFonts w:ascii="Times New Roman"/>
          <w:b w:val="false"/>
          <w:i w:val="false"/>
          <w:color w:val="000000"/>
          <w:sz w:val="28"/>
        </w:rPr>
        <w:t>
      20 ___ жылғы "___" ____________________________________________</w:t>
      </w:r>
    </w:p>
    <w:bookmarkEnd w:id="146"/>
    <w:bookmarkStart w:name="z172" w:id="147"/>
    <w:p>
      <w:pPr>
        <w:spacing w:after="0"/>
        <w:ind w:left="0"/>
        <w:jc w:val="both"/>
      </w:pPr>
      <w:r>
        <w:rPr>
          <w:rFonts w:ascii="Times New Roman"/>
          <w:b w:val="false"/>
          <w:i w:val="false"/>
          <w:color w:val="000000"/>
          <w:sz w:val="28"/>
        </w:rPr>
        <w:t>
       (Өтініш иесінің Т.А.Ә. (бар болса) және қолы)</w:t>
      </w:r>
    </w:p>
    <w:bookmarkEnd w:id="147"/>
    <w:bookmarkStart w:name="z173" w:id="148"/>
    <w:p>
      <w:pPr>
        <w:spacing w:after="0"/>
        <w:ind w:left="0"/>
        <w:jc w:val="both"/>
      </w:pPr>
      <w:r>
        <w:rPr>
          <w:rFonts w:ascii="Times New Roman"/>
          <w:b w:val="false"/>
          <w:i w:val="false"/>
          <w:color w:val="000000"/>
          <w:sz w:val="28"/>
        </w:rPr>
        <w:t>
      Құжаттарды қабылдаған__________________________________________</w:t>
      </w:r>
    </w:p>
    <w:bookmarkEnd w:id="148"/>
    <w:bookmarkStart w:name="z174" w:id="149"/>
    <w:p>
      <w:pPr>
        <w:spacing w:after="0"/>
        <w:ind w:left="0"/>
        <w:jc w:val="both"/>
      </w:pPr>
      <w:r>
        <w:rPr>
          <w:rFonts w:ascii="Times New Roman"/>
          <w:b w:val="false"/>
          <w:i w:val="false"/>
          <w:color w:val="000000"/>
          <w:sz w:val="28"/>
        </w:rPr>
        <w:t>
       (Т.А.Ә. (бар болса), лауазымы, қолы)</w:t>
      </w:r>
    </w:p>
    <w:bookmarkEnd w:id="149"/>
    <w:bookmarkStart w:name="z175" w:id="150"/>
    <w:p>
      <w:pPr>
        <w:spacing w:after="0"/>
        <w:ind w:left="0"/>
        <w:jc w:val="both"/>
      </w:pPr>
      <w:r>
        <w:rPr>
          <w:rFonts w:ascii="Times New Roman"/>
          <w:b w:val="false"/>
          <w:i w:val="false"/>
          <w:color w:val="000000"/>
          <w:sz w:val="28"/>
        </w:rPr>
        <w:t>
      20 __ жылғы "___" 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14 қаңтардағы</w:t>
            </w:r>
            <w:r>
              <w:br/>
            </w:r>
            <w:r>
              <w:rPr>
                <w:rFonts w:ascii="Times New Roman"/>
                <w:b w:val="false"/>
                <w:i w:val="false"/>
                <w:color w:val="000000"/>
                <w:sz w:val="20"/>
              </w:rPr>
              <w:t>№ 9 Бұйрыққа 2-қосымша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7" w:id="151"/>
    <w:p>
      <w:pPr>
        <w:spacing w:after="0"/>
        <w:ind w:left="0"/>
        <w:jc w:val="left"/>
      </w:pPr>
      <w:r>
        <w:rPr>
          <w:rFonts w:ascii="Times New Roman"/>
          <w:b/>
          <w:i w:val="false"/>
          <w:color w:val="000000"/>
        </w:rPr>
        <w:t xml:space="preserve"> Ауданның, облыстық және республикалық маңызы бар қаланың (астананың) жұмыспен қамту әлеуметтік бағдарламалар бөлімінің басшысы</w:t>
      </w:r>
    </w:p>
    <w:bookmarkEnd w:id="151"/>
    <w:bookmarkStart w:name="z178" w:id="152"/>
    <w:p>
      <w:pPr>
        <w:spacing w:after="0"/>
        <w:ind w:left="0"/>
        <w:jc w:val="left"/>
      </w:pPr>
      <w:r>
        <w:rPr>
          <w:rFonts w:ascii="Times New Roman"/>
          <w:b/>
          <w:i w:val="false"/>
          <w:color w:val="000000"/>
        </w:rPr>
        <w:t xml:space="preserve"> _______________________________________________________________</w:t>
      </w:r>
    </w:p>
    <w:bookmarkEnd w:id="152"/>
    <w:bookmarkStart w:name="z179" w:id="153"/>
    <w:p>
      <w:pPr>
        <w:spacing w:after="0"/>
        <w:ind w:left="0"/>
        <w:jc w:val="left"/>
      </w:pPr>
      <w:r>
        <w:rPr>
          <w:rFonts w:ascii="Times New Roman"/>
          <w:b/>
          <w:i w:val="false"/>
          <w:color w:val="000000"/>
        </w:rPr>
        <w:t xml:space="preserve"> (ауданның, облыстық және республикалық маңызы бар қаланың (астананың) жұмыспен</w:t>
      </w:r>
    </w:p>
    <w:bookmarkEnd w:id="153"/>
    <w:bookmarkStart w:name="z180" w:id="154"/>
    <w:p>
      <w:pPr>
        <w:spacing w:after="0"/>
        <w:ind w:left="0"/>
        <w:jc w:val="left"/>
      </w:pPr>
      <w:r>
        <w:rPr>
          <w:rFonts w:ascii="Times New Roman"/>
          <w:b/>
          <w:i w:val="false"/>
          <w:color w:val="000000"/>
        </w:rPr>
        <w:t xml:space="preserve"> қамту әлеуметтік бағдарламалар бөлімі басшысының Т.А.Ә. (бар болса)</w:t>
      </w:r>
    </w:p>
    <w:bookmarkEnd w:id="154"/>
    <w:bookmarkStart w:name="z181" w:id="155"/>
    <w:p>
      <w:pPr>
        <w:spacing w:after="0"/>
        <w:ind w:left="0"/>
        <w:jc w:val="left"/>
      </w:pPr>
      <w:r>
        <w:rPr>
          <w:rFonts w:ascii="Times New Roman"/>
          <w:b/>
          <w:i w:val="false"/>
          <w:color w:val="000000"/>
        </w:rPr>
        <w:t xml:space="preserve"> ӨТІНІШ</w:t>
      </w:r>
    </w:p>
    <w:bookmarkEnd w:id="155"/>
    <w:bookmarkStart w:name="z182" w:id="156"/>
    <w:p>
      <w:pPr>
        <w:spacing w:after="0"/>
        <w:ind w:left="0"/>
        <w:jc w:val="both"/>
      </w:pPr>
      <w:r>
        <w:rPr>
          <w:rFonts w:ascii="Times New Roman"/>
          <w:b w:val="false"/>
          <w:i w:val="false"/>
          <w:color w:val="000000"/>
          <w:sz w:val="28"/>
        </w:rPr>
        <w:t>
      _____ жылы "___" __________ туған, _________________________________</w:t>
      </w:r>
    </w:p>
    <w:bookmarkEnd w:id="156"/>
    <w:bookmarkStart w:name="z183" w:id="157"/>
    <w:p>
      <w:pPr>
        <w:spacing w:after="0"/>
        <w:ind w:left="0"/>
        <w:jc w:val="both"/>
      </w:pPr>
      <w:r>
        <w:rPr>
          <w:rFonts w:ascii="Times New Roman"/>
          <w:b w:val="false"/>
          <w:i w:val="false"/>
          <w:color w:val="000000"/>
          <w:sz w:val="28"/>
        </w:rPr>
        <w:t>
      мекенжайы бойынша тұратын</w:t>
      </w:r>
    </w:p>
    <w:bookmarkEnd w:id="157"/>
    <w:bookmarkStart w:name="z184"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5" w:id="159"/>
    <w:p>
      <w:pPr>
        <w:spacing w:after="0"/>
        <w:ind w:left="0"/>
        <w:jc w:val="both"/>
      </w:pPr>
      <w:r>
        <w:rPr>
          <w:rFonts w:ascii="Times New Roman"/>
          <w:b w:val="false"/>
          <w:i w:val="false"/>
          <w:color w:val="000000"/>
          <w:sz w:val="28"/>
        </w:rPr>
        <w:t>
      (Т.А.Ә. (бар болса) жартылай стационарлық үлгідегі ұйымға күндіз болу жағдайында</w:t>
      </w:r>
    </w:p>
    <w:bookmarkEnd w:id="159"/>
    <w:bookmarkStart w:name="z186" w:id="160"/>
    <w:p>
      <w:pPr>
        <w:spacing w:after="0"/>
        <w:ind w:left="0"/>
        <w:jc w:val="both"/>
      </w:pPr>
      <w:r>
        <w:rPr>
          <w:rFonts w:ascii="Times New Roman"/>
          <w:b w:val="false"/>
          <w:i w:val="false"/>
          <w:color w:val="000000"/>
          <w:sz w:val="28"/>
        </w:rPr>
        <w:t>
      арнаулы әлеуметтік қызметтер көрсетуді сұраймын, өйткені жартылай стационарлық</w:t>
      </w:r>
    </w:p>
    <w:bookmarkEnd w:id="160"/>
    <w:bookmarkStart w:name="z187" w:id="161"/>
    <w:p>
      <w:pPr>
        <w:spacing w:after="0"/>
        <w:ind w:left="0"/>
        <w:jc w:val="both"/>
      </w:pPr>
      <w:r>
        <w:rPr>
          <w:rFonts w:ascii="Times New Roman"/>
          <w:b w:val="false"/>
          <w:i w:val="false"/>
          <w:color w:val="000000"/>
          <w:sz w:val="28"/>
        </w:rPr>
        <w:t>
      жағдайда арнаулы әлеуметтік қызметтер көрсетуге мұқтажбын (мұқтаж).</w:t>
      </w:r>
    </w:p>
    <w:bookmarkEnd w:id="161"/>
    <w:bookmarkStart w:name="z188" w:id="162"/>
    <w:p>
      <w:pPr>
        <w:spacing w:after="0"/>
        <w:ind w:left="0"/>
        <w:jc w:val="both"/>
      </w:pPr>
      <w:r>
        <w:rPr>
          <w:rFonts w:ascii="Times New Roman"/>
          <w:b w:val="false"/>
          <w:i w:val="false"/>
          <w:color w:val="000000"/>
          <w:sz w:val="28"/>
        </w:rPr>
        <w:t>
      Мынадай құжаттарды қоса беріп отырмын:</w:t>
      </w:r>
    </w:p>
    <w:bookmarkEnd w:id="162"/>
    <w:bookmarkStart w:name="z189" w:id="163"/>
    <w:p>
      <w:pPr>
        <w:spacing w:after="0"/>
        <w:ind w:left="0"/>
        <w:jc w:val="both"/>
      </w:pPr>
      <w:r>
        <w:rPr>
          <w:rFonts w:ascii="Times New Roman"/>
          <w:b w:val="false"/>
          <w:i w:val="false"/>
          <w:color w:val="000000"/>
          <w:sz w:val="28"/>
        </w:rPr>
        <w:t>
      1) _______________________ 2) _______________________</w:t>
      </w:r>
    </w:p>
    <w:bookmarkEnd w:id="163"/>
    <w:bookmarkStart w:name="z190" w:id="164"/>
    <w:p>
      <w:pPr>
        <w:spacing w:after="0"/>
        <w:ind w:left="0"/>
        <w:jc w:val="both"/>
      </w:pPr>
      <w:r>
        <w:rPr>
          <w:rFonts w:ascii="Times New Roman"/>
          <w:b w:val="false"/>
          <w:i w:val="false"/>
          <w:color w:val="000000"/>
          <w:sz w:val="28"/>
        </w:rPr>
        <w:t>
      3) _______________________ 4) _______________________</w:t>
      </w:r>
    </w:p>
    <w:bookmarkEnd w:id="164"/>
    <w:bookmarkStart w:name="z191" w:id="165"/>
    <w:p>
      <w:pPr>
        <w:spacing w:after="0"/>
        <w:ind w:left="0"/>
        <w:jc w:val="both"/>
      </w:pPr>
      <w:r>
        <w:rPr>
          <w:rFonts w:ascii="Times New Roman"/>
          <w:b w:val="false"/>
          <w:i w:val="false"/>
          <w:color w:val="000000"/>
          <w:sz w:val="28"/>
        </w:rPr>
        <w:t>
      5) _______________________ 6) _______________________</w:t>
      </w:r>
    </w:p>
    <w:bookmarkEnd w:id="165"/>
    <w:bookmarkStart w:name="z192" w:id="166"/>
    <w:p>
      <w:pPr>
        <w:spacing w:after="0"/>
        <w:ind w:left="0"/>
        <w:jc w:val="both"/>
      </w:pPr>
      <w:r>
        <w:rPr>
          <w:rFonts w:ascii="Times New Roman"/>
          <w:b w:val="false"/>
          <w:i w:val="false"/>
          <w:color w:val="000000"/>
          <w:sz w:val="28"/>
        </w:rPr>
        <w:t>
      7) _______________________ 8) _______________________</w:t>
      </w:r>
    </w:p>
    <w:bookmarkEnd w:id="166"/>
    <w:bookmarkStart w:name="z193" w:id="167"/>
    <w:p>
      <w:pPr>
        <w:spacing w:after="0"/>
        <w:ind w:left="0"/>
        <w:jc w:val="both"/>
      </w:pPr>
      <w:r>
        <w:rPr>
          <w:rFonts w:ascii="Times New Roman"/>
          <w:b w:val="false"/>
          <w:i w:val="false"/>
          <w:color w:val="000000"/>
          <w:sz w:val="28"/>
        </w:rPr>
        <w:t>
      9) _______________________ 10) ______________________</w:t>
      </w:r>
    </w:p>
    <w:bookmarkEnd w:id="167"/>
    <w:bookmarkStart w:name="z194" w:id="168"/>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w:t>
      </w:r>
    </w:p>
    <w:bookmarkEnd w:id="168"/>
    <w:bookmarkStart w:name="z195" w:id="169"/>
    <w:p>
      <w:pPr>
        <w:spacing w:after="0"/>
        <w:ind w:left="0"/>
        <w:jc w:val="both"/>
      </w:pPr>
      <w:r>
        <w:rPr>
          <w:rFonts w:ascii="Times New Roman"/>
          <w:b w:val="false"/>
          <w:i w:val="false"/>
          <w:color w:val="000000"/>
          <w:sz w:val="28"/>
        </w:rPr>
        <w:t>
      ресімдеуге қажетті менің дербес деректерімді жинауға және өңдеуге келісім беремін.</w:t>
      </w:r>
    </w:p>
    <w:bookmarkEnd w:id="169"/>
    <w:bookmarkStart w:name="z196" w:id="170"/>
    <w:p>
      <w:pPr>
        <w:spacing w:after="0"/>
        <w:ind w:left="0"/>
        <w:jc w:val="both"/>
      </w:pPr>
      <w:r>
        <w:rPr>
          <w:rFonts w:ascii="Times New Roman"/>
          <w:b w:val="false"/>
          <w:i w:val="false"/>
          <w:color w:val="000000"/>
          <w:sz w:val="28"/>
        </w:rPr>
        <w:t>
      Жартылай стационарлық үлгідегі ұйымға қабылдау, онда болу, одан шығарып тастау және</w:t>
      </w:r>
    </w:p>
    <w:bookmarkEnd w:id="170"/>
    <w:bookmarkStart w:name="z197" w:id="171"/>
    <w:p>
      <w:pPr>
        <w:spacing w:after="0"/>
        <w:ind w:left="0"/>
        <w:jc w:val="both"/>
      </w:pPr>
      <w:r>
        <w:rPr>
          <w:rFonts w:ascii="Times New Roman"/>
          <w:b w:val="false"/>
          <w:i w:val="false"/>
          <w:color w:val="000000"/>
          <w:sz w:val="28"/>
        </w:rPr>
        <w:t>
      шығару таныстым.</w:t>
      </w:r>
    </w:p>
    <w:bookmarkEnd w:id="171"/>
    <w:bookmarkStart w:name="z198" w:id="172"/>
    <w:p>
      <w:pPr>
        <w:spacing w:after="0"/>
        <w:ind w:left="0"/>
        <w:jc w:val="both"/>
      </w:pPr>
      <w:r>
        <w:rPr>
          <w:rFonts w:ascii="Times New Roman"/>
          <w:b w:val="false"/>
          <w:i w:val="false"/>
          <w:color w:val="000000"/>
          <w:sz w:val="28"/>
        </w:rPr>
        <w:t>
      20 ___ жылғы "___" ______________ ___________________________________</w:t>
      </w:r>
    </w:p>
    <w:bookmarkEnd w:id="172"/>
    <w:bookmarkStart w:name="z199" w:id="173"/>
    <w:p>
      <w:pPr>
        <w:spacing w:after="0"/>
        <w:ind w:left="0"/>
        <w:jc w:val="both"/>
      </w:pPr>
      <w:r>
        <w:rPr>
          <w:rFonts w:ascii="Times New Roman"/>
          <w:b w:val="false"/>
          <w:i w:val="false"/>
          <w:color w:val="000000"/>
          <w:sz w:val="28"/>
        </w:rPr>
        <w:t>
       (өтініш иесінің Т.А.Ә. (бар болса) және қолы)</w:t>
      </w:r>
    </w:p>
    <w:bookmarkEnd w:id="173"/>
    <w:bookmarkStart w:name="z200" w:id="174"/>
    <w:p>
      <w:pPr>
        <w:spacing w:after="0"/>
        <w:ind w:left="0"/>
        <w:jc w:val="both"/>
      </w:pPr>
      <w:r>
        <w:rPr>
          <w:rFonts w:ascii="Times New Roman"/>
          <w:b w:val="false"/>
          <w:i w:val="false"/>
          <w:color w:val="000000"/>
          <w:sz w:val="28"/>
        </w:rPr>
        <w:t>
      Құжаттарды қабылдаған ________________ 20 __ жылғы "___" ___________</w:t>
      </w:r>
    </w:p>
    <w:bookmarkEnd w:id="174"/>
    <w:bookmarkStart w:name="z201" w:id="175"/>
    <w:p>
      <w:pPr>
        <w:spacing w:after="0"/>
        <w:ind w:left="0"/>
        <w:jc w:val="both"/>
      </w:pPr>
      <w:r>
        <w:rPr>
          <w:rFonts w:ascii="Times New Roman"/>
          <w:b w:val="false"/>
          <w:i w:val="false"/>
          <w:color w:val="000000"/>
          <w:sz w:val="28"/>
        </w:rPr>
        <w:t>
      ________________________________________________________________________</w:t>
      </w:r>
    </w:p>
    <w:bookmarkEnd w:id="175"/>
    <w:bookmarkStart w:name="z202" w:id="176"/>
    <w:p>
      <w:pPr>
        <w:spacing w:after="0"/>
        <w:ind w:left="0"/>
        <w:jc w:val="both"/>
      </w:pPr>
      <w:r>
        <w:rPr>
          <w:rFonts w:ascii="Times New Roman"/>
          <w:b w:val="false"/>
          <w:i w:val="false"/>
          <w:color w:val="000000"/>
          <w:sz w:val="28"/>
        </w:rPr>
        <w:t>
       (Т.А.Ә. (бар болса), лауазымы, қолы)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14 қаңтардағы</w:t>
            </w:r>
            <w:r>
              <w:br/>
            </w:r>
            <w:r>
              <w:rPr>
                <w:rFonts w:ascii="Times New Roman"/>
                <w:b w:val="false"/>
                <w:i w:val="false"/>
                <w:color w:val="000000"/>
                <w:sz w:val="20"/>
              </w:rPr>
              <w:t>№ 9 Бұйрыққа 3-қосымша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04" w:id="177"/>
    <w:p>
      <w:pPr>
        <w:spacing w:after="0"/>
        <w:ind w:left="0"/>
        <w:jc w:val="left"/>
      </w:pPr>
      <w:r>
        <w:rPr>
          <w:rFonts w:ascii="Times New Roman"/>
          <w:b/>
          <w:i w:val="false"/>
          <w:color w:val="000000"/>
        </w:rPr>
        <w:t xml:space="preserve"> Аудандардың, облыстық және республикалық маңызы бар қалалардың (астананың) жұмыспен қамту және әлеуметтік бағдарламалар бөлімдерінің басшысы немесе аудандық маңызы бар қалалар, ауылдар, кенттер, ауылдық округтер әкіміне</w:t>
      </w:r>
    </w:p>
    <w:bookmarkEnd w:id="177"/>
    <w:bookmarkStart w:name="z205" w:id="178"/>
    <w:p>
      <w:pPr>
        <w:spacing w:after="0"/>
        <w:ind w:left="0"/>
        <w:jc w:val="left"/>
      </w:pPr>
      <w:r>
        <w:rPr>
          <w:rFonts w:ascii="Times New Roman"/>
          <w:b/>
          <w:i w:val="false"/>
          <w:color w:val="000000"/>
        </w:rPr>
        <w:t xml:space="preserve"> __________________________________________________________________________</w:t>
      </w:r>
    </w:p>
    <w:bookmarkEnd w:id="178"/>
    <w:bookmarkStart w:name="z206" w:id="179"/>
    <w:p>
      <w:pPr>
        <w:spacing w:after="0"/>
        <w:ind w:left="0"/>
        <w:jc w:val="left"/>
      </w:pPr>
      <w:r>
        <w:rPr>
          <w:rFonts w:ascii="Times New Roman"/>
          <w:b/>
          <w:i w:val="false"/>
          <w:color w:val="000000"/>
        </w:rPr>
        <w:t xml:space="preserve"> (аудандардың, облыстық және республикалық маңызы бар қалалардың (астананың)</w:t>
      </w:r>
    </w:p>
    <w:bookmarkEnd w:id="179"/>
    <w:bookmarkStart w:name="z207" w:id="180"/>
    <w:p>
      <w:pPr>
        <w:spacing w:after="0"/>
        <w:ind w:left="0"/>
        <w:jc w:val="left"/>
      </w:pPr>
      <w:r>
        <w:rPr>
          <w:rFonts w:ascii="Times New Roman"/>
          <w:b/>
          <w:i w:val="false"/>
          <w:color w:val="000000"/>
        </w:rPr>
        <w:t xml:space="preserve"> жұмыспен қамту және әлеуметтік бағдарламалар бөлімі басшысының немесе аудандық</w:t>
      </w:r>
    </w:p>
    <w:bookmarkEnd w:id="180"/>
    <w:bookmarkStart w:name="z208" w:id="181"/>
    <w:p>
      <w:pPr>
        <w:spacing w:after="0"/>
        <w:ind w:left="0"/>
        <w:jc w:val="left"/>
      </w:pPr>
      <w:r>
        <w:rPr>
          <w:rFonts w:ascii="Times New Roman"/>
          <w:b/>
          <w:i w:val="false"/>
          <w:color w:val="000000"/>
        </w:rPr>
        <w:t xml:space="preserve"> маңызы бар қалалар, ауылдар, кенттер, ауылдық округтер әкімінің Т.А.Ә. (бар болса) аты</w:t>
      </w:r>
    </w:p>
    <w:bookmarkEnd w:id="181"/>
    <w:bookmarkStart w:name="z209" w:id="182"/>
    <w:p>
      <w:pPr>
        <w:spacing w:after="0"/>
        <w:ind w:left="0"/>
        <w:jc w:val="left"/>
      </w:pPr>
      <w:r>
        <w:rPr>
          <w:rFonts w:ascii="Times New Roman"/>
          <w:b/>
          <w:i w:val="false"/>
          <w:color w:val="000000"/>
        </w:rPr>
        <w:t xml:space="preserve"> ӨТІНІШ</w:t>
      </w:r>
    </w:p>
    <w:bookmarkEnd w:id="182"/>
    <w:bookmarkStart w:name="z210"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211" w:id="184"/>
    <w:p>
      <w:pPr>
        <w:spacing w:after="0"/>
        <w:ind w:left="0"/>
        <w:jc w:val="both"/>
      </w:pPr>
      <w:r>
        <w:rPr>
          <w:rFonts w:ascii="Times New Roman"/>
          <w:b w:val="false"/>
          <w:i w:val="false"/>
          <w:color w:val="000000"/>
          <w:sz w:val="28"/>
        </w:rPr>
        <w:t>
      (қызметтерді алушының Т.А.Ә. (бар болса) көрсету керек)</w:t>
      </w:r>
    </w:p>
    <w:bookmarkEnd w:id="184"/>
    <w:bookmarkStart w:name="z212" w:id="185"/>
    <w:p>
      <w:pPr>
        <w:spacing w:after="0"/>
        <w:ind w:left="0"/>
        <w:jc w:val="both"/>
      </w:pPr>
      <w:r>
        <w:rPr>
          <w:rFonts w:ascii="Times New Roman"/>
          <w:b w:val="false"/>
          <w:i w:val="false"/>
          <w:color w:val="000000"/>
          <w:sz w:val="28"/>
        </w:rPr>
        <w:t>
      үйде арнаулы әлеуметтік қызметтер көрсету үшін есепке алуыңызды сұраймын.</w:t>
      </w:r>
    </w:p>
    <w:bookmarkEnd w:id="185"/>
    <w:bookmarkStart w:name="z213" w:id="186"/>
    <w:p>
      <w:pPr>
        <w:spacing w:after="0"/>
        <w:ind w:left="0"/>
        <w:jc w:val="both"/>
      </w:pPr>
      <w:r>
        <w:rPr>
          <w:rFonts w:ascii="Times New Roman"/>
          <w:b w:val="false"/>
          <w:i w:val="false"/>
          <w:color w:val="000000"/>
          <w:sz w:val="28"/>
        </w:rPr>
        <w:t>
      Туған күні ______ жылы "____" __________________</w:t>
      </w:r>
    </w:p>
    <w:bookmarkEnd w:id="186"/>
    <w:bookmarkStart w:name="z214" w:id="187"/>
    <w:p>
      <w:pPr>
        <w:spacing w:after="0"/>
        <w:ind w:left="0"/>
        <w:jc w:val="both"/>
      </w:pPr>
      <w:r>
        <w:rPr>
          <w:rFonts w:ascii="Times New Roman"/>
          <w:b w:val="false"/>
          <w:i w:val="false"/>
          <w:color w:val="000000"/>
          <w:sz w:val="28"/>
        </w:rPr>
        <w:t>
      Тұратын жері _________________________________________________</w:t>
      </w:r>
    </w:p>
    <w:bookmarkEnd w:id="187"/>
    <w:bookmarkStart w:name="z215" w:id="188"/>
    <w:p>
      <w:pPr>
        <w:spacing w:after="0"/>
        <w:ind w:left="0"/>
        <w:jc w:val="both"/>
      </w:pPr>
      <w:r>
        <w:rPr>
          <w:rFonts w:ascii="Times New Roman"/>
          <w:b w:val="false"/>
          <w:i w:val="false"/>
          <w:color w:val="000000"/>
          <w:sz w:val="28"/>
        </w:rPr>
        <w:t>
      Телефон нөмірі (үйдің, ұялы)____________________________________</w:t>
      </w:r>
    </w:p>
    <w:bookmarkEnd w:id="188"/>
    <w:bookmarkStart w:name="z216" w:id="189"/>
    <w:p>
      <w:pPr>
        <w:spacing w:after="0"/>
        <w:ind w:left="0"/>
        <w:jc w:val="both"/>
      </w:pPr>
      <w:r>
        <w:rPr>
          <w:rFonts w:ascii="Times New Roman"/>
          <w:b w:val="false"/>
          <w:i w:val="false"/>
          <w:color w:val="000000"/>
          <w:sz w:val="28"/>
        </w:rPr>
        <w:t>
      Мүгедектік санаты (бар болса)__________________________________</w:t>
      </w:r>
    </w:p>
    <w:bookmarkEnd w:id="189"/>
    <w:bookmarkStart w:name="z217" w:id="190"/>
    <w:p>
      <w:pPr>
        <w:spacing w:after="0"/>
        <w:ind w:left="0"/>
        <w:jc w:val="both"/>
      </w:pPr>
      <w:r>
        <w:rPr>
          <w:rFonts w:ascii="Times New Roman"/>
          <w:b w:val="false"/>
          <w:i w:val="false"/>
          <w:color w:val="000000"/>
          <w:sz w:val="28"/>
        </w:rPr>
        <w:t>
      Бірге тұратын отбасы мүшелері (Т.А.Ә. (бар болса), туыстығын көрсету керек)</w:t>
      </w:r>
    </w:p>
    <w:bookmarkEnd w:id="190"/>
    <w:bookmarkStart w:name="z218"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19"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20" w:id="193"/>
    <w:p>
      <w:pPr>
        <w:spacing w:after="0"/>
        <w:ind w:left="0"/>
        <w:jc w:val="both"/>
      </w:pPr>
      <w:r>
        <w:rPr>
          <w:rFonts w:ascii="Times New Roman"/>
          <w:b w:val="false"/>
          <w:i w:val="false"/>
          <w:color w:val="000000"/>
          <w:sz w:val="28"/>
        </w:rPr>
        <w:t>
      Үйде күтім жасау жағдайларында арнаулы әлеуметтік қызметтер көрсетуге құжаттарды</w:t>
      </w:r>
    </w:p>
    <w:bookmarkEnd w:id="193"/>
    <w:bookmarkStart w:name="z221" w:id="194"/>
    <w:p>
      <w:pPr>
        <w:spacing w:after="0"/>
        <w:ind w:left="0"/>
        <w:jc w:val="both"/>
      </w:pPr>
      <w:r>
        <w:rPr>
          <w:rFonts w:ascii="Times New Roman"/>
          <w:b w:val="false"/>
          <w:i w:val="false"/>
          <w:color w:val="000000"/>
          <w:sz w:val="28"/>
        </w:rPr>
        <w:t>
      рәсімдеуге қажетті менің дербес деректерімді жинауға және өңдеуге келісім беремін.</w:t>
      </w:r>
    </w:p>
    <w:bookmarkEnd w:id="194"/>
    <w:bookmarkStart w:name="z222" w:id="195"/>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bookmarkEnd w:id="195"/>
    <w:bookmarkStart w:name="z223" w:id="196"/>
    <w:p>
      <w:pPr>
        <w:spacing w:after="0"/>
        <w:ind w:left="0"/>
        <w:jc w:val="both"/>
      </w:pPr>
      <w:r>
        <w:rPr>
          <w:rFonts w:ascii="Times New Roman"/>
          <w:b w:val="false"/>
          <w:i w:val="false"/>
          <w:color w:val="000000"/>
          <w:sz w:val="28"/>
        </w:rPr>
        <w:t>
      Мынадай құжаттарды қоса беріп отырмын:</w:t>
      </w:r>
    </w:p>
    <w:bookmarkEnd w:id="196"/>
    <w:bookmarkStart w:name="z224"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25"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226" w:id="199"/>
    <w:p>
      <w:pPr>
        <w:spacing w:after="0"/>
        <w:ind w:left="0"/>
        <w:jc w:val="both"/>
      </w:pPr>
      <w:r>
        <w:rPr>
          <w:rFonts w:ascii="Times New Roman"/>
          <w:b w:val="false"/>
          <w:i w:val="false"/>
          <w:color w:val="000000"/>
          <w:sz w:val="28"/>
        </w:rPr>
        <w:t>
      Т.А.Ә. (бар болса) және қолы ____________________</w:t>
      </w:r>
    </w:p>
    <w:bookmarkEnd w:id="199"/>
    <w:bookmarkStart w:name="z227" w:id="200"/>
    <w:p>
      <w:pPr>
        <w:spacing w:after="0"/>
        <w:ind w:left="0"/>
        <w:jc w:val="both"/>
      </w:pPr>
      <w:r>
        <w:rPr>
          <w:rFonts w:ascii="Times New Roman"/>
          <w:b w:val="false"/>
          <w:i w:val="false"/>
          <w:color w:val="000000"/>
          <w:sz w:val="28"/>
        </w:rPr>
        <w:t>
      күні 20__ жылғы "___" __________________________</w:t>
      </w:r>
    </w:p>
    <w:bookmarkEnd w:id="200"/>
    <w:bookmarkStart w:name="z228" w:id="201"/>
    <w:p>
      <w:pPr>
        <w:spacing w:after="0"/>
        <w:ind w:left="0"/>
        <w:jc w:val="both"/>
      </w:pPr>
      <w:r>
        <w:rPr>
          <w:rFonts w:ascii="Times New Roman"/>
          <w:b w:val="false"/>
          <w:i w:val="false"/>
          <w:color w:val="000000"/>
          <w:sz w:val="28"/>
        </w:rPr>
        <w:t>
      _____________________________________ өтінішті қабылдады.</w:t>
      </w:r>
    </w:p>
    <w:bookmarkEnd w:id="201"/>
    <w:bookmarkStart w:name="z229" w:id="202"/>
    <w:p>
      <w:pPr>
        <w:spacing w:after="0"/>
        <w:ind w:left="0"/>
        <w:jc w:val="both"/>
      </w:pPr>
      <w:r>
        <w:rPr>
          <w:rFonts w:ascii="Times New Roman"/>
          <w:b w:val="false"/>
          <w:i w:val="false"/>
          <w:color w:val="000000"/>
          <w:sz w:val="28"/>
        </w:rPr>
        <w:t>
      (Т.А.Ә. (бар болса) және лауазымын көрсету)</w:t>
      </w:r>
    </w:p>
    <w:bookmarkEnd w:id="202"/>
    <w:bookmarkStart w:name="z230" w:id="203"/>
    <w:p>
      <w:pPr>
        <w:spacing w:after="0"/>
        <w:ind w:left="0"/>
        <w:jc w:val="both"/>
      </w:pPr>
      <w:r>
        <w:rPr>
          <w:rFonts w:ascii="Times New Roman"/>
          <w:b w:val="false"/>
          <w:i w:val="false"/>
          <w:color w:val="000000"/>
          <w:sz w:val="28"/>
        </w:rPr>
        <w:t>
      Қолы _____________ Күні 20__ жылғы "___" 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