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27dd" w14:textId="a602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6 қаңтардағы № 1 бұйрығы. Қазақстан Республикасының Әділет министрлігінде 2022 жылғы 13 қаңтарда № 26492 болып тіркелді. Күші жойылды - Қазақстан Республикасы Еңбек және халықты әлеуметтік қорғау министрінің 2022 жылғы 29 желтоқсандағы № 530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29.12.2022 </w:t>
      </w:r>
      <w:r>
        <w:rPr>
          <w:rFonts w:ascii="Times New Roman"/>
          <w:b w:val="false"/>
          <w:i w:val="false"/>
          <w:color w:val="ff0000"/>
          <w:sz w:val="28"/>
        </w:rPr>
        <w:t>№ 530</w:t>
      </w:r>
      <w:r>
        <w:rPr>
          <w:rFonts w:ascii="Times New Roman"/>
          <w:b w:val="false"/>
          <w:i w:val="false"/>
          <w:color w:val="ff0000"/>
          <w:sz w:val="28"/>
        </w:rPr>
        <w:t xml:space="preserve"> (01.01.2023 бастап қолданысқа енгiзiледi) бұйрығымен.</w:t>
      </w:r>
    </w:p>
    <w:bookmarkStart w:name="z0" w:id="0"/>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2022 жылғы 6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 "Мемлекеттік атаулы әлеуметтік көмек туралы" Қазақстан Республикасы Заңының (бұдан әрі – заң)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әзірленді және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3" w:id="12"/>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халықтың жекелеген санаттарына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Республикасының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ақпарттандыру объектісін білдіреді;</w:t>
      </w:r>
    </w:p>
    <w:bookmarkEnd w:id="12"/>
    <w:bookmarkStart w:name="z14" w:id="13"/>
    <w:p>
      <w:pPr>
        <w:spacing w:after="0"/>
        <w:ind w:left="0"/>
        <w:jc w:val="both"/>
      </w:pPr>
      <w:r>
        <w:rPr>
          <w:rFonts w:ascii="Times New Roman"/>
          <w:b w:val="false"/>
          <w:i w:val="false"/>
          <w:color w:val="000000"/>
          <w:sz w:val="28"/>
        </w:rPr>
        <w:t>
      2) кепілдік берілген әлеуметтік топтама (бұдан әрі – КӘТ) – бір жастан он сегіз жасқа дейінгі балалары бар табысы аз отбасыларға Қазақстан Республикасының Үкіметі айқындайтын түрлерде және көлемдерде көрсетілетін көмек;</w:t>
      </w:r>
    </w:p>
    <w:bookmarkEnd w:id="13"/>
    <w:bookmarkStart w:name="z15" w:id="14"/>
    <w:p>
      <w:pPr>
        <w:spacing w:after="0"/>
        <w:ind w:left="0"/>
        <w:jc w:val="both"/>
      </w:pPr>
      <w:r>
        <w:rPr>
          <w:rFonts w:ascii="Times New Roman"/>
          <w:b w:val="false"/>
          <w:i w:val="false"/>
          <w:color w:val="000000"/>
          <w:sz w:val="28"/>
        </w:rPr>
        <w:t>
      3)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14"/>
    <w:bookmarkStart w:name="z16" w:id="15"/>
    <w:p>
      <w:pPr>
        <w:spacing w:after="0"/>
        <w:ind w:left="0"/>
        <w:jc w:val="both"/>
      </w:pPr>
      <w:r>
        <w:rPr>
          <w:rFonts w:ascii="Times New Roman"/>
          <w:b w:val="false"/>
          <w:i w:val="false"/>
          <w:color w:val="000000"/>
          <w:sz w:val="28"/>
        </w:rPr>
        <w:t>
      4)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әлеуметтiк көмек тағайындауды жүзеге асыратын жергілікті атқарушы органы (бұдан әрі – уәкілетті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05.08.2022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тәртібі</w:t>
      </w:r>
    </w:p>
    <w:bookmarkEnd w:id="16"/>
    <w:bookmarkStart w:name="z18" w:id="17"/>
    <w:p>
      <w:pPr>
        <w:spacing w:after="0"/>
        <w:ind w:left="0"/>
        <w:jc w:val="both"/>
      </w:pPr>
      <w:r>
        <w:rPr>
          <w:rFonts w:ascii="Times New Roman"/>
          <w:b w:val="false"/>
          <w:i w:val="false"/>
          <w:color w:val="000000"/>
          <w:sz w:val="28"/>
        </w:rPr>
        <w:t>
      3. Уәкілетті орган өнім берушіге КӘТ-тің құнын өтеуді Заңның 2-бабы 7-тармағының бірінші абзацына сәйкес кепілдік берілген әлеуметтік топтама шеңберінде ұсынылатын көмектің түрлері мен көлемдеріне кепілдік берілген сома шегінде жүзеге асырады.</w:t>
      </w:r>
    </w:p>
    <w:bookmarkEnd w:id="17"/>
    <w:bookmarkStart w:name="z19" w:id="18"/>
    <w:p>
      <w:pPr>
        <w:spacing w:after="0"/>
        <w:ind w:left="0"/>
        <w:jc w:val="both"/>
      </w:pPr>
      <w:r>
        <w:rPr>
          <w:rFonts w:ascii="Times New Roman"/>
          <w:b w:val="false"/>
          <w:i w:val="false"/>
          <w:color w:val="000000"/>
          <w:sz w:val="28"/>
        </w:rPr>
        <w:t>
      4. Уәкілетті органның алушының осы Қағидаларға 5-қосымшаға сәйкес нысан бойынша өнім берушіге кепілдік берілген соманы өтеуге арналған өтініші (бұдан әрі – өтініш) және осы Қағидалардың 5-тармағына сәйкес өнім беруші порталда ұсынған және электрондық цифрлық қолтаңбасымен куәландырылған растаушы сканерленген құжаттар негізінде жүзеге асырады.</w:t>
      </w:r>
    </w:p>
    <w:bookmarkEnd w:id="18"/>
    <w:bookmarkStart w:name="z20" w:id="19"/>
    <w:p>
      <w:pPr>
        <w:spacing w:after="0"/>
        <w:ind w:left="0"/>
        <w:jc w:val="both"/>
      </w:pPr>
      <w:r>
        <w:rPr>
          <w:rFonts w:ascii="Times New Roman"/>
          <w:b w:val="false"/>
          <w:i w:val="false"/>
          <w:color w:val="000000"/>
          <w:sz w:val="28"/>
        </w:rPr>
        <w:t>
      5. Өнім беруші жеткізуді жүзеге асырған күннен бастап 5 (бес) жұмыс күнінен кешіктірмей уәкілетті органға:</w:t>
      </w:r>
    </w:p>
    <w:bookmarkEnd w:id="19"/>
    <w:bookmarkStart w:name="z21" w:id="20"/>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50-қосымшаға сәйкес Р-1 нысанына сай орындалған жұмыстар (көрсетілген қызметтер) актісін;</w:t>
      </w:r>
    </w:p>
    <w:bookmarkEnd w:id="20"/>
    <w:bookmarkStart w:name="z22" w:id="2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және кепілдік берілген әлеуметтік топтаманы ұсыну қағидаларына 50-қосымшаға сәйкес нысан бойынша КӘТ алушылардың ведомосын;</w:t>
      </w:r>
    </w:p>
    <w:bookmarkEnd w:id="21"/>
    <w:bookmarkStart w:name="z23" w:id="22"/>
    <w:p>
      <w:pPr>
        <w:spacing w:after="0"/>
        <w:ind w:left="0"/>
        <w:jc w:val="both"/>
      </w:pPr>
      <w:r>
        <w:rPr>
          <w:rFonts w:ascii="Times New Roman"/>
          <w:b w:val="false"/>
          <w:i w:val="false"/>
          <w:color w:val="000000"/>
          <w:sz w:val="28"/>
        </w:rPr>
        <w:t xml:space="preserve">
      3)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сәйкес электрондық шот-фактураны ұсынады.</w:t>
      </w:r>
    </w:p>
    <w:bookmarkEnd w:id="22"/>
    <w:bookmarkStart w:name="z24" w:id="23"/>
    <w:p>
      <w:pPr>
        <w:spacing w:after="0"/>
        <w:ind w:left="0"/>
        <w:jc w:val="both"/>
      </w:pPr>
      <w:r>
        <w:rPr>
          <w:rFonts w:ascii="Times New Roman"/>
          <w:b w:val="false"/>
          <w:i w:val="false"/>
          <w:color w:val="000000"/>
          <w:sz w:val="28"/>
        </w:rPr>
        <w:t>
      6. Уәкілетті орган өнім беруші КӘТ-тің құнын өтеуге құжаттарды ұсынған күннен бастап 5 (бес) жұмыс күні ішінде оларды қарайды және қабылдайды немесе осы Қағидалардың 8-тармағында көзделген себептерді көрсете отырып, өнім берушіге пысықтауға қайтарады.</w:t>
      </w:r>
    </w:p>
    <w:bookmarkEnd w:id="23"/>
    <w:p>
      <w:pPr>
        <w:spacing w:after="0"/>
        <w:ind w:left="0"/>
        <w:jc w:val="both"/>
      </w:pPr>
      <w:r>
        <w:rPr>
          <w:rFonts w:ascii="Times New Roman"/>
          <w:b w:val="false"/>
          <w:i w:val="false"/>
          <w:color w:val="000000"/>
          <w:sz w:val="28"/>
        </w:rPr>
        <w:t>
      Порталдағы "Өнім берушінің жеке кабинеті" модуліне және өнім берушінің ұялы байланысының абоненттік нөміріне қайтару себебін көрсете отырып, құжаттарды қабылдау туралы немесе пысықтауға қайтару туралы хабарлама жіберіледі.</w:t>
      </w:r>
    </w:p>
    <w:bookmarkStart w:name="z25" w:id="24"/>
    <w:p>
      <w:pPr>
        <w:spacing w:after="0"/>
        <w:ind w:left="0"/>
        <w:jc w:val="both"/>
      </w:pPr>
      <w:r>
        <w:rPr>
          <w:rFonts w:ascii="Times New Roman"/>
          <w:b w:val="false"/>
          <w:i w:val="false"/>
          <w:color w:val="000000"/>
          <w:sz w:val="28"/>
        </w:rPr>
        <w:t>
      7. Өнім беруші қайтару туралы ақпаратты алған күннен бастап 3 (үш) жұмыс күні ішінде қайтару себептерін жоя отырып, уәкілетті органға КӘТ-тің құнын өтеуге арналған құжаттарды қайта жібереді.</w:t>
      </w:r>
    </w:p>
    <w:bookmarkEnd w:id="24"/>
    <w:bookmarkStart w:name="z26" w:id="25"/>
    <w:p>
      <w:pPr>
        <w:spacing w:after="0"/>
        <w:ind w:left="0"/>
        <w:jc w:val="both"/>
      </w:pPr>
      <w:r>
        <w:rPr>
          <w:rFonts w:ascii="Times New Roman"/>
          <w:b w:val="false"/>
          <w:i w:val="false"/>
          <w:color w:val="000000"/>
          <w:sz w:val="28"/>
        </w:rPr>
        <w:t>
      8. Уәкілетті органның өнім берушіге КӘТ-тің құнын өтеуге құжаттарды қайтару себептері мынадай:</w:t>
      </w:r>
    </w:p>
    <w:bookmarkEnd w:id="25"/>
    <w:p>
      <w:pPr>
        <w:spacing w:after="0"/>
        <w:ind w:left="0"/>
        <w:jc w:val="both"/>
      </w:pPr>
      <w:r>
        <w:rPr>
          <w:rFonts w:ascii="Times New Roman"/>
          <w:b w:val="false"/>
          <w:i w:val="false"/>
          <w:color w:val="000000"/>
          <w:sz w:val="28"/>
        </w:rPr>
        <w:t>
      осы Қағидалардың 5-тармағында көрсетілген құжаттар топтамасын толық ұсынбау;</w:t>
      </w:r>
    </w:p>
    <w:p>
      <w:pPr>
        <w:spacing w:after="0"/>
        <w:ind w:left="0"/>
        <w:jc w:val="both"/>
      </w:pPr>
      <w:r>
        <w:rPr>
          <w:rFonts w:ascii="Times New Roman"/>
          <w:b w:val="false"/>
          <w:i w:val="false"/>
          <w:color w:val="000000"/>
          <w:sz w:val="28"/>
        </w:rPr>
        <w:t>
      орындалған жұмыстар (көрсетілген қызметтер) актісінің және (немесе) КӘТ алушылар ведомосінің сканерленген көшірмелерін ұсынған кезде оларда қойылған қолдың болмауы;</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27" w:id="26"/>
    <w:p>
      <w:pPr>
        <w:spacing w:after="0"/>
        <w:ind w:left="0"/>
        <w:jc w:val="both"/>
      </w:pPr>
      <w:r>
        <w:rPr>
          <w:rFonts w:ascii="Times New Roman"/>
          <w:b w:val="false"/>
          <w:i w:val="false"/>
          <w:color w:val="000000"/>
          <w:sz w:val="28"/>
        </w:rPr>
        <w:t>
      9. КӘТ-тің құнын өтеу уәкілетті орган осы Қағидалардың 5-тармағында көрсетілген КӘТ-тің құнын өтеуге арналған құжаттарды қабылдаған күннен бастап 10 (он) жұмыс күні ішінде жүзеге асырылады.</w:t>
      </w:r>
    </w:p>
    <w:bookmarkEnd w:id="26"/>
    <w:bookmarkStart w:name="z28" w:id="27"/>
    <w:p>
      <w:pPr>
        <w:spacing w:after="0"/>
        <w:ind w:left="0"/>
        <w:jc w:val="both"/>
      </w:pPr>
      <w:r>
        <w:rPr>
          <w:rFonts w:ascii="Times New Roman"/>
          <w:b w:val="false"/>
          <w:i w:val="false"/>
          <w:color w:val="000000"/>
          <w:sz w:val="28"/>
        </w:rPr>
        <w:t>
      10. Табысы аз отбасы КӘТ-ті кепілдік берілген сомадан асатын бағамен порталы арқылы сатып алған кезде табысы аз отбасы кепілдік берілген сома мен нақты құн арасындағы айырманы өз қаражаты есебінен дербес төлейді.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қызметтер порталы</w:t>
            </w:r>
            <w:r>
              <w:br/>
            </w:r>
            <w:r>
              <w:rPr>
                <w:rFonts w:ascii="Times New Roman"/>
                <w:b w:val="false"/>
                <w:i w:val="false"/>
                <w:color w:val="000000"/>
                <w:sz w:val="20"/>
              </w:rPr>
              <w:t>арқылы мемлекеттік атаулы</w:t>
            </w:r>
            <w:r>
              <w:br/>
            </w:r>
            <w:r>
              <w:rPr>
                <w:rFonts w:ascii="Times New Roman"/>
                <w:b w:val="false"/>
                <w:i w:val="false"/>
                <w:color w:val="000000"/>
                <w:sz w:val="20"/>
              </w:rPr>
              <w:t>әлеуметтік көмек алушыларға</w:t>
            </w:r>
            <w:r>
              <w:br/>
            </w:r>
            <w:r>
              <w:rPr>
                <w:rFonts w:ascii="Times New Roman"/>
                <w:b w:val="false"/>
                <w:i w:val="false"/>
                <w:color w:val="000000"/>
                <w:sz w:val="20"/>
              </w:rPr>
              <w:t>оларды өткізу кезінде</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кепілдік берілген</w:t>
            </w:r>
            <w:r>
              <w:br/>
            </w:r>
            <w:r>
              <w:rPr>
                <w:rFonts w:ascii="Times New Roman"/>
                <w:b w:val="false"/>
                <w:i w:val="false"/>
                <w:color w:val="000000"/>
                <w:sz w:val="20"/>
              </w:rPr>
              <w:t>әлеуметтік топтаманың құнын</w:t>
            </w:r>
            <w:r>
              <w:br/>
            </w:r>
            <w:r>
              <w:rPr>
                <w:rFonts w:ascii="Times New Roman"/>
                <w:b w:val="false"/>
                <w:i w:val="false"/>
                <w:color w:val="000000"/>
                <w:sz w:val="20"/>
              </w:rPr>
              <w:t>өтеу қағидаларына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басқарма / жұмыспен қамту</w:t>
            </w:r>
            <w:r>
              <w:br/>
            </w:r>
            <w:r>
              <w:rPr>
                <w:rFonts w:ascii="Times New Roman"/>
                <w:b w:val="false"/>
                <w:i w:val="false"/>
                <w:color w:val="000000"/>
                <w:sz w:val="20"/>
              </w:rPr>
              <w:t>бөлімі және әлеуметтік</w:t>
            </w:r>
            <w:r>
              <w:br/>
            </w:r>
            <w:r>
              <w:rPr>
                <w:rFonts w:ascii="Times New Roman"/>
                <w:b w:val="false"/>
                <w:i w:val="false"/>
                <w:color w:val="000000"/>
                <w:sz w:val="20"/>
              </w:rPr>
              <w:t>бағдарламалар</w:t>
            </w:r>
          </w:p>
        </w:tc>
      </w:tr>
    </w:tbl>
    <w:bookmarkStart w:name="z30" w:id="28"/>
    <w:p>
      <w:pPr>
        <w:spacing w:after="0"/>
        <w:ind w:left="0"/>
        <w:jc w:val="left"/>
      </w:pPr>
      <w:r>
        <w:rPr>
          <w:rFonts w:ascii="Times New Roman"/>
          <w:b/>
          <w:i w:val="false"/>
          <w:color w:val="000000"/>
        </w:rPr>
        <w:t xml:space="preserve"> Өнім берушіге кепілдік берілген соманы өтеуге өтініш</w:t>
      </w:r>
    </w:p>
    <w:bookmarkEnd w:id="28"/>
    <w:p>
      <w:pPr>
        <w:spacing w:after="0"/>
        <w:ind w:left="0"/>
        <w:jc w:val="both"/>
      </w:pPr>
      <w:r>
        <w:rPr>
          <w:rFonts w:ascii="Times New Roman"/>
          <w:b w:val="false"/>
          <w:i w:val="false"/>
          <w:color w:val="000000"/>
          <w:sz w:val="28"/>
        </w:rPr>
        <w:t>
      Мен, ____________________________________________</w:t>
      </w:r>
    </w:p>
    <w:p>
      <w:pPr>
        <w:spacing w:after="0"/>
        <w:ind w:left="0"/>
        <w:jc w:val="both"/>
      </w:pPr>
      <w:r>
        <w:rPr>
          <w:rFonts w:ascii="Times New Roman"/>
          <w:b w:val="false"/>
          <w:i w:val="false"/>
          <w:color w:val="000000"/>
          <w:sz w:val="28"/>
        </w:rPr>
        <w:t>
                            (Тегі, аты, жөні (болған жағдайда))</w:t>
      </w:r>
    </w:p>
    <w:p>
      <w:pPr>
        <w:spacing w:after="0"/>
        <w:ind w:left="0"/>
        <w:jc w:val="both"/>
      </w:pPr>
      <w:r>
        <w:rPr>
          <w:rFonts w:ascii="Times New Roman"/>
          <w:b w:val="false"/>
          <w:i w:val="false"/>
          <w:color w:val="000000"/>
          <w:sz w:val="28"/>
        </w:rPr>
        <w:t xml:space="preserve">
      ☐ "Мемлекеттік атаулы әлеуметтік көмек туралы"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сәйкес өнім берушіге өтемақы төлеуді сұраймын:</w:t>
      </w:r>
    </w:p>
    <w:p>
      <w:pPr>
        <w:spacing w:after="0"/>
        <w:ind w:left="0"/>
        <w:jc w:val="both"/>
      </w:pPr>
      <w:r>
        <w:rPr>
          <w:rFonts w:ascii="Times New Roman"/>
          <w:b w:val="false"/>
          <w:i w:val="false"/>
          <w:color w:val="000000"/>
          <w:sz w:val="28"/>
        </w:rPr>
        <w:t>
      өнім берушінің атауы______________________________________________</w:t>
      </w:r>
    </w:p>
    <w:p>
      <w:pPr>
        <w:spacing w:after="0"/>
        <w:ind w:left="0"/>
        <w:jc w:val="both"/>
      </w:pPr>
      <w:r>
        <w:rPr>
          <w:rFonts w:ascii="Times New Roman"/>
          <w:b w:val="false"/>
          <w:i w:val="false"/>
          <w:color w:val="000000"/>
          <w:sz w:val="28"/>
        </w:rPr>
        <w:t>
      өнім берушінің ЖСН/БСН-сі _______________________________________</w:t>
      </w:r>
    </w:p>
    <w:p>
      <w:pPr>
        <w:spacing w:after="0"/>
        <w:ind w:left="0"/>
        <w:jc w:val="both"/>
      </w:pPr>
      <w:r>
        <w:rPr>
          <w:rFonts w:ascii="Times New Roman"/>
          <w:b w:val="false"/>
          <w:i w:val="false"/>
          <w:color w:val="000000"/>
          <w:sz w:val="28"/>
        </w:rPr>
        <w:t>
      БСК ____________________________________________________________</w:t>
      </w:r>
    </w:p>
    <w:p>
      <w:pPr>
        <w:spacing w:after="0"/>
        <w:ind w:left="0"/>
        <w:jc w:val="both"/>
      </w:pPr>
      <w:r>
        <w:rPr>
          <w:rFonts w:ascii="Times New Roman"/>
          <w:b w:val="false"/>
          <w:i w:val="false"/>
          <w:color w:val="000000"/>
          <w:sz w:val="28"/>
        </w:rPr>
        <w:t>
      ЖСК/IBAN (банктік шотының нөмірі)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кепілдендірілген сома _____________________________________________</w:t>
      </w:r>
    </w:p>
    <w:p>
      <w:pPr>
        <w:spacing w:after="0"/>
        <w:ind w:left="0"/>
        <w:jc w:val="both"/>
      </w:pPr>
      <w:r>
        <w:rPr>
          <w:rFonts w:ascii="Times New Roman"/>
          <w:b w:val="false"/>
          <w:i w:val="false"/>
          <w:color w:val="000000"/>
          <w:sz w:val="28"/>
        </w:rPr>
        <w:t>
                                                                                 теңге,  (сомасы)</w:t>
      </w:r>
    </w:p>
    <w:p>
      <w:pPr>
        <w:spacing w:after="0"/>
        <w:ind w:left="0"/>
        <w:jc w:val="both"/>
      </w:pPr>
      <w:r>
        <w:rPr>
          <w:rFonts w:ascii="Times New Roman"/>
          <w:b w:val="false"/>
          <w:i w:val="false"/>
          <w:color w:val="000000"/>
          <w:sz w:val="28"/>
        </w:rPr>
        <w:t>
      әлеуметтік қызметтер портал арқылы сатып алғаны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(тауардың немесе қызметтің атауы)</w:t>
      </w:r>
    </w:p>
    <w:p>
      <w:pPr>
        <w:spacing w:after="0"/>
        <w:ind w:left="0"/>
        <w:jc w:val="both"/>
      </w:pPr>
      <w:r>
        <w:rPr>
          <w:rFonts w:ascii="Times New Roman"/>
          <w:b w:val="false"/>
          <w:i w:val="false"/>
          <w:color w:val="000000"/>
          <w:sz w:val="28"/>
        </w:rPr>
        <w:t>
      саны _________ _______________ тапсырыс № _______________ (саны, өлшем бірлігі)</w:t>
      </w:r>
    </w:p>
    <w:p>
      <w:pPr>
        <w:spacing w:after="0"/>
        <w:ind w:left="0"/>
        <w:jc w:val="both"/>
      </w:pPr>
      <w:r>
        <w:rPr>
          <w:rFonts w:ascii="Times New Roman"/>
          <w:b w:val="false"/>
          <w:i w:val="false"/>
          <w:color w:val="000000"/>
          <w:sz w:val="28"/>
        </w:rPr>
        <w:t>
      өнім беруші кепілдік берілген әлеуметтік топтаманың құнын оларды әлеуметтік қызметтер</w:t>
      </w:r>
    </w:p>
    <w:p>
      <w:pPr>
        <w:spacing w:after="0"/>
        <w:ind w:left="0"/>
        <w:jc w:val="both"/>
      </w:pPr>
      <w:r>
        <w:rPr>
          <w:rFonts w:ascii="Times New Roman"/>
          <w:b w:val="false"/>
          <w:i w:val="false"/>
          <w:color w:val="000000"/>
          <w:sz w:val="28"/>
        </w:rPr>
        <w:t>
      порталы арқылы мемлекеттік атаулы әлеуметтік көмек алушыларға өткізу кезінде</w:t>
      </w:r>
    </w:p>
    <w:p>
      <w:pPr>
        <w:spacing w:after="0"/>
        <w:ind w:left="0"/>
        <w:jc w:val="both"/>
      </w:pPr>
      <w:r>
        <w:rPr>
          <w:rFonts w:ascii="Times New Roman"/>
          <w:b w:val="false"/>
          <w:i w:val="false"/>
          <w:color w:val="000000"/>
          <w:sz w:val="28"/>
        </w:rPr>
        <w:t>
      мемлекеттік бюджет қаражатынан өтеу қағидаларының 6-тармағына сәйкес растайтын</w:t>
      </w:r>
    </w:p>
    <w:p>
      <w:pPr>
        <w:spacing w:after="0"/>
        <w:ind w:left="0"/>
        <w:jc w:val="both"/>
      </w:pPr>
      <w:r>
        <w:rPr>
          <w:rFonts w:ascii="Times New Roman"/>
          <w:b w:val="false"/>
          <w:i w:val="false"/>
          <w:color w:val="000000"/>
          <w:sz w:val="28"/>
        </w:rPr>
        <w:t>
      құжаттарды ұсынған кезде</w:t>
      </w:r>
    </w:p>
    <w:p>
      <w:pPr>
        <w:spacing w:after="0"/>
        <w:ind w:left="0"/>
        <w:jc w:val="both"/>
      </w:pPr>
      <w:r>
        <w:rPr>
          <w:rFonts w:ascii="Times New Roman"/>
          <w:b w:val="false"/>
          <w:i w:val="false"/>
          <w:color w:val="000000"/>
          <w:sz w:val="28"/>
        </w:rPr>
        <w:t>
      Күні "__" ____ 20__ ж. Көрсетілетін қызметті алушының ЭЦҚ-сы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