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36b54" w14:textId="f836b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"Бағаларына мемлекеттік реттеу белгіленетін мұнай өнімдерінің тізбесін бекіту туралы" Қазақстан Республикасы Энергетика министрінің 2014 жылғы 8 желтоқсандағы № 183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м.а. 2022 жылғы 6 қаңтардағы № 1 бұйрығы. Қазақстан Республикасының Әділет министрлігінде 2022 жылғы 6 қаңтарда № 26389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</w:t>
      </w:r>
      <w:r>
        <w:rPr>
          <w:rFonts w:ascii="Times New Roman"/>
          <w:b w:val="false"/>
          <w:i w:val="false"/>
          <w:color w:val="ff0000"/>
          <w:sz w:val="28"/>
        </w:rPr>
        <w:t>. қараңыз.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Бағаларына мемлекеттік реттеу белгіленетін мұнай өнімдерінің  тізбесін бекіту туралы" Қазақстан Республикасы Энергетика министрінің 2014 жылғы 8 желтоқсандағы № 183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9959 болып тіркелген)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Бағаларына мемлекеттік реттеу белгіленетін мұнай өнімдерінің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Мұнай тасымалдау және өңдеу департаменті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Энергетика министрлігінің интернет-ресурсында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1) және 2) тармақшаларында көзделген іс-шаралардың орындалғаны туралы мәліметтерді ұсынуды қамтамасыз етсін.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енгiзiледi және күнтізбелік жүз сексен күн ішінде қолданылады.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          Министрдің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Журебеков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Бәсекелестікті қорғау және дамыту агенттігі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Министрдің м.а.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бұйрығына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Бағаларына мемлекеттік реттеу белгіленетін  мұнай өнімдерінің тізбесі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Аи-80 маркалы бензин, бөлшек саудада өткізу.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Аи-92 маркалы бензин, бөлшек саудада өткізу.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Аи-93 маркалы бензин, бөлшек саудада өткізу.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Аи-95 маркалы бензин, бөлшек саудада өткізу.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Дизель отыны (жазғы, маусымаралық), бөлшек саудада өткізу.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