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ef2" w14:textId="00c2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2021 жылғы 23 шілдедегі № 101 қаулысы. Қазақстан Республикасының Әділет министрлігінде 2021 жылғы 3 тамызда № 23823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Батыс Қазақстан облысы Шыңғырлау ауданының жалпыға ортақ пайдаланылатын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атаулары мен индекстерi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облысы Шыңғырлау аудан әкімі аппаратының басшысы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Шыңғырлау ауданы әкімінің орынбасары Д.Абдрашитовқа жүктелсін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басқармасы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101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жалпыға ортақ пайдаланылатын аудандық маңызы бар 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4484"/>
        <w:gridCol w:w="6474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– Ардақ – Ақтау автомобиль жолы, 0-60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– Ардақ – Ақтау автомобиль жолынан Ардақ ауылына кірме жолы, 0-0,5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KL-SH-3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Ащысай ауылына кірме жолы, 0-1,4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Амангелді ауылына кірме жолы, 0-1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жолы, 0-110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Шоктыбай ауылына кірме жолы, 0-6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Қарағаш ауылына кірме жолы, 0-18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KL-SH-8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Жанакүш ауылына кірме жолы, 0-6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Ақбұлақ ауылына кірме жолы, 0-1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KL-SH-10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Алмаз ауылына кірме жолы, 0-10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Қайыңды ауылына кірме жолы, 0-0,5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Жіңішке ауылына кірме жолы, 0-13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KL-SH-13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Талдысай ауылына кірме жолы, 0-3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 автомобиль жолынан Мырзағара ауылына кірме жолы, 0-2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Шыңғырлау–Ақшат-Сегізсай автомобиль жолынан Қотантал ауылына кірме жолы, 0-0,5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Ақсуат ауылына кірме жолы, 0-25 км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– Ақшат - Сегізсай автомобиль жолынан Аққұдық ауылына кірме жолы, 0-18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