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1708c" w14:textId="ec170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аудандық мәслихатының 2017 жылғы 27 қазандағы №16-3 "Шыңғырлау ауданы бойынша коммуналдық қалдықтардың түзілу және жинақталу нормаларын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мәслихатының 2021 жылғы 6 қаңтардағы № 65-2 шешімі. Батыс Қазақстан облысының Әділет департаментінде 2021 жылғы 8 қаңтарда № 6773 болып тіркелді. Күші жойылды - Батыс Қазақстан облысы Шыңғырлау аудандық мәслихатының 2022 жылғы 25 қарашадағы № 33-1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Шыңғырлау аудандық мәслихатының 25.11.2022 </w:t>
      </w:r>
      <w:r>
        <w:rPr>
          <w:rFonts w:ascii="Times New Roman"/>
          <w:b w:val="false"/>
          <w:i w:val="false"/>
          <w:color w:val="ff0000"/>
          <w:sz w:val="28"/>
        </w:rPr>
        <w:t>№ 33-1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2001 жылғы 23 қаңтардағы "Қазақстан Республикасындағы жергілікті мемлекеттік басқару және өзін–өзі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Батыс Қазақстан облысы әкімдігінің 2015 жылғы 13 сәуірдегі № 98 "Батыс Қазақстан облысында коммуналдық қалдықтардың түзілуі мен жинақталу нормаларын есептеу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№3914 тіркелген, 2015 жылғы 26 мамырда "Әділет" ақпараттық-құқықтық жүйесінде жарияланған) сәйкес,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Шыңғырлау аудандық мәслихатының 2017 жылғы 27 қазандағы №16-3 "Шыңғырлау ауданы бойынша коммуналдық қалдықтардың түзілу және жинақталу нормаларын бекіту туралы" (Нормативтік құқықтық актілерді мемлекеттік тіркеу тізілімінде №4952 тіркелген, 2017 жылы 20 қарашада Қазақстан Республикасының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шешімімен бекітілген Шыңғырлау ауданы бойынша коммуналдық қалдықтардың түзілуі мен жинақталу нормалары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5-жол мынадай редакцияда жазылсын: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</w:tr>
    </w:tbl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6-жол мынадай редакцияда жазылсын: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емдеу-сауықтыру мекемелері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 - орын</w:t>
            </w:r>
          </w:p>
        </w:tc>
      </w:tr>
    </w:tbl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8-жол мынадай редакцияда жазылсын: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қоғамдық тамақтану мекемелері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</w:tr>
    </w:tbl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12-жол мынадай редакцияда жазылсын: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өнеркәсіптік тауар дүкендері, супермаркеттер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</w:tbl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Шыңғырлау аудандық мәслихаты аппаратының басшысына (С.Шагиров) осы шешімнің әділет органдарында мемлекеттік тіркелуін қамтамасыз етсін.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алғашқы ресми жарияланған күнінен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Бисенгалиева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Шыңғырлау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Волкогон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